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C020" w14:textId="39713F1D" w:rsidR="00AA1755" w:rsidRDefault="00777785" w:rsidP="0077778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Садеков Дмитро Рифатович. Токсиколого-гігієнічна оцінка гумату амонію як забруднювача атмосферного повітря населених місць : Дис... канд. мед. наук: 14.02.01 / Донецький держ. медичний ун-т ім. М.Горького. — Донецьк, 2006. — 175арк. — Бібліогр.: арк. 148-165.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77785" w:rsidRPr="00777785" w14:paraId="3AF3B214" w14:textId="77777777" w:rsidTr="007777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7785" w:rsidRPr="00777785" w14:paraId="192F313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57F75A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Садеков Д.Р. Токсиколого-гігієнічна оцінка гумату амонію як забруднювача атмосферного повітря населених місць. – Рукопис.</w:t>
                  </w:r>
                </w:p>
                <w:p w14:paraId="4AB93760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14.02.01 – гігієна. – Донецький державний медичний університет</w:t>
                  </w:r>
                </w:p>
                <w:p w14:paraId="3E8E3C36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ім. М. Горького, Донецьк, 2006.</w:t>
                  </w:r>
                </w:p>
                <w:p w14:paraId="71A8B164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токсиколого-гігієнічній оцінці гумату амонію як забруднювача атмосферного повітря населених місць.</w:t>
                  </w:r>
                </w:p>
                <w:p w14:paraId="6FAA37FF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Дано гігієнічну оцінку технологічного процесу одержання гумату амонію, виявлено умови утворення і поширення гумату амонію як забруднювача атмосферного повітря.</w:t>
                  </w:r>
                </w:p>
                <w:p w14:paraId="7033166A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характер біологічної дії гумату амонію при гострому та інгаляційному надходженні, інтенсивність і спрямованість змін показників функціонального стану організму тварин при хронічному інгаляційному надходженні даної речовини в організм теплокровних тварин.</w:t>
                  </w:r>
                </w:p>
                <w:p w14:paraId="72EFC62F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стан здоров'я населення, що проживає в районі впливу викидів заводу по виробництву гумату амонію.</w:t>
                  </w:r>
                </w:p>
                <w:p w14:paraId="7392E5A4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гранично допустиму концентрацію гумату амонію в атмосферному повітрі населених місць.</w:t>
                  </w:r>
                </w:p>
                <w:p w14:paraId="6580CC6C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отриманих результатів досліджень розроблено основні напрямки профілактичних заходів щодо оздоровлення виробничого середовища і повітряного басейну в районі розташування заводу по виробництву гумату амонію.</w:t>
                  </w:r>
                </w:p>
              </w:tc>
            </w:tr>
          </w:tbl>
          <w:p w14:paraId="427FC6A0" w14:textId="77777777" w:rsidR="00777785" w:rsidRPr="00777785" w:rsidRDefault="00777785" w:rsidP="0077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785" w:rsidRPr="00777785" w14:paraId="2363972B" w14:textId="77777777" w:rsidTr="007777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7785" w:rsidRPr="00777785" w14:paraId="7DFF116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038DD2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подано гігієнічну оцінку технологічного процесу одержання гумату амонію, визначено умови утворення, надходження і поширення його в повітряному басейні населених місць, вивчено характер біологічної дії гумату амонію при гострому і хронічному інгаляційному впливі на організм тварин, дано оцінку здоров’я населення, що мешкає в зоні впливу атмосферних викидів підприємства по виробництву гумату амонію, науково обґрунтовано гігієнічні регламенти гумату амонію в атмосферному повітрі населених місць та розроблено основні напрямки профілактичних заходів щодо оздоровлення навколишнього середовища.</w:t>
                  </w:r>
                </w:p>
                <w:p w14:paraId="4D6481FD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Підприємства по виробництву ГА, технологічні процеси яких пов'язані з переробкою великого обсягу бурого вугілля з подальшою обробкою розчинами аміаку, через недостатньо ефективне очищення є джерелами надходження шкідливих викидів в атмосферу, кількість яких може сягати 5-7% від обсягу сировини.</w:t>
                  </w:r>
                </w:p>
                <w:p w14:paraId="23DB9271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атмосферному повітрі навколо підприємства по виробництву ГА зі збільшенням відстані максимально разові концентрації зменшувалися. При цьому відсоток разових проб з концентраціями вище ГДК на відстані до 1000 м для завислих речовин склав 29,8%, для аміаку – 33,3%, на відстані 2000 м – 8,8% і 11,5%, відповідно.</w:t>
                  </w:r>
                </w:p>
                <w:p w14:paraId="398DB020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Максимальні середньодобові, середньомісячні і середньорічні концентрації зазначених речовин також знижувалися, залежно від відстані до підприємства по виробництву ГА. Ступень забруднення атмосферного повітря в зонах спостереження за ступенем небезпечності в першій зоні характезується як небезпечний (кратність перевіщення ГДЗ 5,1), а у другій – як помірно небезпечний (кратність перевіщення ГДЗ 3,2).</w:t>
                  </w:r>
                </w:p>
                <w:p w14:paraId="0BAA8283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 ЛД</w:t>
                  </w: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50</w:t>
                  </w: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гумату амонію при внутрішньошлунковому введенні – 7580±102,0 мг/кг (4 клас небезпеки). Провідними ознаками гострого отруєння є однотипні зміни, що проявилися як порушення функціонального стану дихальної, нервової, серцево-судинної системи і слабко вираженою сенсибілізуючою дією. Дана речовина чинить виражену місцево-подразливую і шкірно-резорбтивну дію, ступінь якої зростає зі збільшенням дози речовини. Досліджувана речовина позбавлена кумулятивної здатності.</w:t>
                  </w:r>
                </w:p>
                <w:p w14:paraId="275D88A0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хронічному інгаляційному впливі в концентраціях 1,50 і 0,45 мг/м</w:t>
                  </w: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гумату амонію властива політропна дія, він здатний викликати функціональні зміни з боку ЦНС, крові, ферментативних систем, паренхіматозних органів; зі збільшенням терміну впливу даної речовини зазначені зміни в організмі тварин істотно зростали.</w:t>
                  </w:r>
                </w:p>
                <w:p w14:paraId="4A4F1BF8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Дія гумату амонію в концентрації 1,50 мг/м</w:t>
                  </w: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призводить до порушень процесів сперматогенезу, що проявилися збільшенням каналець зі злущуваним епітелієм (на 9,3%), кількості патологічних форм сперматозоїдів (на 58%), зниженням їх осмотичної резистентності. Вплив аерозолю ГА на цьому рівні проявився змінами репродуктивної функції тварин, відхиленнями в розвитку ембріонів, балансі біохімічних процесів морфологічних і морфометричних порушень в організмі тварин.</w:t>
                  </w:r>
                </w:p>
                <w:p w14:paraId="57F0DBA0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Поріг хронічної інгаляційної дії ГА (0,45 мг/м</w:t>
                  </w: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встановлений відносно загальнотоксичного, ембріотоксичного, гонадотоксичного та алергенного ефектів практично збігається, тому можна рекомендовати середньодобову гранично допустиму концентрацію (ГДК</w:t>
                  </w: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с.д.</w:t>
                  </w: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в атмосферному повітрі населених місць для ГА на рівні 0,05 мг/м</w:t>
                  </w: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E265D7E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Рівні захворюваності населення в І зоні (15240), у 1,4 рази вище, ніж в ІІ зоні (10250) і в 1,5 рази вище показників контрольної групи (9860,0 на 10000 населення). У структурі захворюваності населення найбільшу питому вагу складають хвороби органів дихання (40,7%), органів травлення (11,4%), шкіри й підшкірної клітковини (6,9%), кістково-м'язової системи й сполучної тканини (6,3%), нервової системи й органів чуття (4,9%), системи кровообігу (4,7%). Наступними в структурі хвороб є інфекційні й паразитарні хвороби, ендокринної системи, порушення обміну речовин й імунітету, новоутворення.</w:t>
                  </w:r>
                </w:p>
                <w:p w14:paraId="30DD98D8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Захворювання серед населення міста „Я” має чітко виражену залежність: чим вище концентрація забруднюючих речовин в атмосферному повітрі, тим частіше хворіють люди, що підтверджується коефіцієнтом еластичності.</w:t>
                  </w:r>
                </w:p>
                <w:p w14:paraId="403D69CA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кореляційний зв'язок між показниками забруднення повітря (ПЗ) і рівнем загальної захворюваності населення й окремих класів хвороб (r=0,4-0,86).</w:t>
                  </w:r>
                </w:p>
                <w:p w14:paraId="0F1043A0" w14:textId="77777777" w:rsidR="00777785" w:rsidRPr="00777785" w:rsidRDefault="00777785" w:rsidP="007777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Розроблено основні напрямки профілактичних заходів щодо оздоровлення виробничого середовища і повітряного басейну в районі розташування заводу по виробництву ГА, які </w:t>
                  </w:r>
                  <w:r w:rsidRPr="00777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впроваджено органами практичної охорони здоров'я (Краматорська міська санітарно-епідеміологічна станція, Донецька обласна санітарно - епідеміологічна станція), проектною організацією (ТОВ „Проект-Маркет”), на підприємстві по виробництву гумату амонію (ТОВ Агрофірма „Гермес”, м. Краматорськ).</w:t>
                  </w:r>
                </w:p>
              </w:tc>
            </w:tr>
          </w:tbl>
          <w:p w14:paraId="3D4BE381" w14:textId="77777777" w:rsidR="00777785" w:rsidRPr="00777785" w:rsidRDefault="00777785" w:rsidP="0077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8EFB4D" w14:textId="77777777" w:rsidR="00777785" w:rsidRPr="00777785" w:rsidRDefault="00777785" w:rsidP="00777785"/>
    <w:sectPr w:rsidR="00777785" w:rsidRPr="007777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D3ED" w14:textId="77777777" w:rsidR="005B7DD9" w:rsidRDefault="005B7DD9">
      <w:pPr>
        <w:spacing w:after="0" w:line="240" w:lineRule="auto"/>
      </w:pPr>
      <w:r>
        <w:separator/>
      </w:r>
    </w:p>
  </w:endnote>
  <w:endnote w:type="continuationSeparator" w:id="0">
    <w:p w14:paraId="292294EA" w14:textId="77777777" w:rsidR="005B7DD9" w:rsidRDefault="005B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5871" w14:textId="77777777" w:rsidR="005B7DD9" w:rsidRDefault="005B7DD9">
      <w:pPr>
        <w:spacing w:after="0" w:line="240" w:lineRule="auto"/>
      </w:pPr>
      <w:r>
        <w:separator/>
      </w:r>
    </w:p>
  </w:footnote>
  <w:footnote w:type="continuationSeparator" w:id="0">
    <w:p w14:paraId="1E2D6FD4" w14:textId="77777777" w:rsidR="005B7DD9" w:rsidRDefault="005B7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7D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BB24E18"/>
    <w:multiLevelType w:val="multilevel"/>
    <w:tmpl w:val="4E4C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55E7466"/>
    <w:multiLevelType w:val="multilevel"/>
    <w:tmpl w:val="6D26A2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DD7F3C"/>
    <w:multiLevelType w:val="multilevel"/>
    <w:tmpl w:val="F8825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CD1279D"/>
    <w:multiLevelType w:val="multilevel"/>
    <w:tmpl w:val="B27C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0BC7E07"/>
    <w:multiLevelType w:val="multilevel"/>
    <w:tmpl w:val="42D2ED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20C64D2"/>
    <w:multiLevelType w:val="multilevel"/>
    <w:tmpl w:val="54084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79821F3"/>
    <w:multiLevelType w:val="multilevel"/>
    <w:tmpl w:val="29DA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13031C"/>
    <w:multiLevelType w:val="multilevel"/>
    <w:tmpl w:val="DFE6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873AB4"/>
    <w:multiLevelType w:val="multilevel"/>
    <w:tmpl w:val="761220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CDA3269"/>
    <w:multiLevelType w:val="multilevel"/>
    <w:tmpl w:val="310A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1BF0B9E"/>
    <w:multiLevelType w:val="multilevel"/>
    <w:tmpl w:val="BC7C5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33722B"/>
    <w:multiLevelType w:val="multilevel"/>
    <w:tmpl w:val="3E32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F634F1"/>
    <w:multiLevelType w:val="multilevel"/>
    <w:tmpl w:val="5D98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FC079C"/>
    <w:multiLevelType w:val="multilevel"/>
    <w:tmpl w:val="2098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9745A2"/>
    <w:multiLevelType w:val="multilevel"/>
    <w:tmpl w:val="5B3C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1F7B4A"/>
    <w:multiLevelType w:val="multilevel"/>
    <w:tmpl w:val="2DCC70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D000CF"/>
    <w:multiLevelType w:val="multilevel"/>
    <w:tmpl w:val="7D56EF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FE36A0"/>
    <w:multiLevelType w:val="multilevel"/>
    <w:tmpl w:val="8DE6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BC2C42"/>
    <w:multiLevelType w:val="multilevel"/>
    <w:tmpl w:val="3512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F31EDE"/>
    <w:multiLevelType w:val="multilevel"/>
    <w:tmpl w:val="CDAC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0B38FB"/>
    <w:multiLevelType w:val="multilevel"/>
    <w:tmpl w:val="43B4D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323DBD"/>
    <w:multiLevelType w:val="multilevel"/>
    <w:tmpl w:val="6AEE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243E0F"/>
    <w:multiLevelType w:val="multilevel"/>
    <w:tmpl w:val="084CB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44"/>
  </w:num>
  <w:num w:numId="28">
    <w:abstractNumId w:val="28"/>
  </w:num>
  <w:num w:numId="29">
    <w:abstractNumId w:val="37"/>
  </w:num>
  <w:num w:numId="30">
    <w:abstractNumId w:val="35"/>
  </w:num>
  <w:num w:numId="31">
    <w:abstractNumId w:val="48"/>
  </w:num>
  <w:num w:numId="32">
    <w:abstractNumId w:val="48"/>
    <w:lvlOverride w:ilvl="1">
      <w:startOverride w:val="3"/>
    </w:lvlOverride>
  </w:num>
  <w:num w:numId="33">
    <w:abstractNumId w:val="47"/>
  </w:num>
  <w:num w:numId="34">
    <w:abstractNumId w:val="43"/>
  </w:num>
  <w:num w:numId="35">
    <w:abstractNumId w:val="38"/>
  </w:num>
  <w:num w:numId="36">
    <w:abstractNumId w:val="27"/>
  </w:num>
  <w:num w:numId="37">
    <w:abstractNumId w:val="34"/>
  </w:num>
  <w:num w:numId="38">
    <w:abstractNumId w:val="40"/>
  </w:num>
  <w:num w:numId="39">
    <w:abstractNumId w:val="30"/>
  </w:num>
  <w:num w:numId="40">
    <w:abstractNumId w:val="45"/>
  </w:num>
  <w:num w:numId="41">
    <w:abstractNumId w:val="31"/>
  </w:num>
  <w:num w:numId="42">
    <w:abstractNumId w:val="32"/>
  </w:num>
  <w:num w:numId="43">
    <w:abstractNumId w:val="36"/>
  </w:num>
  <w:num w:numId="44">
    <w:abstractNumId w:val="41"/>
  </w:num>
  <w:num w:numId="45">
    <w:abstractNumId w:val="29"/>
  </w:num>
  <w:num w:numId="46">
    <w:abstractNumId w:val="46"/>
  </w:num>
  <w:num w:numId="47">
    <w:abstractNumId w:val="26"/>
  </w:num>
  <w:num w:numId="48">
    <w:abstractNumId w:val="39"/>
  </w:num>
  <w:num w:numId="49">
    <w:abstractNumId w:val="3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DD9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118386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3749</cp:revision>
  <dcterms:created xsi:type="dcterms:W3CDTF">2024-06-20T08:51:00Z</dcterms:created>
  <dcterms:modified xsi:type="dcterms:W3CDTF">2025-01-14T19:37:00Z</dcterms:modified>
  <cp:category/>
</cp:coreProperties>
</file>