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8FFD" w14:textId="5FF49CDA" w:rsidR="00CF3507" w:rsidRDefault="00C0662A" w:rsidP="00C0662A">
      <w:r w:rsidRPr="00C0662A">
        <w:rPr>
          <w:rFonts w:hint="eastAsia"/>
        </w:rPr>
        <w:t>Разработка</w:t>
      </w:r>
      <w:r w:rsidRPr="00C0662A">
        <w:t xml:space="preserve"> </w:t>
      </w:r>
      <w:r w:rsidRPr="00C0662A">
        <w:rPr>
          <w:rFonts w:hint="eastAsia"/>
        </w:rPr>
        <w:t>диагностических</w:t>
      </w:r>
      <w:r w:rsidRPr="00C0662A">
        <w:t xml:space="preserve"> </w:t>
      </w:r>
      <w:r w:rsidRPr="00C0662A">
        <w:rPr>
          <w:rFonts w:hint="eastAsia"/>
        </w:rPr>
        <w:t>тест</w:t>
      </w:r>
      <w:r w:rsidRPr="00C0662A">
        <w:t>-</w:t>
      </w:r>
      <w:r w:rsidRPr="00C0662A">
        <w:rPr>
          <w:rFonts w:hint="eastAsia"/>
        </w:rPr>
        <w:t>систем</w:t>
      </w:r>
      <w:r w:rsidRPr="00C0662A">
        <w:t xml:space="preserve"> </w:t>
      </w:r>
      <w:r w:rsidRPr="00C0662A">
        <w:rPr>
          <w:rFonts w:hint="eastAsia"/>
        </w:rPr>
        <w:t>для</w:t>
      </w:r>
      <w:r w:rsidRPr="00C0662A">
        <w:t xml:space="preserve"> </w:t>
      </w:r>
      <w:r w:rsidRPr="00C0662A">
        <w:rPr>
          <w:rFonts w:hint="eastAsia"/>
        </w:rPr>
        <w:t>ускоренной</w:t>
      </w:r>
      <w:r w:rsidRPr="00C0662A">
        <w:t xml:space="preserve"> </w:t>
      </w:r>
      <w:r w:rsidRPr="00C0662A">
        <w:rPr>
          <w:rFonts w:hint="eastAsia"/>
        </w:rPr>
        <w:t>индикации</w:t>
      </w:r>
      <w:r w:rsidRPr="00C0662A">
        <w:t xml:space="preserve"> </w:t>
      </w:r>
      <w:r w:rsidRPr="00C0662A">
        <w:rPr>
          <w:rFonts w:hint="eastAsia"/>
        </w:rPr>
        <w:t>латекс</w:t>
      </w:r>
      <w:r w:rsidRPr="00C0662A">
        <w:t>-</w:t>
      </w:r>
      <w:r w:rsidRPr="00C0662A">
        <w:rPr>
          <w:rFonts w:hint="eastAsia"/>
        </w:rPr>
        <w:t>агглютинации</w:t>
      </w:r>
      <w:r>
        <w:t xml:space="preserve"> </w:t>
      </w:r>
      <w:r w:rsidRPr="00C0662A">
        <w:rPr>
          <w:rFonts w:hint="eastAsia"/>
        </w:rPr>
        <w:t>Бровкина</w:t>
      </w:r>
      <w:r w:rsidRPr="00C0662A">
        <w:t xml:space="preserve">, </w:t>
      </w:r>
      <w:r w:rsidRPr="00C0662A">
        <w:rPr>
          <w:rFonts w:hint="eastAsia"/>
        </w:rPr>
        <w:t>Анна</w:t>
      </w:r>
      <w:r w:rsidRPr="00C0662A">
        <w:t xml:space="preserve"> </w:t>
      </w:r>
      <w:r w:rsidRPr="00C0662A">
        <w:rPr>
          <w:rFonts w:hint="eastAsia"/>
        </w:rPr>
        <w:t>Николаевна</w:t>
      </w:r>
    </w:p>
    <w:p w14:paraId="263ED6E0" w14:textId="77777777" w:rsidR="00C0662A" w:rsidRDefault="00C0662A" w:rsidP="00C0662A">
      <w:r>
        <w:rPr>
          <w:rFonts w:hint="eastAsia"/>
        </w:rPr>
        <w:t>ОГЛАВЛЕНИЕ</w:t>
      </w:r>
      <w:r>
        <w:t xml:space="preserve"> </w:t>
      </w:r>
      <w:r>
        <w:rPr>
          <w:rFonts w:hint="eastAsia"/>
        </w:rPr>
        <w:t>ДИССЕРТАЦИИ</w:t>
      </w:r>
    </w:p>
    <w:p w14:paraId="53C604A6" w14:textId="77777777" w:rsidR="00C0662A" w:rsidRDefault="00C0662A" w:rsidP="00C0662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Бровкина</w:t>
      </w:r>
      <w:r>
        <w:t xml:space="preserve">, </w:t>
      </w:r>
      <w:r>
        <w:rPr>
          <w:rFonts w:hint="eastAsia"/>
        </w:rPr>
        <w:t>Анна</w:t>
      </w:r>
      <w:r>
        <w:t xml:space="preserve"> </w:t>
      </w:r>
      <w:r>
        <w:rPr>
          <w:rFonts w:hint="eastAsia"/>
        </w:rPr>
        <w:t>Николаевна</w:t>
      </w:r>
    </w:p>
    <w:p w14:paraId="6EAD33C3" w14:textId="77777777" w:rsidR="00C0662A" w:rsidRDefault="00C0662A" w:rsidP="00C0662A">
      <w:r>
        <w:rPr>
          <w:rFonts w:hint="eastAsia"/>
        </w:rPr>
        <w:t>Введение</w:t>
      </w:r>
      <w:r>
        <w:t>.</w:t>
      </w:r>
    </w:p>
    <w:p w14:paraId="05A7A96B" w14:textId="77777777" w:rsidR="00C0662A" w:rsidRDefault="00C0662A" w:rsidP="00C0662A"/>
    <w:p w14:paraId="0C1B1ECE" w14:textId="77777777" w:rsidR="00C0662A" w:rsidRDefault="00C0662A" w:rsidP="00C0662A">
      <w:r>
        <w:t xml:space="preserve">I. </w:t>
      </w:r>
      <w:r>
        <w:rPr>
          <w:rFonts w:hint="eastAsia"/>
        </w:rPr>
        <w:t>Обзор</w:t>
      </w:r>
      <w:r>
        <w:t xml:space="preserve"> </w:t>
      </w:r>
      <w:r>
        <w:rPr>
          <w:rFonts w:hint="eastAsia"/>
        </w:rPr>
        <w:t>литературы</w:t>
      </w:r>
    </w:p>
    <w:p w14:paraId="07796968" w14:textId="77777777" w:rsidR="00C0662A" w:rsidRDefault="00C0662A" w:rsidP="00C0662A"/>
    <w:p w14:paraId="57CD6078" w14:textId="77777777" w:rsidR="00C0662A" w:rsidRDefault="00C0662A" w:rsidP="00C0662A">
      <w:r>
        <w:t>1.1 .</w:t>
      </w:r>
      <w:r>
        <w:rPr>
          <w:rFonts w:hint="eastAsia"/>
        </w:rPr>
        <w:t>Актуальность</w:t>
      </w:r>
      <w:r>
        <w:t xml:space="preserve"> </w:t>
      </w:r>
      <w:r>
        <w:rPr>
          <w:rFonts w:hint="eastAsia"/>
        </w:rPr>
        <w:t>проблемы</w:t>
      </w:r>
      <w:r>
        <w:t xml:space="preserve"> </w:t>
      </w:r>
      <w:r>
        <w:rPr>
          <w:rFonts w:hint="eastAsia"/>
        </w:rPr>
        <w:t>пищевых</w:t>
      </w:r>
      <w:r>
        <w:t xml:space="preserve"> </w:t>
      </w:r>
      <w:r>
        <w:rPr>
          <w:rFonts w:hint="eastAsia"/>
        </w:rPr>
        <w:t>токсикоинфекций</w:t>
      </w:r>
      <w:r>
        <w:t>.</w:t>
      </w:r>
    </w:p>
    <w:p w14:paraId="7CFAC371" w14:textId="77777777" w:rsidR="00C0662A" w:rsidRDefault="00C0662A" w:rsidP="00C0662A"/>
    <w:p w14:paraId="3B28BCD0" w14:textId="77777777" w:rsidR="00C0662A" w:rsidRDefault="00C0662A" w:rsidP="00C0662A">
      <w:r>
        <w:t>1.2.</w:t>
      </w:r>
      <w:r>
        <w:rPr>
          <w:rFonts w:hint="eastAsia"/>
        </w:rPr>
        <w:t>Характеристика</w:t>
      </w:r>
      <w:r>
        <w:t xml:space="preserve"> </w:t>
      </w:r>
      <w:r>
        <w:rPr>
          <w:rFonts w:hint="eastAsia"/>
        </w:rPr>
        <w:t>бактерий</w:t>
      </w:r>
      <w:r>
        <w:t xml:space="preserve"> </w:t>
      </w:r>
      <w:r>
        <w:rPr>
          <w:rFonts w:hint="eastAsia"/>
        </w:rPr>
        <w:t>рода</w:t>
      </w:r>
      <w:r>
        <w:t xml:space="preserve"> Salmonella.</w:t>
      </w:r>
    </w:p>
    <w:p w14:paraId="24E04DA8" w14:textId="77777777" w:rsidR="00C0662A" w:rsidRDefault="00C0662A" w:rsidP="00C0662A"/>
    <w:p w14:paraId="4C0FF48E" w14:textId="77777777" w:rsidR="00C0662A" w:rsidRDefault="00C0662A" w:rsidP="00C0662A">
      <w:r>
        <w:t xml:space="preserve">1.3. </w:t>
      </w:r>
      <w:r>
        <w:rPr>
          <w:rFonts w:hint="eastAsia"/>
        </w:rPr>
        <w:t>Основные</w:t>
      </w:r>
      <w:r>
        <w:t xml:space="preserve"> </w:t>
      </w:r>
      <w:r>
        <w:rPr>
          <w:rFonts w:hint="eastAsia"/>
        </w:rPr>
        <w:t>методы</w:t>
      </w:r>
      <w:r>
        <w:t xml:space="preserve"> </w:t>
      </w:r>
      <w:r>
        <w:rPr>
          <w:rFonts w:hint="eastAsia"/>
        </w:rPr>
        <w:t>индикации</w:t>
      </w:r>
      <w:r>
        <w:t xml:space="preserve"> </w:t>
      </w:r>
      <w:r>
        <w:rPr>
          <w:rFonts w:hint="eastAsia"/>
        </w:rPr>
        <w:t>бактерий</w:t>
      </w:r>
      <w:r>
        <w:t xml:space="preserve"> </w:t>
      </w:r>
      <w:r>
        <w:rPr>
          <w:rFonts w:hint="eastAsia"/>
        </w:rPr>
        <w:t>рода</w:t>
      </w:r>
      <w:r>
        <w:t xml:space="preserve"> Salmonella </w:t>
      </w:r>
      <w:r>
        <w:rPr>
          <w:rFonts w:hint="eastAsia"/>
        </w:rPr>
        <w:t>в</w:t>
      </w:r>
      <w:r>
        <w:t xml:space="preserve"> </w:t>
      </w:r>
      <w:r>
        <w:rPr>
          <w:rFonts w:hint="eastAsia"/>
        </w:rPr>
        <w:t>объектах</w:t>
      </w:r>
      <w:r>
        <w:t xml:space="preserve"> </w:t>
      </w:r>
      <w:r>
        <w:rPr>
          <w:rFonts w:hint="eastAsia"/>
        </w:rPr>
        <w:t>внешней</w:t>
      </w:r>
      <w:r>
        <w:t xml:space="preserve"> </w:t>
      </w:r>
      <w:r>
        <w:rPr>
          <w:rFonts w:hint="eastAsia"/>
        </w:rPr>
        <w:t>среды</w:t>
      </w:r>
      <w:r>
        <w:t xml:space="preserve">, </w:t>
      </w:r>
      <w:r>
        <w:rPr>
          <w:rFonts w:hint="eastAsia"/>
        </w:rPr>
        <w:t>пищевых</w:t>
      </w:r>
      <w:r>
        <w:t xml:space="preserve"> </w:t>
      </w:r>
      <w:r>
        <w:rPr>
          <w:rFonts w:hint="eastAsia"/>
        </w:rPr>
        <w:t>продуктах</w:t>
      </w:r>
      <w:r>
        <w:t xml:space="preserve"> </w:t>
      </w:r>
      <w:r>
        <w:rPr>
          <w:rFonts w:hint="eastAsia"/>
        </w:rPr>
        <w:t>и</w:t>
      </w:r>
      <w:r>
        <w:t xml:space="preserve"> </w:t>
      </w:r>
      <w:r>
        <w:rPr>
          <w:rFonts w:hint="eastAsia"/>
        </w:rPr>
        <w:t>кормах</w:t>
      </w:r>
      <w:r>
        <w:t>.</w:t>
      </w:r>
    </w:p>
    <w:p w14:paraId="1B25D337" w14:textId="77777777" w:rsidR="00C0662A" w:rsidRDefault="00C0662A" w:rsidP="00C0662A"/>
    <w:p w14:paraId="1524A07A" w14:textId="77777777" w:rsidR="00C0662A" w:rsidRDefault="00C0662A" w:rsidP="00C0662A">
      <w:r>
        <w:t xml:space="preserve">1.3.1. </w:t>
      </w:r>
      <w:r>
        <w:rPr>
          <w:rFonts w:hint="eastAsia"/>
        </w:rPr>
        <w:t>Бактериологический</w:t>
      </w:r>
      <w:r>
        <w:t xml:space="preserve"> </w:t>
      </w:r>
      <w:r>
        <w:rPr>
          <w:rFonts w:hint="eastAsia"/>
        </w:rPr>
        <w:t>метод</w:t>
      </w:r>
      <w:r>
        <w:t xml:space="preserve"> </w:t>
      </w:r>
      <w:r>
        <w:rPr>
          <w:rFonts w:hint="eastAsia"/>
        </w:rPr>
        <w:t>исследования</w:t>
      </w:r>
      <w:r>
        <w:t>.</w:t>
      </w:r>
    </w:p>
    <w:p w14:paraId="392D2457" w14:textId="77777777" w:rsidR="00C0662A" w:rsidRDefault="00C0662A" w:rsidP="00C0662A"/>
    <w:p w14:paraId="13D7E40B" w14:textId="77777777" w:rsidR="00C0662A" w:rsidRDefault="00C0662A" w:rsidP="00C0662A">
      <w:r>
        <w:t xml:space="preserve">1.3.2. </w:t>
      </w:r>
      <w:r>
        <w:rPr>
          <w:rFonts w:hint="eastAsia"/>
        </w:rPr>
        <w:t>Иммунологические</w:t>
      </w:r>
      <w:r>
        <w:t xml:space="preserve"> </w:t>
      </w:r>
      <w:r>
        <w:rPr>
          <w:rFonts w:hint="eastAsia"/>
        </w:rPr>
        <w:t>методы</w:t>
      </w:r>
      <w:r>
        <w:t xml:space="preserve"> </w:t>
      </w:r>
      <w:r>
        <w:rPr>
          <w:rFonts w:hint="eastAsia"/>
        </w:rPr>
        <w:t>исследования</w:t>
      </w:r>
      <w:r>
        <w:t>.</w:t>
      </w:r>
    </w:p>
    <w:p w14:paraId="5C542394" w14:textId="77777777" w:rsidR="00C0662A" w:rsidRDefault="00C0662A" w:rsidP="00C0662A"/>
    <w:p w14:paraId="22E5DDB4" w14:textId="77777777" w:rsidR="00C0662A" w:rsidRDefault="00C0662A" w:rsidP="00C0662A">
      <w:r>
        <w:t xml:space="preserve">1.4. </w:t>
      </w:r>
      <w:r>
        <w:rPr>
          <w:rFonts w:hint="eastAsia"/>
        </w:rPr>
        <w:t>Принципы</w:t>
      </w:r>
      <w:r>
        <w:t xml:space="preserve"> </w:t>
      </w:r>
      <w:r>
        <w:rPr>
          <w:rFonts w:hint="eastAsia"/>
        </w:rPr>
        <w:t>реакции</w:t>
      </w:r>
      <w:r>
        <w:t xml:space="preserve"> </w:t>
      </w:r>
      <w:r>
        <w:rPr>
          <w:rFonts w:hint="eastAsia"/>
        </w:rPr>
        <w:t>латекс</w:t>
      </w:r>
      <w:r>
        <w:t>-</w:t>
      </w:r>
      <w:r>
        <w:rPr>
          <w:rFonts w:hint="eastAsia"/>
        </w:rPr>
        <w:t>агглютинации</w:t>
      </w:r>
    </w:p>
    <w:p w14:paraId="6776FC4F" w14:textId="77777777" w:rsidR="00C0662A" w:rsidRDefault="00C0662A" w:rsidP="00C0662A"/>
    <w:p w14:paraId="5ABA4C32" w14:textId="77777777" w:rsidR="00C0662A" w:rsidRDefault="00C0662A" w:rsidP="00C0662A">
      <w:r>
        <w:t xml:space="preserve">II. </w:t>
      </w:r>
      <w:r>
        <w:rPr>
          <w:rFonts w:hint="eastAsia"/>
        </w:rPr>
        <w:t>Собственные</w:t>
      </w:r>
      <w:r>
        <w:t xml:space="preserve"> </w:t>
      </w:r>
      <w:r>
        <w:rPr>
          <w:rFonts w:hint="eastAsia"/>
        </w:rPr>
        <w:t>исследования</w:t>
      </w:r>
    </w:p>
    <w:p w14:paraId="380A10C7" w14:textId="77777777" w:rsidR="00C0662A" w:rsidRDefault="00C0662A" w:rsidP="00C0662A"/>
    <w:p w14:paraId="75326A5F" w14:textId="77777777" w:rsidR="00C0662A" w:rsidRDefault="00C0662A" w:rsidP="00C0662A">
      <w:r>
        <w:t xml:space="preserve">2.1. </w:t>
      </w:r>
      <w:r>
        <w:rPr>
          <w:rFonts w:hint="eastAsia"/>
        </w:rPr>
        <w:t>Материалы</w:t>
      </w:r>
      <w:r>
        <w:t xml:space="preserve"> </w:t>
      </w:r>
      <w:r>
        <w:rPr>
          <w:rFonts w:hint="eastAsia"/>
        </w:rPr>
        <w:t>и</w:t>
      </w:r>
      <w:r>
        <w:t xml:space="preserve"> </w:t>
      </w:r>
      <w:r>
        <w:rPr>
          <w:rFonts w:hint="eastAsia"/>
        </w:rPr>
        <w:t>методы</w:t>
      </w:r>
      <w:r>
        <w:t>.</w:t>
      </w:r>
    </w:p>
    <w:p w14:paraId="2A27B4AD" w14:textId="77777777" w:rsidR="00C0662A" w:rsidRDefault="00C0662A" w:rsidP="00C0662A"/>
    <w:p w14:paraId="504B158E" w14:textId="77777777" w:rsidR="00C0662A" w:rsidRDefault="00C0662A" w:rsidP="00C0662A">
      <w:r>
        <w:t xml:space="preserve">2.2. </w:t>
      </w:r>
      <w:r>
        <w:rPr>
          <w:rFonts w:hint="eastAsia"/>
        </w:rPr>
        <w:t>Результаты</w:t>
      </w:r>
      <w:r>
        <w:t xml:space="preserve"> </w:t>
      </w:r>
      <w:r>
        <w:rPr>
          <w:rFonts w:hint="eastAsia"/>
        </w:rPr>
        <w:t>исследований</w:t>
      </w:r>
    </w:p>
    <w:p w14:paraId="6B86D814" w14:textId="77777777" w:rsidR="00C0662A" w:rsidRDefault="00C0662A" w:rsidP="00C0662A"/>
    <w:p w14:paraId="2F1C5BE5" w14:textId="77777777" w:rsidR="00C0662A" w:rsidRDefault="00C0662A" w:rsidP="00C0662A">
      <w:r>
        <w:t xml:space="preserve">2.3. </w:t>
      </w:r>
      <w:r>
        <w:rPr>
          <w:rFonts w:hint="eastAsia"/>
        </w:rPr>
        <w:t>Оценка</w:t>
      </w:r>
      <w:r>
        <w:t xml:space="preserve"> </w:t>
      </w:r>
      <w:r>
        <w:rPr>
          <w:rFonts w:hint="eastAsia"/>
        </w:rPr>
        <w:t>полимерных</w:t>
      </w:r>
      <w:r>
        <w:t xml:space="preserve"> </w:t>
      </w:r>
      <w:r>
        <w:rPr>
          <w:rFonts w:hint="eastAsia"/>
        </w:rPr>
        <w:t>суспензий</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качестве</w:t>
      </w:r>
      <w:r>
        <w:t xml:space="preserve"> </w:t>
      </w:r>
      <w:r>
        <w:rPr>
          <w:rFonts w:hint="eastAsia"/>
        </w:rPr>
        <w:t>инертных</w:t>
      </w:r>
      <w:r>
        <w:t xml:space="preserve"> </w:t>
      </w:r>
      <w:r>
        <w:rPr>
          <w:rFonts w:hint="eastAsia"/>
        </w:rPr>
        <w:t>носителей</w:t>
      </w:r>
      <w:r>
        <w:t xml:space="preserve"> </w:t>
      </w:r>
      <w:r>
        <w:rPr>
          <w:rFonts w:hint="eastAsia"/>
        </w:rPr>
        <w:t>иммуноглобулинов</w:t>
      </w:r>
      <w:r>
        <w:t>.</w:t>
      </w:r>
    </w:p>
    <w:p w14:paraId="6DFE37EE" w14:textId="77777777" w:rsidR="00C0662A" w:rsidRDefault="00C0662A" w:rsidP="00C0662A"/>
    <w:p w14:paraId="4CB49A33" w14:textId="77777777" w:rsidR="00C0662A" w:rsidRDefault="00C0662A" w:rsidP="00C0662A">
      <w:r>
        <w:t xml:space="preserve">2.4. </w:t>
      </w:r>
      <w:r>
        <w:rPr>
          <w:rFonts w:hint="eastAsia"/>
        </w:rPr>
        <w:t>Иммобилизация</w:t>
      </w:r>
      <w:r>
        <w:t xml:space="preserve"> </w:t>
      </w:r>
      <w:r>
        <w:rPr>
          <w:rFonts w:hint="eastAsia"/>
        </w:rPr>
        <w:t>антител</w:t>
      </w:r>
      <w:r>
        <w:t xml:space="preserve"> </w:t>
      </w:r>
      <w:r>
        <w:rPr>
          <w:rFonts w:hint="eastAsia"/>
        </w:rPr>
        <w:t>на</w:t>
      </w:r>
      <w:r>
        <w:t xml:space="preserve"> </w:t>
      </w:r>
      <w:r>
        <w:rPr>
          <w:rFonts w:hint="eastAsia"/>
        </w:rPr>
        <w:t>поверхность</w:t>
      </w:r>
      <w:r>
        <w:t xml:space="preserve"> </w:t>
      </w:r>
      <w:r>
        <w:rPr>
          <w:rFonts w:hint="eastAsia"/>
        </w:rPr>
        <w:t>полимер</w:t>
      </w:r>
      <w:r>
        <w:rPr>
          <w:rFonts w:hint="eastAsia"/>
        </w:rPr>
        <w:lastRenderedPageBreak/>
        <w:t>ных</w:t>
      </w:r>
      <w:r>
        <w:t xml:space="preserve"> </w:t>
      </w:r>
      <w:r>
        <w:rPr>
          <w:rFonts w:hint="eastAsia"/>
        </w:rPr>
        <w:t>носителей</w:t>
      </w:r>
      <w:r>
        <w:t xml:space="preserve"> </w:t>
      </w:r>
      <w:r>
        <w:rPr>
          <w:rFonts w:hint="eastAsia"/>
        </w:rPr>
        <w:t>методом</w:t>
      </w:r>
      <w:r>
        <w:t xml:space="preserve"> </w:t>
      </w:r>
      <w:r>
        <w:rPr>
          <w:rFonts w:hint="eastAsia"/>
        </w:rPr>
        <w:t>физической</w:t>
      </w:r>
      <w:r>
        <w:t xml:space="preserve"> </w:t>
      </w:r>
      <w:r>
        <w:rPr>
          <w:rFonts w:hint="eastAsia"/>
        </w:rPr>
        <w:t>адсорбции</w:t>
      </w:r>
      <w:r>
        <w:t>.</w:t>
      </w:r>
    </w:p>
    <w:p w14:paraId="478C705E" w14:textId="77777777" w:rsidR="00C0662A" w:rsidRDefault="00C0662A" w:rsidP="00C0662A"/>
    <w:p w14:paraId="71BF97D1" w14:textId="77777777" w:rsidR="00C0662A" w:rsidRDefault="00C0662A" w:rsidP="00C0662A">
      <w:r>
        <w:t xml:space="preserve">2.5. </w:t>
      </w:r>
      <w:r>
        <w:rPr>
          <w:rFonts w:hint="eastAsia"/>
        </w:rPr>
        <w:t>Модификация</w:t>
      </w:r>
      <w:r>
        <w:t xml:space="preserve"> </w:t>
      </w:r>
      <w:r>
        <w:rPr>
          <w:rFonts w:hint="eastAsia"/>
        </w:rPr>
        <w:t>поверхности</w:t>
      </w:r>
      <w:r>
        <w:t xml:space="preserve"> </w:t>
      </w:r>
      <w:r>
        <w:rPr>
          <w:rFonts w:hint="eastAsia"/>
        </w:rPr>
        <w:t>полимерных</w:t>
      </w:r>
      <w:r>
        <w:t xml:space="preserve"> </w:t>
      </w:r>
      <w:r>
        <w:rPr>
          <w:rFonts w:hint="eastAsia"/>
        </w:rPr>
        <w:t>носителей</w:t>
      </w:r>
      <w:r>
        <w:t xml:space="preserve"> </w:t>
      </w:r>
      <w:r>
        <w:rPr>
          <w:rFonts w:hint="eastAsia"/>
        </w:rPr>
        <w:t>с</w:t>
      </w:r>
      <w:r>
        <w:t xml:space="preserve"> </w:t>
      </w:r>
      <w:r>
        <w:rPr>
          <w:rFonts w:hint="eastAsia"/>
        </w:rPr>
        <w:t>использованием</w:t>
      </w:r>
      <w:r>
        <w:t xml:space="preserve"> </w:t>
      </w:r>
      <w:r>
        <w:rPr>
          <w:rFonts w:hint="eastAsia"/>
        </w:rPr>
        <w:t>белка</w:t>
      </w:r>
      <w:r>
        <w:t xml:space="preserve"> </w:t>
      </w:r>
      <w:r>
        <w:rPr>
          <w:rFonts w:hint="eastAsia"/>
        </w:rPr>
        <w:t>А</w:t>
      </w:r>
      <w:r>
        <w:t xml:space="preserve"> </w:t>
      </w:r>
      <w:r>
        <w:rPr>
          <w:rFonts w:hint="eastAsia"/>
        </w:rPr>
        <w:t>золотистого</w:t>
      </w:r>
      <w:r>
        <w:t xml:space="preserve"> </w:t>
      </w:r>
      <w:r>
        <w:rPr>
          <w:rFonts w:hint="eastAsia"/>
        </w:rPr>
        <w:t>стафилококка</w:t>
      </w:r>
      <w:r>
        <w:t>.</w:t>
      </w:r>
    </w:p>
    <w:p w14:paraId="5E302CAD" w14:textId="77777777" w:rsidR="00C0662A" w:rsidRDefault="00C0662A" w:rsidP="00C0662A"/>
    <w:p w14:paraId="792EDD82" w14:textId="77777777" w:rsidR="00C0662A" w:rsidRDefault="00C0662A" w:rsidP="00C0662A">
      <w:r>
        <w:t xml:space="preserve">2.6. </w:t>
      </w:r>
      <w:r>
        <w:rPr>
          <w:rFonts w:hint="eastAsia"/>
        </w:rPr>
        <w:t>Получение</w:t>
      </w:r>
      <w:r>
        <w:t xml:space="preserve"> </w:t>
      </w:r>
      <w:r>
        <w:rPr>
          <w:rFonts w:hint="eastAsia"/>
        </w:rPr>
        <w:t>диагностических</w:t>
      </w:r>
      <w:r>
        <w:t xml:space="preserve"> </w:t>
      </w:r>
      <w:r>
        <w:rPr>
          <w:rFonts w:hint="eastAsia"/>
        </w:rPr>
        <w:t>препаратов</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ковалентного</w:t>
      </w:r>
      <w:r>
        <w:t xml:space="preserve"> </w:t>
      </w:r>
      <w:r>
        <w:rPr>
          <w:rFonts w:hint="eastAsia"/>
        </w:rPr>
        <w:t>связывания</w:t>
      </w:r>
      <w:r>
        <w:t xml:space="preserve"> </w:t>
      </w:r>
      <w:r>
        <w:rPr>
          <w:rFonts w:hint="eastAsia"/>
        </w:rPr>
        <w:t>антител</w:t>
      </w:r>
      <w:r>
        <w:t xml:space="preserve"> </w:t>
      </w:r>
      <w:r>
        <w:rPr>
          <w:rFonts w:hint="eastAsia"/>
        </w:rPr>
        <w:t>с</w:t>
      </w:r>
      <w:r>
        <w:t xml:space="preserve"> </w:t>
      </w:r>
      <w:r>
        <w:rPr>
          <w:rFonts w:hint="eastAsia"/>
        </w:rPr>
        <w:t>карбоксильными</w:t>
      </w:r>
      <w:r>
        <w:t xml:space="preserve"> </w:t>
      </w:r>
      <w:r>
        <w:rPr>
          <w:rFonts w:hint="eastAsia"/>
        </w:rPr>
        <w:t>функциональными</w:t>
      </w:r>
      <w:r>
        <w:t xml:space="preserve"> </w:t>
      </w:r>
      <w:r>
        <w:rPr>
          <w:rFonts w:hint="eastAsia"/>
        </w:rPr>
        <w:t>группами</w:t>
      </w:r>
      <w:r>
        <w:t xml:space="preserve"> </w:t>
      </w:r>
      <w:r>
        <w:rPr>
          <w:rFonts w:hint="eastAsia"/>
        </w:rPr>
        <w:t>полимерных</w:t>
      </w:r>
      <w:r>
        <w:t xml:space="preserve"> </w:t>
      </w:r>
      <w:r>
        <w:rPr>
          <w:rFonts w:hint="eastAsia"/>
        </w:rPr>
        <w:t>носителей</w:t>
      </w:r>
      <w:r>
        <w:t>.</w:t>
      </w:r>
    </w:p>
    <w:p w14:paraId="15F4BD50" w14:textId="77777777" w:rsidR="00C0662A" w:rsidRDefault="00C0662A" w:rsidP="00C0662A"/>
    <w:p w14:paraId="690F6DEB" w14:textId="77777777" w:rsidR="00C0662A" w:rsidRDefault="00C0662A" w:rsidP="00C0662A">
      <w:r>
        <w:t xml:space="preserve">2.6.1. </w:t>
      </w:r>
      <w:r>
        <w:rPr>
          <w:rFonts w:hint="eastAsia"/>
        </w:rPr>
        <w:t>Метод</w:t>
      </w:r>
      <w:r>
        <w:t xml:space="preserve"> </w:t>
      </w:r>
      <w:r>
        <w:rPr>
          <w:rFonts w:hint="eastAsia"/>
        </w:rPr>
        <w:t>активации</w:t>
      </w:r>
      <w:r>
        <w:t xml:space="preserve"> </w:t>
      </w:r>
      <w:r>
        <w:rPr>
          <w:rFonts w:hint="eastAsia"/>
        </w:rPr>
        <w:t>карбоксильных</w:t>
      </w:r>
      <w:r>
        <w:t xml:space="preserve"> </w:t>
      </w:r>
      <w:r>
        <w:rPr>
          <w:rFonts w:hint="eastAsia"/>
        </w:rPr>
        <w:t>функциональных</w:t>
      </w:r>
      <w:r>
        <w:t xml:space="preserve"> </w:t>
      </w:r>
      <w:r>
        <w:rPr>
          <w:rFonts w:hint="eastAsia"/>
        </w:rPr>
        <w:t>групп</w:t>
      </w:r>
      <w:r>
        <w:t xml:space="preserve"> </w:t>
      </w:r>
      <w:r>
        <w:rPr>
          <w:rFonts w:hint="eastAsia"/>
        </w:rPr>
        <w:t>с</w:t>
      </w:r>
      <w:r>
        <w:t xml:space="preserve"> </w:t>
      </w:r>
      <w:r>
        <w:rPr>
          <w:rFonts w:hint="eastAsia"/>
        </w:rPr>
        <w:t>помощью</w:t>
      </w:r>
      <w:r>
        <w:t xml:space="preserve"> </w:t>
      </w:r>
      <w:r>
        <w:rPr>
          <w:rFonts w:hint="eastAsia"/>
        </w:rPr>
        <w:t>водорастворимых</w:t>
      </w:r>
      <w:r>
        <w:t xml:space="preserve"> </w:t>
      </w:r>
      <w:r>
        <w:rPr>
          <w:rFonts w:hint="eastAsia"/>
        </w:rPr>
        <w:t>карбодиимидов</w:t>
      </w:r>
      <w:r>
        <w:t>.</w:t>
      </w:r>
    </w:p>
    <w:p w14:paraId="0FF8B1A2" w14:textId="77777777" w:rsidR="00C0662A" w:rsidRDefault="00C0662A" w:rsidP="00C0662A"/>
    <w:p w14:paraId="52C33E7C" w14:textId="77777777" w:rsidR="00C0662A" w:rsidRDefault="00C0662A" w:rsidP="00C0662A">
      <w:r>
        <w:t xml:space="preserve">2.6.2. </w:t>
      </w:r>
      <w:r>
        <w:rPr>
          <w:rFonts w:hint="eastAsia"/>
        </w:rPr>
        <w:t>Активация</w:t>
      </w:r>
      <w:r>
        <w:t xml:space="preserve"> </w:t>
      </w:r>
      <w:r>
        <w:rPr>
          <w:rFonts w:hint="eastAsia"/>
        </w:rPr>
        <w:t>карбоксильных</w:t>
      </w:r>
      <w:r>
        <w:t xml:space="preserve"> </w:t>
      </w:r>
      <w:r>
        <w:rPr>
          <w:rFonts w:hint="eastAsia"/>
        </w:rPr>
        <w:t>функциональных</w:t>
      </w:r>
      <w:r>
        <w:t xml:space="preserve"> </w:t>
      </w:r>
      <w:r>
        <w:rPr>
          <w:rFonts w:hint="eastAsia"/>
        </w:rPr>
        <w:t>групп</w:t>
      </w:r>
      <w:r>
        <w:t xml:space="preserve"> </w:t>
      </w:r>
      <w:r>
        <w:rPr>
          <w:rFonts w:hint="eastAsia"/>
        </w:rPr>
        <w:t>с</w:t>
      </w:r>
      <w:r>
        <w:t xml:space="preserve"> </w:t>
      </w:r>
      <w:r>
        <w:rPr>
          <w:rFonts w:hint="eastAsia"/>
        </w:rPr>
        <w:t>помощью</w:t>
      </w:r>
      <w:r>
        <w:t xml:space="preserve"> </w:t>
      </w:r>
      <w:r>
        <w:rPr>
          <w:rFonts w:hint="eastAsia"/>
        </w:rPr>
        <w:t>«</w:t>
      </w:r>
      <w:r>
        <w:rPr>
          <w:rFonts w:hint="eastAsia"/>
        </w:rPr>
        <w:t>активированных</w:t>
      </w:r>
      <w:r>
        <w:t xml:space="preserve"> </w:t>
      </w:r>
      <w:r>
        <w:rPr>
          <w:rFonts w:hint="eastAsia"/>
        </w:rPr>
        <w:t>эфиров</w:t>
      </w:r>
      <w:r>
        <w:rPr>
          <w:rFonts w:hint="eastAsia"/>
        </w:rPr>
        <w:t>»</w:t>
      </w:r>
      <w:r>
        <w:t>.</w:t>
      </w:r>
    </w:p>
    <w:p w14:paraId="27410273" w14:textId="77777777" w:rsidR="00C0662A" w:rsidRDefault="00C0662A" w:rsidP="00C0662A"/>
    <w:p w14:paraId="0407C2BC" w14:textId="77777777" w:rsidR="00C0662A" w:rsidRDefault="00C0662A" w:rsidP="00C0662A">
      <w:r>
        <w:t xml:space="preserve">2.7. </w:t>
      </w:r>
      <w:r>
        <w:rPr>
          <w:rFonts w:hint="eastAsia"/>
        </w:rPr>
        <w:t>Изучение</w:t>
      </w:r>
      <w:r>
        <w:t xml:space="preserve"> </w:t>
      </w:r>
      <w:r>
        <w:rPr>
          <w:rFonts w:hint="eastAsia"/>
        </w:rPr>
        <w:t>возможности</w:t>
      </w:r>
      <w:r>
        <w:t xml:space="preserve"> </w:t>
      </w:r>
      <w:r>
        <w:rPr>
          <w:rFonts w:hint="eastAsia"/>
        </w:rPr>
        <w:t>индикации</w:t>
      </w:r>
      <w:r>
        <w:t xml:space="preserve"> </w:t>
      </w:r>
      <w:r>
        <w:rPr>
          <w:rFonts w:hint="eastAsia"/>
        </w:rPr>
        <w:t>бактерий</w:t>
      </w:r>
      <w:r>
        <w:t xml:space="preserve"> </w:t>
      </w:r>
      <w:r>
        <w:rPr>
          <w:rFonts w:hint="eastAsia"/>
        </w:rPr>
        <w:t>рода</w:t>
      </w:r>
      <w:r>
        <w:t xml:space="preserve"> Salmonella </w:t>
      </w:r>
      <w:r>
        <w:rPr>
          <w:rFonts w:hint="eastAsia"/>
        </w:rPr>
        <w:t>в</w:t>
      </w:r>
      <w:r>
        <w:t xml:space="preserve"> </w:t>
      </w:r>
      <w:r>
        <w:rPr>
          <w:rFonts w:hint="eastAsia"/>
        </w:rPr>
        <w:t>пищевых</w:t>
      </w:r>
      <w:r>
        <w:t xml:space="preserve"> </w:t>
      </w:r>
      <w:r>
        <w:rPr>
          <w:rFonts w:hint="eastAsia"/>
        </w:rPr>
        <w:t>продуктах</w:t>
      </w:r>
      <w:r>
        <w:t xml:space="preserve">, </w:t>
      </w:r>
      <w:r>
        <w:rPr>
          <w:rFonts w:hint="eastAsia"/>
        </w:rPr>
        <w:t>объектах</w:t>
      </w:r>
      <w:r>
        <w:t xml:space="preserve"> </w:t>
      </w:r>
      <w:r>
        <w:rPr>
          <w:rFonts w:hint="eastAsia"/>
        </w:rPr>
        <w:t>окружающей</w:t>
      </w:r>
      <w:r>
        <w:t xml:space="preserve"> </w:t>
      </w:r>
      <w:r>
        <w:rPr>
          <w:rFonts w:hint="eastAsia"/>
        </w:rPr>
        <w:t>среды</w:t>
      </w:r>
      <w:r>
        <w:t xml:space="preserve"> </w:t>
      </w:r>
      <w:r>
        <w:rPr>
          <w:rFonts w:hint="eastAsia"/>
        </w:rPr>
        <w:t>и</w:t>
      </w:r>
      <w:r>
        <w:t xml:space="preserve"> </w:t>
      </w:r>
      <w:r>
        <w:rPr>
          <w:rFonts w:hint="eastAsia"/>
        </w:rPr>
        <w:t>кормах</w:t>
      </w:r>
      <w:r>
        <w:t>.</w:t>
      </w:r>
    </w:p>
    <w:p w14:paraId="38C64851" w14:textId="77777777" w:rsidR="00C0662A" w:rsidRDefault="00C0662A" w:rsidP="00C0662A"/>
    <w:p w14:paraId="29D110BC" w14:textId="77777777" w:rsidR="00C0662A" w:rsidRDefault="00C0662A" w:rsidP="00C0662A">
      <w:r>
        <w:t xml:space="preserve">III. </w:t>
      </w:r>
      <w:r>
        <w:rPr>
          <w:rFonts w:hint="eastAsia"/>
        </w:rPr>
        <w:t>Обсуждение</w:t>
      </w:r>
      <w:r>
        <w:t xml:space="preserve"> </w:t>
      </w:r>
      <w:r>
        <w:rPr>
          <w:rFonts w:hint="eastAsia"/>
        </w:rPr>
        <w:t>результатов</w:t>
      </w:r>
    </w:p>
    <w:p w14:paraId="547BD6CF" w14:textId="77777777" w:rsidR="00C0662A" w:rsidRDefault="00C0662A" w:rsidP="00C0662A"/>
    <w:p w14:paraId="2DECAD39" w14:textId="77777777" w:rsidR="00C0662A" w:rsidRDefault="00C0662A" w:rsidP="00C0662A">
      <w:r>
        <w:t xml:space="preserve">IV. </w:t>
      </w:r>
      <w:r>
        <w:rPr>
          <w:rFonts w:hint="eastAsia"/>
        </w:rPr>
        <w:t>Выводы</w:t>
      </w:r>
      <w:r>
        <w:t>.</w:t>
      </w:r>
    </w:p>
    <w:p w14:paraId="6BBE3E5E" w14:textId="77777777" w:rsidR="00C0662A" w:rsidRDefault="00C0662A" w:rsidP="00C0662A"/>
    <w:p w14:paraId="0E8FF7F2" w14:textId="7C6B941B" w:rsidR="00C0662A" w:rsidRPr="00C0662A" w:rsidRDefault="00C0662A" w:rsidP="00C0662A">
      <w:r>
        <w:t xml:space="preserve">V. </w:t>
      </w:r>
      <w:r>
        <w:rPr>
          <w:rFonts w:hint="eastAsia"/>
        </w:rPr>
        <w:t>Практические</w:t>
      </w:r>
      <w:r>
        <w:t xml:space="preserve"> </w:t>
      </w:r>
      <w:r>
        <w:rPr>
          <w:rFonts w:hint="eastAsia"/>
        </w:rPr>
        <w:t>предложения</w:t>
      </w:r>
      <w:r>
        <w:t>.</w:t>
      </w:r>
    </w:p>
    <w:sectPr w:rsidR="00C0662A" w:rsidRPr="00C0662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9F836" w14:textId="77777777" w:rsidR="00A6018E" w:rsidRPr="008D1934" w:rsidRDefault="00A6018E">
      <w:pPr>
        <w:spacing w:after="0" w:line="240" w:lineRule="auto"/>
      </w:pPr>
      <w:r w:rsidRPr="008D1934">
        <w:separator/>
      </w:r>
    </w:p>
  </w:endnote>
  <w:endnote w:type="continuationSeparator" w:id="0">
    <w:p w14:paraId="34A200BB" w14:textId="77777777" w:rsidR="00A6018E" w:rsidRPr="008D1934" w:rsidRDefault="00A6018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F086" w14:textId="77777777" w:rsidR="00A6018E" w:rsidRPr="008D1934" w:rsidRDefault="00A6018E"/>
    <w:p w14:paraId="71B31DFE" w14:textId="77777777" w:rsidR="00A6018E" w:rsidRPr="008D1934" w:rsidRDefault="00A6018E"/>
    <w:p w14:paraId="7F9286E4" w14:textId="77777777" w:rsidR="00A6018E" w:rsidRPr="008D1934" w:rsidRDefault="00A6018E"/>
    <w:p w14:paraId="334DCF24" w14:textId="77777777" w:rsidR="00A6018E" w:rsidRPr="008D1934" w:rsidRDefault="00A6018E"/>
    <w:p w14:paraId="4B106AB9" w14:textId="77777777" w:rsidR="00A6018E" w:rsidRPr="008D1934" w:rsidRDefault="00A6018E"/>
    <w:p w14:paraId="4FDB2275" w14:textId="77777777" w:rsidR="00A6018E" w:rsidRPr="008D1934" w:rsidRDefault="00A6018E"/>
    <w:p w14:paraId="24C5C7E2" w14:textId="77777777" w:rsidR="00A6018E" w:rsidRPr="008D1934" w:rsidRDefault="00A6018E">
      <w:pPr>
        <w:rPr>
          <w:sz w:val="2"/>
          <w:szCs w:val="2"/>
        </w:rPr>
      </w:pPr>
      <w:r>
        <w:rPr>
          <w:noProof/>
        </w:rPr>
        <mc:AlternateContent>
          <mc:Choice Requires="wps">
            <w:drawing>
              <wp:anchor distT="0" distB="0" distL="63500" distR="63500" simplePos="0" relativeHeight="251660288" behindDoc="1" locked="0" layoutInCell="1" allowOverlap="1" wp14:anchorId="2FCAB4C9" wp14:editId="0E864C9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9A7E4C9" w14:textId="77777777" w:rsidR="00A6018E" w:rsidRPr="008D1934" w:rsidRDefault="00A601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AB4C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A7E4C9" w14:textId="77777777" w:rsidR="00A6018E" w:rsidRPr="008D1934" w:rsidRDefault="00A601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91F9B9" w14:textId="77777777" w:rsidR="00A6018E" w:rsidRPr="008D1934" w:rsidRDefault="00A6018E"/>
    <w:p w14:paraId="45261921" w14:textId="77777777" w:rsidR="00A6018E" w:rsidRPr="008D1934" w:rsidRDefault="00A6018E"/>
    <w:p w14:paraId="619EE88B" w14:textId="77777777" w:rsidR="00A6018E" w:rsidRPr="008D1934" w:rsidRDefault="00A6018E">
      <w:pPr>
        <w:rPr>
          <w:sz w:val="2"/>
          <w:szCs w:val="2"/>
        </w:rPr>
      </w:pPr>
      <w:r>
        <w:rPr>
          <w:noProof/>
        </w:rPr>
        <mc:AlternateContent>
          <mc:Choice Requires="wps">
            <w:drawing>
              <wp:anchor distT="0" distB="0" distL="63500" distR="63500" simplePos="0" relativeHeight="251659264" behindDoc="1" locked="0" layoutInCell="1" allowOverlap="1" wp14:anchorId="513571A8" wp14:editId="0A561F5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60E9D1" w14:textId="77777777" w:rsidR="00A6018E" w:rsidRPr="008D1934" w:rsidRDefault="00A601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571A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60E9D1" w14:textId="77777777" w:rsidR="00A6018E" w:rsidRPr="008D1934" w:rsidRDefault="00A6018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4C095E" w14:textId="77777777" w:rsidR="00A6018E" w:rsidRPr="008D1934" w:rsidRDefault="00A6018E"/>
    <w:p w14:paraId="08103212" w14:textId="77777777" w:rsidR="00A6018E" w:rsidRPr="008D1934" w:rsidRDefault="00A6018E">
      <w:pPr>
        <w:rPr>
          <w:sz w:val="2"/>
          <w:szCs w:val="2"/>
        </w:rPr>
      </w:pPr>
    </w:p>
    <w:p w14:paraId="705D84A0" w14:textId="77777777" w:rsidR="00A6018E" w:rsidRPr="008D1934" w:rsidRDefault="00A6018E"/>
    <w:p w14:paraId="4EB5CEC8" w14:textId="77777777" w:rsidR="00A6018E" w:rsidRPr="008D1934" w:rsidRDefault="00A6018E">
      <w:pPr>
        <w:spacing w:after="0" w:line="240" w:lineRule="auto"/>
      </w:pPr>
    </w:p>
  </w:footnote>
  <w:footnote w:type="continuationSeparator" w:id="0">
    <w:p w14:paraId="168C133D" w14:textId="77777777" w:rsidR="00A6018E" w:rsidRPr="008D1934" w:rsidRDefault="00A6018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8E"/>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cp:revision>
  <cp:lastPrinted>2024-05-12T14:21:00Z</cp:lastPrinted>
  <dcterms:created xsi:type="dcterms:W3CDTF">2024-06-09T18:55:00Z</dcterms:created>
  <dcterms:modified xsi:type="dcterms:W3CDTF">2024-06-09T20:59:00Z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