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E5BA" w14:textId="77777777" w:rsidR="00600D41" w:rsidRPr="00600D41" w:rsidRDefault="00600D41" w:rsidP="00600D41">
      <w:pPr>
        <w:rPr>
          <w:rFonts w:ascii="Times New Roman" w:eastAsia="Arial Unicode MS" w:hAnsi="Times New Roman" w:cs="Times New Roman"/>
          <w:b/>
          <w:bCs/>
          <w:color w:val="000000"/>
          <w:kern w:val="0"/>
          <w:sz w:val="28"/>
          <w:szCs w:val="28"/>
          <w:lang w:eastAsia="ru-RU" w:bidi="uk-UA"/>
        </w:rPr>
      </w:pPr>
    </w:p>
    <w:p w14:paraId="4490287E" w14:textId="6E9F03A1" w:rsidR="00AD7D0D" w:rsidRDefault="00600D41" w:rsidP="00600D41">
      <w:pPr>
        <w:rPr>
          <w:rFonts w:ascii="Times New Roman" w:eastAsia="Arial Unicode MS" w:hAnsi="Times New Roman" w:cs="Times New Roman"/>
          <w:b/>
          <w:bCs/>
          <w:color w:val="000000"/>
          <w:kern w:val="0"/>
          <w:sz w:val="28"/>
          <w:szCs w:val="28"/>
          <w:lang w:eastAsia="ru-RU" w:bidi="uk-UA"/>
        </w:rPr>
      </w:pPr>
      <w:r w:rsidRPr="00600D41">
        <w:rPr>
          <w:rFonts w:ascii="Times New Roman" w:eastAsia="Arial Unicode MS" w:hAnsi="Times New Roman" w:cs="Times New Roman" w:hint="eastAsia"/>
          <w:b/>
          <w:bCs/>
          <w:color w:val="000000"/>
          <w:kern w:val="0"/>
          <w:sz w:val="28"/>
          <w:szCs w:val="28"/>
          <w:lang w:eastAsia="ru-RU" w:bidi="uk-UA"/>
        </w:rPr>
        <w:t>Панова</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Татьяна</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Получение</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и</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применение</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модифицированных</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древесных</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углей</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в</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технологии</w:t>
      </w:r>
      <w:r w:rsidRPr="00600D41">
        <w:rPr>
          <w:rFonts w:ascii="Times New Roman" w:eastAsia="Arial Unicode MS" w:hAnsi="Times New Roman" w:cs="Times New Roman"/>
          <w:b/>
          <w:bCs/>
          <w:color w:val="000000"/>
          <w:kern w:val="0"/>
          <w:sz w:val="28"/>
          <w:szCs w:val="28"/>
          <w:lang w:eastAsia="ru-RU" w:bidi="uk-UA"/>
        </w:rPr>
        <w:t xml:space="preserve"> </w:t>
      </w:r>
      <w:r w:rsidRPr="00600D41">
        <w:rPr>
          <w:rFonts w:ascii="Times New Roman" w:eastAsia="Arial Unicode MS" w:hAnsi="Times New Roman" w:cs="Times New Roman" w:hint="eastAsia"/>
          <w:b/>
          <w:bCs/>
          <w:color w:val="000000"/>
          <w:kern w:val="0"/>
          <w:sz w:val="28"/>
          <w:szCs w:val="28"/>
          <w:lang w:eastAsia="ru-RU" w:bidi="uk-UA"/>
        </w:rPr>
        <w:t>пивоварения</w:t>
      </w:r>
    </w:p>
    <w:p w14:paraId="3C45D4AE" w14:textId="77777777" w:rsidR="00600D41" w:rsidRDefault="00600D41" w:rsidP="00600D41">
      <w:r>
        <w:rPr>
          <w:rFonts w:hint="eastAsia"/>
        </w:rPr>
        <w:t>ОГЛАВЛЕНИЕ</w:t>
      </w:r>
      <w:r>
        <w:t xml:space="preserve"> </w:t>
      </w:r>
      <w:r>
        <w:rPr>
          <w:rFonts w:hint="eastAsia"/>
        </w:rPr>
        <w:t>ДИССЕРТАЦИИ</w:t>
      </w:r>
    </w:p>
    <w:p w14:paraId="5DFCD9F8" w14:textId="77777777" w:rsidR="00600D41" w:rsidRDefault="00600D41" w:rsidP="00600D41">
      <w:r>
        <w:rPr>
          <w:rFonts w:hint="eastAsia"/>
        </w:rPr>
        <w:t>кандидат</w:t>
      </w:r>
      <w:r>
        <w:t xml:space="preserve"> </w:t>
      </w:r>
      <w:r>
        <w:rPr>
          <w:rFonts w:hint="eastAsia"/>
        </w:rPr>
        <w:t>наук</w:t>
      </w:r>
      <w:r>
        <w:t xml:space="preserve"> </w:t>
      </w:r>
      <w:r>
        <w:rPr>
          <w:rFonts w:hint="eastAsia"/>
        </w:rPr>
        <w:t>Панова</w:t>
      </w:r>
      <w:r>
        <w:t xml:space="preserve"> </w:t>
      </w:r>
      <w:r>
        <w:rPr>
          <w:rFonts w:hint="eastAsia"/>
        </w:rPr>
        <w:t>Татьяна</w:t>
      </w:r>
      <w:r>
        <w:t xml:space="preserve"> </w:t>
      </w:r>
      <w:r>
        <w:rPr>
          <w:rFonts w:hint="eastAsia"/>
        </w:rPr>
        <w:t>Михайловна</w:t>
      </w:r>
    </w:p>
    <w:p w14:paraId="4842F93A" w14:textId="77777777" w:rsidR="00600D41" w:rsidRDefault="00600D41" w:rsidP="00600D41">
      <w:r>
        <w:rPr>
          <w:rFonts w:hint="eastAsia"/>
        </w:rPr>
        <w:t>Введение</w:t>
      </w:r>
    </w:p>
    <w:p w14:paraId="4C6002C2" w14:textId="77777777" w:rsidR="00600D41" w:rsidRDefault="00600D41" w:rsidP="00600D41"/>
    <w:p w14:paraId="1A569A68" w14:textId="77777777" w:rsidR="00600D41" w:rsidRDefault="00600D41" w:rsidP="00600D41">
      <w:r>
        <w:t xml:space="preserve">1 </w:t>
      </w:r>
      <w:r>
        <w:rPr>
          <w:rFonts w:hint="eastAsia"/>
        </w:rPr>
        <w:t>Аналитический</w:t>
      </w:r>
      <w:r>
        <w:t xml:space="preserve"> </w:t>
      </w:r>
      <w:r>
        <w:rPr>
          <w:rFonts w:hint="eastAsia"/>
        </w:rPr>
        <w:t>обзор</w:t>
      </w:r>
    </w:p>
    <w:p w14:paraId="076E37AA" w14:textId="77777777" w:rsidR="00600D41" w:rsidRDefault="00600D41" w:rsidP="00600D41"/>
    <w:p w14:paraId="2A5A2ADC" w14:textId="77777777" w:rsidR="00600D41" w:rsidRDefault="00600D41" w:rsidP="00600D41">
      <w:r>
        <w:t xml:space="preserve">1.1 </w:t>
      </w:r>
      <w:r>
        <w:rPr>
          <w:rFonts w:hint="eastAsia"/>
        </w:rPr>
        <w:t>Характеристика</w:t>
      </w:r>
      <w:r>
        <w:t xml:space="preserve"> </w:t>
      </w:r>
      <w:r>
        <w:rPr>
          <w:rFonts w:hint="eastAsia"/>
        </w:rPr>
        <w:t>древесного</w:t>
      </w:r>
      <w:r>
        <w:t xml:space="preserve"> </w:t>
      </w:r>
      <w:r>
        <w:rPr>
          <w:rFonts w:hint="eastAsia"/>
        </w:rPr>
        <w:t>угля</w:t>
      </w:r>
    </w:p>
    <w:p w14:paraId="602AF2F1" w14:textId="77777777" w:rsidR="00600D41" w:rsidRDefault="00600D41" w:rsidP="00600D41"/>
    <w:p w14:paraId="6AB6EA27" w14:textId="77777777" w:rsidR="00600D41" w:rsidRDefault="00600D41" w:rsidP="00600D41">
      <w:r>
        <w:t xml:space="preserve">1.2 </w:t>
      </w:r>
      <w:r>
        <w:rPr>
          <w:rFonts w:hint="eastAsia"/>
        </w:rPr>
        <w:t>Технология</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0641DBDF" w14:textId="77777777" w:rsidR="00600D41" w:rsidRDefault="00600D41" w:rsidP="00600D41"/>
    <w:p w14:paraId="279CBD99" w14:textId="77777777" w:rsidR="00600D41" w:rsidRDefault="00600D41" w:rsidP="00600D41">
      <w:r>
        <w:t xml:space="preserve">1.2.1 </w:t>
      </w:r>
      <w:r>
        <w:rPr>
          <w:rFonts w:hint="eastAsia"/>
        </w:rPr>
        <w:t>Получение</w:t>
      </w:r>
      <w:r>
        <w:t xml:space="preserve"> </w:t>
      </w:r>
      <w:r>
        <w:rPr>
          <w:rFonts w:hint="eastAsia"/>
        </w:rPr>
        <w:t>и</w:t>
      </w:r>
      <w:r>
        <w:t xml:space="preserve"> </w:t>
      </w:r>
      <w:r>
        <w:rPr>
          <w:rFonts w:hint="eastAsia"/>
        </w:rPr>
        <w:t>свойства</w:t>
      </w:r>
      <w:r>
        <w:t xml:space="preserve"> </w:t>
      </w:r>
      <w:r>
        <w:rPr>
          <w:rFonts w:hint="eastAsia"/>
        </w:rPr>
        <w:t>активных</w:t>
      </w:r>
      <w:r>
        <w:t xml:space="preserve"> </w:t>
      </w:r>
      <w:r>
        <w:rPr>
          <w:rFonts w:hint="eastAsia"/>
        </w:rPr>
        <w:t>древесных</w:t>
      </w:r>
      <w:r>
        <w:t xml:space="preserve"> </w:t>
      </w:r>
      <w:r>
        <w:rPr>
          <w:rFonts w:hint="eastAsia"/>
        </w:rPr>
        <w:t>углей</w:t>
      </w:r>
    </w:p>
    <w:p w14:paraId="43226A47" w14:textId="77777777" w:rsidR="00600D41" w:rsidRDefault="00600D41" w:rsidP="00600D41"/>
    <w:p w14:paraId="1A53FB83" w14:textId="77777777" w:rsidR="00600D41" w:rsidRDefault="00600D41" w:rsidP="00600D41">
      <w:r>
        <w:t xml:space="preserve">1.2.2 </w:t>
      </w:r>
      <w:r>
        <w:rPr>
          <w:rFonts w:hint="eastAsia"/>
        </w:rPr>
        <w:t>Особенности</w:t>
      </w:r>
      <w:r>
        <w:t xml:space="preserve"> </w:t>
      </w:r>
      <w:r>
        <w:rPr>
          <w:rFonts w:hint="eastAsia"/>
        </w:rPr>
        <w:t>получения</w:t>
      </w:r>
      <w:r>
        <w:t xml:space="preserve"> </w:t>
      </w:r>
      <w:r>
        <w:rPr>
          <w:rFonts w:hint="eastAsia"/>
        </w:rPr>
        <w:t>и</w:t>
      </w:r>
      <w:r>
        <w:t xml:space="preserve"> </w:t>
      </w:r>
      <w:r>
        <w:rPr>
          <w:rFonts w:hint="eastAsia"/>
        </w:rPr>
        <w:t>свойства</w:t>
      </w:r>
      <w:r>
        <w:t xml:space="preserve"> </w:t>
      </w:r>
      <w:r>
        <w:rPr>
          <w:rFonts w:hint="eastAsia"/>
        </w:rPr>
        <w:t>окисленных</w:t>
      </w:r>
      <w:r>
        <w:t xml:space="preserve"> </w:t>
      </w:r>
      <w:r>
        <w:rPr>
          <w:rFonts w:hint="eastAsia"/>
        </w:rPr>
        <w:t>древесных</w:t>
      </w:r>
      <w:r>
        <w:t xml:space="preserve"> </w:t>
      </w:r>
      <w:r>
        <w:rPr>
          <w:rFonts w:hint="eastAsia"/>
        </w:rPr>
        <w:t>углей</w:t>
      </w:r>
    </w:p>
    <w:p w14:paraId="22E4A2A3" w14:textId="77777777" w:rsidR="00600D41" w:rsidRDefault="00600D41" w:rsidP="00600D41"/>
    <w:p w14:paraId="38401D15" w14:textId="77777777" w:rsidR="00600D41" w:rsidRDefault="00600D41" w:rsidP="00600D41">
      <w:r>
        <w:t xml:space="preserve">1.3 </w:t>
      </w:r>
      <w:r>
        <w:rPr>
          <w:rFonts w:hint="eastAsia"/>
        </w:rPr>
        <w:t>Применение</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0EA88E9E" w14:textId="77777777" w:rsidR="00600D41" w:rsidRDefault="00600D41" w:rsidP="00600D41"/>
    <w:p w14:paraId="7373EAA8" w14:textId="77777777" w:rsidR="00600D41" w:rsidRDefault="00600D41" w:rsidP="00600D41">
      <w:r>
        <w:t xml:space="preserve">1.3.1 </w:t>
      </w:r>
      <w:r>
        <w:rPr>
          <w:rFonts w:hint="eastAsia"/>
        </w:rPr>
        <w:t>Особенности</w:t>
      </w:r>
      <w:r>
        <w:t xml:space="preserve"> </w:t>
      </w:r>
      <w:r>
        <w:rPr>
          <w:rFonts w:hint="eastAsia"/>
        </w:rPr>
        <w:t>применения</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в</w:t>
      </w:r>
      <w:r>
        <w:t xml:space="preserve"> </w:t>
      </w:r>
      <w:r>
        <w:rPr>
          <w:rFonts w:hint="eastAsia"/>
        </w:rPr>
        <w:t>технологиях</w:t>
      </w:r>
      <w:r>
        <w:t xml:space="preserve"> </w:t>
      </w:r>
      <w:r>
        <w:rPr>
          <w:rFonts w:hint="eastAsia"/>
        </w:rPr>
        <w:t>водоподготовки</w:t>
      </w:r>
    </w:p>
    <w:p w14:paraId="40FE3621" w14:textId="77777777" w:rsidR="00600D41" w:rsidRDefault="00600D41" w:rsidP="00600D41"/>
    <w:p w14:paraId="736F56A5" w14:textId="77777777" w:rsidR="00600D41" w:rsidRDefault="00600D41" w:rsidP="00600D41">
      <w:r>
        <w:t xml:space="preserve">1.3.2 </w:t>
      </w:r>
      <w:r>
        <w:rPr>
          <w:rFonts w:hint="eastAsia"/>
        </w:rPr>
        <w:t>Применение</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в</w:t>
      </w:r>
      <w:r>
        <w:t xml:space="preserve"> </w:t>
      </w:r>
      <w:r>
        <w:rPr>
          <w:rFonts w:hint="eastAsia"/>
        </w:rPr>
        <w:t>производстве</w:t>
      </w:r>
      <w:r>
        <w:t xml:space="preserve"> </w:t>
      </w:r>
      <w:r>
        <w:rPr>
          <w:rFonts w:hint="eastAsia"/>
        </w:rPr>
        <w:t>водок</w:t>
      </w:r>
    </w:p>
    <w:p w14:paraId="115BDCCC" w14:textId="77777777" w:rsidR="00600D41" w:rsidRDefault="00600D41" w:rsidP="00600D41"/>
    <w:p w14:paraId="0C324478" w14:textId="77777777" w:rsidR="00600D41" w:rsidRDefault="00600D41" w:rsidP="00600D41">
      <w:r>
        <w:t xml:space="preserve">1.3.3 </w:t>
      </w:r>
      <w:r>
        <w:rPr>
          <w:rFonts w:hint="eastAsia"/>
        </w:rPr>
        <w:t>Применение</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в</w:t>
      </w:r>
      <w:r>
        <w:t xml:space="preserve"> </w:t>
      </w:r>
      <w:r>
        <w:rPr>
          <w:rFonts w:hint="eastAsia"/>
        </w:rPr>
        <w:t>пивоварении</w:t>
      </w:r>
    </w:p>
    <w:p w14:paraId="7F797892" w14:textId="77777777" w:rsidR="00600D41" w:rsidRDefault="00600D41" w:rsidP="00600D41"/>
    <w:p w14:paraId="72137617" w14:textId="77777777" w:rsidR="00600D41" w:rsidRDefault="00600D41" w:rsidP="00600D41">
      <w:r>
        <w:t xml:space="preserve">2 </w:t>
      </w:r>
      <w:r>
        <w:rPr>
          <w:rFonts w:hint="eastAsia"/>
        </w:rPr>
        <w:t>Методы</w:t>
      </w:r>
      <w:r>
        <w:t xml:space="preserve"> </w:t>
      </w:r>
      <w:r>
        <w:rPr>
          <w:rFonts w:hint="eastAsia"/>
        </w:rPr>
        <w:t>проведения</w:t>
      </w:r>
      <w:r>
        <w:t xml:space="preserve"> </w:t>
      </w:r>
      <w:r>
        <w:rPr>
          <w:rFonts w:hint="eastAsia"/>
        </w:rPr>
        <w:t>экспериментов</w:t>
      </w:r>
    </w:p>
    <w:p w14:paraId="6FA656B3" w14:textId="77777777" w:rsidR="00600D41" w:rsidRDefault="00600D41" w:rsidP="00600D41"/>
    <w:p w14:paraId="5B590517" w14:textId="77777777" w:rsidR="00600D41" w:rsidRDefault="00600D41" w:rsidP="00600D41">
      <w:r>
        <w:t xml:space="preserve">2.1 </w:t>
      </w:r>
      <w:r>
        <w:rPr>
          <w:rFonts w:hint="eastAsia"/>
        </w:rPr>
        <w:t>Объект</w:t>
      </w:r>
      <w:r>
        <w:t xml:space="preserve"> </w:t>
      </w:r>
      <w:r>
        <w:rPr>
          <w:rFonts w:hint="eastAsia"/>
        </w:rPr>
        <w:t>исследования</w:t>
      </w:r>
    </w:p>
    <w:p w14:paraId="01252B23" w14:textId="77777777" w:rsidR="00600D41" w:rsidRDefault="00600D41" w:rsidP="00600D41"/>
    <w:p w14:paraId="09F480C9" w14:textId="77777777" w:rsidR="00600D41" w:rsidRDefault="00600D41" w:rsidP="00600D41">
      <w:r>
        <w:t xml:space="preserve">2.2 </w:t>
      </w:r>
      <w:r>
        <w:rPr>
          <w:rFonts w:hint="eastAsia"/>
        </w:rPr>
        <w:t>Проведение</w:t>
      </w:r>
      <w:r>
        <w:t xml:space="preserve"> </w:t>
      </w:r>
      <w:r>
        <w:rPr>
          <w:rFonts w:hint="eastAsia"/>
        </w:rPr>
        <w:t>активации</w:t>
      </w:r>
      <w:r>
        <w:t xml:space="preserve"> </w:t>
      </w:r>
      <w:r>
        <w:rPr>
          <w:rFonts w:hint="eastAsia"/>
        </w:rPr>
        <w:t>древесного</w:t>
      </w:r>
      <w:r>
        <w:t xml:space="preserve"> </w:t>
      </w:r>
      <w:r>
        <w:rPr>
          <w:rFonts w:hint="eastAsia"/>
        </w:rPr>
        <w:t>угля</w:t>
      </w:r>
    </w:p>
    <w:p w14:paraId="03FD52CD" w14:textId="77777777" w:rsidR="00600D41" w:rsidRDefault="00600D41" w:rsidP="00600D41"/>
    <w:p w14:paraId="285E2ECB" w14:textId="77777777" w:rsidR="00600D41" w:rsidRDefault="00600D41" w:rsidP="00600D41">
      <w:r>
        <w:t xml:space="preserve">2.3 </w:t>
      </w:r>
      <w:r>
        <w:rPr>
          <w:rFonts w:hint="eastAsia"/>
        </w:rPr>
        <w:t>Проведение</w:t>
      </w:r>
      <w:r>
        <w:t xml:space="preserve"> </w:t>
      </w:r>
      <w:r>
        <w:rPr>
          <w:rFonts w:hint="eastAsia"/>
        </w:rPr>
        <w:t>окисления</w:t>
      </w:r>
      <w:r>
        <w:t xml:space="preserve"> </w:t>
      </w:r>
      <w:r>
        <w:rPr>
          <w:rFonts w:hint="eastAsia"/>
        </w:rPr>
        <w:t>угля</w:t>
      </w:r>
    </w:p>
    <w:p w14:paraId="4035F94D" w14:textId="77777777" w:rsidR="00600D41" w:rsidRDefault="00600D41" w:rsidP="00600D41"/>
    <w:p w14:paraId="71A9CF1B" w14:textId="77777777" w:rsidR="00600D41" w:rsidRDefault="00600D41" w:rsidP="00600D41">
      <w:r>
        <w:t xml:space="preserve">2.4 </w:t>
      </w:r>
      <w:r>
        <w:rPr>
          <w:rFonts w:hint="eastAsia"/>
        </w:rPr>
        <w:t>Исследование</w:t>
      </w:r>
      <w:r>
        <w:t xml:space="preserve"> </w:t>
      </w:r>
      <w:r>
        <w:rPr>
          <w:rFonts w:hint="eastAsia"/>
        </w:rPr>
        <w:t>структурных</w:t>
      </w:r>
      <w:r>
        <w:t xml:space="preserve"> </w:t>
      </w:r>
      <w:r>
        <w:rPr>
          <w:rFonts w:hint="eastAsia"/>
        </w:rPr>
        <w:t>характеристик</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1A7B35F2" w14:textId="77777777" w:rsidR="00600D41" w:rsidRDefault="00600D41" w:rsidP="00600D41"/>
    <w:p w14:paraId="03D15790" w14:textId="77777777" w:rsidR="00600D41" w:rsidRDefault="00600D41" w:rsidP="00600D41">
      <w:r>
        <w:t xml:space="preserve">2.5 </w:t>
      </w:r>
      <w:r>
        <w:rPr>
          <w:rFonts w:hint="eastAsia"/>
        </w:rPr>
        <w:t>Исследование</w:t>
      </w:r>
      <w:r>
        <w:t xml:space="preserve"> </w:t>
      </w:r>
      <w:r>
        <w:rPr>
          <w:rFonts w:hint="eastAsia"/>
        </w:rPr>
        <w:t>сорбционных</w:t>
      </w:r>
      <w:r>
        <w:t xml:space="preserve"> </w:t>
      </w:r>
      <w:r>
        <w:rPr>
          <w:rFonts w:hint="eastAsia"/>
        </w:rPr>
        <w:t>свойств</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1118F034" w14:textId="77777777" w:rsidR="00600D41" w:rsidRDefault="00600D41" w:rsidP="00600D41"/>
    <w:p w14:paraId="04C3B9E9" w14:textId="77777777" w:rsidR="00600D41" w:rsidRDefault="00600D41" w:rsidP="00600D41">
      <w:r>
        <w:t xml:space="preserve">2.5.1 </w:t>
      </w:r>
      <w:r>
        <w:rPr>
          <w:rFonts w:hint="eastAsia"/>
        </w:rPr>
        <w:t>Изучение</w:t>
      </w:r>
      <w:r>
        <w:t xml:space="preserve"> </w:t>
      </w:r>
      <w:r>
        <w:rPr>
          <w:rFonts w:hint="eastAsia"/>
        </w:rPr>
        <w:t>сорбционных</w:t>
      </w:r>
      <w:r>
        <w:t xml:space="preserve"> </w:t>
      </w:r>
      <w:r>
        <w:rPr>
          <w:rFonts w:hint="eastAsia"/>
        </w:rPr>
        <w:t>свойств</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63BFC9E7" w14:textId="77777777" w:rsidR="00600D41" w:rsidRDefault="00600D41" w:rsidP="00600D41"/>
    <w:p w14:paraId="4FB18DD7" w14:textId="77777777" w:rsidR="00600D41" w:rsidRDefault="00600D41" w:rsidP="00600D41">
      <w:r>
        <w:rPr>
          <w:rFonts w:hint="eastAsia"/>
        </w:rPr>
        <w:t>по</w:t>
      </w:r>
      <w:r>
        <w:t xml:space="preserve"> </w:t>
      </w:r>
      <w:r>
        <w:rPr>
          <w:rFonts w:hint="eastAsia"/>
        </w:rPr>
        <w:t>катионам</w:t>
      </w:r>
      <w:r>
        <w:t xml:space="preserve"> ^</w:t>
      </w:r>
      <w:r>
        <w:rPr>
          <w:rFonts w:hint="eastAsia"/>
        </w:rPr>
        <w:t>е</w:t>
      </w:r>
      <w:r>
        <w:t xml:space="preserve">3+, Zn2+, Mn2+, Ca2+, Mg2+) </w:t>
      </w:r>
      <w:r>
        <w:rPr>
          <w:rFonts w:hint="eastAsia"/>
        </w:rPr>
        <w:t>и</w:t>
      </w:r>
      <w:r>
        <w:t xml:space="preserve"> </w:t>
      </w:r>
      <w:r>
        <w:rPr>
          <w:rFonts w:hint="eastAsia"/>
        </w:rPr>
        <w:t>анионам</w:t>
      </w:r>
      <w:r>
        <w:t xml:space="preserve"> (</w:t>
      </w:r>
      <w:r>
        <w:rPr>
          <w:rFonts w:hint="eastAsia"/>
        </w:rPr>
        <w:t>Ш</w:t>
      </w:r>
      <w:r>
        <w:t>3-, SiO</w:t>
      </w:r>
      <w:r>
        <w:rPr>
          <w:rFonts w:hint="eastAsia"/>
        </w:rPr>
        <w:t>з</w:t>
      </w:r>
      <w:r>
        <w:t>2-)</w:t>
      </w:r>
    </w:p>
    <w:p w14:paraId="699B52A9" w14:textId="77777777" w:rsidR="00600D41" w:rsidRDefault="00600D41" w:rsidP="00600D41"/>
    <w:p w14:paraId="06BF0A45" w14:textId="77777777" w:rsidR="00600D41" w:rsidRDefault="00600D41" w:rsidP="00600D41">
      <w:r>
        <w:t xml:space="preserve">2.5.2 </w:t>
      </w:r>
      <w:r>
        <w:rPr>
          <w:rFonts w:hint="eastAsia"/>
        </w:rPr>
        <w:t>Изучение</w:t>
      </w:r>
      <w:r>
        <w:t xml:space="preserve"> </w:t>
      </w:r>
      <w:r>
        <w:rPr>
          <w:rFonts w:hint="eastAsia"/>
        </w:rPr>
        <w:t>сорбционных</w:t>
      </w:r>
      <w:r>
        <w:t xml:space="preserve"> </w:t>
      </w:r>
      <w:r>
        <w:rPr>
          <w:rFonts w:hint="eastAsia"/>
        </w:rPr>
        <w:t>свойств</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69F9A99E" w14:textId="77777777" w:rsidR="00600D41" w:rsidRDefault="00600D41" w:rsidP="00600D41"/>
    <w:p w14:paraId="29ED0737" w14:textId="77777777" w:rsidR="00600D41" w:rsidRDefault="00600D41" w:rsidP="00600D41">
      <w:r>
        <w:rPr>
          <w:rFonts w:hint="eastAsia"/>
        </w:rPr>
        <w:t>по</w:t>
      </w:r>
      <w:r>
        <w:t xml:space="preserve"> </w:t>
      </w:r>
      <w:r>
        <w:rPr>
          <w:rFonts w:hint="eastAsia"/>
        </w:rPr>
        <w:t>белкам</w:t>
      </w:r>
      <w:r>
        <w:t xml:space="preserve"> </w:t>
      </w:r>
      <w:r>
        <w:rPr>
          <w:rFonts w:hint="eastAsia"/>
        </w:rPr>
        <w:t>и</w:t>
      </w:r>
      <w:r>
        <w:t xml:space="preserve"> </w:t>
      </w:r>
      <w:r>
        <w:rPr>
          <w:rFonts w:hint="eastAsia"/>
        </w:rPr>
        <w:t>полифенолам</w:t>
      </w:r>
    </w:p>
    <w:p w14:paraId="053A8347" w14:textId="77777777" w:rsidR="00600D41" w:rsidRDefault="00600D41" w:rsidP="00600D41"/>
    <w:p w14:paraId="30CAFA69" w14:textId="77777777" w:rsidR="00600D41" w:rsidRDefault="00600D41" w:rsidP="00600D41">
      <w:r>
        <w:t xml:space="preserve">2.5.3 </w:t>
      </w:r>
      <w:r>
        <w:rPr>
          <w:rFonts w:hint="eastAsia"/>
        </w:rPr>
        <w:t>Методика</w:t>
      </w:r>
      <w:r>
        <w:t xml:space="preserve"> </w:t>
      </w:r>
      <w:r>
        <w:rPr>
          <w:rFonts w:hint="eastAsia"/>
        </w:rPr>
        <w:t>расчета</w:t>
      </w:r>
      <w:r>
        <w:t xml:space="preserve"> </w:t>
      </w:r>
      <w:r>
        <w:rPr>
          <w:rFonts w:hint="eastAsia"/>
        </w:rPr>
        <w:t>сорбционных</w:t>
      </w:r>
      <w:r>
        <w:t xml:space="preserve"> </w:t>
      </w:r>
      <w:r>
        <w:rPr>
          <w:rFonts w:hint="eastAsia"/>
        </w:rPr>
        <w:t>характеристик</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75F549C9" w14:textId="77777777" w:rsidR="00600D41" w:rsidRDefault="00600D41" w:rsidP="00600D41"/>
    <w:p w14:paraId="5E1C9456" w14:textId="77777777" w:rsidR="00600D41" w:rsidRDefault="00600D41" w:rsidP="00600D41">
      <w:r>
        <w:t xml:space="preserve">3 </w:t>
      </w:r>
      <w:r>
        <w:rPr>
          <w:rFonts w:hint="eastAsia"/>
        </w:rPr>
        <w:t>Исследование</w:t>
      </w:r>
      <w:r>
        <w:t xml:space="preserve"> </w:t>
      </w:r>
      <w:r>
        <w:rPr>
          <w:rFonts w:hint="eastAsia"/>
        </w:rPr>
        <w:t>закономерностей</w:t>
      </w:r>
      <w:r>
        <w:t xml:space="preserve"> </w:t>
      </w:r>
      <w:r>
        <w:rPr>
          <w:rFonts w:hint="eastAsia"/>
        </w:rPr>
        <w:t>модификации</w:t>
      </w:r>
      <w:r>
        <w:t xml:space="preserve"> </w:t>
      </w:r>
      <w:r>
        <w:rPr>
          <w:rFonts w:hint="eastAsia"/>
        </w:rPr>
        <w:t>древесного</w:t>
      </w:r>
      <w:r>
        <w:t xml:space="preserve"> </w:t>
      </w:r>
      <w:r>
        <w:rPr>
          <w:rFonts w:hint="eastAsia"/>
        </w:rPr>
        <w:t>угля</w:t>
      </w:r>
      <w:r>
        <w:t xml:space="preserve"> </w:t>
      </w:r>
      <w:r>
        <w:rPr>
          <w:rFonts w:hint="eastAsia"/>
        </w:rPr>
        <w:t>с</w:t>
      </w:r>
      <w:r>
        <w:t xml:space="preserve"> </w:t>
      </w:r>
      <w:r>
        <w:rPr>
          <w:rFonts w:hint="eastAsia"/>
        </w:rPr>
        <w:t>целью</w:t>
      </w:r>
    </w:p>
    <w:p w14:paraId="09738BE0" w14:textId="77777777" w:rsidR="00600D41" w:rsidRDefault="00600D41" w:rsidP="00600D41"/>
    <w:p w14:paraId="30C9C1AE" w14:textId="77777777" w:rsidR="00600D41" w:rsidRDefault="00600D41" w:rsidP="00600D41">
      <w:r>
        <w:rPr>
          <w:rFonts w:hint="eastAsia"/>
        </w:rPr>
        <w:t>получения</w:t>
      </w:r>
      <w:r>
        <w:t xml:space="preserve"> </w:t>
      </w:r>
      <w:r>
        <w:rPr>
          <w:rFonts w:hint="eastAsia"/>
        </w:rPr>
        <w:t>углей</w:t>
      </w:r>
      <w:r>
        <w:t xml:space="preserve"> </w:t>
      </w:r>
      <w:r>
        <w:rPr>
          <w:rFonts w:hint="eastAsia"/>
        </w:rPr>
        <w:t>типа</w:t>
      </w:r>
      <w:r>
        <w:t xml:space="preserve"> </w:t>
      </w:r>
      <w:r>
        <w:rPr>
          <w:rFonts w:hint="eastAsia"/>
        </w:rPr>
        <w:t>БАУ</w:t>
      </w:r>
    </w:p>
    <w:p w14:paraId="4717F79E" w14:textId="77777777" w:rsidR="00600D41" w:rsidRDefault="00600D41" w:rsidP="00600D41"/>
    <w:p w14:paraId="7D834635" w14:textId="77777777" w:rsidR="00600D41" w:rsidRDefault="00600D41" w:rsidP="00600D41">
      <w:r>
        <w:t xml:space="preserve">3.1 </w:t>
      </w:r>
      <w:r>
        <w:rPr>
          <w:rFonts w:hint="eastAsia"/>
        </w:rPr>
        <w:t>Влияние</w:t>
      </w:r>
      <w:r>
        <w:t xml:space="preserve"> </w:t>
      </w:r>
      <w:r>
        <w:rPr>
          <w:rFonts w:hint="eastAsia"/>
        </w:rPr>
        <w:t>параметров</w:t>
      </w:r>
      <w:r>
        <w:t xml:space="preserve"> </w:t>
      </w:r>
      <w:r>
        <w:rPr>
          <w:rFonts w:hint="eastAsia"/>
        </w:rPr>
        <w:t>активации</w:t>
      </w:r>
    </w:p>
    <w:p w14:paraId="302948FB" w14:textId="77777777" w:rsidR="00600D41" w:rsidRDefault="00600D41" w:rsidP="00600D41"/>
    <w:p w14:paraId="3AE1840D" w14:textId="77777777" w:rsidR="00600D41" w:rsidRDefault="00600D41" w:rsidP="00600D41">
      <w:r>
        <w:lastRenderedPageBreak/>
        <w:t xml:space="preserve">3.2 </w:t>
      </w:r>
      <w:r>
        <w:rPr>
          <w:rFonts w:hint="eastAsia"/>
        </w:rPr>
        <w:t>Изучение</w:t>
      </w:r>
      <w:r>
        <w:t xml:space="preserve"> </w:t>
      </w:r>
      <w:r>
        <w:rPr>
          <w:rFonts w:hint="eastAsia"/>
        </w:rPr>
        <w:t>сорбционных</w:t>
      </w:r>
      <w:r>
        <w:t xml:space="preserve"> </w:t>
      </w:r>
      <w:r>
        <w:rPr>
          <w:rFonts w:hint="eastAsia"/>
        </w:rPr>
        <w:t>свойств</w:t>
      </w:r>
      <w:r>
        <w:t xml:space="preserve"> </w:t>
      </w:r>
      <w:r>
        <w:rPr>
          <w:rFonts w:hint="eastAsia"/>
        </w:rPr>
        <w:t>активного</w:t>
      </w:r>
      <w:r>
        <w:t xml:space="preserve"> </w:t>
      </w:r>
      <w:r>
        <w:rPr>
          <w:rFonts w:hint="eastAsia"/>
        </w:rPr>
        <w:t>угля</w:t>
      </w:r>
      <w:r>
        <w:t xml:space="preserve"> </w:t>
      </w:r>
      <w:r>
        <w:rPr>
          <w:rFonts w:hint="eastAsia"/>
        </w:rPr>
        <w:t>БАУ</w:t>
      </w:r>
      <w:r>
        <w:t>-</w:t>
      </w:r>
      <w:r>
        <w:rPr>
          <w:rFonts w:hint="eastAsia"/>
        </w:rPr>
        <w:t>А</w:t>
      </w:r>
    </w:p>
    <w:p w14:paraId="7893A968" w14:textId="77777777" w:rsidR="00600D41" w:rsidRDefault="00600D41" w:rsidP="00600D41"/>
    <w:p w14:paraId="53D6EDF2" w14:textId="77777777" w:rsidR="00600D41" w:rsidRDefault="00600D41" w:rsidP="00600D41">
      <w:r>
        <w:t xml:space="preserve">4 </w:t>
      </w:r>
      <w:r>
        <w:rPr>
          <w:rFonts w:hint="eastAsia"/>
        </w:rPr>
        <w:t>Исследование</w:t>
      </w:r>
      <w:r>
        <w:t xml:space="preserve"> </w:t>
      </w:r>
      <w:r>
        <w:rPr>
          <w:rFonts w:hint="eastAsia"/>
        </w:rPr>
        <w:t>закономерностей</w:t>
      </w:r>
      <w:r>
        <w:t xml:space="preserve"> </w:t>
      </w:r>
      <w:r>
        <w:rPr>
          <w:rFonts w:hint="eastAsia"/>
        </w:rPr>
        <w:t>окисления</w:t>
      </w:r>
      <w:r>
        <w:t xml:space="preserve"> </w:t>
      </w:r>
      <w:r>
        <w:rPr>
          <w:rFonts w:hint="eastAsia"/>
        </w:rPr>
        <w:t>углеродной</w:t>
      </w:r>
      <w:r>
        <w:t xml:space="preserve"> </w:t>
      </w:r>
      <w:r>
        <w:rPr>
          <w:rFonts w:hint="eastAsia"/>
        </w:rPr>
        <w:t>нанопористой</w:t>
      </w:r>
      <w:r>
        <w:t xml:space="preserve"> </w:t>
      </w:r>
      <w:r>
        <w:rPr>
          <w:rFonts w:hint="eastAsia"/>
        </w:rPr>
        <w:t>матрицы</w:t>
      </w:r>
      <w:r>
        <w:t xml:space="preserve"> </w:t>
      </w:r>
      <w:r>
        <w:rPr>
          <w:rFonts w:hint="eastAsia"/>
        </w:rPr>
        <w:t>воздухом</w:t>
      </w:r>
    </w:p>
    <w:p w14:paraId="77733DCB" w14:textId="77777777" w:rsidR="00600D41" w:rsidRDefault="00600D41" w:rsidP="00600D41"/>
    <w:p w14:paraId="1B168FA2" w14:textId="77777777" w:rsidR="00600D41" w:rsidRDefault="00600D41" w:rsidP="00600D41">
      <w:r>
        <w:t xml:space="preserve">4.1 </w:t>
      </w:r>
      <w:r>
        <w:rPr>
          <w:rFonts w:hint="eastAsia"/>
        </w:rPr>
        <w:t>Влияние</w:t>
      </w:r>
      <w:r>
        <w:t xml:space="preserve"> </w:t>
      </w:r>
      <w:r>
        <w:rPr>
          <w:rFonts w:hint="eastAsia"/>
        </w:rPr>
        <w:t>параметров</w:t>
      </w:r>
      <w:r>
        <w:t xml:space="preserve"> </w:t>
      </w:r>
      <w:r>
        <w:rPr>
          <w:rFonts w:hint="eastAsia"/>
        </w:rPr>
        <w:t>окисления</w:t>
      </w:r>
    </w:p>
    <w:p w14:paraId="4B90E922" w14:textId="77777777" w:rsidR="00600D41" w:rsidRDefault="00600D41" w:rsidP="00600D41"/>
    <w:p w14:paraId="114C886F" w14:textId="77777777" w:rsidR="00600D41" w:rsidRDefault="00600D41" w:rsidP="00600D41">
      <w:r>
        <w:t xml:space="preserve">4.2 </w:t>
      </w:r>
      <w:r>
        <w:rPr>
          <w:rFonts w:hint="eastAsia"/>
        </w:rPr>
        <w:t>Влияние</w:t>
      </w:r>
      <w:r>
        <w:t xml:space="preserve"> </w:t>
      </w:r>
      <w:r>
        <w:rPr>
          <w:rFonts w:hint="eastAsia"/>
        </w:rPr>
        <w:t>процессов</w:t>
      </w:r>
      <w:r>
        <w:t xml:space="preserve"> </w:t>
      </w:r>
      <w:r>
        <w:rPr>
          <w:rFonts w:hint="eastAsia"/>
        </w:rPr>
        <w:t>модификации</w:t>
      </w:r>
      <w:r>
        <w:t xml:space="preserve"> </w:t>
      </w:r>
      <w:r>
        <w:rPr>
          <w:rFonts w:hint="eastAsia"/>
        </w:rPr>
        <w:t>древесного</w:t>
      </w:r>
      <w:r>
        <w:t xml:space="preserve"> </w:t>
      </w:r>
      <w:r>
        <w:rPr>
          <w:rFonts w:hint="eastAsia"/>
        </w:rPr>
        <w:t>угля</w:t>
      </w:r>
      <w:r>
        <w:t xml:space="preserve"> </w:t>
      </w:r>
      <w:r>
        <w:rPr>
          <w:rFonts w:hint="eastAsia"/>
        </w:rPr>
        <w:t>на</w:t>
      </w:r>
      <w:r>
        <w:t xml:space="preserve"> </w:t>
      </w:r>
      <w:r>
        <w:rPr>
          <w:rFonts w:hint="eastAsia"/>
        </w:rPr>
        <w:t>типы</w:t>
      </w:r>
      <w:r>
        <w:t xml:space="preserve"> </w:t>
      </w:r>
      <w:r>
        <w:rPr>
          <w:rFonts w:hint="eastAsia"/>
        </w:rPr>
        <w:t>поверхностных</w:t>
      </w:r>
      <w:r>
        <w:t xml:space="preserve"> </w:t>
      </w:r>
      <w:r>
        <w:rPr>
          <w:rFonts w:hint="eastAsia"/>
        </w:rPr>
        <w:t>функциональных</w:t>
      </w:r>
      <w:r>
        <w:t xml:space="preserve"> </w:t>
      </w:r>
      <w:r>
        <w:rPr>
          <w:rFonts w:hint="eastAsia"/>
        </w:rPr>
        <w:t>групп</w:t>
      </w:r>
      <w:r>
        <w:t xml:space="preserve"> </w:t>
      </w:r>
      <w:r>
        <w:rPr>
          <w:rFonts w:hint="eastAsia"/>
        </w:rPr>
        <w:t>и</w:t>
      </w:r>
      <w:r>
        <w:t xml:space="preserve"> </w:t>
      </w:r>
      <w:r>
        <w:rPr>
          <w:rFonts w:hint="eastAsia"/>
        </w:rPr>
        <w:t>удельную</w:t>
      </w:r>
      <w:r>
        <w:t xml:space="preserve"> </w:t>
      </w:r>
      <w:r>
        <w:rPr>
          <w:rFonts w:hint="eastAsia"/>
        </w:rPr>
        <w:t>поверхность</w:t>
      </w:r>
    </w:p>
    <w:p w14:paraId="401ABDF3" w14:textId="77777777" w:rsidR="00600D41" w:rsidRDefault="00600D41" w:rsidP="00600D41"/>
    <w:p w14:paraId="5CF5F2E2" w14:textId="77777777" w:rsidR="00600D41" w:rsidRDefault="00600D41" w:rsidP="00600D41">
      <w:r>
        <w:t xml:space="preserve">4.3 </w:t>
      </w:r>
      <w:r>
        <w:rPr>
          <w:rFonts w:hint="eastAsia"/>
        </w:rPr>
        <w:t>Исследование</w:t>
      </w:r>
      <w:r>
        <w:t xml:space="preserve"> </w:t>
      </w:r>
      <w:r>
        <w:rPr>
          <w:rFonts w:hint="eastAsia"/>
        </w:rPr>
        <w:t>сорбционных</w:t>
      </w:r>
      <w:r>
        <w:t xml:space="preserve"> </w:t>
      </w:r>
      <w:r>
        <w:rPr>
          <w:rFonts w:hint="eastAsia"/>
        </w:rPr>
        <w:t>характеристик</w:t>
      </w:r>
      <w:r>
        <w:t xml:space="preserve"> </w:t>
      </w:r>
      <w:r>
        <w:rPr>
          <w:rFonts w:hint="eastAsia"/>
        </w:rPr>
        <w:t>ДОУ</w:t>
      </w:r>
      <w:r>
        <w:t xml:space="preserve"> </w:t>
      </w:r>
      <w:r>
        <w:rPr>
          <w:rFonts w:hint="eastAsia"/>
        </w:rPr>
        <w:t>в</w:t>
      </w:r>
      <w:r>
        <w:t xml:space="preserve"> </w:t>
      </w:r>
      <w:r>
        <w:rPr>
          <w:rFonts w:hint="eastAsia"/>
        </w:rPr>
        <w:t>статических</w:t>
      </w:r>
      <w:r>
        <w:t xml:space="preserve"> </w:t>
      </w:r>
      <w:r>
        <w:rPr>
          <w:rFonts w:hint="eastAsia"/>
        </w:rPr>
        <w:t>условиях</w:t>
      </w:r>
    </w:p>
    <w:p w14:paraId="6273BF9C" w14:textId="77777777" w:rsidR="00600D41" w:rsidRDefault="00600D41" w:rsidP="00600D41"/>
    <w:p w14:paraId="0D8AB903" w14:textId="77777777" w:rsidR="00600D41" w:rsidRDefault="00600D41" w:rsidP="00600D41">
      <w:r>
        <w:t xml:space="preserve">4.4 </w:t>
      </w:r>
      <w:r>
        <w:rPr>
          <w:rFonts w:hint="eastAsia"/>
        </w:rPr>
        <w:t>Технология</w:t>
      </w:r>
      <w:r>
        <w:t xml:space="preserve"> </w:t>
      </w:r>
      <w:r>
        <w:rPr>
          <w:rFonts w:hint="eastAsia"/>
        </w:rPr>
        <w:t>получения</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1DE86CCD" w14:textId="77777777" w:rsidR="00600D41" w:rsidRDefault="00600D41" w:rsidP="00600D41"/>
    <w:p w14:paraId="78A2BD99" w14:textId="77777777" w:rsidR="00600D41" w:rsidRDefault="00600D41" w:rsidP="00600D41">
      <w:r>
        <w:t xml:space="preserve">5 </w:t>
      </w:r>
      <w:r>
        <w:rPr>
          <w:rFonts w:hint="eastAsia"/>
        </w:rPr>
        <w:t>Экспериментальная</w:t>
      </w:r>
      <w:r>
        <w:t xml:space="preserve"> </w:t>
      </w:r>
      <w:r>
        <w:rPr>
          <w:rFonts w:hint="eastAsia"/>
        </w:rPr>
        <w:t>оценка</w:t>
      </w:r>
      <w:r>
        <w:t xml:space="preserve"> </w:t>
      </w:r>
      <w:r>
        <w:rPr>
          <w:rFonts w:hint="eastAsia"/>
        </w:rPr>
        <w:t>свойств</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для</w:t>
      </w:r>
      <w:r>
        <w:t xml:space="preserve"> </w:t>
      </w:r>
      <w:r>
        <w:rPr>
          <w:rFonts w:hint="eastAsia"/>
        </w:rPr>
        <w:t>применения</w:t>
      </w:r>
      <w:r>
        <w:t xml:space="preserve"> </w:t>
      </w:r>
      <w:r>
        <w:rPr>
          <w:rFonts w:hint="eastAsia"/>
        </w:rPr>
        <w:t>в</w:t>
      </w:r>
      <w:r>
        <w:t xml:space="preserve"> </w:t>
      </w:r>
      <w:r>
        <w:rPr>
          <w:rFonts w:hint="eastAsia"/>
        </w:rPr>
        <w:t>пищевой</w:t>
      </w:r>
      <w:r>
        <w:t xml:space="preserve"> </w:t>
      </w:r>
      <w:r>
        <w:rPr>
          <w:rFonts w:hint="eastAsia"/>
        </w:rPr>
        <w:t>промышленности</w:t>
      </w:r>
      <w:r>
        <w:t xml:space="preserve"> </w:t>
      </w:r>
      <w:r>
        <w:rPr>
          <w:rFonts w:hint="eastAsia"/>
        </w:rPr>
        <w:t>при</w:t>
      </w:r>
      <w:r>
        <w:t xml:space="preserve"> </w:t>
      </w:r>
      <w:r>
        <w:rPr>
          <w:rFonts w:hint="eastAsia"/>
        </w:rPr>
        <w:t>подготовке</w:t>
      </w:r>
      <w:r>
        <w:t xml:space="preserve"> </w:t>
      </w:r>
      <w:r>
        <w:rPr>
          <w:rFonts w:hint="eastAsia"/>
        </w:rPr>
        <w:t>воды</w:t>
      </w:r>
    </w:p>
    <w:p w14:paraId="1650A194" w14:textId="77777777" w:rsidR="00600D41" w:rsidRDefault="00600D41" w:rsidP="00600D41"/>
    <w:p w14:paraId="2E535C25" w14:textId="77777777" w:rsidR="00600D41" w:rsidRDefault="00600D41" w:rsidP="00600D41">
      <w:r>
        <w:t xml:space="preserve">5.1 </w:t>
      </w:r>
      <w:r>
        <w:rPr>
          <w:rFonts w:hint="eastAsia"/>
        </w:rPr>
        <w:t>Необходимость</w:t>
      </w:r>
      <w:r>
        <w:t xml:space="preserve"> </w:t>
      </w:r>
      <w:r>
        <w:rPr>
          <w:rFonts w:hint="eastAsia"/>
        </w:rPr>
        <w:t>введения</w:t>
      </w:r>
      <w:r>
        <w:t xml:space="preserve"> </w:t>
      </w:r>
      <w:r>
        <w:rPr>
          <w:rFonts w:hint="eastAsia"/>
        </w:rPr>
        <w:t>стадии</w:t>
      </w:r>
      <w:r>
        <w:t xml:space="preserve"> </w:t>
      </w:r>
      <w:r>
        <w:rPr>
          <w:rFonts w:hint="eastAsia"/>
        </w:rPr>
        <w:t>водоподготовки</w:t>
      </w:r>
      <w:r>
        <w:t xml:space="preserve"> </w:t>
      </w:r>
      <w:r>
        <w:rPr>
          <w:rFonts w:hint="eastAsia"/>
        </w:rPr>
        <w:t>в</w:t>
      </w:r>
      <w:r>
        <w:t xml:space="preserve"> </w:t>
      </w:r>
      <w:r>
        <w:rPr>
          <w:rFonts w:hint="eastAsia"/>
        </w:rPr>
        <w:t>производстве</w:t>
      </w:r>
      <w:r>
        <w:t xml:space="preserve"> </w:t>
      </w:r>
      <w:r>
        <w:rPr>
          <w:rFonts w:hint="eastAsia"/>
        </w:rPr>
        <w:t>пива</w:t>
      </w:r>
      <w:r>
        <w:t xml:space="preserve"> </w:t>
      </w:r>
      <w:r>
        <w:rPr>
          <w:rFonts w:hint="eastAsia"/>
        </w:rPr>
        <w:t>на</w:t>
      </w:r>
      <w:r>
        <w:t xml:space="preserve"> </w:t>
      </w:r>
      <w:r>
        <w:rPr>
          <w:rFonts w:hint="eastAsia"/>
        </w:rPr>
        <w:t>предприятиях</w:t>
      </w:r>
      <w:r>
        <w:t xml:space="preserve"> </w:t>
      </w:r>
      <w:r>
        <w:rPr>
          <w:rFonts w:hint="eastAsia"/>
        </w:rPr>
        <w:t>Уральского</w:t>
      </w:r>
      <w:r>
        <w:t xml:space="preserve"> </w:t>
      </w:r>
      <w:r>
        <w:rPr>
          <w:rFonts w:hint="eastAsia"/>
        </w:rPr>
        <w:t>региона</w:t>
      </w:r>
    </w:p>
    <w:p w14:paraId="4F02C5D1" w14:textId="77777777" w:rsidR="00600D41" w:rsidRDefault="00600D41" w:rsidP="00600D41"/>
    <w:p w14:paraId="386BBC9E" w14:textId="77777777" w:rsidR="00600D41" w:rsidRDefault="00600D41" w:rsidP="00600D41">
      <w:r>
        <w:t xml:space="preserve">5.2 </w:t>
      </w:r>
      <w:r>
        <w:rPr>
          <w:rFonts w:hint="eastAsia"/>
        </w:rPr>
        <w:t>Исследование</w:t>
      </w:r>
      <w:r>
        <w:t xml:space="preserve"> </w:t>
      </w:r>
      <w:r>
        <w:rPr>
          <w:rFonts w:hint="eastAsia"/>
        </w:rPr>
        <w:t>сорбционных</w:t>
      </w:r>
      <w:r>
        <w:t xml:space="preserve"> </w:t>
      </w:r>
      <w:r>
        <w:rPr>
          <w:rFonts w:hint="eastAsia"/>
        </w:rPr>
        <w:t>характеристик</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по</w:t>
      </w:r>
      <w:r>
        <w:t xml:space="preserve"> </w:t>
      </w:r>
      <w:r>
        <w:rPr>
          <w:rFonts w:hint="eastAsia"/>
        </w:rPr>
        <w:t>очистке</w:t>
      </w:r>
      <w:r>
        <w:t xml:space="preserve"> </w:t>
      </w:r>
      <w:r>
        <w:rPr>
          <w:rFonts w:hint="eastAsia"/>
        </w:rPr>
        <w:t>воды</w:t>
      </w:r>
      <w:r>
        <w:t xml:space="preserve"> </w:t>
      </w:r>
      <w:r>
        <w:rPr>
          <w:rFonts w:hint="eastAsia"/>
        </w:rPr>
        <w:t>в</w:t>
      </w:r>
      <w:r>
        <w:t xml:space="preserve"> </w:t>
      </w:r>
      <w:r>
        <w:rPr>
          <w:rFonts w:hint="eastAsia"/>
        </w:rPr>
        <w:t>статических</w:t>
      </w:r>
      <w:r>
        <w:t xml:space="preserve"> </w:t>
      </w:r>
      <w:r>
        <w:rPr>
          <w:rFonts w:hint="eastAsia"/>
        </w:rPr>
        <w:t>условиях</w:t>
      </w:r>
    </w:p>
    <w:p w14:paraId="182FBD23" w14:textId="77777777" w:rsidR="00600D41" w:rsidRDefault="00600D41" w:rsidP="00600D41"/>
    <w:p w14:paraId="7A77A2FB" w14:textId="77777777" w:rsidR="00600D41" w:rsidRDefault="00600D41" w:rsidP="00600D41">
      <w:r>
        <w:t xml:space="preserve">5.3 </w:t>
      </w:r>
      <w:r>
        <w:rPr>
          <w:rFonts w:hint="eastAsia"/>
        </w:rPr>
        <w:t>Исследование</w:t>
      </w:r>
      <w:r>
        <w:t xml:space="preserve"> </w:t>
      </w:r>
      <w:r>
        <w:rPr>
          <w:rFonts w:hint="eastAsia"/>
        </w:rPr>
        <w:t>сорбционных</w:t>
      </w:r>
      <w:r>
        <w:t xml:space="preserve"> </w:t>
      </w:r>
      <w:r>
        <w:rPr>
          <w:rFonts w:hint="eastAsia"/>
        </w:rPr>
        <w:t>свойств</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при</w:t>
      </w:r>
      <w:r>
        <w:t xml:space="preserve"> </w:t>
      </w:r>
      <w:r>
        <w:rPr>
          <w:rFonts w:hint="eastAsia"/>
        </w:rPr>
        <w:t>очистке</w:t>
      </w:r>
      <w:r>
        <w:t xml:space="preserve"> </w:t>
      </w:r>
      <w:r>
        <w:rPr>
          <w:rFonts w:hint="eastAsia"/>
        </w:rPr>
        <w:t>воды</w:t>
      </w:r>
      <w:r>
        <w:t xml:space="preserve"> </w:t>
      </w:r>
      <w:r>
        <w:rPr>
          <w:rFonts w:hint="eastAsia"/>
        </w:rPr>
        <w:t>в</w:t>
      </w:r>
      <w:r>
        <w:t xml:space="preserve"> </w:t>
      </w:r>
      <w:r>
        <w:rPr>
          <w:rFonts w:hint="eastAsia"/>
        </w:rPr>
        <w:t>динамических</w:t>
      </w:r>
      <w:r>
        <w:t xml:space="preserve"> </w:t>
      </w:r>
      <w:r>
        <w:rPr>
          <w:rFonts w:hint="eastAsia"/>
        </w:rPr>
        <w:t>условиях</w:t>
      </w:r>
    </w:p>
    <w:p w14:paraId="5AB46B05" w14:textId="77777777" w:rsidR="00600D41" w:rsidRDefault="00600D41" w:rsidP="00600D41"/>
    <w:p w14:paraId="567A9820" w14:textId="77777777" w:rsidR="00600D41" w:rsidRDefault="00600D41" w:rsidP="00600D41">
      <w:r>
        <w:t xml:space="preserve">5.4 </w:t>
      </w:r>
      <w:r>
        <w:rPr>
          <w:rFonts w:hint="eastAsia"/>
        </w:rPr>
        <w:t>Технология</w:t>
      </w:r>
      <w:r>
        <w:t xml:space="preserve"> </w:t>
      </w:r>
      <w:r>
        <w:rPr>
          <w:rFonts w:hint="eastAsia"/>
        </w:rPr>
        <w:t>доочистки</w:t>
      </w:r>
      <w:r>
        <w:t xml:space="preserve"> </w:t>
      </w:r>
      <w:r>
        <w:rPr>
          <w:rFonts w:hint="eastAsia"/>
        </w:rPr>
        <w:t>воды</w:t>
      </w:r>
      <w:r>
        <w:t xml:space="preserve"> </w:t>
      </w:r>
      <w:r>
        <w:rPr>
          <w:rFonts w:hint="eastAsia"/>
        </w:rPr>
        <w:t>с</w:t>
      </w:r>
      <w:r>
        <w:t xml:space="preserve"> </w:t>
      </w:r>
      <w:r>
        <w:rPr>
          <w:rFonts w:hint="eastAsia"/>
        </w:rPr>
        <w:t>использованием</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382AE063" w14:textId="77777777" w:rsidR="00600D41" w:rsidRDefault="00600D41" w:rsidP="00600D41"/>
    <w:p w14:paraId="5FEF0ADB" w14:textId="77777777" w:rsidR="00600D41" w:rsidRDefault="00600D41" w:rsidP="00600D41">
      <w:r>
        <w:t xml:space="preserve">6 </w:t>
      </w:r>
      <w:r>
        <w:rPr>
          <w:rFonts w:hint="eastAsia"/>
        </w:rPr>
        <w:t>Экспериментальная</w:t>
      </w:r>
      <w:r>
        <w:t xml:space="preserve"> </w:t>
      </w:r>
      <w:r>
        <w:rPr>
          <w:rFonts w:hint="eastAsia"/>
        </w:rPr>
        <w:t>оценка</w:t>
      </w:r>
      <w:r>
        <w:t xml:space="preserve"> </w:t>
      </w:r>
      <w:r>
        <w:rPr>
          <w:rFonts w:hint="eastAsia"/>
        </w:rPr>
        <w:t>свойств</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p>
    <w:p w14:paraId="70806C0A" w14:textId="77777777" w:rsidR="00600D41" w:rsidRDefault="00600D41" w:rsidP="00600D41"/>
    <w:p w14:paraId="09BDBED6" w14:textId="77777777" w:rsidR="00600D41" w:rsidRDefault="00600D41" w:rsidP="00600D41">
      <w:r>
        <w:rPr>
          <w:rFonts w:hint="eastAsia"/>
        </w:rPr>
        <w:t>для</w:t>
      </w:r>
      <w:r>
        <w:t xml:space="preserve"> </w:t>
      </w:r>
      <w:r>
        <w:rPr>
          <w:rFonts w:hint="eastAsia"/>
        </w:rPr>
        <w:t>стабилизации</w:t>
      </w:r>
      <w:r>
        <w:t xml:space="preserve"> </w:t>
      </w:r>
      <w:r>
        <w:rPr>
          <w:rFonts w:hint="eastAsia"/>
        </w:rPr>
        <w:t>пива</w:t>
      </w:r>
    </w:p>
    <w:p w14:paraId="4F4ECD51" w14:textId="77777777" w:rsidR="00600D41" w:rsidRDefault="00600D41" w:rsidP="00600D41"/>
    <w:p w14:paraId="1D277166" w14:textId="77777777" w:rsidR="00600D41" w:rsidRDefault="00600D41" w:rsidP="00600D41">
      <w:r>
        <w:t xml:space="preserve">6.1 </w:t>
      </w:r>
      <w:r>
        <w:rPr>
          <w:rFonts w:hint="eastAsia"/>
        </w:rPr>
        <w:t>Объект</w:t>
      </w:r>
      <w:r>
        <w:t xml:space="preserve"> </w:t>
      </w:r>
      <w:r>
        <w:rPr>
          <w:rFonts w:hint="eastAsia"/>
        </w:rPr>
        <w:t>исследования</w:t>
      </w:r>
    </w:p>
    <w:p w14:paraId="0D3608C9" w14:textId="77777777" w:rsidR="00600D41" w:rsidRDefault="00600D41" w:rsidP="00600D41"/>
    <w:p w14:paraId="6CFBB95E" w14:textId="77777777" w:rsidR="00600D41" w:rsidRDefault="00600D41" w:rsidP="00600D41">
      <w:r>
        <w:t xml:space="preserve">6.2 </w:t>
      </w:r>
      <w:r>
        <w:rPr>
          <w:rFonts w:hint="eastAsia"/>
        </w:rPr>
        <w:t>Исследование</w:t>
      </w:r>
      <w:r>
        <w:t xml:space="preserve"> </w:t>
      </w:r>
      <w:r>
        <w:rPr>
          <w:rFonts w:hint="eastAsia"/>
        </w:rPr>
        <w:t>сорбционных</w:t>
      </w:r>
      <w:r>
        <w:t xml:space="preserve"> </w:t>
      </w:r>
      <w:r>
        <w:rPr>
          <w:rFonts w:hint="eastAsia"/>
        </w:rPr>
        <w:t>характеристик</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по</w:t>
      </w:r>
      <w:r>
        <w:t xml:space="preserve"> </w:t>
      </w:r>
      <w:r>
        <w:rPr>
          <w:rFonts w:hint="eastAsia"/>
        </w:rPr>
        <w:t>извлечению</w:t>
      </w:r>
      <w:r>
        <w:t xml:space="preserve"> </w:t>
      </w:r>
      <w:r>
        <w:rPr>
          <w:rFonts w:hint="eastAsia"/>
        </w:rPr>
        <w:t>полифенолов</w:t>
      </w:r>
      <w:r>
        <w:t xml:space="preserve"> </w:t>
      </w:r>
      <w:r>
        <w:rPr>
          <w:rFonts w:hint="eastAsia"/>
        </w:rPr>
        <w:t>из</w:t>
      </w:r>
      <w:r>
        <w:t xml:space="preserve"> </w:t>
      </w:r>
      <w:r>
        <w:rPr>
          <w:rFonts w:hint="eastAsia"/>
        </w:rPr>
        <w:t>модельных</w:t>
      </w:r>
      <w:r>
        <w:t xml:space="preserve"> </w:t>
      </w:r>
      <w:r>
        <w:rPr>
          <w:rFonts w:hint="eastAsia"/>
        </w:rPr>
        <w:t>растворов</w:t>
      </w:r>
    </w:p>
    <w:p w14:paraId="10034DC0" w14:textId="77777777" w:rsidR="00600D41" w:rsidRDefault="00600D41" w:rsidP="00600D41"/>
    <w:p w14:paraId="69CA894D" w14:textId="77777777" w:rsidR="00600D41" w:rsidRDefault="00600D41" w:rsidP="00600D41">
      <w:r>
        <w:t xml:space="preserve">6.3 </w:t>
      </w:r>
      <w:r>
        <w:rPr>
          <w:rFonts w:hint="eastAsia"/>
        </w:rPr>
        <w:t>Исследование</w:t>
      </w:r>
      <w:r>
        <w:t xml:space="preserve"> </w:t>
      </w:r>
      <w:r>
        <w:rPr>
          <w:rFonts w:hint="eastAsia"/>
        </w:rPr>
        <w:t>сорбционных</w:t>
      </w:r>
      <w:r>
        <w:t xml:space="preserve"> </w:t>
      </w:r>
      <w:r>
        <w:rPr>
          <w:rFonts w:hint="eastAsia"/>
        </w:rPr>
        <w:t>характеристик</w:t>
      </w:r>
      <w:r>
        <w:t xml:space="preserve"> </w:t>
      </w:r>
      <w:r>
        <w:rPr>
          <w:rFonts w:hint="eastAsia"/>
        </w:rPr>
        <w:t>модифицированных</w:t>
      </w:r>
      <w:r>
        <w:t xml:space="preserve"> </w:t>
      </w:r>
      <w:r>
        <w:rPr>
          <w:rFonts w:hint="eastAsia"/>
        </w:rPr>
        <w:t>древесных</w:t>
      </w:r>
      <w:r>
        <w:t xml:space="preserve"> </w:t>
      </w:r>
      <w:r>
        <w:rPr>
          <w:rFonts w:hint="eastAsia"/>
        </w:rPr>
        <w:t>углей</w:t>
      </w:r>
      <w:r>
        <w:t xml:space="preserve"> </w:t>
      </w:r>
      <w:r>
        <w:rPr>
          <w:rFonts w:hint="eastAsia"/>
        </w:rPr>
        <w:t>по</w:t>
      </w:r>
      <w:r>
        <w:t xml:space="preserve"> </w:t>
      </w:r>
      <w:r>
        <w:rPr>
          <w:rFonts w:hint="eastAsia"/>
        </w:rPr>
        <w:t>извлечению</w:t>
      </w:r>
      <w:r>
        <w:t xml:space="preserve"> </w:t>
      </w:r>
      <w:r>
        <w:rPr>
          <w:rFonts w:hint="eastAsia"/>
        </w:rPr>
        <w:t>полифенолов</w:t>
      </w:r>
      <w:r>
        <w:t xml:space="preserve"> </w:t>
      </w:r>
      <w:r>
        <w:rPr>
          <w:rFonts w:hint="eastAsia"/>
        </w:rPr>
        <w:t>и</w:t>
      </w:r>
      <w:r>
        <w:t xml:space="preserve"> </w:t>
      </w:r>
      <w:r>
        <w:rPr>
          <w:rFonts w:hint="eastAsia"/>
        </w:rPr>
        <w:t>высокомолекулярной</w:t>
      </w:r>
      <w:r>
        <w:t xml:space="preserve"> </w:t>
      </w:r>
      <w:r>
        <w:rPr>
          <w:rFonts w:hint="eastAsia"/>
        </w:rPr>
        <w:t>фракции</w:t>
      </w:r>
      <w:r>
        <w:t xml:space="preserve"> </w:t>
      </w:r>
      <w:r>
        <w:rPr>
          <w:rFonts w:hint="eastAsia"/>
        </w:rPr>
        <w:t>белков</w:t>
      </w:r>
      <w:r>
        <w:t xml:space="preserve"> </w:t>
      </w:r>
      <w:r>
        <w:rPr>
          <w:rFonts w:hint="eastAsia"/>
        </w:rPr>
        <w:t>из</w:t>
      </w:r>
      <w:r>
        <w:t xml:space="preserve"> </w:t>
      </w:r>
      <w:r>
        <w:rPr>
          <w:rFonts w:hint="eastAsia"/>
        </w:rPr>
        <w:t>пивного</w:t>
      </w:r>
      <w:r>
        <w:t xml:space="preserve"> </w:t>
      </w:r>
      <w:r>
        <w:rPr>
          <w:rFonts w:hint="eastAsia"/>
        </w:rPr>
        <w:t>сусла</w:t>
      </w:r>
    </w:p>
    <w:p w14:paraId="1A0244EA" w14:textId="77777777" w:rsidR="00600D41" w:rsidRDefault="00600D41" w:rsidP="00600D41"/>
    <w:p w14:paraId="641A74BC" w14:textId="77777777" w:rsidR="00600D41" w:rsidRDefault="00600D41" w:rsidP="00600D41">
      <w:r>
        <w:t xml:space="preserve">6.4 </w:t>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активного</w:t>
      </w:r>
      <w:r>
        <w:t xml:space="preserve"> </w:t>
      </w:r>
      <w:r>
        <w:rPr>
          <w:rFonts w:hint="eastAsia"/>
        </w:rPr>
        <w:t>угля</w:t>
      </w:r>
      <w:r>
        <w:t xml:space="preserve"> </w:t>
      </w:r>
      <w:r>
        <w:rPr>
          <w:rFonts w:hint="eastAsia"/>
        </w:rPr>
        <w:t>марки</w:t>
      </w:r>
      <w:r>
        <w:t xml:space="preserve"> </w:t>
      </w:r>
      <w:r>
        <w:rPr>
          <w:rFonts w:hint="eastAsia"/>
        </w:rPr>
        <w:t>ОУ</w:t>
      </w:r>
      <w:r>
        <w:t>-</w:t>
      </w:r>
      <w:r>
        <w:rPr>
          <w:rFonts w:hint="eastAsia"/>
        </w:rPr>
        <w:t>А</w:t>
      </w:r>
    </w:p>
    <w:p w14:paraId="65FD452F" w14:textId="77777777" w:rsidR="00600D41" w:rsidRDefault="00600D41" w:rsidP="00600D41"/>
    <w:p w14:paraId="405403B3" w14:textId="77777777" w:rsidR="00600D41" w:rsidRDefault="00600D41" w:rsidP="00600D41">
      <w:r>
        <w:rPr>
          <w:rFonts w:hint="eastAsia"/>
        </w:rPr>
        <w:t>для</w:t>
      </w:r>
      <w:r>
        <w:t xml:space="preserve"> </w:t>
      </w:r>
      <w:r>
        <w:rPr>
          <w:rFonts w:hint="eastAsia"/>
        </w:rPr>
        <w:t>стабилизации</w:t>
      </w:r>
      <w:r>
        <w:t xml:space="preserve"> </w:t>
      </w:r>
      <w:r>
        <w:rPr>
          <w:rFonts w:hint="eastAsia"/>
        </w:rPr>
        <w:t>качества</w:t>
      </w:r>
      <w:r>
        <w:t xml:space="preserve"> </w:t>
      </w:r>
      <w:r>
        <w:rPr>
          <w:rFonts w:hint="eastAsia"/>
        </w:rPr>
        <w:t>пива</w:t>
      </w:r>
    </w:p>
    <w:p w14:paraId="721ECBE2" w14:textId="77777777" w:rsidR="00600D41" w:rsidRDefault="00600D41" w:rsidP="00600D41"/>
    <w:p w14:paraId="22807F7C" w14:textId="77777777" w:rsidR="00600D41" w:rsidRDefault="00600D41" w:rsidP="00600D41">
      <w:r>
        <w:t xml:space="preserve">6.5 </w:t>
      </w:r>
      <w:r>
        <w:rPr>
          <w:rFonts w:hint="eastAsia"/>
        </w:rPr>
        <w:t>Технология</w:t>
      </w:r>
      <w:r>
        <w:t xml:space="preserve"> </w:t>
      </w:r>
      <w:r>
        <w:rPr>
          <w:rFonts w:hint="eastAsia"/>
        </w:rPr>
        <w:t>обработки</w:t>
      </w:r>
      <w:r>
        <w:t xml:space="preserve"> </w:t>
      </w:r>
      <w:r>
        <w:rPr>
          <w:rFonts w:hint="eastAsia"/>
        </w:rPr>
        <w:t>пива</w:t>
      </w:r>
      <w:r>
        <w:t xml:space="preserve"> </w:t>
      </w:r>
      <w:r>
        <w:rPr>
          <w:rFonts w:hint="eastAsia"/>
        </w:rPr>
        <w:t>модифицированным</w:t>
      </w:r>
      <w:r>
        <w:t xml:space="preserve"> </w:t>
      </w:r>
      <w:r>
        <w:rPr>
          <w:rFonts w:hint="eastAsia"/>
        </w:rPr>
        <w:t>активным</w:t>
      </w:r>
      <w:r>
        <w:t xml:space="preserve"> </w:t>
      </w:r>
      <w:r>
        <w:rPr>
          <w:rFonts w:hint="eastAsia"/>
        </w:rPr>
        <w:t>углем</w:t>
      </w:r>
    </w:p>
    <w:p w14:paraId="36A77E8E" w14:textId="77777777" w:rsidR="00600D41" w:rsidRDefault="00600D41" w:rsidP="00600D41"/>
    <w:p w14:paraId="52AEE480" w14:textId="77777777" w:rsidR="00600D41" w:rsidRDefault="00600D41" w:rsidP="00600D41">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исследования</w:t>
      </w:r>
    </w:p>
    <w:p w14:paraId="1A80F751" w14:textId="77777777" w:rsidR="00600D41" w:rsidRDefault="00600D41" w:rsidP="00600D41"/>
    <w:p w14:paraId="609C98B8" w14:textId="77777777" w:rsidR="00600D41" w:rsidRDefault="00600D41" w:rsidP="00600D41">
      <w:r>
        <w:rPr>
          <w:rFonts w:hint="eastAsia"/>
        </w:rPr>
        <w:t>Библиографический</w:t>
      </w:r>
      <w:r>
        <w:t xml:space="preserve"> </w:t>
      </w:r>
      <w:r>
        <w:rPr>
          <w:rFonts w:hint="eastAsia"/>
        </w:rPr>
        <w:t>список</w:t>
      </w:r>
    </w:p>
    <w:p w14:paraId="729BB0D2" w14:textId="77777777" w:rsidR="00600D41" w:rsidRDefault="00600D41" w:rsidP="00600D41"/>
    <w:p w14:paraId="59DB4A4B" w14:textId="77777777" w:rsidR="00600D41" w:rsidRDefault="00600D41" w:rsidP="00600D41">
      <w:r>
        <w:rPr>
          <w:rFonts w:hint="eastAsia"/>
        </w:rPr>
        <w:t>Приложение</w:t>
      </w:r>
      <w:r>
        <w:t xml:space="preserve"> 1. </w:t>
      </w:r>
      <w:r>
        <w:rPr>
          <w:rFonts w:hint="eastAsia"/>
        </w:rPr>
        <w:t>Акт</w:t>
      </w:r>
      <w:r>
        <w:t xml:space="preserve"> </w:t>
      </w:r>
      <w:r>
        <w:rPr>
          <w:rFonts w:hint="eastAsia"/>
        </w:rPr>
        <w:t>испытания</w:t>
      </w:r>
      <w:r>
        <w:t xml:space="preserve"> </w:t>
      </w:r>
      <w:r>
        <w:rPr>
          <w:rFonts w:hint="eastAsia"/>
        </w:rPr>
        <w:t>установки</w:t>
      </w:r>
      <w:r>
        <w:t xml:space="preserve"> </w:t>
      </w:r>
      <w:r>
        <w:rPr>
          <w:rFonts w:hint="eastAsia"/>
        </w:rPr>
        <w:t>водоподготовки</w:t>
      </w:r>
      <w:r>
        <w:t xml:space="preserve"> </w:t>
      </w:r>
      <w:r>
        <w:rPr>
          <w:rFonts w:hint="eastAsia"/>
        </w:rPr>
        <w:t>на</w:t>
      </w:r>
      <w:r>
        <w:t xml:space="preserve"> </w:t>
      </w:r>
      <w:r>
        <w:rPr>
          <w:rFonts w:hint="eastAsia"/>
        </w:rPr>
        <w:t>ООО</w:t>
      </w:r>
    </w:p>
    <w:p w14:paraId="4CBE0F90" w14:textId="77777777" w:rsidR="00600D41" w:rsidRDefault="00600D41" w:rsidP="00600D41"/>
    <w:p w14:paraId="3267EBDE" w14:textId="77777777" w:rsidR="00600D41" w:rsidRDefault="00600D41" w:rsidP="00600D41">
      <w:r>
        <w:rPr>
          <w:rFonts w:hint="eastAsia"/>
        </w:rPr>
        <w:t>«</w:t>
      </w:r>
      <w:r>
        <w:rPr>
          <w:rFonts w:hint="eastAsia"/>
        </w:rPr>
        <w:t>Щербаковская</w:t>
      </w:r>
      <w:r>
        <w:t xml:space="preserve"> </w:t>
      </w:r>
      <w:r>
        <w:rPr>
          <w:rFonts w:hint="eastAsia"/>
        </w:rPr>
        <w:t>пивоварня</w:t>
      </w:r>
      <w:r>
        <w:rPr>
          <w:rFonts w:hint="eastAsia"/>
        </w:rPr>
        <w:t>»</w:t>
      </w:r>
    </w:p>
    <w:p w14:paraId="57D07458" w14:textId="77777777" w:rsidR="00600D41" w:rsidRDefault="00600D41" w:rsidP="00600D41"/>
    <w:p w14:paraId="742CF8CF" w14:textId="730C45DB" w:rsidR="00600D41" w:rsidRPr="00600D41" w:rsidRDefault="00600D41" w:rsidP="00600D41">
      <w:r>
        <w:rPr>
          <w:rFonts w:hint="eastAsia"/>
        </w:rPr>
        <w:lastRenderedPageBreak/>
        <w:t>Приложение</w:t>
      </w:r>
      <w:r>
        <w:t xml:space="preserve"> 2. </w:t>
      </w:r>
      <w:r>
        <w:rPr>
          <w:rFonts w:hint="eastAsia"/>
        </w:rPr>
        <w:t>Акт</w:t>
      </w:r>
      <w:r>
        <w:t xml:space="preserve"> </w:t>
      </w:r>
      <w:r>
        <w:rPr>
          <w:rFonts w:hint="eastAsia"/>
        </w:rPr>
        <w:t>испытания</w:t>
      </w:r>
      <w:r>
        <w:t xml:space="preserve"> </w:t>
      </w:r>
      <w:r>
        <w:rPr>
          <w:rFonts w:hint="eastAsia"/>
        </w:rPr>
        <w:t>пива</w:t>
      </w:r>
      <w:r>
        <w:t xml:space="preserve"> </w:t>
      </w:r>
      <w:r>
        <w:rPr>
          <w:rFonts w:hint="eastAsia"/>
        </w:rPr>
        <w:t>на</w:t>
      </w:r>
      <w:r>
        <w:t xml:space="preserve"> </w:t>
      </w:r>
      <w:r>
        <w:rPr>
          <w:rFonts w:hint="eastAsia"/>
        </w:rPr>
        <w:t>ООО</w:t>
      </w:r>
      <w:r>
        <w:t xml:space="preserve"> </w:t>
      </w:r>
      <w:r>
        <w:rPr>
          <w:rFonts w:hint="eastAsia"/>
        </w:rPr>
        <w:t>«</w:t>
      </w:r>
      <w:r>
        <w:rPr>
          <w:rFonts w:hint="eastAsia"/>
        </w:rPr>
        <w:t>Дикий</w:t>
      </w:r>
      <w:r>
        <w:t xml:space="preserve"> </w:t>
      </w:r>
      <w:r>
        <w:rPr>
          <w:rFonts w:hint="eastAsia"/>
        </w:rPr>
        <w:t>Хмель</w:t>
      </w:r>
      <w:r>
        <w:rPr>
          <w:rFonts w:hint="eastAsia"/>
        </w:rPr>
        <w:t>»</w:t>
      </w:r>
    </w:p>
    <w:sectPr w:rsidR="00600D41" w:rsidRPr="00600D41" w:rsidSect="00A345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B3D1" w14:textId="77777777" w:rsidR="00A3456E" w:rsidRDefault="00A3456E">
      <w:pPr>
        <w:spacing w:after="0" w:line="240" w:lineRule="auto"/>
      </w:pPr>
      <w:r>
        <w:separator/>
      </w:r>
    </w:p>
  </w:endnote>
  <w:endnote w:type="continuationSeparator" w:id="0">
    <w:p w14:paraId="2C3F36AA" w14:textId="77777777" w:rsidR="00A3456E" w:rsidRDefault="00A3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561F" w14:textId="77777777" w:rsidR="00A3456E" w:rsidRDefault="00A3456E"/>
    <w:p w14:paraId="0736B11E" w14:textId="77777777" w:rsidR="00A3456E" w:rsidRDefault="00A3456E"/>
    <w:p w14:paraId="583574CF" w14:textId="77777777" w:rsidR="00A3456E" w:rsidRDefault="00A3456E"/>
    <w:p w14:paraId="15CF09C9" w14:textId="77777777" w:rsidR="00A3456E" w:rsidRDefault="00A3456E"/>
    <w:p w14:paraId="42B71CAA" w14:textId="77777777" w:rsidR="00A3456E" w:rsidRDefault="00A3456E"/>
    <w:p w14:paraId="05D38BE4" w14:textId="77777777" w:rsidR="00A3456E" w:rsidRDefault="00A3456E"/>
    <w:p w14:paraId="1FAA4D0C" w14:textId="77777777" w:rsidR="00A3456E" w:rsidRDefault="00A345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48786D" wp14:editId="4140C0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B10B" w14:textId="77777777" w:rsidR="00A3456E" w:rsidRDefault="00A34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878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16B10B" w14:textId="77777777" w:rsidR="00A3456E" w:rsidRDefault="00A34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5A8712" w14:textId="77777777" w:rsidR="00A3456E" w:rsidRDefault="00A3456E"/>
    <w:p w14:paraId="22FCA2D8" w14:textId="77777777" w:rsidR="00A3456E" w:rsidRDefault="00A3456E"/>
    <w:p w14:paraId="5100021F" w14:textId="77777777" w:rsidR="00A3456E" w:rsidRDefault="00A345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249162" wp14:editId="51EA5B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7690" w14:textId="77777777" w:rsidR="00A3456E" w:rsidRDefault="00A3456E"/>
                          <w:p w14:paraId="5ABF548B" w14:textId="77777777" w:rsidR="00A3456E" w:rsidRDefault="00A345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491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C67690" w14:textId="77777777" w:rsidR="00A3456E" w:rsidRDefault="00A3456E"/>
                    <w:p w14:paraId="5ABF548B" w14:textId="77777777" w:rsidR="00A3456E" w:rsidRDefault="00A345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E4E4F" w14:textId="77777777" w:rsidR="00A3456E" w:rsidRDefault="00A3456E"/>
    <w:p w14:paraId="24EEE785" w14:textId="77777777" w:rsidR="00A3456E" w:rsidRDefault="00A3456E">
      <w:pPr>
        <w:rPr>
          <w:sz w:val="2"/>
          <w:szCs w:val="2"/>
        </w:rPr>
      </w:pPr>
    </w:p>
    <w:p w14:paraId="7C34A358" w14:textId="77777777" w:rsidR="00A3456E" w:rsidRDefault="00A3456E"/>
    <w:p w14:paraId="0A6B527F" w14:textId="77777777" w:rsidR="00A3456E" w:rsidRDefault="00A3456E">
      <w:pPr>
        <w:spacing w:after="0" w:line="240" w:lineRule="auto"/>
      </w:pPr>
    </w:p>
  </w:footnote>
  <w:footnote w:type="continuationSeparator" w:id="0">
    <w:p w14:paraId="3406F3D2" w14:textId="77777777" w:rsidR="00A3456E" w:rsidRDefault="00A3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6E"/>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23731</TotalTime>
  <Pages>5</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3028</cp:revision>
  <cp:lastPrinted>2009-02-06T05:36:00Z</cp:lastPrinted>
  <dcterms:created xsi:type="dcterms:W3CDTF">2024-01-07T13:43:00Z</dcterms:created>
  <dcterms:modified xsi:type="dcterms:W3CDTF">2024-02-15T22:05:00Z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