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89B7" w14:textId="78AE2579" w:rsidR="00A74758" w:rsidRDefault="00BF388E" w:rsidP="00BF388E">
      <w:r w:rsidRPr="00BF388E">
        <w:rPr>
          <w:rFonts w:hint="eastAsia"/>
        </w:rPr>
        <w:t>Салгириев</w:t>
      </w:r>
      <w:r w:rsidRPr="00BF388E">
        <w:t xml:space="preserve"> </w:t>
      </w:r>
      <w:r w:rsidRPr="00BF388E">
        <w:rPr>
          <w:rFonts w:hint="eastAsia"/>
        </w:rPr>
        <w:t>Рустам</w:t>
      </w:r>
      <w:r w:rsidRPr="00BF388E">
        <w:t xml:space="preserve"> </w:t>
      </w:r>
      <w:r w:rsidRPr="00BF388E">
        <w:rPr>
          <w:rFonts w:hint="eastAsia"/>
        </w:rPr>
        <w:t>Русланович</w:t>
      </w:r>
      <w:r>
        <w:t xml:space="preserve"> </w:t>
      </w:r>
      <w:r w:rsidRPr="00BF388E">
        <w:rPr>
          <w:rFonts w:hint="eastAsia"/>
        </w:rPr>
        <w:t>Устойчивое</w:t>
      </w:r>
      <w:r w:rsidRPr="00BF388E">
        <w:t xml:space="preserve"> </w:t>
      </w:r>
      <w:r w:rsidRPr="00BF388E">
        <w:rPr>
          <w:rFonts w:hint="eastAsia"/>
        </w:rPr>
        <w:t>развитие</w:t>
      </w:r>
      <w:r w:rsidRPr="00BF388E">
        <w:t xml:space="preserve"> </w:t>
      </w:r>
      <w:r w:rsidRPr="00BF388E">
        <w:rPr>
          <w:rFonts w:hint="eastAsia"/>
        </w:rPr>
        <w:t>муниципального</w:t>
      </w:r>
      <w:r w:rsidRPr="00BF388E">
        <w:t xml:space="preserve"> </w:t>
      </w:r>
      <w:r w:rsidRPr="00BF388E">
        <w:rPr>
          <w:rFonts w:hint="eastAsia"/>
        </w:rPr>
        <w:t>образования</w:t>
      </w:r>
      <w:r w:rsidRPr="00BF388E">
        <w:t xml:space="preserve">: </w:t>
      </w:r>
      <w:r w:rsidRPr="00BF388E">
        <w:rPr>
          <w:rFonts w:hint="eastAsia"/>
        </w:rPr>
        <w:t>методологические</w:t>
      </w:r>
      <w:r w:rsidRPr="00BF388E">
        <w:t xml:space="preserve"> </w:t>
      </w:r>
      <w:r w:rsidRPr="00BF388E">
        <w:rPr>
          <w:rFonts w:hint="eastAsia"/>
        </w:rPr>
        <w:t>основы</w:t>
      </w:r>
      <w:r w:rsidRPr="00BF388E">
        <w:t xml:space="preserve"> </w:t>
      </w:r>
      <w:r w:rsidRPr="00BF388E">
        <w:rPr>
          <w:rFonts w:hint="eastAsia"/>
        </w:rPr>
        <w:t>и</w:t>
      </w:r>
      <w:r w:rsidRPr="00BF388E">
        <w:t xml:space="preserve"> </w:t>
      </w:r>
      <w:r w:rsidRPr="00BF388E">
        <w:rPr>
          <w:rFonts w:hint="eastAsia"/>
        </w:rPr>
        <w:t>механизм</w:t>
      </w:r>
      <w:r w:rsidRPr="00BF388E">
        <w:t xml:space="preserve"> </w:t>
      </w:r>
      <w:r w:rsidRPr="00BF388E">
        <w:rPr>
          <w:rFonts w:hint="eastAsia"/>
        </w:rPr>
        <w:t>реализации</w:t>
      </w:r>
    </w:p>
    <w:p w14:paraId="172C3170" w14:textId="77777777" w:rsidR="00BF388E" w:rsidRDefault="00BF388E" w:rsidP="00BF388E">
      <w:r>
        <w:rPr>
          <w:rFonts w:hint="eastAsia"/>
        </w:rPr>
        <w:t>ОГЛАВЛЕНИЕ</w:t>
      </w:r>
      <w:r>
        <w:t xml:space="preserve"> </w:t>
      </w:r>
      <w:r>
        <w:rPr>
          <w:rFonts w:hint="eastAsia"/>
        </w:rPr>
        <w:t>ДИССЕРТАЦИИ</w:t>
      </w:r>
    </w:p>
    <w:p w14:paraId="157153A8" w14:textId="77777777" w:rsidR="00BF388E" w:rsidRDefault="00BF388E" w:rsidP="00BF388E">
      <w:r>
        <w:rPr>
          <w:rFonts w:hint="eastAsia"/>
        </w:rPr>
        <w:t>доктор</w:t>
      </w:r>
      <w:r>
        <w:t xml:space="preserve"> </w:t>
      </w:r>
      <w:r>
        <w:rPr>
          <w:rFonts w:hint="eastAsia"/>
        </w:rPr>
        <w:t>наук</w:t>
      </w:r>
      <w:r>
        <w:t xml:space="preserve"> </w:t>
      </w:r>
      <w:r>
        <w:rPr>
          <w:rFonts w:hint="eastAsia"/>
        </w:rPr>
        <w:t>Салгириев</w:t>
      </w:r>
      <w:r>
        <w:t xml:space="preserve"> </w:t>
      </w:r>
      <w:r>
        <w:rPr>
          <w:rFonts w:hint="eastAsia"/>
        </w:rPr>
        <w:t>Рустам</w:t>
      </w:r>
      <w:r>
        <w:t xml:space="preserve"> </w:t>
      </w:r>
      <w:r>
        <w:rPr>
          <w:rFonts w:hint="eastAsia"/>
        </w:rPr>
        <w:t>Русланович</w:t>
      </w:r>
    </w:p>
    <w:p w14:paraId="37A30FD3" w14:textId="77777777" w:rsidR="00BF388E" w:rsidRDefault="00BF388E" w:rsidP="00BF388E">
      <w:r>
        <w:rPr>
          <w:rFonts w:hint="eastAsia"/>
        </w:rPr>
        <w:t>ОГЛАВЛЕНИЕ</w:t>
      </w:r>
    </w:p>
    <w:p w14:paraId="05A2E98C" w14:textId="77777777" w:rsidR="00BF388E" w:rsidRDefault="00BF388E" w:rsidP="00BF388E"/>
    <w:p w14:paraId="55E655CF" w14:textId="77777777" w:rsidR="00BF388E" w:rsidRDefault="00BF388E" w:rsidP="00BF388E">
      <w:r>
        <w:rPr>
          <w:rFonts w:hint="eastAsia"/>
        </w:rPr>
        <w:t>ВВЕДЕНИЕ</w:t>
      </w:r>
    </w:p>
    <w:p w14:paraId="0076B7A7" w14:textId="77777777" w:rsidR="00BF388E" w:rsidRDefault="00BF388E" w:rsidP="00BF388E"/>
    <w:p w14:paraId="65701FCA" w14:textId="77777777" w:rsidR="00BF388E" w:rsidRDefault="00BF388E" w:rsidP="00BF388E">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УСТОЙЧИВОГО</w:t>
      </w:r>
      <w:r>
        <w:t xml:space="preserve"> </w:t>
      </w:r>
      <w:r>
        <w:rPr>
          <w:rFonts w:hint="eastAsia"/>
        </w:rPr>
        <w:t>РАЗВИТИЯ</w:t>
      </w:r>
      <w:r>
        <w:t xml:space="preserve"> </w:t>
      </w:r>
      <w:r>
        <w:rPr>
          <w:rFonts w:hint="eastAsia"/>
        </w:rPr>
        <w:t>МУНИЦИПАЛЬНОГО</w:t>
      </w:r>
      <w:r>
        <w:t xml:space="preserve"> </w:t>
      </w:r>
      <w:r>
        <w:rPr>
          <w:rFonts w:hint="eastAsia"/>
        </w:rPr>
        <w:t>ОБРАЗОВАНИЯ</w:t>
      </w:r>
    </w:p>
    <w:p w14:paraId="198062FA" w14:textId="77777777" w:rsidR="00BF388E" w:rsidRDefault="00BF388E" w:rsidP="00BF388E"/>
    <w:p w14:paraId="6D61C08C" w14:textId="77777777" w:rsidR="00BF388E" w:rsidRDefault="00BF388E" w:rsidP="00BF388E">
      <w:r>
        <w:t xml:space="preserve">1.1 </w:t>
      </w:r>
      <w:r>
        <w:rPr>
          <w:rFonts w:hint="eastAsia"/>
        </w:rPr>
        <w:t>Исследование</w:t>
      </w:r>
      <w:r>
        <w:t xml:space="preserve"> </w:t>
      </w:r>
      <w:r>
        <w:rPr>
          <w:rFonts w:hint="eastAsia"/>
        </w:rPr>
        <w:t>теоретических</w:t>
      </w:r>
      <w:r>
        <w:t xml:space="preserve"> </w:t>
      </w:r>
      <w:r>
        <w:rPr>
          <w:rFonts w:hint="eastAsia"/>
        </w:rPr>
        <w:t>положений</w:t>
      </w:r>
      <w:r>
        <w:t xml:space="preserve"> </w:t>
      </w:r>
      <w:r>
        <w:rPr>
          <w:rFonts w:hint="eastAsia"/>
        </w:rPr>
        <w:t>концепции</w:t>
      </w:r>
      <w:r>
        <w:t xml:space="preserve"> </w:t>
      </w:r>
      <w:r>
        <w:rPr>
          <w:rFonts w:hint="eastAsia"/>
        </w:rPr>
        <w:t>устойчивого</w:t>
      </w:r>
      <w:r>
        <w:t xml:space="preserve"> </w:t>
      </w:r>
      <w:r>
        <w:rPr>
          <w:rFonts w:hint="eastAsia"/>
        </w:rPr>
        <w:t>развития</w:t>
      </w:r>
      <w:r>
        <w:t xml:space="preserve"> </w:t>
      </w:r>
      <w:r>
        <w:rPr>
          <w:rFonts w:hint="eastAsia"/>
        </w:rPr>
        <w:t>в</w:t>
      </w:r>
      <w:r>
        <w:t xml:space="preserve"> </w:t>
      </w:r>
      <w:r>
        <w:rPr>
          <w:rFonts w:hint="eastAsia"/>
        </w:rPr>
        <w:t>условиях</w:t>
      </w:r>
      <w:r>
        <w:t xml:space="preserve"> </w:t>
      </w:r>
      <w:r>
        <w:rPr>
          <w:rFonts w:hint="eastAsia"/>
        </w:rPr>
        <w:t>трехуровневой</w:t>
      </w:r>
      <w:r>
        <w:t xml:space="preserve"> </w:t>
      </w:r>
      <w:r>
        <w:rPr>
          <w:rFonts w:hint="eastAsia"/>
        </w:rPr>
        <w:t>системы</w:t>
      </w:r>
      <w:r>
        <w:t xml:space="preserve"> </w:t>
      </w:r>
      <w:r>
        <w:rPr>
          <w:rFonts w:hint="eastAsia"/>
        </w:rPr>
        <w:t>власти</w:t>
      </w:r>
      <w:r>
        <w:t xml:space="preserve"> </w:t>
      </w:r>
      <w:r>
        <w:rPr>
          <w:rFonts w:hint="eastAsia"/>
        </w:rPr>
        <w:t>в</w:t>
      </w:r>
      <w:r>
        <w:t xml:space="preserve"> </w:t>
      </w:r>
      <w:r>
        <w:rPr>
          <w:rFonts w:hint="eastAsia"/>
        </w:rPr>
        <w:t>Российской</w:t>
      </w:r>
      <w:r>
        <w:t xml:space="preserve"> </w:t>
      </w:r>
      <w:r>
        <w:rPr>
          <w:rFonts w:hint="eastAsia"/>
        </w:rPr>
        <w:t>Федерации</w:t>
      </w:r>
    </w:p>
    <w:p w14:paraId="5A24AFBF" w14:textId="77777777" w:rsidR="00BF388E" w:rsidRDefault="00BF388E" w:rsidP="00BF388E"/>
    <w:p w14:paraId="4C771A03" w14:textId="77777777" w:rsidR="00BF388E" w:rsidRDefault="00BF388E" w:rsidP="00BF388E">
      <w:r>
        <w:t xml:space="preserve">1.2 </w:t>
      </w:r>
      <w:r>
        <w:rPr>
          <w:rFonts w:hint="eastAsia"/>
        </w:rPr>
        <w:t>Анализ</w:t>
      </w:r>
      <w:r>
        <w:t xml:space="preserve"> </w:t>
      </w:r>
      <w:r>
        <w:rPr>
          <w:rFonts w:hint="eastAsia"/>
        </w:rPr>
        <w:t>особенностей</w:t>
      </w:r>
      <w:r>
        <w:t xml:space="preserve"> </w:t>
      </w:r>
      <w:r>
        <w:rPr>
          <w:rFonts w:hint="eastAsia"/>
        </w:rPr>
        <w:t>муниципального</w:t>
      </w:r>
      <w:r>
        <w:t xml:space="preserve"> </w:t>
      </w:r>
      <w:r>
        <w:rPr>
          <w:rFonts w:hint="eastAsia"/>
        </w:rPr>
        <w:t>образования</w:t>
      </w:r>
      <w:r>
        <w:t xml:space="preserve"> </w:t>
      </w:r>
      <w:r>
        <w:rPr>
          <w:rFonts w:hint="eastAsia"/>
        </w:rPr>
        <w:t>как</w:t>
      </w:r>
      <w:r>
        <w:t xml:space="preserve"> </w:t>
      </w:r>
      <w:r>
        <w:rPr>
          <w:rFonts w:hint="eastAsia"/>
        </w:rPr>
        <w:t>объекта</w:t>
      </w:r>
      <w:r>
        <w:t xml:space="preserve"> </w:t>
      </w:r>
      <w:r>
        <w:rPr>
          <w:rFonts w:hint="eastAsia"/>
        </w:rPr>
        <w:t>устойчивого</w:t>
      </w:r>
      <w:r>
        <w:t xml:space="preserve"> </w:t>
      </w:r>
      <w:r>
        <w:rPr>
          <w:rFonts w:hint="eastAsia"/>
        </w:rPr>
        <w:t>развития</w:t>
      </w:r>
    </w:p>
    <w:p w14:paraId="102DC6F3" w14:textId="77777777" w:rsidR="00BF388E" w:rsidRDefault="00BF388E" w:rsidP="00BF388E"/>
    <w:p w14:paraId="4736144B" w14:textId="77777777" w:rsidR="00BF388E" w:rsidRDefault="00BF388E" w:rsidP="00BF388E">
      <w:r>
        <w:t xml:space="preserve">1.3 </w:t>
      </w:r>
      <w:r>
        <w:rPr>
          <w:rFonts w:hint="eastAsia"/>
        </w:rPr>
        <w:t>Роль</w:t>
      </w:r>
      <w:r>
        <w:t xml:space="preserve"> </w:t>
      </w:r>
      <w:r>
        <w:rPr>
          <w:rFonts w:hint="eastAsia"/>
        </w:rPr>
        <w:t>институциональной</w:t>
      </w:r>
      <w:r>
        <w:t xml:space="preserve"> </w:t>
      </w:r>
      <w:r>
        <w:rPr>
          <w:rFonts w:hint="eastAsia"/>
        </w:rPr>
        <w:t>инфраструктуры</w:t>
      </w:r>
      <w:r>
        <w:t xml:space="preserve"> </w:t>
      </w:r>
      <w:r>
        <w:rPr>
          <w:rFonts w:hint="eastAsia"/>
        </w:rPr>
        <w:t>в</w:t>
      </w:r>
      <w:r>
        <w:t xml:space="preserve"> </w:t>
      </w:r>
      <w:r>
        <w:rPr>
          <w:rFonts w:hint="eastAsia"/>
        </w:rPr>
        <w:t>процессе</w:t>
      </w:r>
      <w:r>
        <w:t xml:space="preserve"> </w:t>
      </w:r>
      <w:r>
        <w:rPr>
          <w:rFonts w:hint="eastAsia"/>
        </w:rPr>
        <w:t>устойчивого</w:t>
      </w:r>
      <w:r>
        <w:t xml:space="preserve"> </w:t>
      </w:r>
      <w:r>
        <w:rPr>
          <w:rFonts w:hint="eastAsia"/>
        </w:rPr>
        <w:t>развития</w:t>
      </w:r>
      <w:r>
        <w:t xml:space="preserve"> </w:t>
      </w:r>
      <w:r>
        <w:rPr>
          <w:rFonts w:hint="eastAsia"/>
        </w:rPr>
        <w:t>муниципального</w:t>
      </w:r>
      <w:r>
        <w:t xml:space="preserve"> </w:t>
      </w:r>
      <w:r>
        <w:rPr>
          <w:rFonts w:hint="eastAsia"/>
        </w:rPr>
        <w:t>образования</w:t>
      </w:r>
      <w:r>
        <w:t xml:space="preserve"> 53 </w:t>
      </w:r>
      <w:r>
        <w:rPr>
          <w:rFonts w:hint="eastAsia"/>
        </w:rPr>
        <w:t>ГЛАВА</w:t>
      </w:r>
      <w:r>
        <w:t xml:space="preserve"> 2 </w:t>
      </w:r>
      <w:r>
        <w:rPr>
          <w:rFonts w:hint="eastAsia"/>
        </w:rPr>
        <w:t>ИНСТРУМЕНТАРИЙ</w:t>
      </w:r>
      <w:r>
        <w:t xml:space="preserve"> </w:t>
      </w:r>
      <w:r>
        <w:rPr>
          <w:rFonts w:hint="eastAsia"/>
        </w:rPr>
        <w:t>ИССЛЕДОВАНИЯ</w:t>
      </w:r>
      <w:r>
        <w:t xml:space="preserve"> </w:t>
      </w:r>
      <w:r>
        <w:rPr>
          <w:rFonts w:hint="eastAsia"/>
        </w:rPr>
        <w:t>УСТОЙЧИВОГО</w:t>
      </w:r>
      <w:r>
        <w:t xml:space="preserve"> </w:t>
      </w:r>
      <w:r>
        <w:rPr>
          <w:rFonts w:hint="eastAsia"/>
        </w:rPr>
        <w:t>РАЗВИТИЯ</w:t>
      </w:r>
      <w:r>
        <w:t xml:space="preserve"> </w:t>
      </w:r>
      <w:r>
        <w:rPr>
          <w:rFonts w:hint="eastAsia"/>
        </w:rPr>
        <w:t>МУНИЦИПАЛЬНОГО</w:t>
      </w:r>
      <w:r>
        <w:t xml:space="preserve"> </w:t>
      </w:r>
      <w:r>
        <w:rPr>
          <w:rFonts w:hint="eastAsia"/>
        </w:rPr>
        <w:t>ОБРАЗОВАНИЯ</w:t>
      </w:r>
    </w:p>
    <w:p w14:paraId="00B56E0C" w14:textId="77777777" w:rsidR="00BF388E" w:rsidRDefault="00BF388E" w:rsidP="00BF388E"/>
    <w:p w14:paraId="4B4B6BF2" w14:textId="77777777" w:rsidR="00BF388E" w:rsidRDefault="00BF388E" w:rsidP="00BF388E">
      <w:r>
        <w:t xml:space="preserve">2.1 </w:t>
      </w:r>
      <w:r>
        <w:rPr>
          <w:rFonts w:hint="eastAsia"/>
        </w:rPr>
        <w:t>Приоритетные</w:t>
      </w:r>
      <w:r>
        <w:t xml:space="preserve"> </w:t>
      </w:r>
      <w:r>
        <w:rPr>
          <w:rFonts w:hint="eastAsia"/>
        </w:rPr>
        <w:t>теоретические</w:t>
      </w:r>
      <w:r>
        <w:t xml:space="preserve"> </w:t>
      </w:r>
      <w:r>
        <w:rPr>
          <w:rFonts w:hint="eastAsia"/>
        </w:rPr>
        <w:t>проблемы</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муниципального</w:t>
      </w:r>
      <w:r>
        <w:t xml:space="preserve"> </w:t>
      </w:r>
      <w:r>
        <w:rPr>
          <w:rFonts w:hint="eastAsia"/>
        </w:rPr>
        <w:t>образования</w:t>
      </w:r>
    </w:p>
    <w:p w14:paraId="2778F57D" w14:textId="77777777" w:rsidR="00BF388E" w:rsidRDefault="00BF388E" w:rsidP="00BF388E"/>
    <w:p w14:paraId="666E81CB" w14:textId="77777777" w:rsidR="00BF388E" w:rsidRDefault="00BF388E" w:rsidP="00BF388E">
      <w:r>
        <w:t xml:space="preserve">2.2 </w:t>
      </w:r>
      <w:r>
        <w:rPr>
          <w:rFonts w:hint="eastAsia"/>
        </w:rPr>
        <w:t>Исследование</w:t>
      </w:r>
      <w:r>
        <w:t xml:space="preserve"> </w:t>
      </w:r>
      <w:r>
        <w:rPr>
          <w:rFonts w:hint="eastAsia"/>
        </w:rPr>
        <w:t>социально</w:t>
      </w:r>
      <w:r>
        <w:t>-</w:t>
      </w:r>
      <w:r>
        <w:rPr>
          <w:rFonts w:hint="eastAsia"/>
        </w:rPr>
        <w:t>экономических</w:t>
      </w:r>
      <w:r>
        <w:t xml:space="preserve"> </w:t>
      </w:r>
      <w:r>
        <w:rPr>
          <w:rFonts w:hint="eastAsia"/>
        </w:rPr>
        <w:t>приоритетов</w:t>
      </w:r>
      <w:r>
        <w:t xml:space="preserve"> </w:t>
      </w:r>
      <w:r>
        <w:rPr>
          <w:rFonts w:hint="eastAsia"/>
        </w:rPr>
        <w:t>устойчивого</w:t>
      </w:r>
      <w:r>
        <w:t xml:space="preserve"> </w:t>
      </w:r>
      <w:r>
        <w:rPr>
          <w:rFonts w:hint="eastAsia"/>
        </w:rPr>
        <w:t>развития</w:t>
      </w:r>
      <w:r>
        <w:t xml:space="preserve"> </w:t>
      </w:r>
      <w:r>
        <w:rPr>
          <w:rFonts w:hint="eastAsia"/>
        </w:rPr>
        <w:t>муниципальных</w:t>
      </w:r>
      <w:r>
        <w:t xml:space="preserve"> </w:t>
      </w:r>
      <w:r>
        <w:rPr>
          <w:rFonts w:hint="eastAsia"/>
        </w:rPr>
        <w:t>образований</w:t>
      </w:r>
    </w:p>
    <w:p w14:paraId="38762A3B" w14:textId="77777777" w:rsidR="00BF388E" w:rsidRDefault="00BF388E" w:rsidP="00BF388E"/>
    <w:p w14:paraId="283ED8F9" w14:textId="77777777" w:rsidR="00BF388E" w:rsidRDefault="00BF388E" w:rsidP="00BF388E">
      <w:r>
        <w:t xml:space="preserve">2.3 </w:t>
      </w:r>
      <w:r>
        <w:rPr>
          <w:rFonts w:hint="eastAsia"/>
        </w:rPr>
        <w:t>Учет</w:t>
      </w:r>
      <w:r>
        <w:t xml:space="preserve"> </w:t>
      </w:r>
      <w:r>
        <w:rPr>
          <w:rFonts w:hint="eastAsia"/>
        </w:rPr>
        <w:t>влияния</w:t>
      </w:r>
      <w:r>
        <w:t xml:space="preserve"> </w:t>
      </w:r>
      <w:r>
        <w:rPr>
          <w:rFonts w:hint="eastAsia"/>
        </w:rPr>
        <w:t>экологических</w:t>
      </w:r>
      <w:r>
        <w:t xml:space="preserve"> </w:t>
      </w:r>
      <w:r>
        <w:rPr>
          <w:rFonts w:hint="eastAsia"/>
        </w:rPr>
        <w:t>факторов</w:t>
      </w:r>
      <w:r>
        <w:t xml:space="preserve"> </w:t>
      </w:r>
      <w:r>
        <w:rPr>
          <w:rFonts w:hint="eastAsia"/>
        </w:rPr>
        <w:t>на</w:t>
      </w:r>
      <w:r>
        <w:t xml:space="preserve"> </w:t>
      </w:r>
      <w:r>
        <w:rPr>
          <w:rFonts w:hint="eastAsia"/>
        </w:rPr>
        <w:t>развитие</w:t>
      </w:r>
      <w:r>
        <w:t xml:space="preserve"> </w:t>
      </w:r>
      <w:r>
        <w:rPr>
          <w:rFonts w:hint="eastAsia"/>
        </w:rPr>
        <w:t>институциональной</w:t>
      </w:r>
      <w:r>
        <w:t xml:space="preserve"> </w:t>
      </w:r>
      <w:r>
        <w:rPr>
          <w:rFonts w:hint="eastAsia"/>
        </w:rPr>
        <w:t>инфраструктуры</w:t>
      </w:r>
      <w:r>
        <w:t xml:space="preserve"> </w:t>
      </w:r>
      <w:r>
        <w:rPr>
          <w:rFonts w:hint="eastAsia"/>
        </w:rPr>
        <w:t>муниципальных</w:t>
      </w:r>
      <w:r>
        <w:t xml:space="preserve"> </w:t>
      </w:r>
      <w:r>
        <w:rPr>
          <w:rFonts w:hint="eastAsia"/>
        </w:rPr>
        <w:t>образований</w:t>
      </w:r>
      <w:r>
        <w:t xml:space="preserve"> 109 </w:t>
      </w:r>
      <w:r>
        <w:rPr>
          <w:rFonts w:hint="eastAsia"/>
        </w:rPr>
        <w:t>ГЛАВА</w:t>
      </w:r>
      <w:r>
        <w:t xml:space="preserve"> 3 </w:t>
      </w:r>
      <w:r>
        <w:rPr>
          <w:rFonts w:hint="eastAsia"/>
        </w:rPr>
        <w:t>МЕХАНИЗМ</w:t>
      </w:r>
      <w:r>
        <w:t xml:space="preserve"> </w:t>
      </w:r>
      <w:r>
        <w:rPr>
          <w:rFonts w:hint="eastAsia"/>
        </w:rPr>
        <w:t>УСТОЙЧИВОГО</w:t>
      </w:r>
      <w:r>
        <w:t xml:space="preserve"> </w:t>
      </w:r>
      <w:r>
        <w:rPr>
          <w:rFonts w:hint="eastAsia"/>
        </w:rPr>
        <w:t>РАЗВИТИЯ</w:t>
      </w:r>
    </w:p>
    <w:p w14:paraId="0E16A380" w14:textId="77777777" w:rsidR="00BF388E" w:rsidRDefault="00BF388E" w:rsidP="00BF388E"/>
    <w:p w14:paraId="158B0D37" w14:textId="77777777" w:rsidR="00BF388E" w:rsidRDefault="00BF388E" w:rsidP="00BF388E">
      <w:r>
        <w:rPr>
          <w:rFonts w:hint="eastAsia"/>
        </w:rPr>
        <w:lastRenderedPageBreak/>
        <w:t>МУНИЦИПАЛЬНОГО</w:t>
      </w:r>
      <w:r>
        <w:t xml:space="preserve"> </w:t>
      </w:r>
      <w:r>
        <w:rPr>
          <w:rFonts w:hint="eastAsia"/>
        </w:rPr>
        <w:t>ОБРАЗОВАНИЯ</w:t>
      </w:r>
      <w:r>
        <w:t xml:space="preserve"> </w:t>
      </w:r>
      <w:r>
        <w:rPr>
          <w:rFonts w:hint="eastAsia"/>
        </w:rPr>
        <w:t>В</w:t>
      </w:r>
      <w:r>
        <w:t xml:space="preserve"> </w:t>
      </w:r>
      <w:r>
        <w:rPr>
          <w:rFonts w:hint="eastAsia"/>
        </w:rPr>
        <w:t>УСЛОВИЯХ</w:t>
      </w:r>
      <w:r>
        <w:t xml:space="preserve"> </w:t>
      </w:r>
      <w:r>
        <w:rPr>
          <w:rFonts w:hint="eastAsia"/>
        </w:rPr>
        <w:t>ФЕДЕРАЛИЗМА</w:t>
      </w:r>
    </w:p>
    <w:p w14:paraId="1286B4CD" w14:textId="77777777" w:rsidR="00BF388E" w:rsidRDefault="00BF388E" w:rsidP="00BF388E"/>
    <w:p w14:paraId="54D2CA54" w14:textId="77777777" w:rsidR="00BF388E" w:rsidRDefault="00BF388E" w:rsidP="00BF388E">
      <w:r>
        <w:t xml:space="preserve">3.1 </w:t>
      </w:r>
      <w:r>
        <w:rPr>
          <w:rFonts w:hint="eastAsia"/>
        </w:rPr>
        <w:t>Элементы</w:t>
      </w:r>
      <w:r>
        <w:t xml:space="preserve"> </w:t>
      </w:r>
      <w:r>
        <w:rPr>
          <w:rFonts w:hint="eastAsia"/>
        </w:rPr>
        <w:t>стратегии</w:t>
      </w:r>
      <w:r>
        <w:t xml:space="preserve"> </w:t>
      </w:r>
      <w:r>
        <w:rPr>
          <w:rFonts w:hint="eastAsia"/>
        </w:rPr>
        <w:t>устойчивого</w:t>
      </w:r>
      <w:r>
        <w:t xml:space="preserve"> </w:t>
      </w:r>
      <w:r>
        <w:rPr>
          <w:rFonts w:hint="eastAsia"/>
        </w:rPr>
        <w:t>развития</w:t>
      </w:r>
      <w:r>
        <w:t xml:space="preserve"> </w:t>
      </w:r>
      <w:r>
        <w:rPr>
          <w:rFonts w:hint="eastAsia"/>
        </w:rPr>
        <w:t>муниципального</w:t>
      </w:r>
      <w:r>
        <w:t xml:space="preserve"> </w:t>
      </w:r>
      <w:r>
        <w:rPr>
          <w:rFonts w:hint="eastAsia"/>
        </w:rPr>
        <w:t>образования</w:t>
      </w:r>
    </w:p>
    <w:p w14:paraId="35A8D8A6" w14:textId="77777777" w:rsidR="00BF388E" w:rsidRDefault="00BF388E" w:rsidP="00BF388E"/>
    <w:p w14:paraId="298C33DE" w14:textId="77777777" w:rsidR="00BF388E" w:rsidRDefault="00BF388E" w:rsidP="00BF388E">
      <w:r>
        <w:t xml:space="preserve">3.2 </w:t>
      </w:r>
      <w:r>
        <w:rPr>
          <w:rFonts w:hint="eastAsia"/>
        </w:rPr>
        <w:t>Разработка</w:t>
      </w:r>
      <w:r>
        <w:t xml:space="preserve"> </w:t>
      </w:r>
      <w:r>
        <w:rPr>
          <w:rFonts w:hint="eastAsia"/>
        </w:rPr>
        <w:t>системы</w:t>
      </w:r>
      <w:r>
        <w:t xml:space="preserve"> </w:t>
      </w:r>
      <w:r>
        <w:rPr>
          <w:rFonts w:hint="eastAsia"/>
        </w:rPr>
        <w:t>оценки</w:t>
      </w:r>
      <w:r>
        <w:t xml:space="preserve"> </w:t>
      </w:r>
      <w:r>
        <w:rPr>
          <w:rFonts w:hint="eastAsia"/>
        </w:rPr>
        <w:t>эффективности</w:t>
      </w:r>
      <w:r>
        <w:t xml:space="preserve"> </w:t>
      </w:r>
      <w:r>
        <w:rPr>
          <w:rFonts w:hint="eastAsia"/>
        </w:rPr>
        <w:t>устойчивого</w:t>
      </w:r>
      <w:r>
        <w:t xml:space="preserve"> </w:t>
      </w:r>
      <w:r>
        <w:rPr>
          <w:rFonts w:hint="eastAsia"/>
        </w:rPr>
        <w:t>развития</w:t>
      </w:r>
      <w:r>
        <w:t xml:space="preserve"> </w:t>
      </w:r>
      <w:r>
        <w:rPr>
          <w:rFonts w:hint="eastAsia"/>
        </w:rPr>
        <w:t>муниципального</w:t>
      </w:r>
      <w:r>
        <w:t xml:space="preserve"> </w:t>
      </w:r>
      <w:r>
        <w:rPr>
          <w:rFonts w:hint="eastAsia"/>
        </w:rPr>
        <w:t>образования</w:t>
      </w:r>
    </w:p>
    <w:p w14:paraId="02AEA425" w14:textId="77777777" w:rsidR="00BF388E" w:rsidRDefault="00BF388E" w:rsidP="00BF388E"/>
    <w:p w14:paraId="00DBC06A" w14:textId="77777777" w:rsidR="00BF388E" w:rsidRDefault="00BF388E" w:rsidP="00BF388E">
      <w:r>
        <w:t xml:space="preserve">3.3 </w:t>
      </w:r>
      <w:r>
        <w:rPr>
          <w:rFonts w:hint="eastAsia"/>
        </w:rPr>
        <w:t>Методика</w:t>
      </w:r>
      <w:r>
        <w:t xml:space="preserve"> </w:t>
      </w:r>
      <w:r>
        <w:rPr>
          <w:rFonts w:hint="eastAsia"/>
        </w:rPr>
        <w:t>отбора</w:t>
      </w:r>
      <w:r>
        <w:t xml:space="preserve"> </w:t>
      </w:r>
      <w:r>
        <w:rPr>
          <w:rFonts w:hint="eastAsia"/>
        </w:rPr>
        <w:t>проектов</w:t>
      </w:r>
      <w:r>
        <w:t xml:space="preserve"> </w:t>
      </w:r>
      <w:r>
        <w:rPr>
          <w:rFonts w:hint="eastAsia"/>
        </w:rPr>
        <w:t>в</w:t>
      </w:r>
      <w:r>
        <w:t xml:space="preserve"> </w:t>
      </w:r>
      <w:r>
        <w:rPr>
          <w:rFonts w:hint="eastAsia"/>
        </w:rPr>
        <w:t>программу</w:t>
      </w:r>
      <w:r>
        <w:t xml:space="preserve"> </w:t>
      </w:r>
      <w:r>
        <w:rPr>
          <w:rFonts w:hint="eastAsia"/>
        </w:rPr>
        <w:t>устойчивого</w:t>
      </w:r>
      <w:r>
        <w:t xml:space="preserve"> </w:t>
      </w:r>
      <w:r>
        <w:rPr>
          <w:rFonts w:hint="eastAsia"/>
        </w:rPr>
        <w:t>развития</w:t>
      </w:r>
      <w:r>
        <w:t xml:space="preserve"> </w:t>
      </w:r>
      <w:r>
        <w:rPr>
          <w:rFonts w:hint="eastAsia"/>
        </w:rPr>
        <w:t>муниципального</w:t>
      </w:r>
      <w:r>
        <w:t xml:space="preserve"> </w:t>
      </w:r>
      <w:r>
        <w:rPr>
          <w:rFonts w:hint="eastAsia"/>
        </w:rPr>
        <w:t>образования</w:t>
      </w:r>
    </w:p>
    <w:p w14:paraId="097152FE" w14:textId="77777777" w:rsidR="00BF388E" w:rsidRDefault="00BF388E" w:rsidP="00BF388E"/>
    <w:p w14:paraId="5B899263" w14:textId="77777777" w:rsidR="00BF388E" w:rsidRDefault="00BF388E" w:rsidP="00BF388E">
      <w:r>
        <w:rPr>
          <w:rFonts w:hint="eastAsia"/>
        </w:rPr>
        <w:t>ГЛАВА</w:t>
      </w:r>
      <w:r>
        <w:t xml:space="preserve"> 4 </w:t>
      </w:r>
      <w:r>
        <w:rPr>
          <w:rFonts w:hint="eastAsia"/>
        </w:rPr>
        <w:t>СТРАТЕГИЧЕСКИЕ</w:t>
      </w:r>
      <w:r>
        <w:t xml:space="preserve"> </w:t>
      </w:r>
      <w:r>
        <w:rPr>
          <w:rFonts w:hint="eastAsia"/>
        </w:rPr>
        <w:t>И</w:t>
      </w:r>
      <w:r>
        <w:t xml:space="preserve"> </w:t>
      </w:r>
      <w:r>
        <w:rPr>
          <w:rFonts w:hint="eastAsia"/>
        </w:rPr>
        <w:t>ТАКТИЧЕСКИЕ</w:t>
      </w:r>
      <w:r>
        <w:t xml:space="preserve"> </w:t>
      </w:r>
      <w:r>
        <w:rPr>
          <w:rFonts w:hint="eastAsia"/>
        </w:rPr>
        <w:t>АСПЕКТЫ</w:t>
      </w:r>
      <w:r>
        <w:t xml:space="preserve"> </w:t>
      </w:r>
      <w:r>
        <w:rPr>
          <w:rFonts w:hint="eastAsia"/>
        </w:rPr>
        <w:t>РЕАЛИЗАЦИИ</w:t>
      </w:r>
      <w:r>
        <w:t xml:space="preserve"> </w:t>
      </w:r>
      <w:r>
        <w:rPr>
          <w:rFonts w:hint="eastAsia"/>
        </w:rPr>
        <w:t>МЕХАНИЗМА</w:t>
      </w:r>
      <w:r>
        <w:t xml:space="preserve"> </w:t>
      </w:r>
      <w:r>
        <w:rPr>
          <w:rFonts w:hint="eastAsia"/>
        </w:rPr>
        <w:t>УСТОЙЧИВОГО</w:t>
      </w:r>
      <w:r>
        <w:t xml:space="preserve"> </w:t>
      </w:r>
      <w:r>
        <w:rPr>
          <w:rFonts w:hint="eastAsia"/>
        </w:rPr>
        <w:t>РАЗВИТИЯ</w:t>
      </w:r>
      <w:r>
        <w:t xml:space="preserve"> </w:t>
      </w:r>
      <w:r>
        <w:rPr>
          <w:rFonts w:hint="eastAsia"/>
        </w:rPr>
        <w:t>МУНИЦИПАЛЬНОГО</w:t>
      </w:r>
      <w:r>
        <w:t xml:space="preserve"> </w:t>
      </w:r>
      <w:r>
        <w:rPr>
          <w:rFonts w:hint="eastAsia"/>
        </w:rPr>
        <w:t>ОБРАЗОВАНИЯ</w:t>
      </w:r>
    </w:p>
    <w:p w14:paraId="47C1CEEA" w14:textId="77777777" w:rsidR="00BF388E" w:rsidRDefault="00BF388E" w:rsidP="00BF388E"/>
    <w:p w14:paraId="712BC916" w14:textId="77777777" w:rsidR="00BF388E" w:rsidRDefault="00BF388E" w:rsidP="00BF388E">
      <w:r>
        <w:t xml:space="preserve">4.1 </w:t>
      </w:r>
      <w:r>
        <w:rPr>
          <w:rFonts w:hint="eastAsia"/>
        </w:rPr>
        <w:t>Создание</w:t>
      </w:r>
      <w:r>
        <w:t xml:space="preserve"> </w:t>
      </w:r>
      <w:r>
        <w:rPr>
          <w:rFonts w:hint="eastAsia"/>
        </w:rPr>
        <w:t>финансово</w:t>
      </w:r>
      <w:r>
        <w:t>-</w:t>
      </w:r>
      <w:r>
        <w:rPr>
          <w:rFonts w:hint="eastAsia"/>
        </w:rPr>
        <w:t>экономических</w:t>
      </w:r>
      <w:r>
        <w:t xml:space="preserve"> </w:t>
      </w:r>
      <w:r>
        <w:rPr>
          <w:rFonts w:hint="eastAsia"/>
        </w:rPr>
        <w:t>предпосылок</w:t>
      </w:r>
      <w:r>
        <w:t xml:space="preserve"> </w:t>
      </w:r>
      <w:r>
        <w:rPr>
          <w:rFonts w:hint="eastAsia"/>
        </w:rPr>
        <w:t>для</w:t>
      </w:r>
      <w:r>
        <w:t xml:space="preserve"> </w:t>
      </w:r>
      <w:r>
        <w:rPr>
          <w:rFonts w:hint="eastAsia"/>
        </w:rPr>
        <w:t>устойчивого</w:t>
      </w:r>
      <w:r>
        <w:t xml:space="preserve"> </w:t>
      </w:r>
      <w:r>
        <w:rPr>
          <w:rFonts w:hint="eastAsia"/>
        </w:rPr>
        <w:t>развития</w:t>
      </w:r>
      <w:r>
        <w:t xml:space="preserve"> </w:t>
      </w:r>
      <w:r>
        <w:rPr>
          <w:rFonts w:hint="eastAsia"/>
        </w:rPr>
        <w:t>муниципального</w:t>
      </w:r>
      <w:r>
        <w:t xml:space="preserve"> </w:t>
      </w:r>
      <w:r>
        <w:rPr>
          <w:rFonts w:hint="eastAsia"/>
        </w:rPr>
        <w:t>образования</w:t>
      </w:r>
    </w:p>
    <w:p w14:paraId="37CE4847" w14:textId="77777777" w:rsidR="00BF388E" w:rsidRDefault="00BF388E" w:rsidP="00BF388E"/>
    <w:p w14:paraId="7FB7AC39" w14:textId="77777777" w:rsidR="00BF388E" w:rsidRDefault="00BF388E" w:rsidP="00BF388E">
      <w:r>
        <w:t xml:space="preserve">4.2 </w:t>
      </w:r>
      <w:r>
        <w:rPr>
          <w:rFonts w:hint="eastAsia"/>
        </w:rPr>
        <w:t>Управление</w:t>
      </w:r>
      <w:r>
        <w:t xml:space="preserve"> </w:t>
      </w:r>
      <w:r>
        <w:rPr>
          <w:rFonts w:hint="eastAsia"/>
        </w:rPr>
        <w:t>формированием</w:t>
      </w:r>
      <w:r>
        <w:t xml:space="preserve"> </w:t>
      </w:r>
      <w:r>
        <w:rPr>
          <w:rFonts w:hint="eastAsia"/>
        </w:rPr>
        <w:t>и</w:t>
      </w:r>
      <w:r>
        <w:t xml:space="preserve"> </w:t>
      </w:r>
      <w:r>
        <w:rPr>
          <w:rFonts w:hint="eastAsia"/>
        </w:rPr>
        <w:t>развитием</w:t>
      </w:r>
      <w:r>
        <w:t xml:space="preserve"> </w:t>
      </w:r>
      <w:r>
        <w:rPr>
          <w:rFonts w:hint="eastAsia"/>
        </w:rPr>
        <w:t>кадрового</w:t>
      </w:r>
      <w:r>
        <w:t xml:space="preserve"> </w:t>
      </w:r>
      <w:r>
        <w:rPr>
          <w:rFonts w:hint="eastAsia"/>
        </w:rPr>
        <w:t>потенциала</w:t>
      </w:r>
      <w:r>
        <w:t xml:space="preserve"> </w:t>
      </w:r>
      <w:r>
        <w:rPr>
          <w:rFonts w:hint="eastAsia"/>
        </w:rPr>
        <w:t>муниципального</w:t>
      </w:r>
      <w:r>
        <w:t xml:space="preserve"> </w:t>
      </w:r>
      <w:r>
        <w:rPr>
          <w:rFonts w:hint="eastAsia"/>
        </w:rPr>
        <w:t>образования</w:t>
      </w:r>
    </w:p>
    <w:p w14:paraId="4456FE25" w14:textId="77777777" w:rsidR="00BF388E" w:rsidRDefault="00BF388E" w:rsidP="00BF388E"/>
    <w:p w14:paraId="58609999" w14:textId="77777777" w:rsidR="00BF388E" w:rsidRDefault="00BF388E" w:rsidP="00BF388E">
      <w:r>
        <w:t xml:space="preserve">4.3 </w:t>
      </w:r>
      <w:r>
        <w:rPr>
          <w:rFonts w:hint="eastAsia"/>
        </w:rPr>
        <w:t>Информационное</w:t>
      </w:r>
      <w:r>
        <w:t xml:space="preserve"> </w:t>
      </w:r>
      <w:r>
        <w:rPr>
          <w:rFonts w:hint="eastAsia"/>
        </w:rPr>
        <w:t>обеспечение</w:t>
      </w:r>
      <w:r>
        <w:t xml:space="preserve"> </w:t>
      </w:r>
      <w:r>
        <w:rPr>
          <w:rFonts w:hint="eastAsia"/>
        </w:rPr>
        <w:t>устойчивого</w:t>
      </w:r>
      <w:r>
        <w:t xml:space="preserve"> </w:t>
      </w:r>
      <w:r>
        <w:rPr>
          <w:rFonts w:hint="eastAsia"/>
        </w:rPr>
        <w:t>развития</w:t>
      </w:r>
      <w:r>
        <w:t xml:space="preserve"> </w:t>
      </w:r>
      <w:r>
        <w:rPr>
          <w:rFonts w:hint="eastAsia"/>
        </w:rPr>
        <w:t>муниципального</w:t>
      </w:r>
      <w:r>
        <w:t xml:space="preserve"> </w:t>
      </w:r>
      <w:r>
        <w:rPr>
          <w:rFonts w:hint="eastAsia"/>
        </w:rPr>
        <w:t>образования</w:t>
      </w:r>
      <w:r>
        <w:t xml:space="preserve"> 206 </w:t>
      </w:r>
      <w:r>
        <w:rPr>
          <w:rFonts w:hint="eastAsia"/>
        </w:rPr>
        <w:t>ГЛАВА</w:t>
      </w:r>
      <w:r>
        <w:t xml:space="preserve"> 5 </w:t>
      </w:r>
      <w:r>
        <w:rPr>
          <w:rFonts w:hint="eastAsia"/>
        </w:rPr>
        <w:t>РЕАЛИЗАЦИЯ</w:t>
      </w:r>
      <w:r>
        <w:t xml:space="preserve"> </w:t>
      </w:r>
      <w:r>
        <w:rPr>
          <w:rFonts w:hint="eastAsia"/>
        </w:rPr>
        <w:t>ИНСТРУМЕНТОВ</w:t>
      </w:r>
      <w:r>
        <w:t xml:space="preserve"> </w:t>
      </w:r>
      <w:r>
        <w:rPr>
          <w:rFonts w:hint="eastAsia"/>
        </w:rPr>
        <w:t>УПРАВЛЕНИЯ</w:t>
      </w:r>
      <w:r>
        <w:t xml:space="preserve"> </w:t>
      </w:r>
      <w:r>
        <w:rPr>
          <w:rFonts w:hint="eastAsia"/>
        </w:rPr>
        <w:t>УСТОЙЧИВЫМ</w:t>
      </w:r>
      <w:r>
        <w:t xml:space="preserve"> </w:t>
      </w:r>
      <w:r>
        <w:rPr>
          <w:rFonts w:hint="eastAsia"/>
        </w:rPr>
        <w:t>РАЗВИТИЕМ</w:t>
      </w:r>
      <w:r>
        <w:t xml:space="preserve"> </w:t>
      </w:r>
      <w:r>
        <w:rPr>
          <w:rFonts w:hint="eastAsia"/>
        </w:rPr>
        <w:t>ЧЕЧЕНСКОЙ</w:t>
      </w:r>
      <w:r>
        <w:t xml:space="preserve"> </w:t>
      </w:r>
      <w:r>
        <w:rPr>
          <w:rFonts w:hint="eastAsia"/>
        </w:rPr>
        <w:t>РЕСПУБЛИКИ</w:t>
      </w:r>
    </w:p>
    <w:p w14:paraId="0CF1595A" w14:textId="77777777" w:rsidR="00BF388E" w:rsidRDefault="00BF388E" w:rsidP="00BF388E"/>
    <w:p w14:paraId="21FD9236" w14:textId="77777777" w:rsidR="00BF388E" w:rsidRDefault="00BF388E" w:rsidP="00BF388E">
      <w:r>
        <w:t xml:space="preserve">5.1 </w:t>
      </w:r>
      <w:r>
        <w:rPr>
          <w:rFonts w:hint="eastAsia"/>
        </w:rPr>
        <w:t>Анализ</w:t>
      </w:r>
      <w:r>
        <w:t xml:space="preserve"> </w:t>
      </w:r>
      <w:r>
        <w:rPr>
          <w:rFonts w:hint="eastAsia"/>
        </w:rPr>
        <w:t>текущего</w:t>
      </w:r>
      <w:r>
        <w:t xml:space="preserve"> </w:t>
      </w:r>
      <w:r>
        <w:rPr>
          <w:rFonts w:hint="eastAsia"/>
        </w:rPr>
        <w:t>состояния</w:t>
      </w:r>
      <w:r>
        <w:t xml:space="preserve"> </w:t>
      </w:r>
      <w:r>
        <w:rPr>
          <w:rFonts w:hint="eastAsia"/>
        </w:rPr>
        <w:t>социально</w:t>
      </w:r>
      <w:r>
        <w:t>-</w:t>
      </w:r>
      <w:r>
        <w:rPr>
          <w:rFonts w:hint="eastAsia"/>
        </w:rPr>
        <w:t>экономической</w:t>
      </w:r>
      <w:r>
        <w:t xml:space="preserve"> </w:t>
      </w:r>
      <w:r>
        <w:rPr>
          <w:rFonts w:hint="eastAsia"/>
        </w:rPr>
        <w:t>инфраструктуры</w:t>
      </w:r>
      <w:r>
        <w:t xml:space="preserve"> </w:t>
      </w:r>
      <w:r>
        <w:rPr>
          <w:rFonts w:hint="eastAsia"/>
        </w:rPr>
        <w:t>муниципальных</w:t>
      </w:r>
      <w:r>
        <w:t xml:space="preserve"> </w:t>
      </w:r>
      <w:r>
        <w:rPr>
          <w:rFonts w:hint="eastAsia"/>
        </w:rPr>
        <w:t>образований</w:t>
      </w:r>
      <w:r>
        <w:t xml:space="preserve"> </w:t>
      </w:r>
      <w:r>
        <w:rPr>
          <w:rFonts w:hint="eastAsia"/>
        </w:rPr>
        <w:t>Чеченской</w:t>
      </w:r>
      <w:r>
        <w:t xml:space="preserve"> </w:t>
      </w:r>
      <w:r>
        <w:rPr>
          <w:rFonts w:hint="eastAsia"/>
        </w:rPr>
        <w:t>Республики</w:t>
      </w:r>
    </w:p>
    <w:p w14:paraId="17DEE428" w14:textId="77777777" w:rsidR="00BF388E" w:rsidRDefault="00BF388E" w:rsidP="00BF388E"/>
    <w:p w14:paraId="5CE39165" w14:textId="77777777" w:rsidR="00BF388E" w:rsidRDefault="00BF388E" w:rsidP="00BF388E">
      <w:r>
        <w:t xml:space="preserve">5.2 </w:t>
      </w:r>
      <w:r>
        <w:rPr>
          <w:rFonts w:hint="eastAsia"/>
        </w:rPr>
        <w:t>Возможности</w:t>
      </w:r>
      <w:r>
        <w:t xml:space="preserve"> </w:t>
      </w:r>
      <w:r>
        <w:rPr>
          <w:rFonts w:hint="eastAsia"/>
        </w:rPr>
        <w:t>практической</w:t>
      </w:r>
      <w:r>
        <w:t xml:space="preserve"> </w:t>
      </w:r>
      <w:r>
        <w:rPr>
          <w:rFonts w:hint="eastAsia"/>
        </w:rPr>
        <w:t>реализации</w:t>
      </w:r>
      <w:r>
        <w:t xml:space="preserve"> </w:t>
      </w:r>
      <w:r>
        <w:rPr>
          <w:rFonts w:hint="eastAsia"/>
        </w:rPr>
        <w:t>методики</w:t>
      </w:r>
      <w:r>
        <w:t xml:space="preserve"> </w:t>
      </w:r>
      <w:r>
        <w:rPr>
          <w:rFonts w:hint="eastAsia"/>
        </w:rPr>
        <w:t>отбора</w:t>
      </w:r>
      <w:r>
        <w:t xml:space="preserve"> </w:t>
      </w:r>
      <w:r>
        <w:rPr>
          <w:rFonts w:hint="eastAsia"/>
        </w:rPr>
        <w:t>проектов</w:t>
      </w:r>
      <w:r>
        <w:t xml:space="preserve"> </w:t>
      </w:r>
      <w:r>
        <w:rPr>
          <w:rFonts w:hint="eastAsia"/>
        </w:rPr>
        <w:t>в</w:t>
      </w:r>
      <w:r>
        <w:t xml:space="preserve"> </w:t>
      </w:r>
      <w:r>
        <w:rPr>
          <w:rFonts w:hint="eastAsia"/>
        </w:rPr>
        <w:t>программу</w:t>
      </w:r>
      <w:r>
        <w:t xml:space="preserve"> </w:t>
      </w:r>
      <w:r>
        <w:rPr>
          <w:rFonts w:hint="eastAsia"/>
        </w:rPr>
        <w:t>устойчивого</w:t>
      </w:r>
      <w:r>
        <w:t xml:space="preserve"> </w:t>
      </w:r>
      <w:r>
        <w:rPr>
          <w:rFonts w:hint="eastAsia"/>
        </w:rPr>
        <w:t>развития</w:t>
      </w:r>
      <w:r>
        <w:t xml:space="preserve"> </w:t>
      </w:r>
      <w:r>
        <w:rPr>
          <w:rFonts w:hint="eastAsia"/>
        </w:rPr>
        <w:t>муниципального</w:t>
      </w:r>
      <w:r>
        <w:t xml:space="preserve"> </w:t>
      </w:r>
      <w:r>
        <w:rPr>
          <w:rFonts w:hint="eastAsia"/>
        </w:rPr>
        <w:t>образования</w:t>
      </w:r>
    </w:p>
    <w:p w14:paraId="214DB8BE" w14:textId="77777777" w:rsidR="00BF388E" w:rsidRDefault="00BF388E" w:rsidP="00BF388E"/>
    <w:p w14:paraId="00A88729" w14:textId="3DB51DD3" w:rsidR="00BF388E" w:rsidRPr="00BF388E" w:rsidRDefault="00BF388E" w:rsidP="00BF388E">
      <w:r>
        <w:t xml:space="preserve">5.3 </w:t>
      </w:r>
      <w:r>
        <w:rPr>
          <w:rFonts w:hint="eastAsia"/>
        </w:rPr>
        <w:t>Рекомендации</w:t>
      </w:r>
      <w:r>
        <w:t xml:space="preserve"> </w:t>
      </w:r>
      <w:r>
        <w:rPr>
          <w:rFonts w:hint="eastAsia"/>
        </w:rPr>
        <w:t>по</w:t>
      </w:r>
      <w:r>
        <w:t xml:space="preserve"> </w:t>
      </w:r>
      <w:r>
        <w:rPr>
          <w:rFonts w:hint="eastAsia"/>
        </w:rPr>
        <w:t>управлению</w:t>
      </w:r>
      <w:r>
        <w:t xml:space="preserve"> </w:t>
      </w:r>
      <w:r>
        <w:rPr>
          <w:rFonts w:hint="eastAsia"/>
        </w:rPr>
        <w:t>устойчивым</w:t>
      </w:r>
      <w:r>
        <w:t xml:space="preserve"> </w:t>
      </w:r>
      <w:r>
        <w:rPr>
          <w:rFonts w:hint="eastAsia"/>
        </w:rPr>
        <w:t>развит</w:t>
      </w:r>
      <w:r>
        <w:rPr>
          <w:rFonts w:hint="eastAsia"/>
        </w:rPr>
        <w:lastRenderedPageBreak/>
        <w:t>ием</w:t>
      </w:r>
      <w:r>
        <w:t xml:space="preserve"> </w:t>
      </w:r>
      <w:r>
        <w:rPr>
          <w:rFonts w:hint="eastAsia"/>
        </w:rPr>
        <w:t>муниципальных</w:t>
      </w:r>
      <w:r>
        <w:t xml:space="preserve"> </w:t>
      </w:r>
      <w:r>
        <w:rPr>
          <w:rFonts w:hint="eastAsia"/>
        </w:rPr>
        <w:t>образований</w:t>
      </w:r>
      <w:r>
        <w:t xml:space="preserve"> </w:t>
      </w:r>
      <w:r>
        <w:rPr>
          <w:rFonts w:hint="eastAsia"/>
        </w:rPr>
        <w:t>Чеченской</w:t>
      </w:r>
      <w:r>
        <w:t xml:space="preserve"> </w:t>
      </w:r>
      <w:r>
        <w:rPr>
          <w:rFonts w:hint="eastAsia"/>
        </w:rPr>
        <w:t>Республики</w:t>
      </w:r>
      <w:r>
        <w:t xml:space="preserve"> 252 </w:t>
      </w:r>
      <w:r>
        <w:rPr>
          <w:rFonts w:hint="eastAsia"/>
        </w:rPr>
        <w:t>ЗАКЛЮЧЕНИЕ</w:t>
      </w:r>
      <w:r>
        <w:t xml:space="preserve"> 280 </w:t>
      </w:r>
      <w:r>
        <w:rPr>
          <w:rFonts w:hint="eastAsia"/>
        </w:rPr>
        <w:t>СПИСОК</w:t>
      </w:r>
      <w:r>
        <w:t xml:space="preserve"> </w:t>
      </w:r>
      <w:r>
        <w:rPr>
          <w:rFonts w:hint="eastAsia"/>
        </w:rPr>
        <w:t>ЛИТЕРАТУРЫ</w:t>
      </w:r>
    </w:p>
    <w:sectPr w:rsidR="00BF388E" w:rsidRPr="00BF388E" w:rsidSect="00BC25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EF03F" w14:textId="77777777" w:rsidR="00BC2594" w:rsidRDefault="00BC2594">
      <w:pPr>
        <w:spacing w:after="0" w:line="240" w:lineRule="auto"/>
      </w:pPr>
      <w:r>
        <w:separator/>
      </w:r>
    </w:p>
  </w:endnote>
  <w:endnote w:type="continuationSeparator" w:id="0">
    <w:p w14:paraId="1B1E9663" w14:textId="77777777" w:rsidR="00BC2594" w:rsidRDefault="00BC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B52F" w14:textId="77777777" w:rsidR="00BC2594" w:rsidRDefault="00BC2594"/>
    <w:p w14:paraId="0A95B640" w14:textId="77777777" w:rsidR="00BC2594" w:rsidRDefault="00BC2594"/>
    <w:p w14:paraId="2C7D777D" w14:textId="77777777" w:rsidR="00BC2594" w:rsidRDefault="00BC2594"/>
    <w:p w14:paraId="645DBFC3" w14:textId="77777777" w:rsidR="00BC2594" w:rsidRDefault="00BC2594"/>
    <w:p w14:paraId="7B92955F" w14:textId="77777777" w:rsidR="00BC2594" w:rsidRDefault="00BC2594"/>
    <w:p w14:paraId="41794F2E" w14:textId="77777777" w:rsidR="00BC2594" w:rsidRDefault="00BC2594"/>
    <w:p w14:paraId="65DF6051" w14:textId="77777777" w:rsidR="00BC2594" w:rsidRDefault="00BC25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EEB0C0" wp14:editId="4FFF88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83D98" w14:textId="77777777" w:rsidR="00BC2594" w:rsidRDefault="00BC25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EEB0C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683D98" w14:textId="77777777" w:rsidR="00BC2594" w:rsidRDefault="00BC25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7EDDA4" w14:textId="77777777" w:rsidR="00BC2594" w:rsidRDefault="00BC2594"/>
    <w:p w14:paraId="2F09AABB" w14:textId="77777777" w:rsidR="00BC2594" w:rsidRDefault="00BC2594"/>
    <w:p w14:paraId="20E78CB8" w14:textId="77777777" w:rsidR="00BC2594" w:rsidRDefault="00BC25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34910A" wp14:editId="10ACF5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9B581" w14:textId="77777777" w:rsidR="00BC2594" w:rsidRDefault="00BC2594"/>
                          <w:p w14:paraId="4894FE9D" w14:textId="77777777" w:rsidR="00BC2594" w:rsidRDefault="00BC25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3491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59B581" w14:textId="77777777" w:rsidR="00BC2594" w:rsidRDefault="00BC2594"/>
                    <w:p w14:paraId="4894FE9D" w14:textId="77777777" w:rsidR="00BC2594" w:rsidRDefault="00BC25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0E3EF1" w14:textId="77777777" w:rsidR="00BC2594" w:rsidRDefault="00BC2594"/>
    <w:p w14:paraId="3391840F" w14:textId="77777777" w:rsidR="00BC2594" w:rsidRDefault="00BC2594">
      <w:pPr>
        <w:rPr>
          <w:sz w:val="2"/>
          <w:szCs w:val="2"/>
        </w:rPr>
      </w:pPr>
    </w:p>
    <w:p w14:paraId="70840B7D" w14:textId="77777777" w:rsidR="00BC2594" w:rsidRDefault="00BC2594"/>
    <w:p w14:paraId="14B9A4A9" w14:textId="77777777" w:rsidR="00BC2594" w:rsidRDefault="00BC2594">
      <w:pPr>
        <w:spacing w:after="0" w:line="240" w:lineRule="auto"/>
      </w:pPr>
    </w:p>
  </w:footnote>
  <w:footnote w:type="continuationSeparator" w:id="0">
    <w:p w14:paraId="5B336A22" w14:textId="77777777" w:rsidR="00BC2594" w:rsidRDefault="00BC2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94"/>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9862</TotalTime>
  <Pages>3</Pages>
  <Words>330</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1410</cp:revision>
  <cp:lastPrinted>2009-02-06T05:36:00Z</cp:lastPrinted>
  <dcterms:created xsi:type="dcterms:W3CDTF">2024-04-09T10:20:00Z</dcterms:created>
  <dcterms:modified xsi:type="dcterms:W3CDTF">2024-04-22T14:06:00Z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