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317F" w14:textId="7C06CAE9" w:rsidR="00062ED7" w:rsidRDefault="00CF3341" w:rsidP="00CF3341">
      <w:r w:rsidRPr="00CF3341">
        <w:rPr>
          <w:rFonts w:hint="eastAsia"/>
        </w:rPr>
        <w:t>Ян</w:t>
      </w:r>
      <w:r w:rsidRPr="00CF3341">
        <w:t xml:space="preserve"> </w:t>
      </w:r>
      <w:r w:rsidRPr="00CF3341">
        <w:rPr>
          <w:rFonts w:hint="eastAsia"/>
        </w:rPr>
        <w:t>Янь</w:t>
      </w:r>
      <w:r>
        <w:rPr>
          <w:rFonts w:hint="cs"/>
        </w:rPr>
        <w:t xml:space="preserve"> </w:t>
      </w:r>
      <w:r w:rsidRPr="00CF3341">
        <w:rPr>
          <w:rFonts w:hint="eastAsia"/>
        </w:rPr>
        <w:t>Рецепция</w:t>
      </w:r>
      <w:r w:rsidRPr="00CF3341">
        <w:t xml:space="preserve"> </w:t>
      </w:r>
      <w:r w:rsidRPr="00CF3341">
        <w:rPr>
          <w:rFonts w:hint="eastAsia"/>
        </w:rPr>
        <w:t>«</w:t>
      </w:r>
      <w:r w:rsidRPr="00CF3341">
        <w:rPr>
          <w:rFonts w:hint="eastAsia"/>
        </w:rPr>
        <w:t>Золотой</w:t>
      </w:r>
      <w:r w:rsidRPr="00CF3341">
        <w:t xml:space="preserve"> </w:t>
      </w:r>
      <w:r w:rsidRPr="00CF3341">
        <w:rPr>
          <w:rFonts w:hint="eastAsia"/>
        </w:rPr>
        <w:t>розы</w:t>
      </w:r>
      <w:r w:rsidRPr="00CF3341">
        <w:rPr>
          <w:rFonts w:hint="eastAsia"/>
        </w:rPr>
        <w:t>»</w:t>
      </w:r>
      <w:r w:rsidRPr="00CF3341">
        <w:t xml:space="preserve"> </w:t>
      </w:r>
      <w:r w:rsidRPr="00CF3341">
        <w:rPr>
          <w:rFonts w:hint="eastAsia"/>
        </w:rPr>
        <w:t>К</w:t>
      </w:r>
      <w:r w:rsidRPr="00CF3341">
        <w:t xml:space="preserve">. </w:t>
      </w:r>
      <w:r w:rsidRPr="00CF3341">
        <w:rPr>
          <w:rFonts w:hint="eastAsia"/>
        </w:rPr>
        <w:t>Г</w:t>
      </w:r>
      <w:r w:rsidRPr="00CF3341">
        <w:t xml:space="preserve">. </w:t>
      </w:r>
      <w:r w:rsidRPr="00CF3341">
        <w:rPr>
          <w:rFonts w:hint="eastAsia"/>
        </w:rPr>
        <w:t>Паустовского</w:t>
      </w:r>
      <w:r w:rsidRPr="00CF3341">
        <w:t xml:space="preserve"> </w:t>
      </w:r>
      <w:r w:rsidRPr="00CF3341">
        <w:rPr>
          <w:rFonts w:hint="eastAsia"/>
        </w:rPr>
        <w:t>в</w:t>
      </w:r>
      <w:r w:rsidRPr="00CF3341">
        <w:t xml:space="preserve"> </w:t>
      </w:r>
      <w:r w:rsidRPr="00CF3341">
        <w:rPr>
          <w:rFonts w:hint="eastAsia"/>
        </w:rPr>
        <w:t>китайской</w:t>
      </w:r>
      <w:r w:rsidRPr="00CF3341">
        <w:t xml:space="preserve"> </w:t>
      </w:r>
      <w:r w:rsidRPr="00CF3341">
        <w:rPr>
          <w:rFonts w:hint="eastAsia"/>
        </w:rPr>
        <w:t>исследовательской</w:t>
      </w:r>
      <w:r w:rsidRPr="00CF3341">
        <w:t xml:space="preserve"> </w:t>
      </w:r>
      <w:r w:rsidRPr="00CF3341">
        <w:rPr>
          <w:rFonts w:hint="eastAsia"/>
        </w:rPr>
        <w:t>и</w:t>
      </w:r>
      <w:r w:rsidRPr="00CF3341">
        <w:t xml:space="preserve"> </w:t>
      </w:r>
      <w:r w:rsidRPr="00CF3341">
        <w:rPr>
          <w:rFonts w:hint="eastAsia"/>
        </w:rPr>
        <w:t>переводческой</w:t>
      </w:r>
      <w:r w:rsidRPr="00CF3341">
        <w:t xml:space="preserve"> </w:t>
      </w:r>
      <w:r w:rsidRPr="00CF3341">
        <w:rPr>
          <w:rFonts w:hint="eastAsia"/>
        </w:rPr>
        <w:t>традиции</w:t>
      </w:r>
    </w:p>
    <w:p w14:paraId="77794B07" w14:textId="77777777" w:rsidR="00CF3341" w:rsidRDefault="00CF3341" w:rsidP="00CF3341">
      <w:r>
        <w:rPr>
          <w:rFonts w:hint="eastAsia"/>
        </w:rPr>
        <w:t>ОГЛАВЛЕНИЕ</w:t>
      </w:r>
      <w:r>
        <w:t xml:space="preserve"> </w:t>
      </w:r>
      <w:r>
        <w:rPr>
          <w:rFonts w:hint="eastAsia"/>
        </w:rPr>
        <w:t>ДИССЕРТАЦИИ</w:t>
      </w:r>
    </w:p>
    <w:p w14:paraId="03404FA5" w14:textId="77777777" w:rsidR="00CF3341" w:rsidRDefault="00CF3341" w:rsidP="00CF3341">
      <w:r>
        <w:rPr>
          <w:rFonts w:hint="eastAsia"/>
        </w:rPr>
        <w:t>кандидат</w:t>
      </w:r>
      <w:r>
        <w:t xml:space="preserve"> </w:t>
      </w:r>
      <w:r>
        <w:rPr>
          <w:rFonts w:hint="eastAsia"/>
        </w:rPr>
        <w:t>наук</w:t>
      </w:r>
      <w:r>
        <w:t xml:space="preserve"> </w:t>
      </w:r>
      <w:r>
        <w:rPr>
          <w:rFonts w:hint="eastAsia"/>
        </w:rPr>
        <w:t>Ян</w:t>
      </w:r>
      <w:r>
        <w:t xml:space="preserve"> </w:t>
      </w:r>
      <w:r>
        <w:rPr>
          <w:rFonts w:hint="eastAsia"/>
        </w:rPr>
        <w:t>Янь</w:t>
      </w:r>
    </w:p>
    <w:p w14:paraId="553C2968" w14:textId="77777777" w:rsidR="00CF3341" w:rsidRDefault="00CF3341" w:rsidP="00CF3341">
      <w:r>
        <w:rPr>
          <w:rFonts w:hint="eastAsia"/>
        </w:rPr>
        <w:t>Введение</w:t>
      </w:r>
    </w:p>
    <w:p w14:paraId="000D6B08" w14:textId="77777777" w:rsidR="00CF3341" w:rsidRDefault="00CF3341" w:rsidP="00CF3341"/>
    <w:p w14:paraId="1DCFB9C5" w14:textId="77777777" w:rsidR="00CF3341" w:rsidRDefault="00CF3341" w:rsidP="00CF3341">
      <w:r>
        <w:rPr>
          <w:rFonts w:hint="eastAsia"/>
        </w:rPr>
        <w:t>Глава</w:t>
      </w:r>
      <w:r>
        <w:t xml:space="preserve"> 1. </w:t>
      </w:r>
      <w:r>
        <w:rPr>
          <w:rFonts w:hint="eastAsia"/>
        </w:rPr>
        <w:t>Рецепция</w:t>
      </w:r>
      <w:r>
        <w:t xml:space="preserve"> </w:t>
      </w:r>
      <w:r>
        <w:rPr>
          <w:rFonts w:hint="eastAsia"/>
        </w:rPr>
        <w:t>наследия</w:t>
      </w:r>
      <w:r>
        <w:t xml:space="preserve"> </w:t>
      </w:r>
      <w:r>
        <w:rPr>
          <w:rFonts w:hint="eastAsia"/>
        </w:rPr>
        <w:t>К</w:t>
      </w:r>
      <w:r>
        <w:t xml:space="preserve">. </w:t>
      </w:r>
      <w:r>
        <w:rPr>
          <w:rFonts w:hint="eastAsia"/>
        </w:rPr>
        <w:t>Г</w:t>
      </w:r>
      <w:r>
        <w:t xml:space="preserve">. </w:t>
      </w:r>
      <w:r>
        <w:rPr>
          <w:rFonts w:hint="eastAsia"/>
        </w:rPr>
        <w:t>Паустовского</w:t>
      </w:r>
      <w:r>
        <w:t xml:space="preserve"> </w:t>
      </w:r>
      <w:r>
        <w:rPr>
          <w:rFonts w:hint="eastAsia"/>
        </w:rPr>
        <w:t>в</w:t>
      </w:r>
      <w:r>
        <w:t xml:space="preserve"> </w:t>
      </w:r>
      <w:r>
        <w:rPr>
          <w:rFonts w:hint="eastAsia"/>
        </w:rPr>
        <w:t>культурном</w:t>
      </w:r>
      <w:r>
        <w:t xml:space="preserve"> </w:t>
      </w:r>
      <w:r>
        <w:rPr>
          <w:rFonts w:hint="eastAsia"/>
        </w:rPr>
        <w:t>пространстве</w:t>
      </w:r>
      <w:r>
        <w:t xml:space="preserve"> </w:t>
      </w:r>
      <w:r>
        <w:rPr>
          <w:rFonts w:hint="eastAsia"/>
        </w:rPr>
        <w:t>ХХ</w:t>
      </w:r>
      <w:r>
        <w:t>-</w:t>
      </w:r>
      <w:r>
        <w:rPr>
          <w:rFonts w:hint="eastAsia"/>
        </w:rPr>
        <w:t>ХХ</w:t>
      </w:r>
      <w:r>
        <w:t xml:space="preserve">1 </w:t>
      </w:r>
      <w:r>
        <w:rPr>
          <w:rFonts w:hint="eastAsia"/>
        </w:rPr>
        <w:t>вв</w:t>
      </w:r>
      <w:r>
        <w:t xml:space="preserve">. </w:t>
      </w:r>
      <w:r>
        <w:rPr>
          <w:rFonts w:hint="eastAsia"/>
        </w:rPr>
        <w:t>Китая</w:t>
      </w:r>
      <w:r>
        <w:t xml:space="preserve">: </w:t>
      </w:r>
      <w:r>
        <w:rPr>
          <w:rFonts w:hint="eastAsia"/>
        </w:rPr>
        <w:t>основы</w:t>
      </w:r>
      <w:r>
        <w:t xml:space="preserve"> </w:t>
      </w:r>
      <w:r>
        <w:rPr>
          <w:rFonts w:hint="eastAsia"/>
        </w:rPr>
        <w:t>исследования</w:t>
      </w:r>
    </w:p>
    <w:p w14:paraId="45168652" w14:textId="77777777" w:rsidR="00CF3341" w:rsidRDefault="00CF3341" w:rsidP="00CF3341"/>
    <w:p w14:paraId="0C2BD168" w14:textId="77777777" w:rsidR="00CF3341" w:rsidRDefault="00CF3341" w:rsidP="00CF3341">
      <w:r>
        <w:t xml:space="preserve">1.1. </w:t>
      </w:r>
      <w:r>
        <w:rPr>
          <w:rFonts w:hint="eastAsia"/>
        </w:rPr>
        <w:t>Понятия</w:t>
      </w:r>
      <w:r>
        <w:t xml:space="preserve"> </w:t>
      </w:r>
      <w:r>
        <w:rPr>
          <w:rFonts w:hint="eastAsia"/>
        </w:rPr>
        <w:t>«</w:t>
      </w:r>
      <w:r>
        <w:rPr>
          <w:rFonts w:hint="eastAsia"/>
        </w:rPr>
        <w:t>рецептивная</w:t>
      </w:r>
      <w:r>
        <w:t xml:space="preserve"> </w:t>
      </w:r>
      <w:r>
        <w:rPr>
          <w:rFonts w:hint="eastAsia"/>
        </w:rPr>
        <w:t>эстетика</w:t>
      </w:r>
      <w:r>
        <w:rPr>
          <w:rFonts w:hint="eastAsia"/>
        </w:rPr>
        <w:t>»</w:t>
      </w:r>
      <w:r>
        <w:t xml:space="preserve"> </w:t>
      </w:r>
      <w:r>
        <w:rPr>
          <w:rFonts w:hint="eastAsia"/>
        </w:rPr>
        <w:t>и</w:t>
      </w:r>
      <w:r>
        <w:t xml:space="preserve"> </w:t>
      </w:r>
      <w:r>
        <w:rPr>
          <w:rFonts w:hint="eastAsia"/>
        </w:rPr>
        <w:t>«</w:t>
      </w:r>
      <w:r>
        <w:rPr>
          <w:rFonts w:hint="eastAsia"/>
        </w:rPr>
        <w:t>рецепция</w:t>
      </w:r>
      <w:r>
        <w:rPr>
          <w:rFonts w:hint="eastAsia"/>
        </w:rPr>
        <w:t>»</w:t>
      </w:r>
      <w:r>
        <w:t xml:space="preserve"> </w:t>
      </w:r>
      <w:r>
        <w:rPr>
          <w:rFonts w:hint="eastAsia"/>
        </w:rPr>
        <w:t>как</w:t>
      </w:r>
      <w:r>
        <w:t xml:space="preserve"> </w:t>
      </w:r>
      <w:r>
        <w:rPr>
          <w:rFonts w:hint="eastAsia"/>
        </w:rPr>
        <w:t>объект</w:t>
      </w:r>
      <w:r>
        <w:t xml:space="preserve"> </w:t>
      </w:r>
      <w:r>
        <w:rPr>
          <w:rFonts w:hint="eastAsia"/>
        </w:rPr>
        <w:t>научного</w:t>
      </w:r>
      <w:r>
        <w:t xml:space="preserve"> </w:t>
      </w:r>
      <w:r>
        <w:rPr>
          <w:rFonts w:hint="eastAsia"/>
        </w:rPr>
        <w:t>исследования</w:t>
      </w:r>
    </w:p>
    <w:p w14:paraId="080D3F8D" w14:textId="77777777" w:rsidR="00CF3341" w:rsidRDefault="00CF3341" w:rsidP="00CF3341"/>
    <w:p w14:paraId="7F4BC39C" w14:textId="77777777" w:rsidR="00CF3341" w:rsidRDefault="00CF3341" w:rsidP="00CF3341">
      <w:r>
        <w:t xml:space="preserve">1.1.1. </w:t>
      </w:r>
      <w:r>
        <w:rPr>
          <w:rFonts w:hint="eastAsia"/>
        </w:rPr>
        <w:t>Трактовка</w:t>
      </w:r>
      <w:r>
        <w:t xml:space="preserve"> </w:t>
      </w:r>
      <w:r>
        <w:rPr>
          <w:rFonts w:hint="eastAsia"/>
        </w:rPr>
        <w:t>понятия</w:t>
      </w:r>
      <w:r>
        <w:t xml:space="preserve"> </w:t>
      </w:r>
      <w:r>
        <w:rPr>
          <w:rFonts w:hint="eastAsia"/>
        </w:rPr>
        <w:t>«</w:t>
      </w:r>
      <w:r>
        <w:rPr>
          <w:rFonts w:hint="eastAsia"/>
        </w:rPr>
        <w:t>рецептивная</w:t>
      </w:r>
      <w:r>
        <w:t xml:space="preserve"> </w:t>
      </w:r>
      <w:r>
        <w:rPr>
          <w:rFonts w:hint="eastAsia"/>
        </w:rPr>
        <w:t>эстетика</w:t>
      </w:r>
      <w:r>
        <w:rPr>
          <w:rFonts w:hint="eastAsia"/>
        </w:rPr>
        <w:t>»</w:t>
      </w:r>
    </w:p>
    <w:p w14:paraId="189C2B24" w14:textId="77777777" w:rsidR="00CF3341" w:rsidRDefault="00CF3341" w:rsidP="00CF3341"/>
    <w:p w14:paraId="3A2FB41C" w14:textId="77777777" w:rsidR="00CF3341" w:rsidRDefault="00CF3341" w:rsidP="00CF3341">
      <w:r>
        <w:t xml:space="preserve">1.1.2. </w:t>
      </w:r>
      <w:r>
        <w:rPr>
          <w:rFonts w:hint="eastAsia"/>
        </w:rPr>
        <w:t>Понятие</w:t>
      </w:r>
      <w:r>
        <w:t xml:space="preserve"> </w:t>
      </w:r>
      <w:r>
        <w:rPr>
          <w:rFonts w:hint="eastAsia"/>
        </w:rPr>
        <w:t>«</w:t>
      </w:r>
      <w:r>
        <w:rPr>
          <w:rFonts w:hint="eastAsia"/>
        </w:rPr>
        <w:t>рецепция</w:t>
      </w:r>
      <w:r>
        <w:rPr>
          <w:rFonts w:hint="eastAsia"/>
        </w:rPr>
        <w:t>»</w:t>
      </w:r>
      <w:r>
        <w:t xml:space="preserve"> </w:t>
      </w:r>
      <w:r>
        <w:rPr>
          <w:rFonts w:hint="eastAsia"/>
        </w:rPr>
        <w:t>и</w:t>
      </w:r>
      <w:r>
        <w:t xml:space="preserve"> </w:t>
      </w:r>
      <w:r>
        <w:rPr>
          <w:rFonts w:hint="eastAsia"/>
        </w:rPr>
        <w:t>ее</w:t>
      </w:r>
      <w:r>
        <w:t xml:space="preserve"> </w:t>
      </w:r>
      <w:r>
        <w:rPr>
          <w:rFonts w:hint="eastAsia"/>
        </w:rPr>
        <w:t>интерпретация</w:t>
      </w:r>
      <w:r>
        <w:t xml:space="preserve"> </w:t>
      </w:r>
      <w:r>
        <w:rPr>
          <w:rFonts w:hint="eastAsia"/>
        </w:rPr>
        <w:t>в</w:t>
      </w:r>
      <w:r>
        <w:t xml:space="preserve"> </w:t>
      </w:r>
      <w:r>
        <w:rPr>
          <w:rFonts w:hint="eastAsia"/>
        </w:rPr>
        <w:t>современном</w:t>
      </w:r>
      <w:r>
        <w:t xml:space="preserve"> </w:t>
      </w:r>
      <w:r>
        <w:rPr>
          <w:rFonts w:hint="eastAsia"/>
        </w:rPr>
        <w:t>литературоведении</w:t>
      </w:r>
    </w:p>
    <w:p w14:paraId="531D5A35" w14:textId="77777777" w:rsidR="00CF3341" w:rsidRDefault="00CF3341" w:rsidP="00CF3341"/>
    <w:p w14:paraId="281A7A66" w14:textId="77777777" w:rsidR="00CF3341" w:rsidRDefault="00CF3341" w:rsidP="00CF3341">
      <w:r>
        <w:t xml:space="preserve">1.1.3. </w:t>
      </w:r>
      <w:r>
        <w:rPr>
          <w:rFonts w:hint="eastAsia"/>
        </w:rPr>
        <w:t>Перевод</w:t>
      </w:r>
      <w:r>
        <w:t xml:space="preserve"> </w:t>
      </w:r>
      <w:r>
        <w:rPr>
          <w:rFonts w:hint="eastAsia"/>
        </w:rPr>
        <w:t>как</w:t>
      </w:r>
      <w:r>
        <w:t xml:space="preserve"> </w:t>
      </w:r>
      <w:r>
        <w:rPr>
          <w:rFonts w:hint="eastAsia"/>
        </w:rPr>
        <w:t>важнейшая</w:t>
      </w:r>
      <w:r>
        <w:t xml:space="preserve"> </w:t>
      </w:r>
      <w:r>
        <w:rPr>
          <w:rFonts w:hint="eastAsia"/>
        </w:rPr>
        <w:t>форма</w:t>
      </w:r>
      <w:r>
        <w:t xml:space="preserve"> </w:t>
      </w:r>
      <w:r>
        <w:rPr>
          <w:rFonts w:hint="eastAsia"/>
        </w:rPr>
        <w:t>межлитературной</w:t>
      </w:r>
      <w:r>
        <w:t xml:space="preserve"> </w:t>
      </w:r>
      <w:r>
        <w:rPr>
          <w:rFonts w:hint="eastAsia"/>
        </w:rPr>
        <w:t>рецепции</w:t>
      </w:r>
    </w:p>
    <w:p w14:paraId="1AD6580D" w14:textId="77777777" w:rsidR="00CF3341" w:rsidRDefault="00CF3341" w:rsidP="00CF3341"/>
    <w:p w14:paraId="2BFC98A8" w14:textId="77777777" w:rsidR="00CF3341" w:rsidRDefault="00CF3341" w:rsidP="00CF3341">
      <w:r>
        <w:t xml:space="preserve">1.2. </w:t>
      </w:r>
      <w:r>
        <w:rPr>
          <w:rFonts w:hint="eastAsia"/>
        </w:rPr>
        <w:t>Русская</w:t>
      </w:r>
      <w:r>
        <w:t xml:space="preserve"> </w:t>
      </w:r>
      <w:r>
        <w:rPr>
          <w:rFonts w:hint="eastAsia"/>
        </w:rPr>
        <w:t>литература</w:t>
      </w:r>
      <w:r>
        <w:t xml:space="preserve"> </w:t>
      </w:r>
      <w:r>
        <w:rPr>
          <w:rFonts w:hint="eastAsia"/>
        </w:rPr>
        <w:t>в</w:t>
      </w:r>
      <w:r>
        <w:t xml:space="preserve"> </w:t>
      </w:r>
      <w:r>
        <w:rPr>
          <w:rFonts w:hint="eastAsia"/>
        </w:rPr>
        <w:t>Китае</w:t>
      </w:r>
      <w:r>
        <w:t xml:space="preserve"> </w:t>
      </w:r>
      <w:r>
        <w:rPr>
          <w:rFonts w:hint="eastAsia"/>
        </w:rPr>
        <w:t>середины</w:t>
      </w:r>
      <w:r>
        <w:t xml:space="preserve"> XX </w:t>
      </w:r>
      <w:r>
        <w:rPr>
          <w:rFonts w:hint="eastAsia"/>
        </w:rPr>
        <w:t>в</w:t>
      </w:r>
      <w:r>
        <w:t xml:space="preserve">.: </w:t>
      </w:r>
      <w:r>
        <w:rPr>
          <w:rFonts w:hint="eastAsia"/>
        </w:rPr>
        <w:t>современный</w:t>
      </w:r>
      <w:r>
        <w:t xml:space="preserve"> </w:t>
      </w:r>
      <w:r>
        <w:rPr>
          <w:rFonts w:hint="eastAsia"/>
        </w:rPr>
        <w:t>китайский</w:t>
      </w:r>
      <w:r>
        <w:t xml:space="preserve"> </w:t>
      </w:r>
      <w:r>
        <w:rPr>
          <w:rFonts w:hint="eastAsia"/>
        </w:rPr>
        <w:t>взгляд</w:t>
      </w:r>
      <w:r>
        <w:t xml:space="preserve"> </w:t>
      </w:r>
      <w:r>
        <w:rPr>
          <w:rFonts w:hint="eastAsia"/>
        </w:rPr>
        <w:t>на</w:t>
      </w:r>
      <w:r>
        <w:t xml:space="preserve"> </w:t>
      </w:r>
      <w:r>
        <w:rPr>
          <w:rFonts w:hint="eastAsia"/>
        </w:rPr>
        <w:t>феномен</w:t>
      </w:r>
      <w:r>
        <w:t xml:space="preserve"> </w:t>
      </w:r>
      <w:r>
        <w:rPr>
          <w:rFonts w:hint="eastAsia"/>
        </w:rPr>
        <w:t>«</w:t>
      </w:r>
      <w:r>
        <w:rPr>
          <w:rFonts w:hint="eastAsia"/>
        </w:rPr>
        <w:t>красной</w:t>
      </w:r>
      <w:r>
        <w:t xml:space="preserve"> </w:t>
      </w:r>
      <w:r>
        <w:rPr>
          <w:rFonts w:hint="eastAsia"/>
        </w:rPr>
        <w:t>классики</w:t>
      </w:r>
      <w:r>
        <w:rPr>
          <w:rFonts w:hint="eastAsia"/>
        </w:rPr>
        <w:t>»</w:t>
      </w:r>
    </w:p>
    <w:p w14:paraId="147925C6" w14:textId="77777777" w:rsidR="00CF3341" w:rsidRDefault="00CF3341" w:rsidP="00CF3341"/>
    <w:p w14:paraId="06AACE03" w14:textId="77777777" w:rsidR="00CF3341" w:rsidRDefault="00CF3341" w:rsidP="00CF3341">
      <w:r>
        <w:t xml:space="preserve">1.3. </w:t>
      </w:r>
      <w:r>
        <w:rPr>
          <w:rFonts w:hint="eastAsia"/>
        </w:rPr>
        <w:t>Творчество</w:t>
      </w:r>
      <w:r>
        <w:t xml:space="preserve"> </w:t>
      </w:r>
      <w:r>
        <w:rPr>
          <w:rFonts w:hint="eastAsia"/>
        </w:rPr>
        <w:t>Паустовского</w:t>
      </w:r>
      <w:r>
        <w:t xml:space="preserve"> </w:t>
      </w:r>
      <w:r>
        <w:rPr>
          <w:rFonts w:hint="eastAsia"/>
        </w:rPr>
        <w:t>в</w:t>
      </w:r>
      <w:r>
        <w:t xml:space="preserve"> </w:t>
      </w:r>
      <w:r>
        <w:rPr>
          <w:rFonts w:hint="eastAsia"/>
        </w:rPr>
        <w:t>оценке</w:t>
      </w:r>
      <w:r>
        <w:t xml:space="preserve"> </w:t>
      </w:r>
      <w:r>
        <w:rPr>
          <w:rFonts w:hint="eastAsia"/>
        </w:rPr>
        <w:t>китайских</w:t>
      </w:r>
      <w:r>
        <w:t xml:space="preserve"> </w:t>
      </w:r>
      <w:r>
        <w:rPr>
          <w:rFonts w:hint="eastAsia"/>
        </w:rPr>
        <w:t>русистов</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p>
    <w:p w14:paraId="61ADFB97" w14:textId="77777777" w:rsidR="00CF3341" w:rsidRDefault="00CF3341" w:rsidP="00CF3341"/>
    <w:p w14:paraId="6A99BA07" w14:textId="77777777" w:rsidR="00CF3341" w:rsidRDefault="00CF3341" w:rsidP="00CF3341">
      <w:r>
        <w:rPr>
          <w:rFonts w:hint="eastAsia"/>
        </w:rPr>
        <w:t>китайскую</w:t>
      </w:r>
      <w:r>
        <w:t xml:space="preserve"> </w:t>
      </w:r>
      <w:r>
        <w:rPr>
          <w:rFonts w:hint="eastAsia"/>
        </w:rPr>
        <w:t>лирическую</w:t>
      </w:r>
      <w:r>
        <w:t xml:space="preserve"> </w:t>
      </w:r>
      <w:r>
        <w:rPr>
          <w:rFonts w:hint="eastAsia"/>
        </w:rPr>
        <w:t>прозу</w:t>
      </w:r>
    </w:p>
    <w:p w14:paraId="26828725" w14:textId="77777777" w:rsidR="00CF3341" w:rsidRDefault="00CF3341" w:rsidP="00CF3341"/>
    <w:p w14:paraId="78875FCB" w14:textId="77777777" w:rsidR="00CF3341" w:rsidRDefault="00CF3341" w:rsidP="00CF3341">
      <w:r>
        <w:rPr>
          <w:rFonts w:hint="eastAsia"/>
        </w:rPr>
        <w:t>Глава</w:t>
      </w:r>
      <w:r>
        <w:t xml:space="preserve"> 2. </w:t>
      </w:r>
      <w:r>
        <w:rPr>
          <w:rFonts w:hint="eastAsia"/>
        </w:rPr>
        <w:t>Повесть</w:t>
      </w:r>
      <w:r>
        <w:t xml:space="preserve"> </w:t>
      </w:r>
      <w:r>
        <w:rPr>
          <w:rFonts w:hint="eastAsia"/>
        </w:rPr>
        <w:t>К</w:t>
      </w:r>
      <w:r>
        <w:t xml:space="preserve">. </w:t>
      </w:r>
      <w:r>
        <w:rPr>
          <w:rFonts w:hint="eastAsia"/>
        </w:rPr>
        <w:t>Г</w:t>
      </w:r>
      <w:r>
        <w:t xml:space="preserve">. </w:t>
      </w:r>
      <w:r>
        <w:rPr>
          <w:rFonts w:hint="eastAsia"/>
        </w:rPr>
        <w:t>Паустовского</w:t>
      </w:r>
      <w:r>
        <w:t xml:space="preserve"> </w:t>
      </w:r>
      <w:r>
        <w:rPr>
          <w:rFonts w:hint="eastAsia"/>
        </w:rPr>
        <w:t>«</w:t>
      </w:r>
      <w:r>
        <w:rPr>
          <w:rFonts w:hint="eastAsia"/>
        </w:rPr>
        <w:t>Золотая</w:t>
      </w:r>
      <w:r>
        <w:t xml:space="preserve"> </w:t>
      </w:r>
      <w:r>
        <w:rPr>
          <w:rFonts w:hint="eastAsia"/>
        </w:rPr>
        <w:t>роза</w:t>
      </w:r>
      <w:r>
        <w:rPr>
          <w:rFonts w:hint="eastAsia"/>
        </w:rPr>
        <w:t>»</w:t>
      </w:r>
      <w:r>
        <w:t xml:space="preserve">: </w:t>
      </w:r>
      <w:r>
        <w:rPr>
          <w:rFonts w:hint="eastAsia"/>
        </w:rPr>
        <w:t>историческая</w:t>
      </w:r>
      <w:r>
        <w:t xml:space="preserve"> </w:t>
      </w:r>
      <w:r>
        <w:rPr>
          <w:rFonts w:hint="eastAsia"/>
        </w:rPr>
        <w:t>динамика</w:t>
      </w:r>
      <w:r>
        <w:t xml:space="preserve"> </w:t>
      </w:r>
      <w:r>
        <w:rPr>
          <w:rFonts w:hint="eastAsia"/>
        </w:rPr>
        <w:t>китайского</w:t>
      </w:r>
      <w:r>
        <w:t xml:space="preserve"> </w:t>
      </w:r>
      <w:r>
        <w:rPr>
          <w:rFonts w:hint="eastAsia"/>
        </w:rPr>
        <w:t>прочтения</w:t>
      </w:r>
    </w:p>
    <w:p w14:paraId="7C72E847" w14:textId="77777777" w:rsidR="00CF3341" w:rsidRDefault="00CF3341" w:rsidP="00CF3341"/>
    <w:p w14:paraId="5F45DD9C" w14:textId="77777777" w:rsidR="00CF3341" w:rsidRDefault="00CF3341" w:rsidP="00CF3341">
      <w:r>
        <w:t xml:space="preserve">2.1. </w:t>
      </w:r>
      <w:r>
        <w:rPr>
          <w:rFonts w:hint="eastAsia"/>
        </w:rPr>
        <w:t>Повесть</w:t>
      </w:r>
      <w:r>
        <w:t xml:space="preserve"> </w:t>
      </w:r>
      <w:r>
        <w:rPr>
          <w:rFonts w:hint="eastAsia"/>
        </w:rPr>
        <w:t>«</w:t>
      </w:r>
      <w:r>
        <w:rPr>
          <w:rFonts w:hint="eastAsia"/>
        </w:rPr>
        <w:t>Золотая</w:t>
      </w:r>
      <w:r>
        <w:t xml:space="preserve"> </w:t>
      </w:r>
      <w:r>
        <w:rPr>
          <w:rFonts w:hint="eastAsia"/>
        </w:rPr>
        <w:t>роза</w:t>
      </w:r>
      <w:r>
        <w:rPr>
          <w:rFonts w:hint="eastAsia"/>
        </w:rPr>
        <w:t>»</w:t>
      </w:r>
      <w:r>
        <w:t xml:space="preserve">: </w:t>
      </w:r>
      <w:r>
        <w:rPr>
          <w:rFonts w:hint="eastAsia"/>
        </w:rPr>
        <w:t>этапы</w:t>
      </w:r>
      <w:r>
        <w:t xml:space="preserve"> </w:t>
      </w:r>
      <w:r>
        <w:rPr>
          <w:rFonts w:hint="eastAsia"/>
        </w:rPr>
        <w:t>китайского</w:t>
      </w:r>
      <w:r>
        <w:t xml:space="preserve"> </w:t>
      </w:r>
      <w:r>
        <w:rPr>
          <w:rFonts w:hint="eastAsia"/>
        </w:rPr>
        <w:t>воспр</w:t>
      </w:r>
      <w:r>
        <w:rPr>
          <w:rFonts w:hint="eastAsia"/>
        </w:rPr>
        <w:lastRenderedPageBreak/>
        <w:t>иятия</w:t>
      </w:r>
    </w:p>
    <w:p w14:paraId="16538038" w14:textId="77777777" w:rsidR="00CF3341" w:rsidRDefault="00CF3341" w:rsidP="00CF3341"/>
    <w:p w14:paraId="1C6A8FF4" w14:textId="77777777" w:rsidR="00CF3341" w:rsidRDefault="00CF3341" w:rsidP="00CF3341">
      <w:r>
        <w:t xml:space="preserve">2.2. </w:t>
      </w:r>
      <w:r>
        <w:rPr>
          <w:rFonts w:hint="eastAsia"/>
        </w:rPr>
        <w:t>«</w:t>
      </w:r>
      <w:r>
        <w:rPr>
          <w:rFonts w:hint="eastAsia"/>
        </w:rPr>
        <w:t>Золотая</w:t>
      </w:r>
      <w:r>
        <w:t xml:space="preserve"> </w:t>
      </w:r>
      <w:r>
        <w:rPr>
          <w:rFonts w:hint="eastAsia"/>
        </w:rPr>
        <w:t>роза</w:t>
      </w:r>
      <w:r>
        <w:rPr>
          <w:rFonts w:hint="eastAsia"/>
        </w:rPr>
        <w:t>»</w:t>
      </w:r>
      <w:r>
        <w:t xml:space="preserve"> </w:t>
      </w:r>
      <w:r>
        <w:rPr>
          <w:rFonts w:hint="eastAsia"/>
        </w:rPr>
        <w:t>в</w:t>
      </w:r>
      <w:r>
        <w:t xml:space="preserve"> </w:t>
      </w:r>
      <w:r>
        <w:rPr>
          <w:rFonts w:hint="eastAsia"/>
        </w:rPr>
        <w:t>китайских</w:t>
      </w:r>
      <w:r>
        <w:t xml:space="preserve"> </w:t>
      </w:r>
      <w:r>
        <w:rPr>
          <w:rFonts w:hint="eastAsia"/>
        </w:rPr>
        <w:t>переводах</w:t>
      </w:r>
      <w:r>
        <w:t xml:space="preserve"> (1959-2019 </w:t>
      </w:r>
      <w:r>
        <w:rPr>
          <w:rFonts w:hint="eastAsia"/>
        </w:rPr>
        <w:t>гг</w:t>
      </w:r>
      <w:r>
        <w:t>.)</w:t>
      </w:r>
    </w:p>
    <w:p w14:paraId="3F21528A" w14:textId="77777777" w:rsidR="00CF3341" w:rsidRDefault="00CF3341" w:rsidP="00CF3341"/>
    <w:p w14:paraId="7C685C3C" w14:textId="77777777" w:rsidR="00CF3341" w:rsidRDefault="00CF3341" w:rsidP="00CF3341">
      <w:r>
        <w:rPr>
          <w:rFonts w:hint="eastAsia"/>
        </w:rPr>
        <w:t>Глава</w:t>
      </w:r>
      <w:r>
        <w:t xml:space="preserve"> 3. </w:t>
      </w:r>
      <w:r>
        <w:rPr>
          <w:rFonts w:hint="eastAsia"/>
        </w:rPr>
        <w:t>Восприятие</w:t>
      </w:r>
      <w:r>
        <w:t xml:space="preserve"> </w:t>
      </w:r>
      <w:r>
        <w:rPr>
          <w:rFonts w:hint="eastAsia"/>
        </w:rPr>
        <w:t>эстетических</w:t>
      </w:r>
      <w:r>
        <w:t xml:space="preserve"> </w:t>
      </w:r>
      <w:r>
        <w:rPr>
          <w:rFonts w:hint="eastAsia"/>
        </w:rPr>
        <w:t>проблем</w:t>
      </w:r>
      <w:r>
        <w:t xml:space="preserve"> </w:t>
      </w:r>
      <w:r>
        <w:rPr>
          <w:rFonts w:hint="eastAsia"/>
        </w:rPr>
        <w:t>повести</w:t>
      </w:r>
      <w:r>
        <w:t xml:space="preserve"> </w:t>
      </w:r>
      <w:r>
        <w:rPr>
          <w:rFonts w:hint="eastAsia"/>
        </w:rPr>
        <w:t>«</w:t>
      </w:r>
      <w:r>
        <w:rPr>
          <w:rFonts w:hint="eastAsia"/>
        </w:rPr>
        <w:t>Золотая</w:t>
      </w:r>
      <w:r>
        <w:t xml:space="preserve"> </w:t>
      </w:r>
      <w:r>
        <w:rPr>
          <w:rFonts w:hint="eastAsia"/>
        </w:rPr>
        <w:t>роза</w:t>
      </w:r>
      <w:r>
        <w:rPr>
          <w:rFonts w:hint="eastAsia"/>
        </w:rPr>
        <w:t>»</w:t>
      </w:r>
      <w:r>
        <w:t xml:space="preserve"> </w:t>
      </w:r>
      <w:r>
        <w:rPr>
          <w:rFonts w:hint="eastAsia"/>
        </w:rPr>
        <w:t>в</w:t>
      </w:r>
      <w:r>
        <w:t xml:space="preserve"> </w:t>
      </w:r>
      <w:r>
        <w:rPr>
          <w:rFonts w:hint="eastAsia"/>
        </w:rPr>
        <w:t>Китае</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китайскую</w:t>
      </w:r>
      <w:r>
        <w:t xml:space="preserve"> </w:t>
      </w:r>
      <w:r>
        <w:rPr>
          <w:rFonts w:hint="eastAsia"/>
        </w:rPr>
        <w:t>прозу</w:t>
      </w:r>
      <w:r>
        <w:t xml:space="preserve"> </w:t>
      </w:r>
      <w:r>
        <w:rPr>
          <w:rFonts w:hint="eastAsia"/>
        </w:rPr>
        <w:t>середины</w:t>
      </w:r>
      <w:r>
        <w:t xml:space="preserve"> XX </w:t>
      </w:r>
      <w:r>
        <w:rPr>
          <w:rFonts w:hint="eastAsia"/>
        </w:rPr>
        <w:t>в</w:t>
      </w:r>
    </w:p>
    <w:p w14:paraId="4AA75D69" w14:textId="77777777" w:rsidR="00CF3341" w:rsidRDefault="00CF3341" w:rsidP="00CF3341"/>
    <w:p w14:paraId="11B7697A" w14:textId="77777777" w:rsidR="00CF3341" w:rsidRDefault="00CF3341" w:rsidP="00CF3341">
      <w:r>
        <w:t xml:space="preserve">3.1. </w:t>
      </w:r>
      <w:r>
        <w:rPr>
          <w:rFonts w:hint="eastAsia"/>
        </w:rPr>
        <w:t>Проблемы</w:t>
      </w:r>
      <w:r>
        <w:t xml:space="preserve"> </w:t>
      </w:r>
      <w:r>
        <w:rPr>
          <w:rFonts w:hint="eastAsia"/>
        </w:rPr>
        <w:t>жанра</w:t>
      </w:r>
      <w:r>
        <w:t xml:space="preserve"> </w:t>
      </w:r>
      <w:r>
        <w:rPr>
          <w:rFonts w:hint="eastAsia"/>
        </w:rPr>
        <w:t>и</w:t>
      </w:r>
      <w:r>
        <w:t xml:space="preserve"> </w:t>
      </w:r>
      <w:r>
        <w:rPr>
          <w:rFonts w:hint="eastAsia"/>
        </w:rPr>
        <w:t>композиции</w:t>
      </w:r>
      <w:r>
        <w:t xml:space="preserve"> </w:t>
      </w:r>
      <w:r>
        <w:rPr>
          <w:rFonts w:hint="eastAsia"/>
        </w:rPr>
        <w:t>«</w:t>
      </w:r>
      <w:r>
        <w:rPr>
          <w:rFonts w:hint="eastAsia"/>
        </w:rPr>
        <w:t>Золотой</w:t>
      </w:r>
      <w:r>
        <w:t xml:space="preserve"> </w:t>
      </w:r>
      <w:r>
        <w:rPr>
          <w:rFonts w:hint="eastAsia"/>
        </w:rPr>
        <w:t>розы</w:t>
      </w:r>
      <w:r>
        <w:rPr>
          <w:rFonts w:hint="eastAsia"/>
        </w:rPr>
        <w:t>»</w:t>
      </w:r>
      <w:r>
        <w:t xml:space="preserve"> </w:t>
      </w:r>
      <w:r>
        <w:rPr>
          <w:rFonts w:hint="eastAsia"/>
        </w:rPr>
        <w:t>в</w:t>
      </w:r>
      <w:r>
        <w:t xml:space="preserve"> </w:t>
      </w:r>
      <w:r>
        <w:rPr>
          <w:rFonts w:hint="eastAsia"/>
        </w:rPr>
        <w:t>восприятии</w:t>
      </w:r>
      <w:r>
        <w:t xml:space="preserve"> </w:t>
      </w:r>
      <w:r>
        <w:rPr>
          <w:rFonts w:hint="eastAsia"/>
        </w:rPr>
        <w:t>российских</w:t>
      </w:r>
      <w:r>
        <w:t xml:space="preserve"> </w:t>
      </w:r>
      <w:r>
        <w:rPr>
          <w:rFonts w:hint="eastAsia"/>
        </w:rPr>
        <w:t>и</w:t>
      </w:r>
      <w:r>
        <w:t xml:space="preserve"> </w:t>
      </w:r>
      <w:r>
        <w:rPr>
          <w:rFonts w:hint="eastAsia"/>
        </w:rPr>
        <w:t>китайских</w:t>
      </w:r>
      <w:r>
        <w:t xml:space="preserve"> </w:t>
      </w:r>
      <w:r>
        <w:rPr>
          <w:rFonts w:hint="eastAsia"/>
        </w:rPr>
        <w:t>исследователей</w:t>
      </w:r>
    </w:p>
    <w:p w14:paraId="4456291D" w14:textId="77777777" w:rsidR="00CF3341" w:rsidRDefault="00CF3341" w:rsidP="00CF3341"/>
    <w:p w14:paraId="3874156D" w14:textId="77777777" w:rsidR="00CF3341" w:rsidRDefault="00CF3341" w:rsidP="00CF3341">
      <w:r>
        <w:t xml:space="preserve">3.2. </w:t>
      </w:r>
      <w:r>
        <w:rPr>
          <w:rFonts w:hint="eastAsia"/>
        </w:rPr>
        <w:t>Образ</w:t>
      </w:r>
      <w:r>
        <w:t xml:space="preserve"> </w:t>
      </w:r>
      <w:r>
        <w:rPr>
          <w:rFonts w:hint="eastAsia"/>
        </w:rPr>
        <w:t>автора</w:t>
      </w:r>
      <w:r>
        <w:t xml:space="preserve"> </w:t>
      </w:r>
      <w:r>
        <w:rPr>
          <w:rFonts w:hint="eastAsia"/>
        </w:rPr>
        <w:t>в</w:t>
      </w:r>
      <w:r>
        <w:t xml:space="preserve"> </w:t>
      </w:r>
      <w:r>
        <w:rPr>
          <w:rFonts w:hint="eastAsia"/>
        </w:rPr>
        <w:t>«</w:t>
      </w:r>
      <w:r>
        <w:rPr>
          <w:rFonts w:hint="eastAsia"/>
        </w:rPr>
        <w:t>Золотой</w:t>
      </w:r>
      <w:r>
        <w:t xml:space="preserve"> </w:t>
      </w:r>
      <w:r>
        <w:rPr>
          <w:rFonts w:hint="eastAsia"/>
        </w:rPr>
        <w:t>розе</w:t>
      </w:r>
      <w:r>
        <w:rPr>
          <w:rFonts w:hint="eastAsia"/>
        </w:rPr>
        <w:t>»</w:t>
      </w:r>
      <w:r>
        <w:t xml:space="preserve">: </w:t>
      </w:r>
      <w:r>
        <w:rPr>
          <w:rFonts w:hint="eastAsia"/>
        </w:rPr>
        <w:t>проекция</w:t>
      </w:r>
      <w:r>
        <w:t xml:space="preserve"> </w:t>
      </w:r>
      <w:r>
        <w:rPr>
          <w:rFonts w:hint="eastAsia"/>
        </w:rPr>
        <w:t>русской</w:t>
      </w:r>
      <w:r>
        <w:t xml:space="preserve"> </w:t>
      </w:r>
      <w:r>
        <w:rPr>
          <w:rFonts w:hint="eastAsia"/>
        </w:rPr>
        <w:t>исследовательской</w:t>
      </w:r>
      <w:r>
        <w:t xml:space="preserve"> </w:t>
      </w:r>
      <w:r>
        <w:rPr>
          <w:rFonts w:hint="eastAsia"/>
        </w:rPr>
        <w:t>рецепции</w:t>
      </w:r>
      <w:r>
        <w:t xml:space="preserve"> </w:t>
      </w:r>
      <w:r>
        <w:rPr>
          <w:rFonts w:hint="eastAsia"/>
        </w:rPr>
        <w:t>в</w:t>
      </w:r>
      <w:r>
        <w:t xml:space="preserve"> </w:t>
      </w:r>
      <w:r>
        <w:rPr>
          <w:rFonts w:hint="eastAsia"/>
        </w:rPr>
        <w:t>Китае</w:t>
      </w:r>
    </w:p>
    <w:p w14:paraId="5866D2E8" w14:textId="77777777" w:rsidR="00CF3341" w:rsidRDefault="00CF3341" w:rsidP="00CF3341"/>
    <w:p w14:paraId="7BB60617" w14:textId="77777777" w:rsidR="00CF3341" w:rsidRDefault="00CF3341" w:rsidP="00CF3341">
      <w:r>
        <w:t xml:space="preserve">3.3. </w:t>
      </w:r>
      <w:r>
        <w:rPr>
          <w:rFonts w:hint="eastAsia"/>
        </w:rPr>
        <w:t>Авторская</w:t>
      </w:r>
      <w:r>
        <w:t xml:space="preserve"> </w:t>
      </w:r>
      <w:r>
        <w:rPr>
          <w:rFonts w:hint="eastAsia"/>
        </w:rPr>
        <w:t>позиция</w:t>
      </w:r>
      <w:r>
        <w:t xml:space="preserve"> </w:t>
      </w:r>
      <w:r>
        <w:rPr>
          <w:rFonts w:hint="eastAsia"/>
        </w:rPr>
        <w:t>и</w:t>
      </w:r>
      <w:r>
        <w:t xml:space="preserve"> </w:t>
      </w:r>
      <w:r>
        <w:rPr>
          <w:rFonts w:hint="eastAsia"/>
        </w:rPr>
        <w:t>образ</w:t>
      </w:r>
      <w:r>
        <w:t xml:space="preserve"> </w:t>
      </w:r>
      <w:r>
        <w:rPr>
          <w:rFonts w:hint="eastAsia"/>
        </w:rPr>
        <w:t>читателя</w:t>
      </w:r>
      <w:r>
        <w:t xml:space="preserve"> </w:t>
      </w:r>
      <w:r>
        <w:rPr>
          <w:rFonts w:hint="eastAsia"/>
        </w:rPr>
        <w:t>в</w:t>
      </w:r>
      <w:r>
        <w:t xml:space="preserve"> </w:t>
      </w:r>
      <w:r>
        <w:rPr>
          <w:rFonts w:hint="eastAsia"/>
        </w:rPr>
        <w:t>«</w:t>
      </w:r>
      <w:r>
        <w:rPr>
          <w:rFonts w:hint="eastAsia"/>
        </w:rPr>
        <w:t>Золотой</w:t>
      </w:r>
      <w:r>
        <w:t xml:space="preserve"> </w:t>
      </w:r>
      <w:r>
        <w:rPr>
          <w:rFonts w:hint="eastAsia"/>
        </w:rPr>
        <w:t>розе</w:t>
      </w:r>
      <w:r>
        <w:rPr>
          <w:rFonts w:hint="eastAsia"/>
        </w:rPr>
        <w:t>»</w:t>
      </w:r>
      <w:r>
        <w:t xml:space="preserve">: </w:t>
      </w:r>
      <w:r>
        <w:rPr>
          <w:rFonts w:hint="eastAsia"/>
        </w:rPr>
        <w:t>аспект</w:t>
      </w:r>
      <w:r>
        <w:t xml:space="preserve"> </w:t>
      </w:r>
      <w:r>
        <w:rPr>
          <w:rFonts w:hint="eastAsia"/>
        </w:rPr>
        <w:t>китайского</w:t>
      </w:r>
      <w:r>
        <w:t xml:space="preserve"> </w:t>
      </w:r>
      <w:r>
        <w:rPr>
          <w:rFonts w:hint="eastAsia"/>
        </w:rPr>
        <w:t>исследовательского</w:t>
      </w:r>
      <w:r>
        <w:t xml:space="preserve"> </w:t>
      </w:r>
      <w:r>
        <w:rPr>
          <w:rFonts w:hint="eastAsia"/>
        </w:rPr>
        <w:t>опыта</w:t>
      </w:r>
    </w:p>
    <w:p w14:paraId="11148B35" w14:textId="77777777" w:rsidR="00CF3341" w:rsidRDefault="00CF3341" w:rsidP="00CF3341"/>
    <w:p w14:paraId="5C2D24A1" w14:textId="77777777" w:rsidR="00CF3341" w:rsidRDefault="00CF3341" w:rsidP="00CF3341">
      <w:r>
        <w:t xml:space="preserve">3.4. </w:t>
      </w:r>
      <w:r>
        <w:rPr>
          <w:rFonts w:hint="eastAsia"/>
        </w:rPr>
        <w:t>Литературное</w:t>
      </w:r>
      <w:r>
        <w:t xml:space="preserve"> </w:t>
      </w:r>
      <w:r>
        <w:rPr>
          <w:rFonts w:hint="eastAsia"/>
        </w:rPr>
        <w:t>влияние</w:t>
      </w:r>
      <w:r>
        <w:t xml:space="preserve"> </w:t>
      </w:r>
      <w:r>
        <w:rPr>
          <w:rFonts w:hint="eastAsia"/>
        </w:rPr>
        <w:t>и</w:t>
      </w:r>
      <w:r>
        <w:t xml:space="preserve"> </w:t>
      </w:r>
      <w:r>
        <w:rPr>
          <w:rFonts w:hint="eastAsia"/>
        </w:rPr>
        <w:t>реминисценции</w:t>
      </w:r>
      <w:r>
        <w:t xml:space="preserve"> </w:t>
      </w:r>
      <w:r>
        <w:rPr>
          <w:rFonts w:hint="eastAsia"/>
        </w:rPr>
        <w:t>из</w:t>
      </w:r>
      <w:r>
        <w:t xml:space="preserve"> </w:t>
      </w:r>
      <w:r>
        <w:rPr>
          <w:rFonts w:hint="eastAsia"/>
        </w:rPr>
        <w:t>«</w:t>
      </w:r>
      <w:r>
        <w:rPr>
          <w:rFonts w:hint="eastAsia"/>
        </w:rPr>
        <w:t>Золотой</w:t>
      </w:r>
      <w:r>
        <w:t xml:space="preserve"> </w:t>
      </w:r>
      <w:r>
        <w:rPr>
          <w:rFonts w:hint="eastAsia"/>
        </w:rPr>
        <w:t>розы</w:t>
      </w:r>
      <w:r>
        <w:rPr>
          <w:rFonts w:hint="eastAsia"/>
        </w:rPr>
        <w:t>»</w:t>
      </w:r>
      <w:r>
        <w:t xml:space="preserve"> </w:t>
      </w:r>
      <w:r>
        <w:rPr>
          <w:rFonts w:hint="eastAsia"/>
        </w:rPr>
        <w:t>в</w:t>
      </w:r>
      <w:r>
        <w:t xml:space="preserve"> </w:t>
      </w:r>
      <w:r>
        <w:rPr>
          <w:rFonts w:hint="eastAsia"/>
        </w:rPr>
        <w:t>цикле</w:t>
      </w:r>
      <w:r>
        <w:t xml:space="preserve"> </w:t>
      </w:r>
      <w:r>
        <w:rPr>
          <w:rFonts w:hint="eastAsia"/>
        </w:rPr>
        <w:t>очерков</w:t>
      </w:r>
      <w:r>
        <w:t xml:space="preserve"> </w:t>
      </w:r>
      <w:r>
        <w:rPr>
          <w:rFonts w:hint="eastAsia"/>
        </w:rPr>
        <w:t>Цинь</w:t>
      </w:r>
      <w:r>
        <w:t xml:space="preserve"> </w:t>
      </w:r>
      <w:r>
        <w:rPr>
          <w:rFonts w:hint="eastAsia"/>
        </w:rPr>
        <w:t>Му</w:t>
      </w:r>
      <w:r>
        <w:t xml:space="preserve"> </w:t>
      </w:r>
      <w:r>
        <w:rPr>
          <w:rFonts w:hint="eastAsia"/>
        </w:rPr>
        <w:t>«</w:t>
      </w:r>
      <w:r>
        <w:rPr>
          <w:rFonts w:hint="eastAsia"/>
        </w:rPr>
        <w:t>Отрывочные</w:t>
      </w:r>
      <w:r>
        <w:t xml:space="preserve"> </w:t>
      </w:r>
      <w:r>
        <w:rPr>
          <w:rFonts w:hint="eastAsia"/>
        </w:rPr>
        <w:t>мысли</w:t>
      </w:r>
      <w:r>
        <w:t xml:space="preserve"> </w:t>
      </w:r>
      <w:r>
        <w:rPr>
          <w:rFonts w:hint="eastAsia"/>
        </w:rPr>
        <w:t>об</w:t>
      </w:r>
      <w:r>
        <w:t xml:space="preserve"> </w:t>
      </w:r>
      <w:r>
        <w:rPr>
          <w:rFonts w:hint="eastAsia"/>
        </w:rPr>
        <w:t>искусстве</w:t>
      </w:r>
      <w:r>
        <w:rPr>
          <w:rFonts w:hint="eastAsia"/>
        </w:rPr>
        <w:t>»</w:t>
      </w:r>
    </w:p>
    <w:p w14:paraId="4AE30D0E" w14:textId="77777777" w:rsidR="00CF3341" w:rsidRDefault="00CF3341" w:rsidP="00CF3341"/>
    <w:p w14:paraId="0378A064" w14:textId="77777777" w:rsidR="00CF3341" w:rsidRDefault="00CF3341" w:rsidP="00CF3341">
      <w:r>
        <w:rPr>
          <w:rFonts w:hint="eastAsia"/>
        </w:rPr>
        <w:t>Глава</w:t>
      </w:r>
      <w:r>
        <w:t xml:space="preserve"> 4. </w:t>
      </w:r>
      <w:r>
        <w:rPr>
          <w:rFonts w:hint="eastAsia"/>
        </w:rPr>
        <w:t>«</w:t>
      </w:r>
      <w:r>
        <w:rPr>
          <w:rFonts w:hint="eastAsia"/>
        </w:rPr>
        <w:t>Золотая</w:t>
      </w:r>
      <w:r>
        <w:t xml:space="preserve"> </w:t>
      </w:r>
      <w:r>
        <w:rPr>
          <w:rFonts w:hint="eastAsia"/>
        </w:rPr>
        <w:t>роза</w:t>
      </w:r>
      <w:r>
        <w:rPr>
          <w:rFonts w:hint="eastAsia"/>
        </w:rPr>
        <w:t>»</w:t>
      </w:r>
      <w:r>
        <w:t xml:space="preserve"> </w:t>
      </w:r>
      <w:r>
        <w:rPr>
          <w:rFonts w:hint="eastAsia"/>
        </w:rPr>
        <w:t>К</w:t>
      </w:r>
      <w:r>
        <w:t xml:space="preserve">. </w:t>
      </w:r>
      <w:r>
        <w:rPr>
          <w:rFonts w:hint="eastAsia"/>
        </w:rPr>
        <w:t>Г</w:t>
      </w:r>
      <w:r>
        <w:t xml:space="preserve">. </w:t>
      </w:r>
      <w:r>
        <w:rPr>
          <w:rFonts w:hint="eastAsia"/>
        </w:rPr>
        <w:t>Паустовского</w:t>
      </w:r>
      <w:r>
        <w:t xml:space="preserve">: </w:t>
      </w:r>
      <w:r>
        <w:rPr>
          <w:rFonts w:hint="eastAsia"/>
        </w:rPr>
        <w:t>рецепция</w:t>
      </w:r>
      <w:r>
        <w:t xml:space="preserve"> </w:t>
      </w:r>
      <w:r>
        <w:rPr>
          <w:rFonts w:hint="eastAsia"/>
        </w:rPr>
        <w:t>России</w:t>
      </w:r>
      <w:r>
        <w:t xml:space="preserve"> </w:t>
      </w:r>
      <w:r>
        <w:rPr>
          <w:rFonts w:hint="eastAsia"/>
        </w:rPr>
        <w:t>как</w:t>
      </w:r>
    </w:p>
    <w:p w14:paraId="45ADC8B0" w14:textId="77777777" w:rsidR="00CF3341" w:rsidRDefault="00CF3341" w:rsidP="00CF3341"/>
    <w:p w14:paraId="36F8CFCB" w14:textId="77777777" w:rsidR="00CF3341" w:rsidRDefault="00CF3341" w:rsidP="00CF3341">
      <w:r>
        <w:rPr>
          <w:rFonts w:hint="eastAsia"/>
        </w:rPr>
        <w:t>концептуального</w:t>
      </w:r>
      <w:r>
        <w:t xml:space="preserve"> </w:t>
      </w:r>
      <w:r>
        <w:rPr>
          <w:rFonts w:hint="eastAsia"/>
        </w:rPr>
        <w:t>образа</w:t>
      </w:r>
      <w:r>
        <w:t xml:space="preserve"> </w:t>
      </w:r>
      <w:r>
        <w:rPr>
          <w:rFonts w:hint="eastAsia"/>
        </w:rPr>
        <w:t>в</w:t>
      </w:r>
      <w:r>
        <w:t xml:space="preserve"> </w:t>
      </w:r>
      <w:r>
        <w:rPr>
          <w:rFonts w:hint="eastAsia"/>
        </w:rPr>
        <w:t>современной</w:t>
      </w:r>
      <w:r>
        <w:t xml:space="preserve"> </w:t>
      </w:r>
      <w:r>
        <w:rPr>
          <w:rFonts w:hint="eastAsia"/>
        </w:rPr>
        <w:t>китайской</w:t>
      </w:r>
      <w:r>
        <w:t xml:space="preserve"> </w:t>
      </w:r>
      <w:r>
        <w:rPr>
          <w:rFonts w:hint="eastAsia"/>
        </w:rPr>
        <w:t>словесной</w:t>
      </w:r>
      <w:r>
        <w:t xml:space="preserve"> </w:t>
      </w:r>
      <w:r>
        <w:rPr>
          <w:rFonts w:hint="eastAsia"/>
        </w:rPr>
        <w:t>культуре</w:t>
      </w:r>
    </w:p>
    <w:p w14:paraId="02488002" w14:textId="77777777" w:rsidR="00CF3341" w:rsidRDefault="00CF3341" w:rsidP="00CF3341"/>
    <w:p w14:paraId="3263775D" w14:textId="77777777" w:rsidR="00CF3341" w:rsidRDefault="00CF3341" w:rsidP="00CF3341">
      <w:r>
        <w:t xml:space="preserve">4.1. </w:t>
      </w:r>
      <w:r>
        <w:rPr>
          <w:rFonts w:hint="eastAsia"/>
        </w:rPr>
        <w:t>Художественный</w:t>
      </w:r>
      <w:r>
        <w:t xml:space="preserve"> </w:t>
      </w:r>
      <w:r>
        <w:rPr>
          <w:rFonts w:hint="eastAsia"/>
        </w:rPr>
        <w:t>смысл</w:t>
      </w:r>
      <w:r>
        <w:t xml:space="preserve"> </w:t>
      </w:r>
      <w:r>
        <w:rPr>
          <w:rFonts w:hint="eastAsia"/>
        </w:rPr>
        <w:t>образа</w:t>
      </w:r>
      <w:r>
        <w:t xml:space="preserve"> </w:t>
      </w:r>
      <w:r>
        <w:rPr>
          <w:rFonts w:hint="eastAsia"/>
        </w:rPr>
        <w:t>Родины</w:t>
      </w:r>
      <w:r>
        <w:t xml:space="preserve"> </w:t>
      </w:r>
      <w:r>
        <w:rPr>
          <w:rFonts w:hint="eastAsia"/>
        </w:rPr>
        <w:t>и</w:t>
      </w:r>
      <w:r>
        <w:t xml:space="preserve"> </w:t>
      </w:r>
      <w:r>
        <w:rPr>
          <w:rFonts w:hint="eastAsia"/>
        </w:rPr>
        <w:t>природы</w:t>
      </w:r>
    </w:p>
    <w:p w14:paraId="2CE6EBD4" w14:textId="77777777" w:rsidR="00CF3341" w:rsidRDefault="00CF3341" w:rsidP="00CF3341"/>
    <w:p w14:paraId="31F1E19C" w14:textId="77777777" w:rsidR="00CF3341" w:rsidRDefault="00CF3341" w:rsidP="00CF3341">
      <w:r>
        <w:t xml:space="preserve">4.2. </w:t>
      </w:r>
      <w:r>
        <w:rPr>
          <w:rFonts w:hint="eastAsia"/>
        </w:rPr>
        <w:t>Коннотации</w:t>
      </w:r>
      <w:r>
        <w:t xml:space="preserve"> </w:t>
      </w:r>
      <w:r>
        <w:rPr>
          <w:rFonts w:hint="eastAsia"/>
        </w:rPr>
        <w:t>образа</w:t>
      </w:r>
      <w:r>
        <w:t xml:space="preserve"> </w:t>
      </w:r>
      <w:r>
        <w:rPr>
          <w:rFonts w:hint="eastAsia"/>
        </w:rPr>
        <w:t>русского</w:t>
      </w:r>
      <w:r>
        <w:t xml:space="preserve"> </w:t>
      </w:r>
      <w:r>
        <w:rPr>
          <w:rFonts w:hint="eastAsia"/>
        </w:rPr>
        <w:t>народа</w:t>
      </w:r>
    </w:p>
    <w:p w14:paraId="2768DCFD" w14:textId="77777777" w:rsidR="00CF3341" w:rsidRDefault="00CF3341" w:rsidP="00CF3341"/>
    <w:p w14:paraId="7CF29C0A" w14:textId="77777777" w:rsidR="00CF3341" w:rsidRDefault="00CF3341" w:rsidP="00CF3341">
      <w:r>
        <w:t xml:space="preserve">4.2.1. </w:t>
      </w:r>
      <w:r>
        <w:rPr>
          <w:rFonts w:hint="eastAsia"/>
        </w:rPr>
        <w:t>Образ</w:t>
      </w:r>
      <w:r>
        <w:t xml:space="preserve"> </w:t>
      </w:r>
      <w:r>
        <w:rPr>
          <w:rFonts w:hint="eastAsia"/>
        </w:rPr>
        <w:t>простого</w:t>
      </w:r>
      <w:r>
        <w:t xml:space="preserve"> </w:t>
      </w:r>
      <w:r>
        <w:rPr>
          <w:rFonts w:hint="eastAsia"/>
        </w:rPr>
        <w:t>русского</w:t>
      </w:r>
      <w:r>
        <w:t xml:space="preserve"> </w:t>
      </w:r>
      <w:r>
        <w:rPr>
          <w:rFonts w:hint="eastAsia"/>
        </w:rPr>
        <w:t>народа</w:t>
      </w:r>
    </w:p>
    <w:p w14:paraId="02592C70" w14:textId="77777777" w:rsidR="00CF3341" w:rsidRDefault="00CF3341" w:rsidP="00CF3341"/>
    <w:p w14:paraId="320A8175" w14:textId="77777777" w:rsidR="00CF3341" w:rsidRDefault="00CF3341" w:rsidP="00CF3341">
      <w:r>
        <w:t xml:space="preserve">4.2.2. </w:t>
      </w:r>
      <w:r>
        <w:rPr>
          <w:rFonts w:hint="eastAsia"/>
        </w:rPr>
        <w:t>Образ</w:t>
      </w:r>
      <w:r>
        <w:t xml:space="preserve"> </w:t>
      </w:r>
      <w:r>
        <w:rPr>
          <w:rFonts w:hint="eastAsia"/>
        </w:rPr>
        <w:t>русских</w:t>
      </w:r>
      <w:r>
        <w:t xml:space="preserve"> </w:t>
      </w:r>
      <w:r>
        <w:rPr>
          <w:rFonts w:hint="eastAsia"/>
        </w:rPr>
        <w:t>писателей</w:t>
      </w:r>
      <w:r>
        <w:t xml:space="preserve"> </w:t>
      </w:r>
      <w:r>
        <w:rPr>
          <w:rFonts w:hint="eastAsia"/>
        </w:rPr>
        <w:t>и</w:t>
      </w:r>
      <w:r>
        <w:t xml:space="preserve"> </w:t>
      </w:r>
      <w:r>
        <w:rPr>
          <w:rFonts w:hint="eastAsia"/>
        </w:rPr>
        <w:t>их</w:t>
      </w:r>
      <w:r>
        <w:t xml:space="preserve"> </w:t>
      </w:r>
      <w:r>
        <w:rPr>
          <w:rFonts w:hint="eastAsia"/>
        </w:rPr>
        <w:t>представление</w:t>
      </w:r>
      <w:r>
        <w:t xml:space="preserve"> </w:t>
      </w:r>
      <w:r>
        <w:rPr>
          <w:rFonts w:hint="eastAsia"/>
        </w:rPr>
        <w:t>о</w:t>
      </w:r>
      <w:r>
        <w:t xml:space="preserve"> </w:t>
      </w:r>
      <w:r>
        <w:rPr>
          <w:rFonts w:hint="eastAsia"/>
        </w:rPr>
        <w:lastRenderedPageBreak/>
        <w:t>Родине</w:t>
      </w:r>
    </w:p>
    <w:p w14:paraId="581524E5" w14:textId="77777777" w:rsidR="00CF3341" w:rsidRDefault="00CF3341" w:rsidP="00CF3341"/>
    <w:p w14:paraId="3E35494C" w14:textId="77777777" w:rsidR="00CF3341" w:rsidRDefault="00CF3341" w:rsidP="00CF3341">
      <w:r>
        <w:t xml:space="preserve">4.3. </w:t>
      </w:r>
      <w:r>
        <w:rPr>
          <w:rFonts w:hint="eastAsia"/>
        </w:rPr>
        <w:t>Образ</w:t>
      </w:r>
      <w:r>
        <w:t xml:space="preserve"> </w:t>
      </w:r>
      <w:r>
        <w:rPr>
          <w:rFonts w:hint="eastAsia"/>
        </w:rPr>
        <w:t>«</w:t>
      </w:r>
      <w:r>
        <w:rPr>
          <w:rFonts w:hint="eastAsia"/>
        </w:rPr>
        <w:t>алмазного</w:t>
      </w:r>
      <w:r>
        <w:t xml:space="preserve"> </w:t>
      </w:r>
      <w:r>
        <w:rPr>
          <w:rFonts w:hint="eastAsia"/>
        </w:rPr>
        <w:t>языка</w:t>
      </w:r>
      <w:r>
        <w:rPr>
          <w:rFonts w:hint="eastAsia"/>
        </w:rPr>
        <w:t>»</w:t>
      </w:r>
      <w:r>
        <w:t xml:space="preserve"> </w:t>
      </w:r>
      <w:r>
        <w:rPr>
          <w:rFonts w:hint="eastAsia"/>
        </w:rPr>
        <w:t>и</w:t>
      </w:r>
      <w:r>
        <w:t xml:space="preserve"> </w:t>
      </w:r>
      <w:r>
        <w:rPr>
          <w:rFonts w:hint="eastAsia"/>
        </w:rPr>
        <w:t>эстетический</w:t>
      </w:r>
      <w:r>
        <w:t xml:space="preserve"> </w:t>
      </w:r>
      <w:r>
        <w:rPr>
          <w:rFonts w:hint="eastAsia"/>
        </w:rPr>
        <w:t>принцип</w:t>
      </w:r>
      <w:r>
        <w:t xml:space="preserve"> </w:t>
      </w:r>
      <w:r>
        <w:rPr>
          <w:rFonts w:hint="eastAsia"/>
        </w:rPr>
        <w:t>триединства</w:t>
      </w:r>
      <w:r>
        <w:t xml:space="preserve"> </w:t>
      </w:r>
      <w:r>
        <w:rPr>
          <w:rFonts w:hint="eastAsia"/>
        </w:rPr>
        <w:t>«</w:t>
      </w:r>
      <w:r>
        <w:rPr>
          <w:rFonts w:hint="eastAsia"/>
        </w:rPr>
        <w:t>природа</w:t>
      </w:r>
    </w:p>
    <w:p w14:paraId="1D49B5DD" w14:textId="77777777" w:rsidR="00CF3341" w:rsidRDefault="00CF3341" w:rsidP="00CF3341"/>
    <w:p w14:paraId="2FD29D2D" w14:textId="77777777" w:rsidR="00CF3341" w:rsidRDefault="00CF3341" w:rsidP="00CF3341">
      <w:r>
        <w:t xml:space="preserve">- </w:t>
      </w:r>
      <w:r>
        <w:rPr>
          <w:rFonts w:hint="eastAsia"/>
        </w:rPr>
        <w:t>народ</w:t>
      </w:r>
      <w:r>
        <w:t xml:space="preserve"> - </w:t>
      </w:r>
      <w:r>
        <w:rPr>
          <w:rFonts w:hint="eastAsia"/>
        </w:rPr>
        <w:t>язык</w:t>
      </w:r>
      <w:r>
        <w:rPr>
          <w:rFonts w:hint="eastAsia"/>
        </w:rPr>
        <w:t>»</w:t>
      </w:r>
    </w:p>
    <w:p w14:paraId="3DE4A289" w14:textId="77777777" w:rsidR="00CF3341" w:rsidRDefault="00CF3341" w:rsidP="00CF3341"/>
    <w:p w14:paraId="073C3DC9" w14:textId="77777777" w:rsidR="00CF3341" w:rsidRDefault="00CF3341" w:rsidP="00CF3341">
      <w:r>
        <w:rPr>
          <w:rFonts w:hint="eastAsia"/>
        </w:rPr>
        <w:t>Заключение</w:t>
      </w:r>
    </w:p>
    <w:p w14:paraId="2D1AFD98" w14:textId="77777777" w:rsidR="00CF3341" w:rsidRDefault="00CF3341" w:rsidP="00CF3341"/>
    <w:p w14:paraId="33604BA7" w14:textId="7F7F852F" w:rsidR="00CF3341" w:rsidRPr="00CF3341" w:rsidRDefault="00CF3341" w:rsidP="00CF334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CF3341" w:rsidRPr="00CF3341" w:rsidSect="00962B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E87A" w14:textId="77777777" w:rsidR="00962BA4" w:rsidRDefault="00962BA4">
      <w:pPr>
        <w:spacing w:after="0" w:line="240" w:lineRule="auto"/>
      </w:pPr>
      <w:r>
        <w:separator/>
      </w:r>
    </w:p>
  </w:endnote>
  <w:endnote w:type="continuationSeparator" w:id="0">
    <w:p w14:paraId="2585D2B1" w14:textId="77777777" w:rsidR="00962BA4" w:rsidRDefault="0096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4B6D" w14:textId="77777777" w:rsidR="00962BA4" w:rsidRDefault="00962BA4"/>
    <w:p w14:paraId="1F60459A" w14:textId="77777777" w:rsidR="00962BA4" w:rsidRDefault="00962BA4"/>
    <w:p w14:paraId="4B5AF6D8" w14:textId="77777777" w:rsidR="00962BA4" w:rsidRDefault="00962BA4"/>
    <w:p w14:paraId="7BBC8FE6" w14:textId="77777777" w:rsidR="00962BA4" w:rsidRDefault="00962BA4"/>
    <w:p w14:paraId="0BE96165" w14:textId="77777777" w:rsidR="00962BA4" w:rsidRDefault="00962BA4"/>
    <w:p w14:paraId="134A1678" w14:textId="77777777" w:rsidR="00962BA4" w:rsidRDefault="00962BA4"/>
    <w:p w14:paraId="1C4CA49B" w14:textId="77777777" w:rsidR="00962BA4" w:rsidRDefault="00962B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9EAD42" wp14:editId="786984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8C566" w14:textId="77777777" w:rsidR="00962BA4" w:rsidRDefault="00962B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EAD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48C566" w14:textId="77777777" w:rsidR="00962BA4" w:rsidRDefault="00962B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538BD3" w14:textId="77777777" w:rsidR="00962BA4" w:rsidRDefault="00962BA4"/>
    <w:p w14:paraId="7727FC5C" w14:textId="77777777" w:rsidR="00962BA4" w:rsidRDefault="00962BA4"/>
    <w:p w14:paraId="5409460A" w14:textId="77777777" w:rsidR="00962BA4" w:rsidRDefault="00962B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D01EF" wp14:editId="3F3FDB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2CEC8" w14:textId="77777777" w:rsidR="00962BA4" w:rsidRDefault="00962BA4"/>
                          <w:p w14:paraId="6EA39995" w14:textId="77777777" w:rsidR="00962BA4" w:rsidRDefault="00962B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D01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62CEC8" w14:textId="77777777" w:rsidR="00962BA4" w:rsidRDefault="00962BA4"/>
                    <w:p w14:paraId="6EA39995" w14:textId="77777777" w:rsidR="00962BA4" w:rsidRDefault="00962B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D0C7C7" w14:textId="77777777" w:rsidR="00962BA4" w:rsidRDefault="00962BA4"/>
    <w:p w14:paraId="1E8CBE1D" w14:textId="77777777" w:rsidR="00962BA4" w:rsidRDefault="00962BA4">
      <w:pPr>
        <w:rPr>
          <w:sz w:val="2"/>
          <w:szCs w:val="2"/>
        </w:rPr>
      </w:pPr>
    </w:p>
    <w:p w14:paraId="18662772" w14:textId="77777777" w:rsidR="00962BA4" w:rsidRDefault="00962BA4"/>
    <w:p w14:paraId="220400C8" w14:textId="77777777" w:rsidR="00962BA4" w:rsidRDefault="00962BA4">
      <w:pPr>
        <w:spacing w:after="0" w:line="240" w:lineRule="auto"/>
      </w:pPr>
    </w:p>
  </w:footnote>
  <w:footnote w:type="continuationSeparator" w:id="0">
    <w:p w14:paraId="4BC44B15" w14:textId="77777777" w:rsidR="00962BA4" w:rsidRDefault="00962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A4"/>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36266</TotalTime>
  <Pages>3</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4889</cp:revision>
  <cp:lastPrinted>2009-02-06T05:36:00Z</cp:lastPrinted>
  <dcterms:created xsi:type="dcterms:W3CDTF">2024-01-07T13:43:00Z</dcterms:created>
  <dcterms:modified xsi:type="dcterms:W3CDTF">2024-03-06T11:11:00Z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