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42915" w14:textId="298824E8" w:rsidR="00773CD8" w:rsidRDefault="009B3243" w:rsidP="009B3243">
      <w:r w:rsidRPr="009B3243">
        <w:rPr>
          <w:rFonts w:hint="eastAsia"/>
        </w:rPr>
        <w:t>Профессиограммы</w:t>
      </w:r>
      <w:r w:rsidRPr="009B3243">
        <w:t xml:space="preserve">: </w:t>
      </w:r>
      <w:r w:rsidRPr="009B3243">
        <w:rPr>
          <w:rFonts w:hint="eastAsia"/>
        </w:rPr>
        <w:t>научно</w:t>
      </w:r>
      <w:r w:rsidRPr="009B3243">
        <w:t>-</w:t>
      </w:r>
      <w:r w:rsidRPr="009B3243">
        <w:rPr>
          <w:rFonts w:hint="eastAsia"/>
        </w:rPr>
        <w:t>методические</w:t>
      </w:r>
      <w:r w:rsidRPr="009B3243">
        <w:t xml:space="preserve"> </w:t>
      </w:r>
      <w:r w:rsidRPr="009B3243">
        <w:rPr>
          <w:rFonts w:hint="eastAsia"/>
        </w:rPr>
        <w:t>основы</w:t>
      </w:r>
      <w:r w:rsidRPr="009B3243">
        <w:t xml:space="preserve"> </w:t>
      </w:r>
      <w:r w:rsidRPr="009B3243">
        <w:rPr>
          <w:rFonts w:hint="eastAsia"/>
        </w:rPr>
        <w:t>использования</w:t>
      </w:r>
      <w:r w:rsidRPr="009B3243">
        <w:t xml:space="preserve"> </w:t>
      </w:r>
      <w:r w:rsidRPr="009B3243">
        <w:rPr>
          <w:rFonts w:hint="eastAsia"/>
        </w:rPr>
        <w:t>в</w:t>
      </w:r>
      <w:r w:rsidRPr="009B3243">
        <w:t xml:space="preserve"> </w:t>
      </w:r>
      <w:r w:rsidRPr="009B3243">
        <w:rPr>
          <w:rFonts w:hint="eastAsia"/>
        </w:rPr>
        <w:t>управлении</w:t>
      </w:r>
      <w:r w:rsidRPr="009B3243">
        <w:t xml:space="preserve"> </w:t>
      </w:r>
      <w:r w:rsidRPr="009B3243">
        <w:rPr>
          <w:rFonts w:hint="eastAsia"/>
        </w:rPr>
        <w:t>различными</w:t>
      </w:r>
      <w:r w:rsidRPr="009B3243">
        <w:t xml:space="preserve"> </w:t>
      </w:r>
      <w:r w:rsidRPr="009B3243">
        <w:rPr>
          <w:rFonts w:hint="eastAsia"/>
        </w:rPr>
        <w:t>категориями</w:t>
      </w:r>
      <w:r w:rsidRPr="009B3243">
        <w:t xml:space="preserve"> </w:t>
      </w:r>
      <w:r w:rsidRPr="009B3243">
        <w:rPr>
          <w:rFonts w:hint="eastAsia"/>
        </w:rPr>
        <w:t>медицинских</w:t>
      </w:r>
      <w:r w:rsidRPr="009B3243">
        <w:t xml:space="preserve"> </w:t>
      </w:r>
      <w:r w:rsidRPr="009B3243">
        <w:rPr>
          <w:rFonts w:hint="eastAsia"/>
        </w:rPr>
        <w:t>работников</w:t>
      </w:r>
      <w:r>
        <w:t xml:space="preserve"> </w:t>
      </w:r>
      <w:r w:rsidRPr="009B3243">
        <w:rPr>
          <w:rFonts w:hint="eastAsia"/>
        </w:rPr>
        <w:t>Гилазетдинова</w:t>
      </w:r>
      <w:r w:rsidRPr="009B3243">
        <w:t xml:space="preserve">, </w:t>
      </w:r>
      <w:r w:rsidRPr="009B3243">
        <w:rPr>
          <w:rFonts w:hint="eastAsia"/>
        </w:rPr>
        <w:t>Лейсан</w:t>
      </w:r>
      <w:r w:rsidRPr="009B3243">
        <w:t xml:space="preserve"> </w:t>
      </w:r>
      <w:r w:rsidRPr="009B3243">
        <w:rPr>
          <w:rFonts w:hint="eastAsia"/>
        </w:rPr>
        <w:t>Ильдусовна</w:t>
      </w:r>
    </w:p>
    <w:p w14:paraId="776A6D25" w14:textId="77777777" w:rsidR="009B3243" w:rsidRDefault="009B3243" w:rsidP="009B3243">
      <w:r>
        <w:rPr>
          <w:rFonts w:hint="eastAsia"/>
        </w:rPr>
        <w:t>ОГЛАВЛЕНИЕ</w:t>
      </w:r>
      <w:r>
        <w:t xml:space="preserve"> </w:t>
      </w:r>
      <w:r>
        <w:rPr>
          <w:rFonts w:hint="eastAsia"/>
        </w:rPr>
        <w:t>ДИССЕРТАЦИИ</w:t>
      </w:r>
    </w:p>
    <w:p w14:paraId="48EA2731" w14:textId="77777777" w:rsidR="009B3243" w:rsidRDefault="009B3243" w:rsidP="009B324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Гилазетдинова</w:t>
      </w:r>
      <w:r>
        <w:t xml:space="preserve">, </w:t>
      </w:r>
      <w:r>
        <w:rPr>
          <w:rFonts w:hint="eastAsia"/>
        </w:rPr>
        <w:t>Лейсан</w:t>
      </w:r>
      <w:r>
        <w:t xml:space="preserve"> </w:t>
      </w:r>
      <w:r>
        <w:rPr>
          <w:rFonts w:hint="eastAsia"/>
        </w:rPr>
        <w:t>Ильдусовна</w:t>
      </w:r>
    </w:p>
    <w:p w14:paraId="59EE5B4A" w14:textId="77777777" w:rsidR="009B3243" w:rsidRDefault="009B3243" w:rsidP="009B3243">
      <w:r>
        <w:rPr>
          <w:rFonts w:hint="eastAsia"/>
        </w:rPr>
        <w:t>ВВЕДЕНИЕ</w:t>
      </w:r>
      <w:r>
        <w:t>.</w:t>
      </w:r>
    </w:p>
    <w:p w14:paraId="28311394" w14:textId="77777777" w:rsidR="009B3243" w:rsidRDefault="009B3243" w:rsidP="009B3243"/>
    <w:p w14:paraId="7DC8EB9B" w14:textId="77777777" w:rsidR="009B3243" w:rsidRDefault="009B3243" w:rsidP="009B3243">
      <w:r>
        <w:rPr>
          <w:rFonts w:hint="eastAsia"/>
        </w:rPr>
        <w:t>ГЛАВА</w:t>
      </w:r>
      <w:r>
        <w:t xml:space="preserve"> 1 .</w:t>
      </w:r>
      <w:r>
        <w:rPr>
          <w:rFonts w:hint="eastAsia"/>
        </w:rPr>
        <w:t>ОЦЕНКА</w:t>
      </w:r>
      <w:r>
        <w:t xml:space="preserve"> </w:t>
      </w:r>
      <w:r>
        <w:rPr>
          <w:rFonts w:hint="eastAsia"/>
        </w:rPr>
        <w:t>ПЕРСОНАЛА</w:t>
      </w:r>
      <w:r>
        <w:t xml:space="preserve"> </w:t>
      </w:r>
      <w:r>
        <w:rPr>
          <w:rFonts w:hint="eastAsia"/>
        </w:rPr>
        <w:t>КАК</w:t>
      </w:r>
      <w:r>
        <w:t xml:space="preserve"> </w:t>
      </w:r>
      <w:r>
        <w:rPr>
          <w:rFonts w:hint="eastAsia"/>
        </w:rPr>
        <w:t>ОСНОВНОЙ</w:t>
      </w:r>
      <w:r>
        <w:t xml:space="preserve"> </w:t>
      </w:r>
      <w:r>
        <w:rPr>
          <w:rFonts w:hint="eastAsia"/>
        </w:rPr>
        <w:t>ЭЛЕМЕНТ</w:t>
      </w:r>
      <w:r>
        <w:t xml:space="preserve"> </w:t>
      </w:r>
      <w:r>
        <w:rPr>
          <w:rFonts w:hint="eastAsia"/>
        </w:rPr>
        <w:t>УПРАВЛЕНИЯ</w:t>
      </w:r>
      <w:r>
        <w:t xml:space="preserve"> </w:t>
      </w:r>
      <w:r>
        <w:rPr>
          <w:rFonts w:hint="eastAsia"/>
        </w:rPr>
        <w:t>МЕДИЦИНСКИМИ</w:t>
      </w:r>
      <w:r>
        <w:t xml:space="preserve"> </w:t>
      </w:r>
      <w:r>
        <w:rPr>
          <w:rFonts w:hint="eastAsia"/>
        </w:rPr>
        <w:t>РАБОТНИКАМИ</w:t>
      </w:r>
      <w:r>
        <w:t xml:space="preserve"> (</w:t>
      </w:r>
      <w:r>
        <w:rPr>
          <w:rFonts w:hint="eastAsia"/>
        </w:rPr>
        <w:t>ОБЗОР</w:t>
      </w:r>
      <w:r>
        <w:t xml:space="preserve"> </w:t>
      </w:r>
      <w:r>
        <w:rPr>
          <w:rFonts w:hint="eastAsia"/>
        </w:rPr>
        <w:t>ЛИТЕРАТУРЫ</w:t>
      </w:r>
      <w:r>
        <w:t>).</w:t>
      </w:r>
    </w:p>
    <w:p w14:paraId="20038728" w14:textId="77777777" w:rsidR="009B3243" w:rsidRDefault="009B3243" w:rsidP="009B3243"/>
    <w:p w14:paraId="4264C819" w14:textId="77777777" w:rsidR="009B3243" w:rsidRDefault="009B3243" w:rsidP="009B3243">
      <w:r>
        <w:t>1.1.</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медицинского</w:t>
      </w:r>
      <w:r>
        <w:t xml:space="preserve"> </w:t>
      </w:r>
      <w:r>
        <w:rPr>
          <w:rFonts w:hint="eastAsia"/>
        </w:rPr>
        <w:t>персонала</w:t>
      </w:r>
      <w:r>
        <w:t xml:space="preserve"> </w:t>
      </w:r>
      <w:r>
        <w:rPr>
          <w:rFonts w:hint="eastAsia"/>
        </w:rPr>
        <w:t>в</w:t>
      </w:r>
      <w:r>
        <w:t xml:space="preserve"> </w:t>
      </w:r>
      <w:r>
        <w:rPr>
          <w:rFonts w:hint="eastAsia"/>
        </w:rPr>
        <w:t>управлении</w:t>
      </w:r>
      <w:r>
        <w:t>.</w:t>
      </w:r>
    </w:p>
    <w:p w14:paraId="2F5D3442" w14:textId="77777777" w:rsidR="009B3243" w:rsidRDefault="009B3243" w:rsidP="009B3243"/>
    <w:p w14:paraId="25AAA544" w14:textId="77777777" w:rsidR="009B3243" w:rsidRDefault="009B3243" w:rsidP="009B3243">
      <w:r>
        <w:t xml:space="preserve">1.2. </w:t>
      </w:r>
      <w:r>
        <w:rPr>
          <w:rFonts w:hint="eastAsia"/>
        </w:rPr>
        <w:t>Профессиограммы</w:t>
      </w:r>
      <w:r>
        <w:t xml:space="preserve">: </w:t>
      </w:r>
      <w:r>
        <w:rPr>
          <w:rFonts w:hint="eastAsia"/>
        </w:rPr>
        <w:t>сущность</w:t>
      </w:r>
      <w:r>
        <w:t xml:space="preserve">, </w:t>
      </w:r>
      <w:r>
        <w:rPr>
          <w:rFonts w:hint="eastAsia"/>
        </w:rPr>
        <w:t>структура</w:t>
      </w:r>
      <w:r>
        <w:t xml:space="preserve">, </w:t>
      </w:r>
      <w:r>
        <w:rPr>
          <w:rFonts w:hint="eastAsia"/>
        </w:rPr>
        <w:t>виды</w:t>
      </w:r>
      <w:r>
        <w:t>.</w:t>
      </w:r>
    </w:p>
    <w:p w14:paraId="1E92DAA7" w14:textId="77777777" w:rsidR="009B3243" w:rsidRDefault="009B3243" w:rsidP="009B3243"/>
    <w:p w14:paraId="02DAEDF2" w14:textId="77777777" w:rsidR="009B3243" w:rsidRDefault="009B3243" w:rsidP="009B3243">
      <w:r>
        <w:rPr>
          <w:rFonts w:hint="eastAsia"/>
        </w:rPr>
        <w:t>ГЛАВА</w:t>
      </w:r>
      <w:r>
        <w:t xml:space="preserve"> 2.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r>
        <w:t>.</w:t>
      </w:r>
    </w:p>
    <w:p w14:paraId="23E71603" w14:textId="77777777" w:rsidR="009B3243" w:rsidRDefault="009B3243" w:rsidP="009B3243"/>
    <w:p w14:paraId="7344344D" w14:textId="77777777" w:rsidR="009B3243" w:rsidRDefault="009B3243" w:rsidP="009B3243">
      <w:r>
        <w:rPr>
          <w:rFonts w:hint="eastAsia"/>
        </w:rPr>
        <w:t>ГЛАВА</w:t>
      </w:r>
      <w:r>
        <w:t xml:space="preserve"> 3. </w:t>
      </w:r>
      <w:r>
        <w:rPr>
          <w:rFonts w:hint="eastAsia"/>
        </w:rPr>
        <w:t>НАУЧНО</w:t>
      </w:r>
      <w:r>
        <w:t>-</w:t>
      </w:r>
      <w:r>
        <w:rPr>
          <w:rFonts w:hint="eastAsia"/>
        </w:rPr>
        <w:t>МЕТОДИЧЕСКОЕ</w:t>
      </w:r>
      <w:r>
        <w:t xml:space="preserve"> </w:t>
      </w:r>
      <w:r>
        <w:rPr>
          <w:rFonts w:hint="eastAsia"/>
        </w:rPr>
        <w:t>ОБЕСПЕЧЕНИЕ</w:t>
      </w:r>
      <w:r>
        <w:t xml:space="preserve"> </w:t>
      </w:r>
      <w:r>
        <w:rPr>
          <w:rFonts w:hint="eastAsia"/>
        </w:rPr>
        <w:t>ПРОЦЕДУРЫ</w:t>
      </w:r>
    </w:p>
    <w:p w14:paraId="1A975C32" w14:textId="77777777" w:rsidR="009B3243" w:rsidRDefault="009B3243" w:rsidP="009B3243"/>
    <w:p w14:paraId="3BB8A522" w14:textId="77777777" w:rsidR="009B3243" w:rsidRDefault="009B3243" w:rsidP="009B3243">
      <w:r>
        <w:rPr>
          <w:rFonts w:hint="eastAsia"/>
        </w:rPr>
        <w:t>РАЗРАБОТКИ</w:t>
      </w:r>
      <w:r>
        <w:t xml:space="preserve"> </w:t>
      </w:r>
      <w:r>
        <w:rPr>
          <w:rFonts w:hint="eastAsia"/>
        </w:rPr>
        <w:t>ТРЕБОВАНИЙ</w:t>
      </w:r>
      <w:r>
        <w:t xml:space="preserve"> </w:t>
      </w:r>
      <w:r>
        <w:rPr>
          <w:rFonts w:hint="eastAsia"/>
        </w:rPr>
        <w:t>К</w:t>
      </w:r>
      <w:r>
        <w:t xml:space="preserve"> </w:t>
      </w:r>
      <w:r>
        <w:rPr>
          <w:rFonts w:hint="eastAsia"/>
        </w:rPr>
        <w:t>ПРОФЕССИОНАЛЬНЫМ</w:t>
      </w:r>
      <w:r>
        <w:t xml:space="preserve">, </w:t>
      </w:r>
      <w:r>
        <w:rPr>
          <w:rFonts w:hint="eastAsia"/>
        </w:rPr>
        <w:t>ЛИЧНОСТНО</w:t>
      </w:r>
      <w:r>
        <w:t>-</w:t>
      </w:r>
      <w:r>
        <w:rPr>
          <w:rFonts w:hint="eastAsia"/>
        </w:rPr>
        <w:t>ИНТЕЛЛЕКТУАЛЬНЫМ</w:t>
      </w:r>
      <w:r>
        <w:t xml:space="preserve"> </w:t>
      </w:r>
      <w:r>
        <w:rPr>
          <w:rFonts w:hint="eastAsia"/>
        </w:rPr>
        <w:t>И</w:t>
      </w:r>
      <w:r>
        <w:t xml:space="preserve"> </w:t>
      </w:r>
      <w:r>
        <w:rPr>
          <w:rFonts w:hint="eastAsia"/>
        </w:rPr>
        <w:t>ПСИХОФИЗИОЛОГИЧЕСКИМ</w:t>
      </w:r>
      <w:r>
        <w:t xml:space="preserve"> </w:t>
      </w:r>
      <w:r>
        <w:rPr>
          <w:rFonts w:hint="eastAsia"/>
        </w:rPr>
        <w:t>ХАРАКТЕРИСТИКАМ</w:t>
      </w:r>
      <w:r>
        <w:t xml:space="preserve"> </w:t>
      </w:r>
      <w:r>
        <w:rPr>
          <w:rFonts w:hint="eastAsia"/>
        </w:rPr>
        <w:t>РАЗЛИЧНЫХ</w:t>
      </w:r>
      <w:r>
        <w:t xml:space="preserve"> </w:t>
      </w:r>
      <w:r>
        <w:rPr>
          <w:rFonts w:hint="eastAsia"/>
        </w:rPr>
        <w:t>КАТЕГОРИЙ</w:t>
      </w:r>
      <w:r>
        <w:t xml:space="preserve"> </w:t>
      </w:r>
      <w:r>
        <w:rPr>
          <w:rFonts w:hint="eastAsia"/>
        </w:rPr>
        <w:t>МЕДИЦИНСКОГО</w:t>
      </w:r>
      <w:r>
        <w:t xml:space="preserve"> </w:t>
      </w:r>
      <w:r>
        <w:rPr>
          <w:rFonts w:hint="eastAsia"/>
        </w:rPr>
        <w:t>ПЕРСОНАЛА</w:t>
      </w:r>
      <w:r>
        <w:t>.</w:t>
      </w:r>
    </w:p>
    <w:p w14:paraId="35A3E151" w14:textId="77777777" w:rsidR="009B3243" w:rsidRDefault="009B3243" w:rsidP="009B3243"/>
    <w:p w14:paraId="6B07C3B4" w14:textId="77777777" w:rsidR="009B3243" w:rsidRDefault="009B3243" w:rsidP="009B3243">
      <w:r>
        <w:t xml:space="preserve">3.1. </w:t>
      </w:r>
      <w:r>
        <w:rPr>
          <w:rFonts w:hint="eastAsia"/>
        </w:rPr>
        <w:t>Перечень</w:t>
      </w:r>
      <w:r>
        <w:t xml:space="preserve"> </w:t>
      </w:r>
      <w:r>
        <w:rPr>
          <w:rFonts w:hint="eastAsia"/>
        </w:rPr>
        <w:t>функций</w:t>
      </w:r>
      <w:r>
        <w:t xml:space="preserve">, </w:t>
      </w:r>
      <w:r>
        <w:rPr>
          <w:rFonts w:hint="eastAsia"/>
        </w:rPr>
        <w:t>выполняемых</w:t>
      </w:r>
      <w:r>
        <w:t xml:space="preserve"> </w:t>
      </w:r>
      <w:r>
        <w:rPr>
          <w:rFonts w:hint="eastAsia"/>
        </w:rPr>
        <w:t>работниками</w:t>
      </w:r>
      <w:r>
        <w:t xml:space="preserve"> </w:t>
      </w:r>
      <w:r>
        <w:rPr>
          <w:rFonts w:hint="eastAsia"/>
        </w:rPr>
        <w:t>ЛПУ</w:t>
      </w:r>
      <w:r>
        <w:t>.</w:t>
      </w:r>
    </w:p>
    <w:p w14:paraId="23EBC415" w14:textId="77777777" w:rsidR="009B3243" w:rsidRDefault="009B3243" w:rsidP="009B3243"/>
    <w:p w14:paraId="26CE1E7D" w14:textId="77777777" w:rsidR="009B3243" w:rsidRDefault="009B3243" w:rsidP="009B3243">
      <w:r>
        <w:t>3.2.</w:t>
      </w:r>
      <w:r>
        <w:rPr>
          <w:rFonts w:hint="eastAsia"/>
        </w:rPr>
        <w:t>Признаки</w:t>
      </w:r>
      <w:r>
        <w:t xml:space="preserve">, </w:t>
      </w:r>
      <w:r>
        <w:rPr>
          <w:rFonts w:hint="eastAsia"/>
        </w:rPr>
        <w:t>используемые</w:t>
      </w:r>
      <w:r>
        <w:t xml:space="preserve"> </w:t>
      </w:r>
      <w:r>
        <w:rPr>
          <w:rFonts w:hint="eastAsia"/>
        </w:rPr>
        <w:t>при</w:t>
      </w:r>
      <w:r>
        <w:t xml:space="preserve"> </w:t>
      </w:r>
      <w:r>
        <w:rPr>
          <w:rFonts w:hint="eastAsia"/>
        </w:rPr>
        <w:t>оценке</w:t>
      </w:r>
      <w:r>
        <w:t xml:space="preserve"> </w:t>
      </w:r>
      <w:r>
        <w:rPr>
          <w:rFonts w:hint="eastAsia"/>
        </w:rPr>
        <w:t>различных</w:t>
      </w:r>
      <w:r>
        <w:t xml:space="preserve"> </w:t>
      </w:r>
      <w:r>
        <w:rPr>
          <w:rFonts w:hint="eastAsia"/>
        </w:rPr>
        <w:t>категорий</w:t>
      </w:r>
      <w:r>
        <w:t xml:space="preserve"> </w:t>
      </w:r>
      <w:r>
        <w:rPr>
          <w:rFonts w:hint="eastAsia"/>
        </w:rPr>
        <w:t>медицинского</w:t>
      </w:r>
      <w:r>
        <w:t xml:space="preserve"> </w:t>
      </w:r>
      <w:r>
        <w:rPr>
          <w:rFonts w:hint="eastAsia"/>
        </w:rPr>
        <w:t>персонала</w:t>
      </w:r>
      <w:r>
        <w:t>.</w:t>
      </w:r>
    </w:p>
    <w:p w14:paraId="4C74787A" w14:textId="77777777" w:rsidR="009B3243" w:rsidRDefault="009B3243" w:rsidP="009B3243"/>
    <w:p w14:paraId="2B3EBCB5" w14:textId="77777777" w:rsidR="009B3243" w:rsidRDefault="009B3243" w:rsidP="009B3243">
      <w:r>
        <w:rPr>
          <w:rFonts w:hint="eastAsia"/>
        </w:rPr>
        <w:t>ГЛАВА</w:t>
      </w:r>
      <w:r>
        <w:t xml:space="preserve"> 4.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МЕДИЦИНСКОГО</w:t>
      </w:r>
      <w:r>
        <w:t xml:space="preserve"> </w:t>
      </w:r>
      <w:r>
        <w:rPr>
          <w:rFonts w:hint="eastAsia"/>
        </w:rPr>
        <w:t>ПЕРСОНАЛА</w:t>
      </w:r>
      <w:r>
        <w:t xml:space="preserve"> </w:t>
      </w:r>
      <w:r>
        <w:rPr>
          <w:rFonts w:hint="eastAsia"/>
        </w:rPr>
        <w:t>НА</w:t>
      </w:r>
      <w:r>
        <w:t xml:space="preserve"> </w:t>
      </w:r>
      <w:r>
        <w:rPr>
          <w:rFonts w:hint="eastAsia"/>
        </w:rPr>
        <w:t>ОСНОВЕ</w:t>
      </w:r>
      <w:r>
        <w:t xml:space="preserve"> </w:t>
      </w:r>
      <w:r>
        <w:rPr>
          <w:rFonts w:hint="eastAsia"/>
        </w:rPr>
        <w:t>ИСПОЛЬЗОВАНИЯ</w:t>
      </w:r>
      <w:r>
        <w:t xml:space="preserve"> </w:t>
      </w:r>
      <w:r>
        <w:rPr>
          <w:rFonts w:hint="eastAsia"/>
        </w:rPr>
        <w:t>ПРОФЕССИОГР</w:t>
      </w:r>
      <w:r>
        <w:rPr>
          <w:rFonts w:hint="eastAsia"/>
        </w:rPr>
        <w:lastRenderedPageBreak/>
        <w:t>АММ</w:t>
      </w:r>
      <w:r>
        <w:t>.</w:t>
      </w:r>
    </w:p>
    <w:p w14:paraId="20DA442C" w14:textId="77777777" w:rsidR="009B3243" w:rsidRDefault="009B3243" w:rsidP="009B3243"/>
    <w:p w14:paraId="70760C58" w14:textId="77777777" w:rsidR="009B3243" w:rsidRDefault="009B3243" w:rsidP="009B3243">
      <w:r>
        <w:t xml:space="preserve">4.1. </w:t>
      </w:r>
      <w:r>
        <w:rPr>
          <w:rFonts w:hint="eastAsia"/>
        </w:rPr>
        <w:t>Методика</w:t>
      </w:r>
      <w:r>
        <w:t xml:space="preserve"> </w:t>
      </w:r>
      <w:r>
        <w:rPr>
          <w:rFonts w:hint="eastAsia"/>
        </w:rPr>
        <w:t>самооценки</w:t>
      </w:r>
      <w:r>
        <w:t xml:space="preserve"> </w:t>
      </w:r>
      <w:r>
        <w:rPr>
          <w:rFonts w:hint="eastAsia"/>
        </w:rPr>
        <w:t>специалиста</w:t>
      </w:r>
      <w:r>
        <w:t xml:space="preserve"> </w:t>
      </w:r>
      <w:r>
        <w:rPr>
          <w:rFonts w:hint="eastAsia"/>
        </w:rPr>
        <w:t>с</w:t>
      </w:r>
      <w:r>
        <w:t xml:space="preserve"> </w:t>
      </w:r>
      <w:r>
        <w:rPr>
          <w:rFonts w:hint="eastAsia"/>
        </w:rPr>
        <w:t>помощью</w:t>
      </w:r>
      <w:r>
        <w:t xml:space="preserve"> </w:t>
      </w:r>
      <w:r>
        <w:rPr>
          <w:rFonts w:hint="eastAsia"/>
        </w:rPr>
        <w:t>профессиограммы</w:t>
      </w:r>
      <w:r>
        <w:t>.</w:t>
      </w:r>
    </w:p>
    <w:p w14:paraId="7BC48D4B" w14:textId="77777777" w:rsidR="009B3243" w:rsidRDefault="009B3243" w:rsidP="009B3243"/>
    <w:p w14:paraId="3E6D63DE" w14:textId="77777777" w:rsidR="009B3243" w:rsidRDefault="009B3243" w:rsidP="009B3243">
      <w:r>
        <w:t xml:space="preserve">4.2. </w:t>
      </w:r>
      <w:r>
        <w:rPr>
          <w:rFonts w:hint="eastAsia"/>
        </w:rPr>
        <w:t>Методика</w:t>
      </w:r>
      <w:r>
        <w:t xml:space="preserve"> </w:t>
      </w:r>
      <w:r>
        <w:rPr>
          <w:rFonts w:hint="eastAsia"/>
        </w:rPr>
        <w:t>экспертной</w:t>
      </w:r>
      <w:r>
        <w:t xml:space="preserve"> </w:t>
      </w:r>
      <w:r>
        <w:rPr>
          <w:rFonts w:hint="eastAsia"/>
        </w:rPr>
        <w:t>оценки</w:t>
      </w:r>
      <w:r>
        <w:t xml:space="preserve"> </w:t>
      </w:r>
      <w:r>
        <w:rPr>
          <w:rFonts w:hint="eastAsia"/>
        </w:rPr>
        <w:t>специалиста</w:t>
      </w:r>
      <w:r>
        <w:t xml:space="preserve"> </w:t>
      </w:r>
      <w:r>
        <w:rPr>
          <w:rFonts w:hint="eastAsia"/>
        </w:rPr>
        <w:t>коллегами</w:t>
      </w:r>
      <w:r>
        <w:t xml:space="preserve"> </w:t>
      </w:r>
      <w:r>
        <w:rPr>
          <w:rFonts w:hint="eastAsia"/>
        </w:rPr>
        <w:t>с</w:t>
      </w:r>
      <w:r>
        <w:t xml:space="preserve"> </w:t>
      </w:r>
      <w:r>
        <w:rPr>
          <w:rFonts w:hint="eastAsia"/>
        </w:rPr>
        <w:t>помощью</w:t>
      </w:r>
      <w:r>
        <w:t xml:space="preserve"> </w:t>
      </w:r>
      <w:r>
        <w:rPr>
          <w:rFonts w:hint="eastAsia"/>
        </w:rPr>
        <w:t>профессиограммы</w:t>
      </w:r>
      <w:r>
        <w:t>.</w:t>
      </w:r>
    </w:p>
    <w:p w14:paraId="059D0B9A" w14:textId="77777777" w:rsidR="009B3243" w:rsidRDefault="009B3243" w:rsidP="009B3243"/>
    <w:p w14:paraId="74D2BF26" w14:textId="77777777" w:rsidR="009B3243" w:rsidRDefault="009B3243" w:rsidP="009B3243">
      <w:r>
        <w:t xml:space="preserve">4.3. </w:t>
      </w:r>
      <w:r>
        <w:rPr>
          <w:rFonts w:hint="eastAsia"/>
        </w:rPr>
        <w:t>Сопоставительный</w:t>
      </w:r>
      <w:r>
        <w:t xml:space="preserve"> </w:t>
      </w:r>
      <w:r>
        <w:rPr>
          <w:rFonts w:hint="eastAsia"/>
        </w:rPr>
        <w:t>анализ</w:t>
      </w:r>
      <w:r>
        <w:t xml:space="preserve"> </w:t>
      </w:r>
      <w:r>
        <w:rPr>
          <w:rFonts w:hint="eastAsia"/>
        </w:rPr>
        <w:t>профессиограммы</w:t>
      </w:r>
      <w:r>
        <w:t>.</w:t>
      </w:r>
    </w:p>
    <w:p w14:paraId="53FC1B73" w14:textId="77777777" w:rsidR="009B3243" w:rsidRDefault="009B3243" w:rsidP="009B3243"/>
    <w:p w14:paraId="09B5F45B" w14:textId="77777777" w:rsidR="009B3243" w:rsidRDefault="009B3243" w:rsidP="009B3243">
      <w:r>
        <w:rPr>
          <w:rFonts w:hint="eastAsia"/>
        </w:rPr>
        <w:t>ГЛАВА</w:t>
      </w:r>
      <w:r>
        <w:t xml:space="preserve"> 5. </w:t>
      </w:r>
      <w:r>
        <w:rPr>
          <w:rFonts w:hint="eastAsia"/>
        </w:rPr>
        <w:t>РЕЙТИНГОВАЯ</w:t>
      </w:r>
      <w:r>
        <w:t xml:space="preserve"> </w:t>
      </w:r>
      <w:r>
        <w:rPr>
          <w:rFonts w:hint="eastAsia"/>
        </w:rPr>
        <w:t>ОЦЕНКА</w:t>
      </w:r>
      <w:r>
        <w:t xml:space="preserve"> </w:t>
      </w:r>
      <w:r>
        <w:rPr>
          <w:rFonts w:hint="eastAsia"/>
        </w:rPr>
        <w:t>В</w:t>
      </w:r>
      <w:r>
        <w:t xml:space="preserve"> </w:t>
      </w:r>
      <w:r>
        <w:rPr>
          <w:rFonts w:hint="eastAsia"/>
        </w:rPr>
        <w:t>УПРАВЛЕНИИ</w:t>
      </w:r>
      <w:r>
        <w:t xml:space="preserve"> </w:t>
      </w:r>
      <w:r>
        <w:rPr>
          <w:rFonts w:hint="eastAsia"/>
        </w:rPr>
        <w:t>МЕДИЦИНСКИМИ</w:t>
      </w:r>
    </w:p>
    <w:p w14:paraId="246BF7EA" w14:textId="77777777" w:rsidR="009B3243" w:rsidRDefault="009B3243" w:rsidP="009B3243"/>
    <w:p w14:paraId="5D128FF7" w14:textId="77777777" w:rsidR="009B3243" w:rsidRDefault="009B3243" w:rsidP="009B3243">
      <w:r>
        <w:rPr>
          <w:rFonts w:hint="eastAsia"/>
        </w:rPr>
        <w:t>КАДРАМИ</w:t>
      </w:r>
      <w:r>
        <w:t>.</w:t>
      </w:r>
    </w:p>
    <w:p w14:paraId="2C29ED45" w14:textId="77777777" w:rsidR="009B3243" w:rsidRDefault="009B3243" w:rsidP="009B3243"/>
    <w:p w14:paraId="5F80312D" w14:textId="77777777" w:rsidR="009B3243" w:rsidRDefault="009B3243" w:rsidP="009B3243">
      <w:r>
        <w:t xml:space="preserve">5.1. </w:t>
      </w:r>
      <w:r>
        <w:rPr>
          <w:rFonts w:hint="eastAsia"/>
        </w:rPr>
        <w:t>Определение</w:t>
      </w:r>
      <w:r>
        <w:t xml:space="preserve"> </w:t>
      </w:r>
      <w:r>
        <w:rPr>
          <w:rFonts w:hint="eastAsia"/>
        </w:rPr>
        <w:t>весов</w:t>
      </w:r>
      <w:r>
        <w:t xml:space="preserve"> </w:t>
      </w:r>
      <w:r>
        <w:rPr>
          <w:rFonts w:hint="eastAsia"/>
        </w:rPr>
        <w:t>групп</w:t>
      </w:r>
      <w:r>
        <w:t xml:space="preserve"> </w:t>
      </w:r>
      <w:r>
        <w:rPr>
          <w:rFonts w:hint="eastAsia"/>
        </w:rPr>
        <w:t>признаков</w:t>
      </w:r>
      <w:r>
        <w:t>.</w:t>
      </w:r>
    </w:p>
    <w:p w14:paraId="53EB85A1" w14:textId="77777777" w:rsidR="009B3243" w:rsidRDefault="009B3243" w:rsidP="009B3243"/>
    <w:p w14:paraId="047E6124" w14:textId="0D725C1D" w:rsidR="009B3243" w:rsidRPr="009B3243" w:rsidRDefault="009B3243" w:rsidP="009B3243">
      <w:r>
        <w:t xml:space="preserve">5.2. </w:t>
      </w:r>
      <w:r>
        <w:rPr>
          <w:rFonts w:hint="eastAsia"/>
        </w:rPr>
        <w:t>Вычисление</w:t>
      </w:r>
      <w:r>
        <w:t xml:space="preserve"> </w:t>
      </w:r>
      <w:r>
        <w:rPr>
          <w:rFonts w:hint="eastAsia"/>
        </w:rPr>
        <w:t>рейтингов</w:t>
      </w:r>
      <w:r>
        <w:t>.</w:t>
      </w:r>
    </w:p>
    <w:sectPr w:rsidR="009B3243" w:rsidRPr="009B3243"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0D175" w14:textId="77777777" w:rsidR="00762FB1" w:rsidRPr="008D1934" w:rsidRDefault="00762FB1">
      <w:pPr>
        <w:spacing w:after="0" w:line="240" w:lineRule="auto"/>
      </w:pPr>
      <w:r w:rsidRPr="008D1934">
        <w:separator/>
      </w:r>
    </w:p>
  </w:endnote>
  <w:endnote w:type="continuationSeparator" w:id="0">
    <w:p w14:paraId="6DB627E9" w14:textId="77777777" w:rsidR="00762FB1" w:rsidRPr="008D1934" w:rsidRDefault="00762FB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21855" w14:textId="77777777" w:rsidR="00762FB1" w:rsidRPr="008D1934" w:rsidRDefault="00762FB1"/>
    <w:p w14:paraId="79CC3371" w14:textId="77777777" w:rsidR="00762FB1" w:rsidRPr="008D1934" w:rsidRDefault="00762FB1"/>
    <w:p w14:paraId="29DE6998" w14:textId="77777777" w:rsidR="00762FB1" w:rsidRPr="008D1934" w:rsidRDefault="00762FB1"/>
    <w:p w14:paraId="5485A34A" w14:textId="77777777" w:rsidR="00762FB1" w:rsidRPr="008D1934" w:rsidRDefault="00762FB1"/>
    <w:p w14:paraId="25D63B21" w14:textId="77777777" w:rsidR="00762FB1" w:rsidRPr="008D1934" w:rsidRDefault="00762FB1"/>
    <w:p w14:paraId="26A73463" w14:textId="77777777" w:rsidR="00762FB1" w:rsidRPr="008D1934" w:rsidRDefault="00762FB1"/>
    <w:p w14:paraId="779173CE" w14:textId="77777777" w:rsidR="00762FB1" w:rsidRPr="008D1934" w:rsidRDefault="00762FB1">
      <w:pPr>
        <w:rPr>
          <w:sz w:val="2"/>
          <w:szCs w:val="2"/>
        </w:rPr>
      </w:pPr>
      <w:r>
        <w:rPr>
          <w:noProof/>
        </w:rPr>
        <mc:AlternateContent>
          <mc:Choice Requires="wps">
            <w:drawing>
              <wp:anchor distT="0" distB="0" distL="63500" distR="63500" simplePos="0" relativeHeight="251660288" behindDoc="1" locked="0" layoutInCell="1" allowOverlap="1" wp14:anchorId="2210DD55" wp14:editId="7C07D81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FB311F" w14:textId="77777777" w:rsidR="00762FB1" w:rsidRPr="008D1934" w:rsidRDefault="00762F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10DD5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FB311F" w14:textId="77777777" w:rsidR="00762FB1" w:rsidRPr="008D1934" w:rsidRDefault="00762F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214AEBB" w14:textId="77777777" w:rsidR="00762FB1" w:rsidRPr="008D1934" w:rsidRDefault="00762FB1"/>
    <w:p w14:paraId="0E801062" w14:textId="77777777" w:rsidR="00762FB1" w:rsidRPr="008D1934" w:rsidRDefault="00762FB1"/>
    <w:p w14:paraId="620127E9" w14:textId="77777777" w:rsidR="00762FB1" w:rsidRPr="008D1934" w:rsidRDefault="00762FB1">
      <w:pPr>
        <w:rPr>
          <w:sz w:val="2"/>
          <w:szCs w:val="2"/>
        </w:rPr>
      </w:pPr>
      <w:r>
        <w:rPr>
          <w:noProof/>
        </w:rPr>
        <mc:AlternateContent>
          <mc:Choice Requires="wps">
            <w:drawing>
              <wp:anchor distT="0" distB="0" distL="63500" distR="63500" simplePos="0" relativeHeight="251659264" behindDoc="1" locked="0" layoutInCell="1" allowOverlap="1" wp14:anchorId="53F934B5" wp14:editId="1A67DB7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29248C6" w14:textId="77777777" w:rsidR="00762FB1" w:rsidRPr="008D1934" w:rsidRDefault="00762F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934B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9248C6" w14:textId="77777777" w:rsidR="00762FB1" w:rsidRPr="008D1934" w:rsidRDefault="00762FB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1650B35" w14:textId="77777777" w:rsidR="00762FB1" w:rsidRPr="008D1934" w:rsidRDefault="00762FB1"/>
    <w:p w14:paraId="7C6BC9DD" w14:textId="77777777" w:rsidR="00762FB1" w:rsidRPr="008D1934" w:rsidRDefault="00762FB1">
      <w:pPr>
        <w:rPr>
          <w:sz w:val="2"/>
          <w:szCs w:val="2"/>
        </w:rPr>
      </w:pPr>
    </w:p>
    <w:p w14:paraId="4E2C2CC7" w14:textId="77777777" w:rsidR="00762FB1" w:rsidRPr="008D1934" w:rsidRDefault="00762FB1"/>
    <w:p w14:paraId="0FBEB420" w14:textId="77777777" w:rsidR="00762FB1" w:rsidRPr="008D1934" w:rsidRDefault="00762FB1">
      <w:pPr>
        <w:spacing w:after="0" w:line="240" w:lineRule="auto"/>
      </w:pPr>
    </w:p>
  </w:footnote>
  <w:footnote w:type="continuationSeparator" w:id="0">
    <w:p w14:paraId="7CAF2C47" w14:textId="77777777" w:rsidR="00762FB1" w:rsidRPr="008D1934" w:rsidRDefault="00762FB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FB1"/>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2</Pages>
  <Words>191</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1284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109</cp:revision>
  <cp:lastPrinted>2024-05-12T14:21:00Z</cp:lastPrinted>
  <dcterms:created xsi:type="dcterms:W3CDTF">2024-05-12T14:37:00Z</dcterms:created>
  <dcterms:modified xsi:type="dcterms:W3CDTF">2024-05-13T11:38:00Z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