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B326D" w14:textId="6F04F4DC" w:rsidR="00591CD8" w:rsidRDefault="00892339" w:rsidP="00892339">
      <w:r w:rsidRPr="00892339">
        <w:rPr>
          <w:rFonts w:hint="eastAsia"/>
        </w:rPr>
        <w:t>Химси</w:t>
      </w:r>
      <w:r w:rsidRPr="00892339">
        <w:t xml:space="preserve"> </w:t>
      </w:r>
      <w:r w:rsidRPr="00892339">
        <w:rPr>
          <w:rFonts w:hint="eastAsia"/>
        </w:rPr>
        <w:t>Марам</w:t>
      </w:r>
      <w:r>
        <w:t xml:space="preserve"> </w:t>
      </w:r>
      <w:r w:rsidRPr="00892339">
        <w:rPr>
          <w:rFonts w:hint="eastAsia"/>
        </w:rPr>
        <w:t>Роль</w:t>
      </w:r>
      <w:r w:rsidRPr="00892339">
        <w:t xml:space="preserve"> </w:t>
      </w:r>
      <w:r w:rsidRPr="00892339">
        <w:rPr>
          <w:rFonts w:hint="eastAsia"/>
        </w:rPr>
        <w:t>миграции</w:t>
      </w:r>
      <w:r w:rsidRPr="00892339">
        <w:t xml:space="preserve"> </w:t>
      </w:r>
      <w:r w:rsidRPr="00892339">
        <w:rPr>
          <w:rFonts w:hint="eastAsia"/>
        </w:rPr>
        <w:t>и</w:t>
      </w:r>
      <w:r w:rsidRPr="00892339">
        <w:t xml:space="preserve"> </w:t>
      </w:r>
      <w:r w:rsidRPr="00892339">
        <w:rPr>
          <w:rFonts w:hint="eastAsia"/>
        </w:rPr>
        <w:t>диаспор</w:t>
      </w:r>
      <w:r w:rsidRPr="00892339">
        <w:t xml:space="preserve"> </w:t>
      </w:r>
      <w:r w:rsidRPr="00892339">
        <w:rPr>
          <w:rFonts w:hint="eastAsia"/>
        </w:rPr>
        <w:t>в</w:t>
      </w:r>
      <w:r w:rsidRPr="00892339">
        <w:t xml:space="preserve"> </w:t>
      </w:r>
      <w:r w:rsidRPr="00892339">
        <w:rPr>
          <w:rFonts w:hint="eastAsia"/>
        </w:rPr>
        <w:t>социально</w:t>
      </w:r>
      <w:r w:rsidRPr="00892339">
        <w:t>-</w:t>
      </w:r>
      <w:r w:rsidRPr="00892339">
        <w:rPr>
          <w:rFonts w:hint="eastAsia"/>
        </w:rPr>
        <w:t>экономическом</w:t>
      </w:r>
      <w:r w:rsidRPr="00892339">
        <w:t xml:space="preserve"> </w:t>
      </w:r>
      <w:r w:rsidRPr="00892339">
        <w:rPr>
          <w:rFonts w:hint="eastAsia"/>
        </w:rPr>
        <w:t>развитии</w:t>
      </w:r>
      <w:r w:rsidRPr="00892339">
        <w:t xml:space="preserve"> </w:t>
      </w:r>
      <w:r w:rsidRPr="00892339">
        <w:rPr>
          <w:rFonts w:hint="eastAsia"/>
        </w:rPr>
        <w:t>арабских</w:t>
      </w:r>
      <w:r w:rsidRPr="00892339">
        <w:t xml:space="preserve"> </w:t>
      </w:r>
      <w:r w:rsidRPr="00892339">
        <w:rPr>
          <w:rFonts w:hint="eastAsia"/>
        </w:rPr>
        <w:t>стран</w:t>
      </w:r>
      <w:r w:rsidRPr="00892339">
        <w:t xml:space="preserve"> </w:t>
      </w:r>
      <w:r w:rsidRPr="00892339">
        <w:rPr>
          <w:rFonts w:hint="eastAsia"/>
        </w:rPr>
        <w:t>Ближнего</w:t>
      </w:r>
      <w:r w:rsidRPr="00892339">
        <w:t xml:space="preserve"> </w:t>
      </w:r>
      <w:r w:rsidRPr="00892339">
        <w:rPr>
          <w:rFonts w:hint="eastAsia"/>
        </w:rPr>
        <w:t>Востока</w:t>
      </w:r>
    </w:p>
    <w:p w14:paraId="01EE5C92" w14:textId="77777777" w:rsidR="00892339" w:rsidRDefault="00892339" w:rsidP="00892339">
      <w:r>
        <w:rPr>
          <w:rFonts w:hint="eastAsia"/>
        </w:rPr>
        <w:t>ОГЛАВЛЕНИЕ</w:t>
      </w:r>
      <w:r>
        <w:t xml:space="preserve"> </w:t>
      </w:r>
      <w:r>
        <w:rPr>
          <w:rFonts w:hint="eastAsia"/>
        </w:rPr>
        <w:t>ДИССЕРТАЦИИ</w:t>
      </w:r>
    </w:p>
    <w:p w14:paraId="3061EBB0" w14:textId="77777777" w:rsidR="00892339" w:rsidRDefault="00892339" w:rsidP="00892339">
      <w:r>
        <w:rPr>
          <w:rFonts w:hint="eastAsia"/>
        </w:rPr>
        <w:t>кандидат</w:t>
      </w:r>
      <w:r>
        <w:t xml:space="preserve"> </w:t>
      </w:r>
      <w:r>
        <w:rPr>
          <w:rFonts w:hint="eastAsia"/>
        </w:rPr>
        <w:t>наук</w:t>
      </w:r>
      <w:r>
        <w:t xml:space="preserve"> </w:t>
      </w:r>
      <w:r>
        <w:rPr>
          <w:rFonts w:hint="eastAsia"/>
        </w:rPr>
        <w:t>Химси</w:t>
      </w:r>
      <w:r>
        <w:t xml:space="preserve"> </w:t>
      </w:r>
      <w:r>
        <w:rPr>
          <w:rFonts w:hint="eastAsia"/>
        </w:rPr>
        <w:t>Марам</w:t>
      </w:r>
    </w:p>
    <w:p w14:paraId="379B7D95" w14:textId="77777777" w:rsidR="00892339" w:rsidRDefault="00892339" w:rsidP="00892339">
      <w:r>
        <w:rPr>
          <w:rFonts w:hint="eastAsia"/>
        </w:rPr>
        <w:t>ВВЕДЕНИЕ</w:t>
      </w:r>
    </w:p>
    <w:p w14:paraId="632D81E9" w14:textId="77777777" w:rsidR="00892339" w:rsidRDefault="00892339" w:rsidP="00892339"/>
    <w:p w14:paraId="63DDBE1B" w14:textId="77777777" w:rsidR="00892339" w:rsidRDefault="00892339" w:rsidP="00892339">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ВКЛАДА</w:t>
      </w:r>
      <w:r>
        <w:t xml:space="preserve"> </w:t>
      </w:r>
      <w:r>
        <w:rPr>
          <w:rFonts w:hint="eastAsia"/>
        </w:rPr>
        <w:t>МИГРАЦИИ</w:t>
      </w:r>
      <w:r>
        <w:t xml:space="preserve"> </w:t>
      </w:r>
      <w:r>
        <w:rPr>
          <w:rFonts w:hint="eastAsia"/>
        </w:rPr>
        <w:t>И</w:t>
      </w:r>
      <w:r>
        <w:t xml:space="preserve"> </w:t>
      </w:r>
      <w:r>
        <w:rPr>
          <w:rFonts w:hint="eastAsia"/>
        </w:rPr>
        <w:t>ДИАСПОР</w:t>
      </w:r>
      <w:r>
        <w:t xml:space="preserve"> </w:t>
      </w:r>
      <w:r>
        <w:rPr>
          <w:rFonts w:hint="eastAsia"/>
        </w:rPr>
        <w:t>В</w:t>
      </w:r>
      <w:r>
        <w:t xml:space="preserve"> </w:t>
      </w:r>
      <w:r>
        <w:rPr>
          <w:rFonts w:hint="eastAsia"/>
        </w:rPr>
        <w:t>СОЦИАЛЬНО</w:t>
      </w:r>
      <w:r>
        <w:t>-</w:t>
      </w:r>
      <w:r>
        <w:rPr>
          <w:rFonts w:hint="eastAsia"/>
        </w:rPr>
        <w:t>ЭКОНОМИЧЕСКОЕ</w:t>
      </w:r>
      <w:r>
        <w:t xml:space="preserve"> </w:t>
      </w:r>
      <w:r>
        <w:rPr>
          <w:rFonts w:hint="eastAsia"/>
        </w:rPr>
        <w:t>РАЗВИТИЕ</w:t>
      </w:r>
    </w:p>
    <w:p w14:paraId="4CD2F251" w14:textId="77777777" w:rsidR="00892339" w:rsidRDefault="00892339" w:rsidP="00892339"/>
    <w:p w14:paraId="53A6E577" w14:textId="77777777" w:rsidR="00892339" w:rsidRDefault="00892339" w:rsidP="00892339">
      <w:r>
        <w:t xml:space="preserve">1.1. </w:t>
      </w:r>
      <w:r>
        <w:rPr>
          <w:rFonts w:hint="eastAsia"/>
        </w:rPr>
        <w:t>Теории</w:t>
      </w:r>
      <w:r>
        <w:t xml:space="preserve"> </w:t>
      </w:r>
      <w:r>
        <w:rPr>
          <w:rFonts w:hint="eastAsia"/>
        </w:rPr>
        <w:t>о</w:t>
      </w:r>
      <w:r>
        <w:t xml:space="preserve"> </w:t>
      </w:r>
      <w:r>
        <w:rPr>
          <w:rFonts w:hint="eastAsia"/>
        </w:rPr>
        <w:t>вкладе</w:t>
      </w:r>
      <w:r>
        <w:t xml:space="preserve"> </w:t>
      </w:r>
      <w:r>
        <w:rPr>
          <w:rFonts w:hint="eastAsia"/>
        </w:rPr>
        <w:t>миграции</w:t>
      </w:r>
      <w:r>
        <w:t xml:space="preserve"> </w:t>
      </w:r>
      <w:r>
        <w:rPr>
          <w:rFonts w:hint="eastAsia"/>
        </w:rPr>
        <w:t>в</w:t>
      </w:r>
      <w:r>
        <w:t xml:space="preserve"> </w:t>
      </w:r>
      <w:r>
        <w:rPr>
          <w:rFonts w:hint="eastAsia"/>
        </w:rPr>
        <w:t>экономическое</w:t>
      </w:r>
      <w:r>
        <w:t xml:space="preserve"> </w:t>
      </w:r>
      <w:r>
        <w:rPr>
          <w:rFonts w:hint="eastAsia"/>
        </w:rPr>
        <w:t>развитие</w:t>
      </w:r>
    </w:p>
    <w:p w14:paraId="44BDF07B" w14:textId="77777777" w:rsidR="00892339" w:rsidRDefault="00892339" w:rsidP="00892339"/>
    <w:p w14:paraId="45BF67E3" w14:textId="77777777" w:rsidR="00892339" w:rsidRDefault="00892339" w:rsidP="00892339">
      <w:r>
        <w:t xml:space="preserve">1.2. </w:t>
      </w:r>
      <w:r>
        <w:rPr>
          <w:rFonts w:hint="eastAsia"/>
        </w:rPr>
        <w:t>Диаспоры</w:t>
      </w:r>
      <w:r>
        <w:t xml:space="preserve"> </w:t>
      </w:r>
      <w:r>
        <w:rPr>
          <w:rFonts w:hint="eastAsia"/>
        </w:rPr>
        <w:t>и</w:t>
      </w:r>
      <w:r>
        <w:t xml:space="preserve"> </w:t>
      </w:r>
      <w:r>
        <w:rPr>
          <w:rFonts w:hint="eastAsia"/>
        </w:rPr>
        <w:t>развитие</w:t>
      </w:r>
      <w:r>
        <w:t xml:space="preserve">: </w:t>
      </w:r>
      <w:r>
        <w:rPr>
          <w:rFonts w:hint="eastAsia"/>
        </w:rPr>
        <w:t>теоретический</w:t>
      </w:r>
      <w:r>
        <w:t xml:space="preserve"> </w:t>
      </w:r>
      <w:r>
        <w:rPr>
          <w:rFonts w:hint="eastAsia"/>
        </w:rPr>
        <w:t>аспект</w:t>
      </w:r>
    </w:p>
    <w:p w14:paraId="5B015B0F" w14:textId="77777777" w:rsidR="00892339" w:rsidRDefault="00892339" w:rsidP="00892339"/>
    <w:p w14:paraId="5E0F485B" w14:textId="77777777" w:rsidR="00892339" w:rsidRDefault="00892339" w:rsidP="00892339">
      <w:r>
        <w:t xml:space="preserve">1.3. </w:t>
      </w:r>
      <w:r>
        <w:rPr>
          <w:rFonts w:hint="eastAsia"/>
        </w:rPr>
        <w:t>Страны</w:t>
      </w:r>
      <w:r>
        <w:t xml:space="preserve"> </w:t>
      </w:r>
      <w:r>
        <w:rPr>
          <w:rFonts w:hint="eastAsia"/>
        </w:rPr>
        <w:t>Ближнего</w:t>
      </w:r>
      <w:r>
        <w:t xml:space="preserve"> </w:t>
      </w:r>
      <w:r>
        <w:rPr>
          <w:rFonts w:hint="eastAsia"/>
        </w:rPr>
        <w:t>и</w:t>
      </w:r>
      <w:r>
        <w:t xml:space="preserve"> </w:t>
      </w:r>
      <w:r>
        <w:rPr>
          <w:rFonts w:hint="eastAsia"/>
        </w:rPr>
        <w:t>Среднего</w:t>
      </w:r>
      <w:r>
        <w:t xml:space="preserve"> </w:t>
      </w:r>
      <w:r>
        <w:rPr>
          <w:rFonts w:hint="eastAsia"/>
        </w:rPr>
        <w:t>Востока</w:t>
      </w:r>
      <w:r>
        <w:t xml:space="preserve"> </w:t>
      </w:r>
      <w:r>
        <w:rPr>
          <w:rFonts w:hint="eastAsia"/>
        </w:rPr>
        <w:t>в</w:t>
      </w:r>
      <w:r>
        <w:t xml:space="preserve"> </w:t>
      </w:r>
      <w:r>
        <w:rPr>
          <w:rFonts w:hint="eastAsia"/>
        </w:rPr>
        <w:t>мировой</w:t>
      </w:r>
      <w:r>
        <w:t xml:space="preserve"> </w:t>
      </w:r>
      <w:r>
        <w:rPr>
          <w:rFonts w:hint="eastAsia"/>
        </w:rPr>
        <w:t>экономической</w:t>
      </w:r>
      <w:r>
        <w:t xml:space="preserve"> </w:t>
      </w:r>
      <w:r>
        <w:rPr>
          <w:rFonts w:hint="eastAsia"/>
        </w:rPr>
        <w:t>системе</w:t>
      </w:r>
    </w:p>
    <w:p w14:paraId="0B57B935" w14:textId="77777777" w:rsidR="00892339" w:rsidRDefault="00892339" w:rsidP="00892339"/>
    <w:p w14:paraId="3F68DA2E" w14:textId="77777777" w:rsidR="00892339" w:rsidRDefault="00892339" w:rsidP="00892339">
      <w:r>
        <w:rPr>
          <w:rFonts w:hint="eastAsia"/>
        </w:rPr>
        <w:t>ГЛАВА</w:t>
      </w:r>
      <w:r>
        <w:t xml:space="preserve"> 2. </w:t>
      </w:r>
      <w:r>
        <w:rPr>
          <w:rFonts w:hint="eastAsia"/>
        </w:rPr>
        <w:t>МИГРАЦИЯ</w:t>
      </w:r>
      <w:r>
        <w:t xml:space="preserve"> </w:t>
      </w:r>
      <w:r>
        <w:rPr>
          <w:rFonts w:hint="eastAsia"/>
        </w:rPr>
        <w:t>И</w:t>
      </w:r>
      <w:r>
        <w:t xml:space="preserve"> </w:t>
      </w:r>
      <w:r>
        <w:rPr>
          <w:rFonts w:hint="eastAsia"/>
        </w:rPr>
        <w:t>ФОРМИРОВАНИЕ</w:t>
      </w:r>
      <w:r>
        <w:t xml:space="preserve"> </w:t>
      </w:r>
      <w:r>
        <w:rPr>
          <w:rFonts w:hint="eastAsia"/>
        </w:rPr>
        <w:t>ДИАСПОР</w:t>
      </w:r>
      <w:r>
        <w:t xml:space="preserve"> </w:t>
      </w:r>
      <w:r>
        <w:rPr>
          <w:rFonts w:hint="eastAsia"/>
        </w:rPr>
        <w:t>ИЗ</w:t>
      </w:r>
      <w:r>
        <w:t xml:space="preserve"> </w:t>
      </w:r>
      <w:r>
        <w:rPr>
          <w:rFonts w:hint="eastAsia"/>
        </w:rPr>
        <w:t>СТРАН</w:t>
      </w:r>
      <w:r>
        <w:t xml:space="preserve"> </w:t>
      </w:r>
      <w:r>
        <w:rPr>
          <w:rFonts w:hint="eastAsia"/>
        </w:rPr>
        <w:t>БЛИЖНЕГО</w:t>
      </w:r>
      <w:r>
        <w:t xml:space="preserve"> </w:t>
      </w:r>
      <w:r>
        <w:rPr>
          <w:rFonts w:hint="eastAsia"/>
        </w:rPr>
        <w:t>ВОСТОКА</w:t>
      </w:r>
    </w:p>
    <w:p w14:paraId="3486EBD5" w14:textId="77777777" w:rsidR="00892339" w:rsidRDefault="00892339" w:rsidP="00892339"/>
    <w:p w14:paraId="37120B0B" w14:textId="77777777" w:rsidR="00892339" w:rsidRDefault="00892339" w:rsidP="00892339">
      <w:r>
        <w:t xml:space="preserve">2.1. </w:t>
      </w:r>
      <w:r>
        <w:rPr>
          <w:rFonts w:hint="eastAsia"/>
        </w:rPr>
        <w:t>Население</w:t>
      </w:r>
      <w:r>
        <w:t xml:space="preserve"> </w:t>
      </w:r>
      <w:r>
        <w:rPr>
          <w:rFonts w:hint="eastAsia"/>
        </w:rPr>
        <w:t>и</w:t>
      </w:r>
      <w:r>
        <w:t xml:space="preserve"> </w:t>
      </w:r>
      <w:r>
        <w:rPr>
          <w:rFonts w:hint="eastAsia"/>
        </w:rPr>
        <w:t>миграционный</w:t>
      </w:r>
      <w:r>
        <w:t xml:space="preserve"> </w:t>
      </w:r>
      <w:r>
        <w:rPr>
          <w:rFonts w:hint="eastAsia"/>
        </w:rPr>
        <w:t>потенциал</w:t>
      </w:r>
      <w:r>
        <w:t xml:space="preserve"> </w:t>
      </w:r>
      <w:r>
        <w:rPr>
          <w:rFonts w:hint="eastAsia"/>
        </w:rPr>
        <w:t>стран</w:t>
      </w:r>
      <w:r>
        <w:t xml:space="preserve"> </w:t>
      </w:r>
      <w:r>
        <w:rPr>
          <w:rFonts w:hint="eastAsia"/>
        </w:rPr>
        <w:t>Ближнего</w:t>
      </w:r>
      <w:r>
        <w:t xml:space="preserve"> </w:t>
      </w:r>
      <w:r>
        <w:rPr>
          <w:rFonts w:hint="eastAsia"/>
        </w:rPr>
        <w:t>Востока</w:t>
      </w:r>
    </w:p>
    <w:p w14:paraId="4A3E7578" w14:textId="77777777" w:rsidR="00892339" w:rsidRDefault="00892339" w:rsidP="00892339"/>
    <w:p w14:paraId="592D5994" w14:textId="77777777" w:rsidR="00892339" w:rsidRDefault="00892339" w:rsidP="00892339">
      <w:r>
        <w:t xml:space="preserve">2.2. </w:t>
      </w:r>
      <w:r>
        <w:rPr>
          <w:rFonts w:hint="eastAsia"/>
        </w:rPr>
        <w:t>Формы</w:t>
      </w:r>
      <w:r>
        <w:t xml:space="preserve"> </w:t>
      </w:r>
      <w:r>
        <w:rPr>
          <w:rFonts w:hint="eastAsia"/>
        </w:rPr>
        <w:t>и</w:t>
      </w:r>
      <w:r>
        <w:t xml:space="preserve"> </w:t>
      </w:r>
      <w:r>
        <w:rPr>
          <w:rFonts w:hint="eastAsia"/>
        </w:rPr>
        <w:t>направления</w:t>
      </w:r>
      <w:r>
        <w:t xml:space="preserve"> </w:t>
      </w:r>
      <w:r>
        <w:rPr>
          <w:rFonts w:hint="eastAsia"/>
        </w:rPr>
        <w:t>миграции</w:t>
      </w:r>
      <w:r>
        <w:t xml:space="preserve"> </w:t>
      </w:r>
      <w:r>
        <w:rPr>
          <w:rFonts w:hint="eastAsia"/>
        </w:rPr>
        <w:t>из</w:t>
      </w:r>
      <w:r>
        <w:t xml:space="preserve"> </w:t>
      </w:r>
      <w:r>
        <w:rPr>
          <w:rFonts w:hint="eastAsia"/>
        </w:rPr>
        <w:t>стран</w:t>
      </w:r>
      <w:r>
        <w:t xml:space="preserve"> </w:t>
      </w:r>
      <w:r>
        <w:rPr>
          <w:rFonts w:hint="eastAsia"/>
        </w:rPr>
        <w:t>Ближнего</w:t>
      </w:r>
      <w:r>
        <w:t xml:space="preserve"> </w:t>
      </w:r>
      <w:r>
        <w:rPr>
          <w:rFonts w:hint="eastAsia"/>
        </w:rPr>
        <w:t>Востока</w:t>
      </w:r>
    </w:p>
    <w:p w14:paraId="3BD26C91" w14:textId="77777777" w:rsidR="00892339" w:rsidRDefault="00892339" w:rsidP="00892339"/>
    <w:p w14:paraId="129BBC70" w14:textId="77777777" w:rsidR="00892339" w:rsidRDefault="00892339" w:rsidP="00892339">
      <w:r>
        <w:rPr>
          <w:rFonts w:hint="eastAsia"/>
        </w:rPr>
        <w:t>в</w:t>
      </w:r>
      <w:r>
        <w:t xml:space="preserve"> 1990-2017 </w:t>
      </w:r>
      <w:r>
        <w:rPr>
          <w:rFonts w:hint="eastAsia"/>
        </w:rPr>
        <w:t>гг</w:t>
      </w:r>
    </w:p>
    <w:p w14:paraId="7B98CC48" w14:textId="77777777" w:rsidR="00892339" w:rsidRDefault="00892339" w:rsidP="00892339"/>
    <w:p w14:paraId="2FE1DDD1" w14:textId="77777777" w:rsidR="00892339" w:rsidRDefault="00892339" w:rsidP="00892339">
      <w:r>
        <w:t xml:space="preserve">2.3. </w:t>
      </w:r>
      <w:r>
        <w:rPr>
          <w:rFonts w:hint="eastAsia"/>
        </w:rPr>
        <w:t>Крупнейшие</w:t>
      </w:r>
      <w:r>
        <w:t xml:space="preserve"> </w:t>
      </w:r>
      <w:r>
        <w:rPr>
          <w:rFonts w:hint="eastAsia"/>
        </w:rPr>
        <w:t>диаспоры</w:t>
      </w:r>
      <w:r>
        <w:t xml:space="preserve"> </w:t>
      </w:r>
      <w:r>
        <w:rPr>
          <w:rFonts w:hint="eastAsia"/>
        </w:rPr>
        <w:t>из</w:t>
      </w:r>
      <w:r>
        <w:t xml:space="preserve"> </w:t>
      </w:r>
      <w:r>
        <w:rPr>
          <w:rFonts w:hint="eastAsia"/>
        </w:rPr>
        <w:t>стран</w:t>
      </w:r>
      <w:r>
        <w:t xml:space="preserve"> </w:t>
      </w:r>
      <w:r>
        <w:rPr>
          <w:rFonts w:hint="eastAsia"/>
        </w:rPr>
        <w:t>Ближнего</w:t>
      </w:r>
      <w:r>
        <w:t xml:space="preserve"> </w:t>
      </w:r>
      <w:r>
        <w:rPr>
          <w:rFonts w:hint="eastAsia"/>
        </w:rPr>
        <w:t>Востока</w:t>
      </w:r>
      <w:r>
        <w:t xml:space="preserve">: </w:t>
      </w:r>
      <w:r>
        <w:rPr>
          <w:rFonts w:hint="eastAsia"/>
        </w:rPr>
        <w:t>численность</w:t>
      </w:r>
      <w:r>
        <w:t xml:space="preserve">, </w:t>
      </w:r>
      <w:r>
        <w:rPr>
          <w:rFonts w:hint="eastAsia"/>
        </w:rPr>
        <w:t>расселение</w:t>
      </w:r>
      <w:r>
        <w:t xml:space="preserve"> </w:t>
      </w:r>
      <w:r>
        <w:rPr>
          <w:rFonts w:hint="eastAsia"/>
        </w:rPr>
        <w:t>и</w:t>
      </w:r>
      <w:r>
        <w:t xml:space="preserve"> </w:t>
      </w:r>
      <w:r>
        <w:rPr>
          <w:rFonts w:hint="eastAsia"/>
        </w:rPr>
        <w:t>экономическая</w:t>
      </w:r>
      <w:r>
        <w:t xml:space="preserve"> </w:t>
      </w:r>
      <w:r>
        <w:rPr>
          <w:rFonts w:hint="eastAsia"/>
        </w:rPr>
        <w:t>деятельность</w:t>
      </w:r>
    </w:p>
    <w:p w14:paraId="070777EA" w14:textId="77777777" w:rsidR="00892339" w:rsidRDefault="00892339" w:rsidP="00892339"/>
    <w:p w14:paraId="44900F71" w14:textId="77777777" w:rsidR="00892339" w:rsidRDefault="00892339" w:rsidP="00892339">
      <w:r>
        <w:rPr>
          <w:rFonts w:hint="eastAsia"/>
        </w:rPr>
        <w:t>ГЛАВА</w:t>
      </w:r>
      <w:r>
        <w:t xml:space="preserve"> 3. </w:t>
      </w:r>
      <w:r>
        <w:rPr>
          <w:rFonts w:hint="eastAsia"/>
        </w:rPr>
        <w:t>ВКЛАД</w:t>
      </w:r>
      <w:r>
        <w:t xml:space="preserve"> </w:t>
      </w:r>
      <w:r>
        <w:rPr>
          <w:rFonts w:hint="eastAsia"/>
        </w:rPr>
        <w:t>МИГРАНТОВ</w:t>
      </w:r>
      <w:r>
        <w:t xml:space="preserve"> </w:t>
      </w:r>
      <w:r>
        <w:rPr>
          <w:rFonts w:hint="eastAsia"/>
        </w:rPr>
        <w:t>И</w:t>
      </w:r>
      <w:r>
        <w:t xml:space="preserve"> </w:t>
      </w:r>
      <w:r>
        <w:rPr>
          <w:rFonts w:hint="eastAsia"/>
        </w:rPr>
        <w:t>ДИАСПОР</w:t>
      </w:r>
      <w:r>
        <w:t xml:space="preserve"> </w:t>
      </w:r>
      <w:r>
        <w:rPr>
          <w:rFonts w:hint="eastAsia"/>
        </w:rPr>
        <w:t>В</w:t>
      </w:r>
      <w:r>
        <w:t xml:space="preserve"> </w:t>
      </w:r>
      <w:r>
        <w:rPr>
          <w:rFonts w:hint="eastAsia"/>
        </w:rPr>
        <w:t>СОЦИАЛЬНО</w:t>
      </w:r>
      <w:r>
        <w:t>-</w:t>
      </w:r>
      <w:r>
        <w:rPr>
          <w:rFonts w:hint="eastAsia"/>
        </w:rPr>
        <w:t>ЭКОНОМИЧЕСКОЕ</w:t>
      </w:r>
      <w:r>
        <w:t xml:space="preserve"> </w:t>
      </w:r>
      <w:r>
        <w:rPr>
          <w:rFonts w:hint="eastAsia"/>
        </w:rPr>
        <w:t>РАЗВИТИЕ</w:t>
      </w:r>
      <w:r>
        <w:t xml:space="preserve"> </w:t>
      </w:r>
      <w:r>
        <w:rPr>
          <w:rFonts w:hint="eastAsia"/>
        </w:rPr>
        <w:t>СТРАН</w:t>
      </w:r>
      <w:r>
        <w:t xml:space="preserve"> </w:t>
      </w:r>
      <w:r>
        <w:rPr>
          <w:rFonts w:hint="eastAsia"/>
        </w:rPr>
        <w:t>БЛИЖНЕГО</w:t>
      </w:r>
      <w:r>
        <w:t xml:space="preserve"> </w:t>
      </w:r>
      <w:r>
        <w:rPr>
          <w:rFonts w:hint="eastAsia"/>
        </w:rPr>
        <w:t>ВОСТОКА</w:t>
      </w:r>
    </w:p>
    <w:p w14:paraId="65AD4E2C" w14:textId="77777777" w:rsidR="00892339" w:rsidRDefault="00892339" w:rsidP="00892339"/>
    <w:p w14:paraId="449CCBF2" w14:textId="77777777" w:rsidR="00892339" w:rsidRDefault="00892339" w:rsidP="00892339">
      <w:r>
        <w:t xml:space="preserve">3.1. </w:t>
      </w:r>
      <w:r>
        <w:rPr>
          <w:rFonts w:hint="eastAsia"/>
        </w:rPr>
        <w:t>Формы</w:t>
      </w:r>
      <w:r>
        <w:t xml:space="preserve"> </w:t>
      </w:r>
      <w:r>
        <w:rPr>
          <w:rFonts w:hint="eastAsia"/>
        </w:rPr>
        <w:t>взаимодействия</w:t>
      </w:r>
      <w:r>
        <w:t xml:space="preserve"> </w:t>
      </w:r>
      <w:r>
        <w:rPr>
          <w:rFonts w:hint="eastAsia"/>
        </w:rPr>
        <w:t>диаспор</w:t>
      </w:r>
      <w:r>
        <w:t xml:space="preserve"> </w:t>
      </w:r>
      <w:r>
        <w:rPr>
          <w:rFonts w:hint="eastAsia"/>
        </w:rPr>
        <w:t>со</w:t>
      </w:r>
      <w:r>
        <w:t xml:space="preserve"> </w:t>
      </w:r>
      <w:r>
        <w:rPr>
          <w:rFonts w:hint="eastAsia"/>
        </w:rPr>
        <w:t>страной</w:t>
      </w:r>
      <w:r>
        <w:t xml:space="preserve"> </w:t>
      </w:r>
      <w:r>
        <w:rPr>
          <w:rFonts w:hint="eastAsia"/>
        </w:rPr>
        <w:t>происхождения</w:t>
      </w:r>
    </w:p>
    <w:p w14:paraId="4E48D436" w14:textId="77777777" w:rsidR="00892339" w:rsidRDefault="00892339" w:rsidP="00892339"/>
    <w:p w14:paraId="5B01F887" w14:textId="77777777" w:rsidR="00892339" w:rsidRDefault="00892339" w:rsidP="00892339">
      <w:r>
        <w:t xml:space="preserve">3.2. </w:t>
      </w:r>
      <w:r>
        <w:rPr>
          <w:rFonts w:hint="eastAsia"/>
        </w:rPr>
        <w:t>Вклад</w:t>
      </w:r>
      <w:r>
        <w:t xml:space="preserve"> </w:t>
      </w:r>
      <w:r>
        <w:rPr>
          <w:rFonts w:hint="eastAsia"/>
        </w:rPr>
        <w:t>денежных</w:t>
      </w:r>
      <w:r>
        <w:t xml:space="preserve"> </w:t>
      </w:r>
      <w:r>
        <w:rPr>
          <w:rFonts w:hint="eastAsia"/>
        </w:rPr>
        <w:t>переводов</w:t>
      </w:r>
      <w:r>
        <w:t xml:space="preserve"> </w:t>
      </w:r>
      <w:r>
        <w:rPr>
          <w:rFonts w:hint="eastAsia"/>
        </w:rPr>
        <w:t>трудовых</w:t>
      </w:r>
      <w:r>
        <w:t xml:space="preserve"> </w:t>
      </w:r>
      <w:r>
        <w:rPr>
          <w:rFonts w:hint="eastAsia"/>
        </w:rPr>
        <w:t>мигрантов</w:t>
      </w:r>
      <w:r>
        <w:t xml:space="preserve"> </w:t>
      </w:r>
      <w:r>
        <w:rPr>
          <w:rFonts w:hint="eastAsia"/>
        </w:rPr>
        <w:t>в</w:t>
      </w:r>
      <w:r>
        <w:t xml:space="preserve"> </w:t>
      </w:r>
      <w:r>
        <w:rPr>
          <w:rFonts w:hint="eastAsia"/>
        </w:rPr>
        <w:t>социально</w:t>
      </w:r>
      <w:r>
        <w:t>-</w:t>
      </w:r>
      <w:r>
        <w:rPr>
          <w:rFonts w:hint="eastAsia"/>
        </w:rPr>
        <w:t>экономическое</w:t>
      </w:r>
      <w:r>
        <w:t xml:space="preserve"> </w:t>
      </w:r>
      <w:r>
        <w:rPr>
          <w:rFonts w:hint="eastAsia"/>
        </w:rPr>
        <w:t>развитие</w:t>
      </w:r>
      <w:r>
        <w:t xml:space="preserve"> </w:t>
      </w:r>
      <w:r>
        <w:rPr>
          <w:rFonts w:hint="eastAsia"/>
        </w:rPr>
        <w:t>стран</w:t>
      </w:r>
      <w:r>
        <w:t xml:space="preserve"> </w:t>
      </w:r>
      <w:r>
        <w:rPr>
          <w:rFonts w:hint="eastAsia"/>
        </w:rPr>
        <w:t>Ближнего</w:t>
      </w:r>
      <w:r>
        <w:t xml:space="preserve"> </w:t>
      </w:r>
      <w:r>
        <w:rPr>
          <w:rFonts w:hint="eastAsia"/>
        </w:rPr>
        <w:t>Востока</w:t>
      </w:r>
    </w:p>
    <w:p w14:paraId="75A835DF" w14:textId="77777777" w:rsidR="00892339" w:rsidRDefault="00892339" w:rsidP="00892339"/>
    <w:p w14:paraId="51279C41" w14:textId="77777777" w:rsidR="00892339" w:rsidRDefault="00892339" w:rsidP="00892339">
      <w:r>
        <w:t xml:space="preserve">3.3. </w:t>
      </w:r>
      <w:r>
        <w:rPr>
          <w:rFonts w:hint="eastAsia"/>
        </w:rPr>
        <w:t>Государственная</w:t>
      </w:r>
      <w:r>
        <w:t xml:space="preserve"> </w:t>
      </w:r>
      <w:r>
        <w:rPr>
          <w:rFonts w:hint="eastAsia"/>
        </w:rPr>
        <w:t>политика</w:t>
      </w:r>
      <w:r>
        <w:t xml:space="preserve"> </w:t>
      </w:r>
      <w:r>
        <w:rPr>
          <w:rFonts w:hint="eastAsia"/>
        </w:rPr>
        <w:t>привлечения</w:t>
      </w:r>
      <w:r>
        <w:t xml:space="preserve"> </w:t>
      </w:r>
      <w:r>
        <w:rPr>
          <w:rFonts w:hint="eastAsia"/>
        </w:rPr>
        <w:t>диаспор</w:t>
      </w:r>
      <w:r>
        <w:t xml:space="preserve"> </w:t>
      </w:r>
      <w:r>
        <w:rPr>
          <w:rFonts w:hint="eastAsia"/>
        </w:rPr>
        <w:t>в</w:t>
      </w:r>
      <w:r>
        <w:t xml:space="preserve"> </w:t>
      </w:r>
      <w:r>
        <w:rPr>
          <w:rFonts w:hint="eastAsia"/>
        </w:rPr>
        <w:t>социально</w:t>
      </w:r>
      <w:r>
        <w:t>-</w:t>
      </w:r>
      <w:r>
        <w:rPr>
          <w:rFonts w:hint="eastAsia"/>
        </w:rPr>
        <w:t>экономическое</w:t>
      </w:r>
      <w:r>
        <w:t xml:space="preserve"> </w:t>
      </w:r>
      <w:r>
        <w:rPr>
          <w:rFonts w:hint="eastAsia"/>
        </w:rPr>
        <w:t>развитие</w:t>
      </w:r>
      <w:r>
        <w:t xml:space="preserve"> </w:t>
      </w:r>
      <w:r>
        <w:rPr>
          <w:rFonts w:hint="eastAsia"/>
        </w:rPr>
        <w:t>стран</w:t>
      </w:r>
      <w:r>
        <w:t xml:space="preserve"> </w:t>
      </w:r>
      <w:r>
        <w:rPr>
          <w:rFonts w:hint="eastAsia"/>
        </w:rPr>
        <w:t>Ближнего</w:t>
      </w:r>
      <w:r>
        <w:t xml:space="preserve"> </w:t>
      </w:r>
      <w:r>
        <w:rPr>
          <w:rFonts w:hint="eastAsia"/>
        </w:rPr>
        <w:t>Востока</w:t>
      </w:r>
    </w:p>
    <w:p w14:paraId="77A24758" w14:textId="77777777" w:rsidR="00892339" w:rsidRDefault="00892339" w:rsidP="00892339"/>
    <w:p w14:paraId="27980417" w14:textId="77777777" w:rsidR="00892339" w:rsidRDefault="00892339" w:rsidP="00892339">
      <w:r>
        <w:rPr>
          <w:rFonts w:hint="eastAsia"/>
        </w:rPr>
        <w:t>ЗАКЛЮЧЕНИЕ</w:t>
      </w:r>
    </w:p>
    <w:p w14:paraId="0DE1A96B" w14:textId="77777777" w:rsidR="00892339" w:rsidRDefault="00892339" w:rsidP="00892339"/>
    <w:p w14:paraId="29CAC9C2" w14:textId="252D3727" w:rsidR="00892339" w:rsidRPr="00892339" w:rsidRDefault="00892339" w:rsidP="00892339">
      <w:r>
        <w:rPr>
          <w:rFonts w:hint="eastAsia"/>
        </w:rPr>
        <w:t>СПИСОК</w:t>
      </w:r>
      <w:r>
        <w:t xml:space="preserve"> </w:t>
      </w:r>
      <w:r>
        <w:rPr>
          <w:rFonts w:hint="eastAsia"/>
        </w:rPr>
        <w:t>ИСПОЛЬЗОВАННЫХ</w:t>
      </w:r>
      <w:r>
        <w:t xml:space="preserve"> </w:t>
      </w:r>
      <w:r>
        <w:rPr>
          <w:rFonts w:hint="eastAsia"/>
        </w:rPr>
        <w:t>ИСТОЧНИКОВ</w:t>
      </w:r>
    </w:p>
    <w:sectPr w:rsidR="00892339" w:rsidRPr="00892339" w:rsidSect="00161AB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9C860" w14:textId="77777777" w:rsidR="00161ABD" w:rsidRDefault="00161ABD">
      <w:pPr>
        <w:spacing w:after="0" w:line="240" w:lineRule="auto"/>
      </w:pPr>
      <w:r>
        <w:separator/>
      </w:r>
    </w:p>
  </w:endnote>
  <w:endnote w:type="continuationSeparator" w:id="0">
    <w:p w14:paraId="3606EECF" w14:textId="77777777" w:rsidR="00161ABD" w:rsidRDefault="0016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26006" w14:textId="77777777" w:rsidR="00161ABD" w:rsidRDefault="00161ABD"/>
    <w:p w14:paraId="3DFAAF74" w14:textId="77777777" w:rsidR="00161ABD" w:rsidRDefault="00161ABD"/>
    <w:p w14:paraId="5529D6D9" w14:textId="77777777" w:rsidR="00161ABD" w:rsidRDefault="00161ABD"/>
    <w:p w14:paraId="41241747" w14:textId="77777777" w:rsidR="00161ABD" w:rsidRDefault="00161ABD"/>
    <w:p w14:paraId="209DCD78" w14:textId="77777777" w:rsidR="00161ABD" w:rsidRDefault="00161ABD"/>
    <w:p w14:paraId="60E043CB" w14:textId="77777777" w:rsidR="00161ABD" w:rsidRDefault="00161ABD"/>
    <w:p w14:paraId="16959C5D" w14:textId="77777777" w:rsidR="00161ABD" w:rsidRDefault="00161A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F0F4BD" wp14:editId="77E9B7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B32C8" w14:textId="77777777" w:rsidR="00161ABD" w:rsidRDefault="00161A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F0F4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A5B32C8" w14:textId="77777777" w:rsidR="00161ABD" w:rsidRDefault="00161A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9C588E" w14:textId="77777777" w:rsidR="00161ABD" w:rsidRDefault="00161ABD"/>
    <w:p w14:paraId="7CFDFEF9" w14:textId="77777777" w:rsidR="00161ABD" w:rsidRDefault="00161ABD"/>
    <w:p w14:paraId="372B89EC" w14:textId="77777777" w:rsidR="00161ABD" w:rsidRDefault="00161A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2D9B7F" wp14:editId="5CB330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185FE" w14:textId="77777777" w:rsidR="00161ABD" w:rsidRDefault="00161ABD"/>
                          <w:p w14:paraId="501E50B1" w14:textId="77777777" w:rsidR="00161ABD" w:rsidRDefault="00161A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2D9B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B2185FE" w14:textId="77777777" w:rsidR="00161ABD" w:rsidRDefault="00161ABD"/>
                    <w:p w14:paraId="501E50B1" w14:textId="77777777" w:rsidR="00161ABD" w:rsidRDefault="00161A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56F921" w14:textId="77777777" w:rsidR="00161ABD" w:rsidRDefault="00161ABD"/>
    <w:p w14:paraId="4FA02B06" w14:textId="77777777" w:rsidR="00161ABD" w:rsidRDefault="00161ABD">
      <w:pPr>
        <w:rPr>
          <w:sz w:val="2"/>
          <w:szCs w:val="2"/>
        </w:rPr>
      </w:pPr>
    </w:p>
    <w:p w14:paraId="4E9F5C52" w14:textId="77777777" w:rsidR="00161ABD" w:rsidRDefault="00161ABD"/>
    <w:p w14:paraId="52A59925" w14:textId="77777777" w:rsidR="00161ABD" w:rsidRDefault="00161ABD">
      <w:pPr>
        <w:spacing w:after="0" w:line="240" w:lineRule="auto"/>
      </w:pPr>
    </w:p>
  </w:footnote>
  <w:footnote w:type="continuationSeparator" w:id="0">
    <w:p w14:paraId="2AE79C7A" w14:textId="77777777" w:rsidR="00161ABD" w:rsidRDefault="00161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BD"/>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15759</TotalTime>
  <Pages>2</Pages>
  <Words>173</Words>
  <Characters>990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2459</cp:revision>
  <cp:lastPrinted>2009-02-06T05:36:00Z</cp:lastPrinted>
  <dcterms:created xsi:type="dcterms:W3CDTF">2024-04-09T10:20:00Z</dcterms:created>
  <dcterms:modified xsi:type="dcterms:W3CDTF">2024-04-28T07:28:00Z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