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6022" w14:textId="67C6F06A" w:rsidR="00AB0713" w:rsidRDefault="00565C54" w:rsidP="00565C54">
      <w:r w:rsidRPr="00565C54">
        <w:rPr>
          <w:rFonts w:hint="eastAsia"/>
        </w:rPr>
        <w:t>Фенотипы</w:t>
      </w:r>
      <w:r w:rsidRPr="00565C54">
        <w:t xml:space="preserve"> </w:t>
      </w:r>
      <w:r w:rsidRPr="00565C54">
        <w:rPr>
          <w:rFonts w:hint="eastAsia"/>
        </w:rPr>
        <w:t>АД</w:t>
      </w:r>
      <w:r w:rsidRPr="00565C54">
        <w:t xml:space="preserve"> </w:t>
      </w:r>
      <w:r w:rsidRPr="00565C54">
        <w:rPr>
          <w:rFonts w:hint="eastAsia"/>
        </w:rPr>
        <w:t>и</w:t>
      </w:r>
      <w:r w:rsidRPr="00565C54">
        <w:t xml:space="preserve"> </w:t>
      </w:r>
      <w:r w:rsidRPr="00565C54">
        <w:rPr>
          <w:rFonts w:hint="eastAsia"/>
        </w:rPr>
        <w:t>характеристика</w:t>
      </w:r>
      <w:r w:rsidRPr="00565C54">
        <w:t xml:space="preserve"> </w:t>
      </w:r>
      <w:r w:rsidRPr="00565C54">
        <w:rPr>
          <w:rFonts w:hint="eastAsia"/>
        </w:rPr>
        <w:t>артериальной</w:t>
      </w:r>
      <w:r w:rsidRPr="00565C54">
        <w:t xml:space="preserve"> </w:t>
      </w:r>
      <w:r w:rsidRPr="00565C54">
        <w:rPr>
          <w:rFonts w:hint="eastAsia"/>
        </w:rPr>
        <w:t>ригидности</w:t>
      </w:r>
      <w:r w:rsidRPr="00565C54">
        <w:t xml:space="preserve"> </w:t>
      </w:r>
      <w:r w:rsidRPr="00565C54">
        <w:rPr>
          <w:rFonts w:hint="eastAsia"/>
        </w:rPr>
        <w:t>у</w:t>
      </w:r>
      <w:r w:rsidRPr="00565C54">
        <w:t xml:space="preserve"> </w:t>
      </w:r>
      <w:r w:rsidRPr="00565C54">
        <w:rPr>
          <w:rFonts w:hint="eastAsia"/>
        </w:rPr>
        <w:t>молодых</w:t>
      </w:r>
      <w:r w:rsidRPr="00565C54">
        <w:t xml:space="preserve"> </w:t>
      </w:r>
      <w:r w:rsidRPr="00565C54">
        <w:rPr>
          <w:rFonts w:hint="eastAsia"/>
        </w:rPr>
        <w:t>пациентов</w:t>
      </w:r>
      <w:r w:rsidRPr="00565C54">
        <w:t xml:space="preserve"> </w:t>
      </w:r>
      <w:r w:rsidRPr="00565C54">
        <w:rPr>
          <w:rFonts w:hint="eastAsia"/>
        </w:rPr>
        <w:t>с</w:t>
      </w:r>
      <w:r w:rsidRPr="00565C54">
        <w:t xml:space="preserve"> </w:t>
      </w:r>
      <w:r w:rsidRPr="00565C54">
        <w:rPr>
          <w:rFonts w:hint="eastAsia"/>
        </w:rPr>
        <w:t>сахарным</w:t>
      </w:r>
      <w:r w:rsidRPr="00565C54">
        <w:t xml:space="preserve"> </w:t>
      </w:r>
      <w:r w:rsidRPr="00565C54">
        <w:rPr>
          <w:rFonts w:hint="eastAsia"/>
        </w:rPr>
        <w:t>диабетом</w:t>
      </w:r>
      <w:r w:rsidRPr="00565C54">
        <w:t xml:space="preserve"> 1 </w:t>
      </w:r>
      <w:r w:rsidRPr="00565C54">
        <w:rPr>
          <w:rFonts w:hint="eastAsia"/>
        </w:rPr>
        <w:t>типа</w:t>
      </w:r>
      <w:r>
        <w:t xml:space="preserve"> </w:t>
      </w:r>
      <w:r w:rsidRPr="00565C54">
        <w:rPr>
          <w:rFonts w:hint="eastAsia"/>
        </w:rPr>
        <w:t>Медведев</w:t>
      </w:r>
      <w:r w:rsidRPr="00565C54">
        <w:t xml:space="preserve"> </w:t>
      </w:r>
      <w:r w:rsidRPr="00565C54">
        <w:rPr>
          <w:rFonts w:hint="eastAsia"/>
        </w:rPr>
        <w:t>Денис</w:t>
      </w:r>
      <w:r w:rsidRPr="00565C54">
        <w:t xml:space="preserve"> </w:t>
      </w:r>
      <w:r w:rsidRPr="00565C54">
        <w:rPr>
          <w:rFonts w:hint="eastAsia"/>
        </w:rPr>
        <w:t>Александрович</w:t>
      </w:r>
    </w:p>
    <w:p w14:paraId="1091E190" w14:textId="77777777" w:rsidR="00565C54" w:rsidRDefault="00565C54" w:rsidP="00565C54">
      <w:r>
        <w:rPr>
          <w:rFonts w:hint="eastAsia"/>
        </w:rPr>
        <w:t>ОГЛАВЛЕНИЕ</w:t>
      </w:r>
      <w:r>
        <w:t xml:space="preserve"> </w:t>
      </w:r>
      <w:r>
        <w:rPr>
          <w:rFonts w:hint="eastAsia"/>
        </w:rPr>
        <w:t>ДИССЕРТАЦИИ</w:t>
      </w:r>
    </w:p>
    <w:p w14:paraId="4787156C" w14:textId="77777777" w:rsidR="00565C54" w:rsidRDefault="00565C54" w:rsidP="00565C54">
      <w:r>
        <w:rPr>
          <w:rFonts w:hint="eastAsia"/>
        </w:rPr>
        <w:t>кандидат</w:t>
      </w:r>
      <w:r>
        <w:t xml:space="preserve"> </w:t>
      </w:r>
      <w:r>
        <w:rPr>
          <w:rFonts w:hint="eastAsia"/>
        </w:rPr>
        <w:t>наук</w:t>
      </w:r>
      <w:r>
        <w:t xml:space="preserve"> </w:t>
      </w:r>
      <w:r>
        <w:rPr>
          <w:rFonts w:hint="eastAsia"/>
        </w:rPr>
        <w:t>Медведев</w:t>
      </w:r>
      <w:r>
        <w:t xml:space="preserve"> </w:t>
      </w:r>
      <w:r>
        <w:rPr>
          <w:rFonts w:hint="eastAsia"/>
        </w:rPr>
        <w:t>Денис</w:t>
      </w:r>
      <w:r>
        <w:t xml:space="preserve"> </w:t>
      </w:r>
      <w:r>
        <w:rPr>
          <w:rFonts w:hint="eastAsia"/>
        </w:rPr>
        <w:t>Александрович</w:t>
      </w:r>
    </w:p>
    <w:p w14:paraId="244DAE59" w14:textId="77777777" w:rsidR="00565C54" w:rsidRDefault="00565C54" w:rsidP="00565C54">
      <w:r>
        <w:rPr>
          <w:rFonts w:hint="eastAsia"/>
        </w:rPr>
        <w:t>СПИСОК</w:t>
      </w:r>
      <w:r>
        <w:t xml:space="preserve"> </w:t>
      </w:r>
      <w:r>
        <w:rPr>
          <w:rFonts w:hint="eastAsia"/>
        </w:rPr>
        <w:t>СОКРАЩЕНИЙ</w:t>
      </w:r>
      <w:r>
        <w:t>...................................................................... 5</w:t>
      </w:r>
    </w:p>
    <w:p w14:paraId="53264534" w14:textId="77777777" w:rsidR="00565C54" w:rsidRDefault="00565C54" w:rsidP="00565C54"/>
    <w:p w14:paraId="7E39B08E" w14:textId="77777777" w:rsidR="00565C54" w:rsidRDefault="00565C54" w:rsidP="00565C54">
      <w:r>
        <w:rPr>
          <w:rFonts w:hint="eastAsia"/>
        </w:rPr>
        <w:t>ВВЕДЕНИЕ</w:t>
      </w:r>
      <w:r>
        <w:t>....................................................................................... 8</w:t>
      </w:r>
    </w:p>
    <w:p w14:paraId="06374188" w14:textId="77777777" w:rsidR="00565C54" w:rsidRDefault="00565C54" w:rsidP="00565C54"/>
    <w:p w14:paraId="10D9C152" w14:textId="77777777" w:rsidR="00565C54" w:rsidRDefault="00565C54" w:rsidP="00565C54">
      <w:r>
        <w:rPr>
          <w:rFonts w:hint="eastAsia"/>
        </w:rPr>
        <w:t>ГЛАВА</w:t>
      </w:r>
      <w:r>
        <w:t xml:space="preserve"> 1. </w:t>
      </w:r>
      <w:r>
        <w:rPr>
          <w:rFonts w:hint="eastAsia"/>
        </w:rPr>
        <w:t>ОБЗОР</w:t>
      </w:r>
      <w:r>
        <w:t xml:space="preserve"> </w:t>
      </w:r>
      <w:r>
        <w:rPr>
          <w:rFonts w:hint="eastAsia"/>
        </w:rPr>
        <w:t>ЛИТЕРАТУРЫ</w:t>
      </w:r>
    </w:p>
    <w:p w14:paraId="0CDA2223" w14:textId="77777777" w:rsidR="00565C54" w:rsidRDefault="00565C54" w:rsidP="00565C54"/>
    <w:p w14:paraId="275C46CC" w14:textId="77777777" w:rsidR="00565C54" w:rsidRDefault="00565C54" w:rsidP="00565C54">
      <w:r>
        <w:t xml:space="preserve">1.1. </w:t>
      </w:r>
      <w:r>
        <w:rPr>
          <w:rFonts w:hint="eastAsia"/>
        </w:rPr>
        <w:t>Эпидемиология</w:t>
      </w:r>
      <w:r>
        <w:t xml:space="preserve"> </w:t>
      </w:r>
      <w:r>
        <w:rPr>
          <w:rFonts w:hint="eastAsia"/>
        </w:rPr>
        <w:t>СД</w:t>
      </w:r>
      <w:r>
        <w:t xml:space="preserve">1. </w:t>
      </w:r>
      <w:r>
        <w:rPr>
          <w:rFonts w:hint="eastAsia"/>
        </w:rPr>
        <w:t>Современные</w:t>
      </w:r>
      <w:r>
        <w:t xml:space="preserve"> </w:t>
      </w:r>
      <w:r>
        <w:rPr>
          <w:rFonts w:hint="eastAsia"/>
        </w:rPr>
        <w:t>концепции</w:t>
      </w:r>
      <w:r>
        <w:t xml:space="preserve"> </w:t>
      </w:r>
      <w:r>
        <w:rPr>
          <w:rFonts w:hint="eastAsia"/>
        </w:rPr>
        <w:t>поражения</w:t>
      </w:r>
      <w:r>
        <w:t xml:space="preserve"> </w:t>
      </w:r>
      <w:r>
        <w:rPr>
          <w:rFonts w:hint="eastAsia"/>
        </w:rPr>
        <w:t>сердечнососудистой</w:t>
      </w:r>
      <w:r>
        <w:t xml:space="preserve"> </w:t>
      </w:r>
      <w:r>
        <w:rPr>
          <w:rFonts w:hint="eastAsia"/>
        </w:rPr>
        <w:t>системы</w:t>
      </w:r>
      <w:r>
        <w:t xml:space="preserve"> </w:t>
      </w:r>
      <w:r>
        <w:rPr>
          <w:rFonts w:hint="eastAsia"/>
        </w:rPr>
        <w:t>при</w:t>
      </w:r>
      <w:r>
        <w:t xml:space="preserve"> </w:t>
      </w:r>
      <w:r>
        <w:rPr>
          <w:rFonts w:hint="eastAsia"/>
        </w:rPr>
        <w:t>СД</w:t>
      </w:r>
      <w:r>
        <w:t>1.............................................................. ^</w:t>
      </w:r>
    </w:p>
    <w:p w14:paraId="1A14CEC9" w14:textId="77777777" w:rsidR="00565C54" w:rsidRDefault="00565C54" w:rsidP="00565C54"/>
    <w:p w14:paraId="2B4DC438" w14:textId="77777777" w:rsidR="00565C54" w:rsidRDefault="00565C54" w:rsidP="00565C54">
      <w:r>
        <w:t xml:space="preserve">1.2. </w:t>
      </w:r>
      <w:r>
        <w:rPr>
          <w:rFonts w:hint="eastAsia"/>
        </w:rPr>
        <w:t>Артериальная</w:t>
      </w:r>
      <w:r>
        <w:t xml:space="preserve"> </w:t>
      </w:r>
      <w:r>
        <w:rPr>
          <w:rFonts w:hint="eastAsia"/>
        </w:rPr>
        <w:t>гипертония</w:t>
      </w:r>
      <w:r>
        <w:t xml:space="preserve"> </w:t>
      </w:r>
      <w:r>
        <w:rPr>
          <w:rFonts w:hint="eastAsia"/>
        </w:rPr>
        <w:t>при</w:t>
      </w:r>
      <w:r>
        <w:t xml:space="preserve"> </w:t>
      </w:r>
      <w:r>
        <w:rPr>
          <w:rFonts w:hint="eastAsia"/>
        </w:rPr>
        <w:t>СД</w:t>
      </w:r>
      <w:r>
        <w:t xml:space="preserve"> 1 </w:t>
      </w:r>
      <w:r>
        <w:rPr>
          <w:rFonts w:hint="eastAsia"/>
        </w:rPr>
        <w:t>типа</w:t>
      </w:r>
      <w:r>
        <w:t>......................................... 17</w:t>
      </w:r>
    </w:p>
    <w:p w14:paraId="616D71F5" w14:textId="77777777" w:rsidR="00565C54" w:rsidRDefault="00565C54" w:rsidP="00565C54"/>
    <w:p w14:paraId="3EB9A722" w14:textId="77777777" w:rsidR="00565C54" w:rsidRDefault="00565C54" w:rsidP="00565C54">
      <w:r>
        <w:t xml:space="preserve">1.2.1 </w:t>
      </w:r>
      <w:r>
        <w:rPr>
          <w:rFonts w:hint="eastAsia"/>
        </w:rPr>
        <w:t>Патогенез</w:t>
      </w:r>
      <w:r>
        <w:t xml:space="preserve"> </w:t>
      </w:r>
      <w:r>
        <w:rPr>
          <w:rFonts w:hint="eastAsia"/>
        </w:rPr>
        <w:t>артериальной</w:t>
      </w:r>
      <w:r>
        <w:t xml:space="preserve"> </w:t>
      </w:r>
      <w:r>
        <w:rPr>
          <w:rFonts w:hint="eastAsia"/>
        </w:rPr>
        <w:t>гипертонии</w:t>
      </w:r>
      <w:r>
        <w:t xml:space="preserve"> </w:t>
      </w:r>
      <w:r>
        <w:rPr>
          <w:rFonts w:hint="eastAsia"/>
        </w:rPr>
        <w:t>при</w:t>
      </w:r>
      <w:r>
        <w:t xml:space="preserve"> </w:t>
      </w:r>
      <w:r>
        <w:rPr>
          <w:rFonts w:hint="eastAsia"/>
        </w:rPr>
        <w:t>СД</w:t>
      </w:r>
      <w:r>
        <w:t xml:space="preserve">1 </w:t>
      </w:r>
      <w:r>
        <w:rPr>
          <w:rFonts w:hint="eastAsia"/>
        </w:rPr>
        <w:t>и</w:t>
      </w:r>
      <w:r>
        <w:t xml:space="preserve"> </w:t>
      </w:r>
      <w:r>
        <w:rPr>
          <w:rFonts w:hint="eastAsia"/>
        </w:rPr>
        <w:t>СД</w:t>
      </w:r>
      <w:r>
        <w:t>2.......................... 18</w:t>
      </w:r>
    </w:p>
    <w:p w14:paraId="734DA91A" w14:textId="77777777" w:rsidR="00565C54" w:rsidRDefault="00565C54" w:rsidP="00565C54"/>
    <w:p w14:paraId="055D3DEA" w14:textId="77777777" w:rsidR="00565C54" w:rsidRDefault="00565C54" w:rsidP="00565C54">
      <w:r>
        <w:t xml:space="preserve">1.2.2. </w:t>
      </w:r>
      <w:r>
        <w:rPr>
          <w:rFonts w:hint="eastAsia"/>
        </w:rPr>
        <w:t>Факторы</w:t>
      </w:r>
      <w:r>
        <w:t xml:space="preserve">, </w:t>
      </w:r>
      <w:r>
        <w:rPr>
          <w:rFonts w:hint="eastAsia"/>
        </w:rPr>
        <w:t>ассоциированные</w:t>
      </w:r>
      <w:r>
        <w:t xml:space="preserve"> </w:t>
      </w:r>
      <w:r>
        <w:rPr>
          <w:rFonts w:hint="eastAsia"/>
        </w:rPr>
        <w:t>с</w:t>
      </w:r>
      <w:r>
        <w:t xml:space="preserve"> </w:t>
      </w:r>
      <w:r>
        <w:rPr>
          <w:rFonts w:hint="eastAsia"/>
        </w:rPr>
        <w:t>развитием</w:t>
      </w:r>
      <w:r>
        <w:t xml:space="preserve"> </w:t>
      </w:r>
      <w:r>
        <w:rPr>
          <w:rFonts w:hint="eastAsia"/>
        </w:rPr>
        <w:t>артериальной</w:t>
      </w:r>
      <w:r>
        <w:t xml:space="preserve"> </w:t>
      </w:r>
      <w:r>
        <w:rPr>
          <w:rFonts w:hint="eastAsia"/>
        </w:rPr>
        <w:t>гипертонии</w:t>
      </w:r>
      <w:r>
        <w:t xml:space="preserve"> </w:t>
      </w:r>
      <w:r>
        <w:rPr>
          <w:rFonts w:hint="eastAsia"/>
        </w:rPr>
        <w:t>у</w:t>
      </w:r>
    </w:p>
    <w:p w14:paraId="651CEA09" w14:textId="77777777" w:rsidR="00565C54" w:rsidRDefault="00565C54" w:rsidP="00565C54"/>
    <w:p w14:paraId="214B45AB" w14:textId="77777777" w:rsidR="00565C54" w:rsidRDefault="00565C54" w:rsidP="00565C54">
      <w:r>
        <w:rPr>
          <w:rFonts w:hint="eastAsia"/>
        </w:rPr>
        <w:t>пациентов</w:t>
      </w:r>
      <w:r>
        <w:t xml:space="preserve"> </w:t>
      </w:r>
      <w:r>
        <w:rPr>
          <w:rFonts w:hint="eastAsia"/>
        </w:rPr>
        <w:t>с</w:t>
      </w:r>
      <w:r>
        <w:t xml:space="preserve"> </w:t>
      </w:r>
      <w:r>
        <w:rPr>
          <w:rFonts w:hint="eastAsia"/>
        </w:rPr>
        <w:t>СД</w:t>
      </w:r>
      <w:r>
        <w:t>........................................................................ 21</w:t>
      </w:r>
    </w:p>
    <w:p w14:paraId="5FBC8843" w14:textId="77777777" w:rsidR="00565C54" w:rsidRDefault="00565C54" w:rsidP="00565C54"/>
    <w:p w14:paraId="5EC455B1" w14:textId="77777777" w:rsidR="00565C54" w:rsidRDefault="00565C54" w:rsidP="00565C54">
      <w:r>
        <w:t xml:space="preserve">1.3. </w:t>
      </w:r>
      <w:r>
        <w:rPr>
          <w:rFonts w:hint="eastAsia"/>
        </w:rPr>
        <w:t>Характеристика</w:t>
      </w:r>
      <w:r>
        <w:t xml:space="preserve"> </w:t>
      </w:r>
      <w:r>
        <w:rPr>
          <w:rFonts w:hint="eastAsia"/>
        </w:rPr>
        <w:t>жесткости</w:t>
      </w:r>
      <w:r>
        <w:t xml:space="preserve"> </w:t>
      </w:r>
      <w:r>
        <w:rPr>
          <w:rFonts w:hint="eastAsia"/>
        </w:rPr>
        <w:t>артериальной</w:t>
      </w:r>
      <w:r>
        <w:t xml:space="preserve"> </w:t>
      </w:r>
      <w:r>
        <w:rPr>
          <w:rFonts w:hint="eastAsia"/>
        </w:rPr>
        <w:t>стенки</w:t>
      </w:r>
      <w:r>
        <w:t xml:space="preserve"> </w:t>
      </w:r>
      <w:r>
        <w:rPr>
          <w:rFonts w:hint="eastAsia"/>
        </w:rPr>
        <w:t>у</w:t>
      </w:r>
      <w:r>
        <w:t xml:space="preserve"> </w:t>
      </w:r>
      <w:r>
        <w:rPr>
          <w:rFonts w:hint="eastAsia"/>
        </w:rPr>
        <w:t>пациентов</w:t>
      </w:r>
      <w:r>
        <w:t xml:space="preserve"> </w:t>
      </w:r>
      <w:r>
        <w:rPr>
          <w:rFonts w:hint="eastAsia"/>
        </w:rPr>
        <w:t>с</w:t>
      </w:r>
    </w:p>
    <w:p w14:paraId="2D1861F6" w14:textId="77777777" w:rsidR="00565C54" w:rsidRDefault="00565C54" w:rsidP="00565C54"/>
    <w:p w14:paraId="1B72DB1C" w14:textId="77777777" w:rsidR="00565C54" w:rsidRDefault="00565C54" w:rsidP="00565C54">
      <w:r>
        <w:rPr>
          <w:rFonts w:hint="eastAsia"/>
        </w:rPr>
        <w:t>СД</w:t>
      </w:r>
      <w:r>
        <w:t>1...................................................................................... 25</w:t>
      </w:r>
    </w:p>
    <w:p w14:paraId="204C7241" w14:textId="77777777" w:rsidR="00565C54" w:rsidRDefault="00565C54" w:rsidP="00565C54"/>
    <w:p w14:paraId="2FC7DA1E" w14:textId="77777777" w:rsidR="00565C54" w:rsidRDefault="00565C54" w:rsidP="00565C54">
      <w:r>
        <w:t xml:space="preserve">1.3.1. </w:t>
      </w:r>
      <w:r>
        <w:rPr>
          <w:rFonts w:hint="eastAsia"/>
        </w:rPr>
        <w:t>Методы</w:t>
      </w:r>
      <w:r>
        <w:t xml:space="preserve"> </w:t>
      </w:r>
      <w:r>
        <w:rPr>
          <w:rFonts w:hint="eastAsia"/>
        </w:rPr>
        <w:t>оценки</w:t>
      </w:r>
      <w:r>
        <w:t xml:space="preserve"> </w:t>
      </w:r>
      <w:r>
        <w:rPr>
          <w:rFonts w:hint="eastAsia"/>
        </w:rPr>
        <w:t>параметров</w:t>
      </w:r>
      <w:r>
        <w:t xml:space="preserve"> </w:t>
      </w:r>
      <w:r>
        <w:rPr>
          <w:rFonts w:hint="eastAsia"/>
        </w:rPr>
        <w:t>артериальной</w:t>
      </w:r>
      <w:r>
        <w:t xml:space="preserve"> </w:t>
      </w:r>
      <w:r>
        <w:rPr>
          <w:rFonts w:hint="eastAsia"/>
        </w:rPr>
        <w:t>жесткости</w:t>
      </w:r>
      <w:r>
        <w:t xml:space="preserve">, </w:t>
      </w:r>
      <w:r>
        <w:rPr>
          <w:rFonts w:hint="eastAsia"/>
        </w:rPr>
        <w:t>поражения</w:t>
      </w:r>
    </w:p>
    <w:p w14:paraId="210774B6" w14:textId="77777777" w:rsidR="00565C54" w:rsidRDefault="00565C54" w:rsidP="00565C54"/>
    <w:p w14:paraId="36152C5B" w14:textId="77777777" w:rsidR="00565C54" w:rsidRDefault="00565C54" w:rsidP="00565C54">
      <w:r>
        <w:rPr>
          <w:rFonts w:hint="eastAsia"/>
        </w:rPr>
        <w:t>сосудов</w:t>
      </w:r>
      <w:r>
        <w:t xml:space="preserve"> </w:t>
      </w:r>
      <w:r>
        <w:rPr>
          <w:rFonts w:hint="eastAsia"/>
        </w:rPr>
        <w:t>и</w:t>
      </w:r>
      <w:r>
        <w:t xml:space="preserve"> </w:t>
      </w:r>
      <w:r>
        <w:rPr>
          <w:rFonts w:hint="eastAsia"/>
        </w:rPr>
        <w:t>других</w:t>
      </w:r>
      <w:r>
        <w:t xml:space="preserve"> </w:t>
      </w:r>
      <w:r>
        <w:rPr>
          <w:rFonts w:hint="eastAsia"/>
        </w:rPr>
        <w:t>ассоциированных</w:t>
      </w:r>
      <w:r>
        <w:t xml:space="preserve"> </w:t>
      </w:r>
      <w:r>
        <w:rPr>
          <w:rFonts w:hint="eastAsia"/>
        </w:rPr>
        <w:t>осложнений</w:t>
      </w:r>
      <w:r>
        <w:t xml:space="preserve"> </w:t>
      </w:r>
      <w:r>
        <w:rPr>
          <w:rFonts w:hint="eastAsia"/>
        </w:rPr>
        <w:t>СД</w:t>
      </w:r>
      <w:r>
        <w:t>.......................... 29</w:t>
      </w:r>
    </w:p>
    <w:p w14:paraId="65536869" w14:textId="77777777" w:rsidR="00565C54" w:rsidRDefault="00565C54" w:rsidP="00565C54"/>
    <w:p w14:paraId="4BD97DAE" w14:textId="77777777" w:rsidR="00565C54" w:rsidRDefault="00565C54" w:rsidP="00565C54">
      <w:r>
        <w:t xml:space="preserve">1.3.2. </w:t>
      </w:r>
      <w:r>
        <w:rPr>
          <w:rFonts w:hint="eastAsia"/>
        </w:rPr>
        <w:t>Механизмы</w:t>
      </w:r>
      <w:r>
        <w:t xml:space="preserve"> </w:t>
      </w:r>
      <w:r>
        <w:rPr>
          <w:rFonts w:hint="eastAsia"/>
        </w:rPr>
        <w:t>развития</w:t>
      </w:r>
      <w:r>
        <w:t xml:space="preserve"> </w:t>
      </w:r>
      <w:r>
        <w:rPr>
          <w:rFonts w:hint="eastAsia"/>
        </w:rPr>
        <w:t>артериальной</w:t>
      </w:r>
      <w:r>
        <w:t xml:space="preserve"> </w:t>
      </w:r>
      <w:r>
        <w:rPr>
          <w:rFonts w:hint="eastAsia"/>
        </w:rPr>
        <w:t>же</w:t>
      </w:r>
      <w:r>
        <w:t xml:space="preserve"> </w:t>
      </w:r>
      <w:r>
        <w:rPr>
          <w:rFonts w:hint="eastAsia"/>
        </w:rPr>
        <w:t>стко</w:t>
      </w:r>
      <w:r>
        <w:t xml:space="preserve"> </w:t>
      </w:r>
      <w:r>
        <w:rPr>
          <w:rFonts w:hint="eastAsia"/>
        </w:rPr>
        <w:t>сти</w:t>
      </w:r>
      <w:r>
        <w:t xml:space="preserve"> </w:t>
      </w:r>
      <w:r>
        <w:rPr>
          <w:rFonts w:hint="eastAsia"/>
        </w:rPr>
        <w:t>при</w:t>
      </w:r>
      <w:r>
        <w:t xml:space="preserve"> </w:t>
      </w:r>
      <w:r>
        <w:rPr>
          <w:rFonts w:hint="eastAsia"/>
        </w:rPr>
        <w:t>СД</w:t>
      </w:r>
      <w:r>
        <w:t>....................... 31</w:t>
      </w:r>
    </w:p>
    <w:p w14:paraId="71B74783" w14:textId="77777777" w:rsidR="00565C54" w:rsidRDefault="00565C54" w:rsidP="00565C54"/>
    <w:p w14:paraId="1F3F5B7C" w14:textId="77777777" w:rsidR="00565C54" w:rsidRDefault="00565C54" w:rsidP="00565C54">
      <w:r>
        <w:t xml:space="preserve">1.3.3. </w:t>
      </w:r>
      <w:r>
        <w:rPr>
          <w:rFonts w:hint="eastAsia"/>
        </w:rPr>
        <w:t>Острая</w:t>
      </w:r>
      <w:r>
        <w:t xml:space="preserve"> </w:t>
      </w:r>
      <w:r>
        <w:rPr>
          <w:rFonts w:hint="eastAsia"/>
        </w:rPr>
        <w:t>гипергликемия</w:t>
      </w:r>
      <w:r>
        <w:t xml:space="preserve"> </w:t>
      </w:r>
      <w:r>
        <w:rPr>
          <w:rFonts w:hint="eastAsia"/>
        </w:rPr>
        <w:t>и</w:t>
      </w:r>
      <w:r>
        <w:t xml:space="preserve"> </w:t>
      </w:r>
      <w:r>
        <w:rPr>
          <w:rFonts w:hint="eastAsia"/>
        </w:rPr>
        <w:t>жесткость</w:t>
      </w:r>
      <w:r>
        <w:t xml:space="preserve"> </w:t>
      </w:r>
      <w:r>
        <w:rPr>
          <w:rFonts w:hint="eastAsia"/>
        </w:rPr>
        <w:t>артериальной</w:t>
      </w:r>
      <w:r>
        <w:t xml:space="preserve"> </w:t>
      </w:r>
      <w:r>
        <w:rPr>
          <w:rFonts w:hint="eastAsia"/>
        </w:rPr>
        <w:t>стенки</w:t>
      </w:r>
      <w:r>
        <w:t>.................... 36</w:t>
      </w:r>
    </w:p>
    <w:p w14:paraId="5CA5774A" w14:textId="77777777" w:rsidR="00565C54" w:rsidRDefault="00565C54" w:rsidP="00565C54"/>
    <w:p w14:paraId="52DE4A84" w14:textId="77777777" w:rsidR="00565C54" w:rsidRDefault="00565C54" w:rsidP="00565C54">
      <w:r>
        <w:t xml:space="preserve">1.3.4. </w:t>
      </w:r>
      <w:r>
        <w:rPr>
          <w:rFonts w:hint="eastAsia"/>
        </w:rPr>
        <w:t>Хроническая</w:t>
      </w:r>
      <w:r>
        <w:t xml:space="preserve"> </w:t>
      </w:r>
      <w:r>
        <w:rPr>
          <w:rFonts w:hint="eastAsia"/>
        </w:rPr>
        <w:t>гипергликемия</w:t>
      </w:r>
      <w:r>
        <w:t xml:space="preserve">, </w:t>
      </w:r>
      <w:r>
        <w:rPr>
          <w:rFonts w:hint="eastAsia"/>
        </w:rPr>
        <w:t>артериальная</w:t>
      </w:r>
      <w:r>
        <w:t xml:space="preserve"> </w:t>
      </w:r>
      <w:r>
        <w:rPr>
          <w:rFonts w:hint="eastAsia"/>
        </w:rPr>
        <w:t>ригидность</w:t>
      </w:r>
      <w:r>
        <w:t xml:space="preserve"> </w:t>
      </w:r>
      <w:r>
        <w:rPr>
          <w:rFonts w:hint="eastAsia"/>
        </w:rPr>
        <w:t>и</w:t>
      </w:r>
      <w:r>
        <w:t xml:space="preserve"> </w:t>
      </w:r>
      <w:r>
        <w:rPr>
          <w:rFonts w:hint="eastAsia"/>
        </w:rPr>
        <w:t>осложнения</w:t>
      </w:r>
    </w:p>
    <w:p w14:paraId="34DD94BA" w14:textId="77777777" w:rsidR="00565C54" w:rsidRDefault="00565C54" w:rsidP="00565C54"/>
    <w:p w14:paraId="339F7731" w14:textId="77777777" w:rsidR="00565C54" w:rsidRDefault="00565C54" w:rsidP="00565C54">
      <w:r>
        <w:rPr>
          <w:rFonts w:hint="eastAsia"/>
        </w:rPr>
        <w:t>СД</w:t>
      </w:r>
      <w:r>
        <w:t>1....................................................................................... 37</w:t>
      </w:r>
    </w:p>
    <w:p w14:paraId="07AC618E" w14:textId="77777777" w:rsidR="00565C54" w:rsidRDefault="00565C54" w:rsidP="00565C54"/>
    <w:p w14:paraId="7B273463" w14:textId="77777777" w:rsidR="00565C54" w:rsidRDefault="00565C54" w:rsidP="00565C54">
      <w:r>
        <w:t xml:space="preserve">1.3.5. </w:t>
      </w:r>
      <w:r>
        <w:rPr>
          <w:rFonts w:hint="eastAsia"/>
        </w:rPr>
        <w:t>Замедление</w:t>
      </w:r>
      <w:r>
        <w:t xml:space="preserve"> </w:t>
      </w:r>
      <w:r>
        <w:rPr>
          <w:rFonts w:hint="eastAsia"/>
        </w:rPr>
        <w:t>раннего</w:t>
      </w:r>
      <w:r>
        <w:t xml:space="preserve"> </w:t>
      </w:r>
      <w:r>
        <w:rPr>
          <w:rFonts w:hint="eastAsia"/>
        </w:rPr>
        <w:t>старения</w:t>
      </w:r>
      <w:r>
        <w:t xml:space="preserve"> </w:t>
      </w:r>
      <w:r>
        <w:rPr>
          <w:rFonts w:hint="eastAsia"/>
        </w:rPr>
        <w:t>сосудов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 38</w:t>
      </w:r>
    </w:p>
    <w:p w14:paraId="2A11B5D3" w14:textId="77777777" w:rsidR="00565C54" w:rsidRDefault="00565C54" w:rsidP="00565C54"/>
    <w:p w14:paraId="04791CDF" w14:textId="77777777" w:rsidR="00565C54" w:rsidRDefault="00565C54" w:rsidP="00565C54">
      <w:r>
        <w:t xml:space="preserve">1.3.6. </w:t>
      </w:r>
      <w:r>
        <w:rPr>
          <w:rFonts w:hint="eastAsia"/>
        </w:rPr>
        <w:t>Структурные</w:t>
      </w:r>
      <w:r>
        <w:t xml:space="preserve"> </w:t>
      </w:r>
      <w:r>
        <w:rPr>
          <w:rFonts w:hint="eastAsia"/>
        </w:rPr>
        <w:t>и</w:t>
      </w:r>
      <w:r>
        <w:t xml:space="preserve"> </w:t>
      </w:r>
      <w:r>
        <w:rPr>
          <w:rFonts w:hint="eastAsia"/>
        </w:rPr>
        <w:t>функциональные</w:t>
      </w:r>
      <w:r>
        <w:t xml:space="preserve"> </w:t>
      </w:r>
      <w:r>
        <w:rPr>
          <w:rFonts w:hint="eastAsia"/>
        </w:rPr>
        <w:t>маркеры</w:t>
      </w:r>
      <w:r>
        <w:t xml:space="preserve"> </w:t>
      </w:r>
      <w:r>
        <w:rPr>
          <w:rFonts w:hint="eastAsia"/>
        </w:rPr>
        <w:t>поражения</w:t>
      </w:r>
      <w:r>
        <w:t xml:space="preserve"> </w:t>
      </w:r>
      <w:r>
        <w:rPr>
          <w:rFonts w:hint="eastAsia"/>
        </w:rPr>
        <w:t>левого</w:t>
      </w:r>
      <w:r>
        <w:t xml:space="preserve"> </w:t>
      </w:r>
      <w:r>
        <w:rPr>
          <w:rFonts w:hint="eastAsia"/>
        </w:rPr>
        <w:t>желудочка</w:t>
      </w:r>
      <w:r>
        <w:t xml:space="preserve"> </w:t>
      </w:r>
      <w:r>
        <w:rPr>
          <w:rFonts w:hint="eastAsia"/>
        </w:rPr>
        <w:t>при</w:t>
      </w:r>
      <w:r>
        <w:t xml:space="preserve"> </w:t>
      </w:r>
      <w:r>
        <w:rPr>
          <w:rFonts w:hint="eastAsia"/>
        </w:rPr>
        <w:t>СД</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диагностики</w:t>
      </w:r>
      <w:r>
        <w:t>........................................................ ^</w:t>
      </w:r>
    </w:p>
    <w:p w14:paraId="355559D9" w14:textId="77777777" w:rsidR="00565C54" w:rsidRDefault="00565C54" w:rsidP="00565C54"/>
    <w:p w14:paraId="2664B492" w14:textId="77777777" w:rsidR="00565C54" w:rsidRDefault="00565C54" w:rsidP="00565C5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0701D9C" w14:textId="77777777" w:rsidR="00565C54" w:rsidRDefault="00565C54" w:rsidP="00565C54"/>
    <w:p w14:paraId="682C919B" w14:textId="77777777" w:rsidR="00565C54" w:rsidRDefault="00565C54" w:rsidP="00565C54">
      <w:r>
        <w:t xml:space="preserve">2.2.1. </w:t>
      </w:r>
      <w:r>
        <w:rPr>
          <w:rFonts w:hint="eastAsia"/>
        </w:rPr>
        <w:t>Критерии</w:t>
      </w:r>
      <w:r>
        <w:t xml:space="preserve"> </w:t>
      </w:r>
      <w:r>
        <w:rPr>
          <w:rFonts w:hint="eastAsia"/>
        </w:rPr>
        <w:t>отбора</w:t>
      </w:r>
      <w:r>
        <w:t xml:space="preserve"> </w:t>
      </w:r>
      <w:r>
        <w:rPr>
          <w:rFonts w:hint="eastAsia"/>
        </w:rPr>
        <w:t>участников</w:t>
      </w:r>
      <w:r>
        <w:t xml:space="preserve"> </w:t>
      </w:r>
      <w:r>
        <w:rPr>
          <w:rFonts w:hint="eastAsia"/>
        </w:rPr>
        <w:t>исследования</w:t>
      </w:r>
      <w:r>
        <w:t xml:space="preserve">. </w:t>
      </w:r>
      <w:r>
        <w:rPr>
          <w:rFonts w:hint="eastAsia"/>
        </w:rPr>
        <w:t>Характеристика</w:t>
      </w:r>
      <w:r>
        <w:t xml:space="preserve"> </w:t>
      </w:r>
      <w:r>
        <w:rPr>
          <w:rFonts w:hint="eastAsia"/>
        </w:rPr>
        <w:t>группы</w:t>
      </w:r>
    </w:p>
    <w:p w14:paraId="10DAE066" w14:textId="77777777" w:rsidR="00565C54" w:rsidRDefault="00565C54" w:rsidP="00565C54"/>
    <w:p w14:paraId="37DF5603" w14:textId="77777777" w:rsidR="00565C54" w:rsidRDefault="00565C54" w:rsidP="00565C54">
      <w:r>
        <w:rPr>
          <w:rFonts w:hint="eastAsia"/>
        </w:rPr>
        <w:t>наблюдения</w:t>
      </w:r>
      <w:r>
        <w:t>............................................................................................................................................................47</w:t>
      </w:r>
    </w:p>
    <w:p w14:paraId="0DF38A55" w14:textId="77777777" w:rsidR="00565C54" w:rsidRDefault="00565C54" w:rsidP="00565C54"/>
    <w:p w14:paraId="530E9F2B" w14:textId="77777777" w:rsidR="00565C54" w:rsidRDefault="00565C54" w:rsidP="00565C54">
      <w:r>
        <w:t xml:space="preserve">2.2. </w:t>
      </w:r>
      <w:r>
        <w:rPr>
          <w:rFonts w:hint="eastAsia"/>
        </w:rPr>
        <w:t>Лабораторные</w:t>
      </w:r>
      <w:r>
        <w:t xml:space="preserve"> </w:t>
      </w:r>
      <w:r>
        <w:rPr>
          <w:rFonts w:hint="eastAsia"/>
        </w:rPr>
        <w:t>методы</w:t>
      </w:r>
      <w:r>
        <w:t xml:space="preserve"> </w:t>
      </w:r>
      <w:r>
        <w:rPr>
          <w:rFonts w:hint="eastAsia"/>
        </w:rPr>
        <w:t>исследования</w:t>
      </w:r>
      <w:r>
        <w:t>............................................................................................48</w:t>
      </w:r>
    </w:p>
    <w:p w14:paraId="72FD089D" w14:textId="77777777" w:rsidR="00565C54" w:rsidRDefault="00565C54" w:rsidP="00565C54"/>
    <w:p w14:paraId="704060A0" w14:textId="77777777" w:rsidR="00565C54" w:rsidRDefault="00565C54" w:rsidP="00565C54">
      <w:r>
        <w:t xml:space="preserve">2.3. </w:t>
      </w:r>
      <w:r>
        <w:rPr>
          <w:rFonts w:hint="eastAsia"/>
        </w:rPr>
        <w:t>Клиническое</w:t>
      </w:r>
      <w:r>
        <w:t xml:space="preserve"> </w:t>
      </w:r>
      <w:r>
        <w:rPr>
          <w:rFonts w:hint="eastAsia"/>
        </w:rPr>
        <w:t>измерение</w:t>
      </w:r>
      <w:r>
        <w:t xml:space="preserve"> </w:t>
      </w:r>
      <w:r>
        <w:rPr>
          <w:rFonts w:hint="eastAsia"/>
        </w:rPr>
        <w:t>артериального</w:t>
      </w:r>
      <w:r>
        <w:t xml:space="preserve"> </w:t>
      </w:r>
      <w:r>
        <w:rPr>
          <w:rFonts w:hint="eastAsia"/>
        </w:rPr>
        <w:t>давления</w:t>
      </w:r>
      <w:r>
        <w:t>............................................................49</w:t>
      </w:r>
    </w:p>
    <w:p w14:paraId="70C7C20C" w14:textId="77777777" w:rsidR="00565C54" w:rsidRDefault="00565C54" w:rsidP="00565C54"/>
    <w:p w14:paraId="3A6C442A" w14:textId="77777777" w:rsidR="00565C54" w:rsidRDefault="00565C54" w:rsidP="00565C54">
      <w:r>
        <w:t xml:space="preserve">2.4. </w:t>
      </w:r>
      <w:r>
        <w:rPr>
          <w:rFonts w:hint="eastAsia"/>
        </w:rPr>
        <w:t>Суточное</w:t>
      </w:r>
      <w:r>
        <w:t xml:space="preserve"> </w:t>
      </w:r>
      <w:r>
        <w:rPr>
          <w:rFonts w:hint="eastAsia"/>
        </w:rPr>
        <w:t>мониторирование</w:t>
      </w:r>
      <w:r>
        <w:t xml:space="preserve"> </w:t>
      </w:r>
      <w:r>
        <w:rPr>
          <w:rFonts w:hint="eastAsia"/>
        </w:rPr>
        <w:t>артериального</w:t>
      </w:r>
      <w:r>
        <w:t xml:space="preserve"> </w:t>
      </w:r>
      <w:r>
        <w:rPr>
          <w:rFonts w:hint="eastAsia"/>
        </w:rPr>
        <w:t>давления</w:t>
      </w:r>
      <w:r>
        <w:t>..................................................50</w:t>
      </w:r>
    </w:p>
    <w:p w14:paraId="667FD832" w14:textId="77777777" w:rsidR="00565C54" w:rsidRDefault="00565C54" w:rsidP="00565C54"/>
    <w:p w14:paraId="5195E74E" w14:textId="77777777" w:rsidR="00565C54" w:rsidRDefault="00565C54" w:rsidP="00565C54">
      <w:r>
        <w:t xml:space="preserve">2.5. </w:t>
      </w:r>
      <w:r>
        <w:rPr>
          <w:rFonts w:hint="eastAsia"/>
        </w:rPr>
        <w:t>Анализ</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lastRenderedPageBreak/>
        <w:t>..............................................................................52</w:t>
      </w:r>
    </w:p>
    <w:p w14:paraId="7ED77FD0" w14:textId="77777777" w:rsidR="00565C54" w:rsidRDefault="00565C54" w:rsidP="00565C54"/>
    <w:p w14:paraId="2C4F3EA8" w14:textId="77777777" w:rsidR="00565C54" w:rsidRDefault="00565C54" w:rsidP="00565C54">
      <w:r>
        <w:t xml:space="preserve">2.6. </w:t>
      </w:r>
      <w:r>
        <w:rPr>
          <w:rFonts w:hint="eastAsia"/>
        </w:rPr>
        <w:t>Аппланационная</w:t>
      </w:r>
      <w:r>
        <w:t xml:space="preserve"> </w:t>
      </w:r>
      <w:r>
        <w:rPr>
          <w:rFonts w:hint="eastAsia"/>
        </w:rPr>
        <w:t>тонометрия</w:t>
      </w:r>
      <w:r>
        <w:t>..............................................................................................................53</w:t>
      </w:r>
    </w:p>
    <w:p w14:paraId="772382AD" w14:textId="77777777" w:rsidR="00565C54" w:rsidRDefault="00565C54" w:rsidP="00565C54"/>
    <w:p w14:paraId="28592A46" w14:textId="77777777" w:rsidR="00565C54" w:rsidRDefault="00565C54" w:rsidP="00565C54">
      <w:r>
        <w:t xml:space="preserve">2.7. </w:t>
      </w:r>
      <w:r>
        <w:rPr>
          <w:rFonts w:hint="eastAsia"/>
        </w:rPr>
        <w:t>Дуплексное</w:t>
      </w:r>
      <w:r>
        <w:t xml:space="preserve"> </w:t>
      </w:r>
      <w:r>
        <w:rPr>
          <w:rFonts w:hint="eastAsia"/>
        </w:rPr>
        <w:t>сканирование</w:t>
      </w:r>
      <w:r>
        <w:t xml:space="preserve"> </w:t>
      </w:r>
      <w:r>
        <w:rPr>
          <w:rFonts w:hint="eastAsia"/>
        </w:rPr>
        <w:t>общей</w:t>
      </w:r>
      <w:r>
        <w:t xml:space="preserve"> </w:t>
      </w:r>
      <w:r>
        <w:rPr>
          <w:rFonts w:hint="eastAsia"/>
        </w:rPr>
        <w:t>сонной</w:t>
      </w:r>
      <w:r>
        <w:t xml:space="preserve"> </w:t>
      </w:r>
      <w:r>
        <w:rPr>
          <w:rFonts w:hint="eastAsia"/>
        </w:rPr>
        <w:t>артерии</w:t>
      </w:r>
      <w:r>
        <w:t>..........................................................54</w:t>
      </w:r>
    </w:p>
    <w:p w14:paraId="7FB789FB" w14:textId="77777777" w:rsidR="00565C54" w:rsidRDefault="00565C54" w:rsidP="00565C54"/>
    <w:p w14:paraId="3F35581F" w14:textId="77777777" w:rsidR="00565C54" w:rsidRDefault="00565C54" w:rsidP="00565C54">
      <w:r>
        <w:t xml:space="preserve">2.8. </w:t>
      </w:r>
      <w:r>
        <w:rPr>
          <w:rFonts w:hint="eastAsia"/>
        </w:rPr>
        <w:t>Оценка</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левого</w:t>
      </w:r>
      <w:r>
        <w:t xml:space="preserve"> </w:t>
      </w:r>
      <w:r>
        <w:rPr>
          <w:rFonts w:hint="eastAsia"/>
        </w:rPr>
        <w:t>желудочка</w:t>
      </w:r>
      <w:r>
        <w:t>..............55</w:t>
      </w:r>
    </w:p>
    <w:p w14:paraId="7C827380" w14:textId="77777777" w:rsidR="00565C54" w:rsidRDefault="00565C54" w:rsidP="00565C54"/>
    <w:p w14:paraId="3395F853" w14:textId="77777777" w:rsidR="00565C54" w:rsidRDefault="00565C54" w:rsidP="00565C54">
      <w:r>
        <w:t xml:space="preserve">2.9. </w:t>
      </w:r>
      <w:r>
        <w:rPr>
          <w:rFonts w:hint="eastAsia"/>
        </w:rPr>
        <w:t>Статический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r>
        <w:t>..................................................................60</w:t>
      </w:r>
    </w:p>
    <w:p w14:paraId="1B6467B0" w14:textId="77777777" w:rsidR="00565C54" w:rsidRDefault="00565C54" w:rsidP="00565C54"/>
    <w:p w14:paraId="75EA951D" w14:textId="77777777" w:rsidR="00565C54" w:rsidRDefault="00565C54" w:rsidP="00565C54">
      <w:r>
        <w:rPr>
          <w:rFonts w:hint="eastAsia"/>
        </w:rPr>
        <w:t>ГЛАВА</w:t>
      </w:r>
      <w:r>
        <w:t xml:space="preserve"> 3. </w:t>
      </w:r>
      <w:r>
        <w:rPr>
          <w:rFonts w:hint="eastAsia"/>
        </w:rPr>
        <w:t>РЕЗУЛЬТАТЫ</w:t>
      </w:r>
      <w:r>
        <w:t xml:space="preserve"> </w:t>
      </w:r>
      <w:r>
        <w:rPr>
          <w:rFonts w:hint="eastAsia"/>
        </w:rPr>
        <w:t>ИССЛЕДОВАНИЯ</w:t>
      </w:r>
    </w:p>
    <w:p w14:paraId="436772FE" w14:textId="77777777" w:rsidR="00565C54" w:rsidRDefault="00565C54" w:rsidP="00565C54"/>
    <w:p w14:paraId="72B3650B" w14:textId="77777777" w:rsidR="00565C54" w:rsidRDefault="00565C54" w:rsidP="00565C54">
      <w:r>
        <w:t xml:space="preserve">3.1. </w:t>
      </w:r>
      <w:r>
        <w:rPr>
          <w:rFonts w:hint="eastAsia"/>
        </w:rPr>
        <w:t>Изучение</w:t>
      </w:r>
      <w:r>
        <w:t xml:space="preserve"> </w:t>
      </w:r>
      <w:r>
        <w:rPr>
          <w:rFonts w:hint="eastAsia"/>
        </w:rPr>
        <w:t>частоты</w:t>
      </w:r>
      <w:r>
        <w:t xml:space="preserve">, </w:t>
      </w:r>
      <w:r>
        <w:rPr>
          <w:rFonts w:hint="eastAsia"/>
        </w:rPr>
        <w:t>клинических</w:t>
      </w:r>
      <w:r>
        <w:t xml:space="preserve"> </w:t>
      </w:r>
      <w:r>
        <w:rPr>
          <w:rFonts w:hint="eastAsia"/>
        </w:rPr>
        <w:t>характеристик</w:t>
      </w:r>
      <w:r>
        <w:t xml:space="preserve"> </w:t>
      </w:r>
      <w:r>
        <w:rPr>
          <w:rFonts w:hint="eastAsia"/>
        </w:rPr>
        <w:t>АГ</w:t>
      </w:r>
      <w:r>
        <w:t xml:space="preserve"> </w:t>
      </w:r>
      <w:r>
        <w:rPr>
          <w:rFonts w:hint="eastAsia"/>
        </w:rPr>
        <w:t>и</w:t>
      </w:r>
      <w:r>
        <w:t xml:space="preserve"> </w:t>
      </w:r>
      <w:r>
        <w:rPr>
          <w:rFonts w:hint="eastAsia"/>
        </w:rPr>
        <w:t>их</w:t>
      </w:r>
      <w:r>
        <w:t xml:space="preserve"> </w:t>
      </w:r>
      <w:r>
        <w:rPr>
          <w:rFonts w:hint="eastAsia"/>
        </w:rPr>
        <w:t>ассоциаций</w:t>
      </w:r>
      <w:r>
        <w:t xml:space="preserve"> </w:t>
      </w:r>
      <w:r>
        <w:rPr>
          <w:rFonts w:hint="eastAsia"/>
        </w:rPr>
        <w:t>с</w:t>
      </w:r>
      <w:r>
        <w:t xml:space="preserve"> </w:t>
      </w:r>
      <w:r>
        <w:rPr>
          <w:rFonts w:hint="eastAsia"/>
        </w:rPr>
        <w:t>клинико</w:t>
      </w:r>
      <w:r>
        <w:t>-</w:t>
      </w:r>
      <w:r>
        <w:rPr>
          <w:rFonts w:hint="eastAsia"/>
        </w:rPr>
        <w:t>демографическими</w:t>
      </w:r>
      <w:r>
        <w:t xml:space="preserve"> </w:t>
      </w:r>
      <w:r>
        <w:rPr>
          <w:rFonts w:hint="eastAsia"/>
        </w:rPr>
        <w:t>и</w:t>
      </w:r>
      <w:r>
        <w:t xml:space="preserve"> </w:t>
      </w:r>
      <w:r>
        <w:rPr>
          <w:rFonts w:hint="eastAsia"/>
        </w:rPr>
        <w:t>рено</w:t>
      </w:r>
      <w:r>
        <w:t>-</w:t>
      </w:r>
      <w:r>
        <w:rPr>
          <w:rFonts w:hint="eastAsia"/>
        </w:rPr>
        <w:t>метаболическими</w:t>
      </w:r>
      <w:r>
        <w:t xml:space="preserve"> </w:t>
      </w:r>
      <w:r>
        <w:rPr>
          <w:rFonts w:hint="eastAsia"/>
        </w:rPr>
        <w:t>факторами</w:t>
      </w:r>
      <w:r>
        <w:t xml:space="preserve"> </w:t>
      </w:r>
      <w:r>
        <w:rPr>
          <w:rFonts w:hint="eastAsia"/>
        </w:rPr>
        <w:t>риска</w:t>
      </w:r>
      <w:r>
        <w:t xml:space="preserve"> </w:t>
      </w:r>
      <w:r>
        <w:rPr>
          <w:rFonts w:hint="eastAsia"/>
        </w:rPr>
        <w:t>ССЗ</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 xml:space="preserve">1 18-44 </w:t>
      </w:r>
      <w:r>
        <w:rPr>
          <w:rFonts w:hint="eastAsia"/>
        </w:rPr>
        <w:t>лет</w:t>
      </w:r>
      <w:r>
        <w:t>......................................................</w:t>
      </w:r>
    </w:p>
    <w:p w14:paraId="673850FA" w14:textId="77777777" w:rsidR="00565C54" w:rsidRDefault="00565C54" w:rsidP="00565C54"/>
    <w:p w14:paraId="76877BEE" w14:textId="77777777" w:rsidR="00565C54" w:rsidRDefault="00565C54" w:rsidP="00565C54">
      <w:r>
        <w:t>61</w:t>
      </w:r>
    </w:p>
    <w:p w14:paraId="46AA55FE" w14:textId="77777777" w:rsidR="00565C54" w:rsidRDefault="00565C54" w:rsidP="00565C54"/>
    <w:p w14:paraId="0FB1C6EB" w14:textId="77777777" w:rsidR="00565C54" w:rsidRDefault="00565C54" w:rsidP="00565C54">
      <w:r>
        <w:t xml:space="preserve">3.1.1. </w:t>
      </w:r>
      <w:r>
        <w:rPr>
          <w:rFonts w:hint="eastAsia"/>
        </w:rPr>
        <w:t>Классификация</w:t>
      </w:r>
      <w:r>
        <w:t xml:space="preserve"> </w:t>
      </w:r>
      <w:r>
        <w:rPr>
          <w:rFonts w:hint="eastAsia"/>
        </w:rPr>
        <w:t>уровня</w:t>
      </w:r>
      <w:r>
        <w:t xml:space="preserve"> </w:t>
      </w:r>
      <w:r>
        <w:rPr>
          <w:rFonts w:hint="eastAsia"/>
        </w:rPr>
        <w:t>АД</w:t>
      </w:r>
      <w:r>
        <w:t xml:space="preserve"> </w:t>
      </w:r>
      <w:r>
        <w:rPr>
          <w:rFonts w:hint="eastAsia"/>
        </w:rPr>
        <w:t>на</w:t>
      </w:r>
      <w:r>
        <w:t xml:space="preserve"> </w:t>
      </w:r>
      <w:r>
        <w:rPr>
          <w:rFonts w:hint="eastAsia"/>
        </w:rPr>
        <w:t>основании</w:t>
      </w:r>
      <w:r>
        <w:t xml:space="preserve"> </w:t>
      </w:r>
      <w:r>
        <w:rPr>
          <w:rFonts w:hint="eastAsia"/>
        </w:rPr>
        <w:t>клинических</w:t>
      </w:r>
      <w:r>
        <w:t xml:space="preserve"> </w:t>
      </w:r>
      <w:r>
        <w:rPr>
          <w:rFonts w:hint="eastAsia"/>
        </w:rPr>
        <w:t>измерений</w:t>
      </w:r>
      <w:r>
        <w:t>..................61</w:t>
      </w:r>
    </w:p>
    <w:p w14:paraId="3228F073" w14:textId="77777777" w:rsidR="00565C54" w:rsidRDefault="00565C54" w:rsidP="00565C54"/>
    <w:p w14:paraId="679D45C4" w14:textId="77777777" w:rsidR="00565C54" w:rsidRDefault="00565C54" w:rsidP="00565C54">
      <w:r>
        <w:t xml:space="preserve">3.1.2. </w:t>
      </w:r>
      <w:r>
        <w:rPr>
          <w:rFonts w:hint="eastAsia"/>
        </w:rPr>
        <w:t>Классификация</w:t>
      </w:r>
      <w:r>
        <w:t xml:space="preserve"> </w:t>
      </w:r>
      <w:r>
        <w:rPr>
          <w:rFonts w:hint="eastAsia"/>
        </w:rPr>
        <w:t>уровня</w:t>
      </w:r>
      <w:r>
        <w:t xml:space="preserve"> </w:t>
      </w:r>
      <w:r>
        <w:rPr>
          <w:rFonts w:hint="eastAsia"/>
        </w:rPr>
        <w:t>АД</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результатами</w:t>
      </w:r>
      <w:r>
        <w:t xml:space="preserve"> </w:t>
      </w:r>
      <w:r>
        <w:rPr>
          <w:rFonts w:hint="eastAsia"/>
        </w:rPr>
        <w:t>клинических</w:t>
      </w:r>
      <w:r>
        <w:t xml:space="preserve"> </w:t>
      </w:r>
      <w:r>
        <w:rPr>
          <w:rFonts w:hint="eastAsia"/>
        </w:rPr>
        <w:t>измерений</w:t>
      </w:r>
      <w:r>
        <w:t xml:space="preserve"> </w:t>
      </w:r>
      <w:r>
        <w:rPr>
          <w:rFonts w:hint="eastAsia"/>
        </w:rPr>
        <w:t>артериального</w:t>
      </w:r>
      <w:r>
        <w:t xml:space="preserve"> </w:t>
      </w:r>
      <w:r>
        <w:rPr>
          <w:rFonts w:hint="eastAsia"/>
        </w:rPr>
        <w:t>давления</w:t>
      </w:r>
      <w:r>
        <w:t xml:space="preserve"> </w:t>
      </w:r>
      <w:r>
        <w:rPr>
          <w:rFonts w:hint="eastAsia"/>
        </w:rPr>
        <w:t>и</w:t>
      </w:r>
      <w:r>
        <w:t xml:space="preserve"> </w:t>
      </w:r>
      <w:r>
        <w:rPr>
          <w:rFonts w:hint="eastAsia"/>
        </w:rPr>
        <w:t>СМАД</w:t>
      </w:r>
      <w:r>
        <w:t>...................................</w:t>
      </w:r>
    </w:p>
    <w:p w14:paraId="178A4FD0" w14:textId="77777777" w:rsidR="00565C54" w:rsidRDefault="00565C54" w:rsidP="00565C54"/>
    <w:p w14:paraId="3024AFB6" w14:textId="77777777" w:rsidR="00565C54" w:rsidRDefault="00565C54" w:rsidP="00565C54">
      <w:r>
        <w:t xml:space="preserve">3.1.3. </w:t>
      </w:r>
      <w:r>
        <w:rPr>
          <w:rFonts w:hint="eastAsia"/>
        </w:rPr>
        <w:t>Изучение</w:t>
      </w:r>
      <w:r>
        <w:t xml:space="preserve"> </w:t>
      </w:r>
      <w:r>
        <w:rPr>
          <w:rFonts w:hint="eastAsia"/>
        </w:rPr>
        <w:t>степени</w:t>
      </w:r>
      <w:r>
        <w:t xml:space="preserve"> </w:t>
      </w:r>
      <w:r>
        <w:rPr>
          <w:rFonts w:hint="eastAsia"/>
        </w:rPr>
        <w:t>снижения</w:t>
      </w:r>
      <w:r>
        <w:t xml:space="preserve"> </w:t>
      </w:r>
      <w:r>
        <w:rPr>
          <w:rFonts w:hint="eastAsia"/>
        </w:rPr>
        <w:t>АД</w:t>
      </w:r>
      <w:r>
        <w:t xml:space="preserve"> </w:t>
      </w:r>
      <w:r>
        <w:rPr>
          <w:rFonts w:hint="eastAsia"/>
        </w:rPr>
        <w:t>в</w:t>
      </w:r>
      <w:r>
        <w:t xml:space="preserve"> </w:t>
      </w:r>
      <w:r>
        <w:rPr>
          <w:rFonts w:hint="eastAsia"/>
        </w:rPr>
        <w:t>ночные</w:t>
      </w:r>
      <w:r>
        <w:t xml:space="preserve"> </w:t>
      </w:r>
      <w:r>
        <w:rPr>
          <w:rFonts w:hint="eastAsia"/>
        </w:rPr>
        <w:t>часы</w:t>
      </w:r>
      <w:r>
        <w:t xml:space="preserve"> </w:t>
      </w:r>
      <w:r>
        <w:rPr>
          <w:rFonts w:hint="eastAsia"/>
        </w:rPr>
        <w:t>и</w:t>
      </w:r>
      <w:r>
        <w:t xml:space="preserve"> </w:t>
      </w:r>
      <w:r>
        <w:rPr>
          <w:rFonts w:hint="eastAsia"/>
        </w:rPr>
        <w:t>их</w:t>
      </w:r>
      <w:r>
        <w:t xml:space="preserve"> </w:t>
      </w:r>
      <w:r>
        <w:rPr>
          <w:rFonts w:hint="eastAsia"/>
        </w:rPr>
        <w:t>ассоциаций</w:t>
      </w:r>
      <w:r>
        <w:t xml:space="preserve"> </w:t>
      </w:r>
      <w:r>
        <w:rPr>
          <w:rFonts w:hint="eastAsia"/>
        </w:rPr>
        <w:t>с</w:t>
      </w:r>
      <w:r>
        <w:t xml:space="preserve"> </w:t>
      </w:r>
      <w:r>
        <w:rPr>
          <w:rFonts w:hint="eastAsia"/>
        </w:rPr>
        <w:t>клинико</w:t>
      </w:r>
      <w:r>
        <w:t>-</w:t>
      </w:r>
      <w:r>
        <w:rPr>
          <w:rFonts w:hint="eastAsia"/>
        </w:rPr>
        <w:t>демографическими</w:t>
      </w:r>
      <w:r>
        <w:t xml:space="preserve"> </w:t>
      </w:r>
      <w:r>
        <w:rPr>
          <w:rFonts w:hint="eastAsia"/>
        </w:rPr>
        <w:t>и</w:t>
      </w:r>
      <w:r>
        <w:t xml:space="preserve"> </w:t>
      </w:r>
      <w:r>
        <w:rPr>
          <w:rFonts w:hint="eastAsia"/>
        </w:rPr>
        <w:t>рено</w:t>
      </w:r>
      <w:r>
        <w:t>-</w:t>
      </w:r>
      <w:r>
        <w:rPr>
          <w:rFonts w:hint="eastAsia"/>
        </w:rPr>
        <w:t>метаболическими</w:t>
      </w:r>
      <w:r>
        <w:t xml:space="preserve"> </w:t>
      </w:r>
      <w:r>
        <w:rPr>
          <w:rFonts w:hint="eastAsia"/>
        </w:rPr>
        <w:t>факторами</w:t>
      </w:r>
      <w:r>
        <w:t xml:space="preserve"> </w:t>
      </w:r>
      <w:r>
        <w:rPr>
          <w:rFonts w:hint="eastAsia"/>
        </w:rPr>
        <w:t>риска</w:t>
      </w:r>
      <w:r>
        <w:t xml:space="preserve"> </w:t>
      </w:r>
      <w:r>
        <w:rPr>
          <w:rFonts w:hint="eastAsia"/>
        </w:rPr>
        <w:t>сердечно</w:t>
      </w:r>
      <w:r>
        <w:t>-</w:t>
      </w:r>
      <w:r>
        <w:rPr>
          <w:rFonts w:hint="eastAsia"/>
        </w:rPr>
        <w:t>сосудистых</w:t>
      </w:r>
      <w:r>
        <w:t xml:space="preserve"> </w:t>
      </w:r>
      <w:r>
        <w:rPr>
          <w:rFonts w:hint="eastAsia"/>
        </w:rPr>
        <w:t>заболеваний</w:t>
      </w:r>
      <w:r>
        <w:t>................................................</w:t>
      </w:r>
    </w:p>
    <w:p w14:paraId="0A75A818" w14:textId="77777777" w:rsidR="00565C54" w:rsidRDefault="00565C54" w:rsidP="00565C54"/>
    <w:p w14:paraId="5EBE656D" w14:textId="77777777" w:rsidR="00565C54" w:rsidRDefault="00565C54" w:rsidP="00565C54">
      <w:r>
        <w:t>67</w:t>
      </w:r>
    </w:p>
    <w:p w14:paraId="4945F617" w14:textId="77777777" w:rsidR="00565C54" w:rsidRDefault="00565C54" w:rsidP="00565C54"/>
    <w:p w14:paraId="1BFEB4FD" w14:textId="77777777" w:rsidR="00565C54" w:rsidRDefault="00565C54" w:rsidP="00565C54">
      <w:r>
        <w:lastRenderedPageBreak/>
        <w:t xml:space="preserve">3.1.4. </w:t>
      </w:r>
      <w:r>
        <w:rPr>
          <w:rFonts w:hint="eastAsia"/>
        </w:rPr>
        <w:t>Изучение</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и</w:t>
      </w:r>
      <w:r>
        <w:t xml:space="preserve"> </w:t>
      </w:r>
      <w:r>
        <w:rPr>
          <w:rFonts w:hint="eastAsia"/>
        </w:rPr>
        <w:t>ее</w:t>
      </w:r>
      <w:r>
        <w:t xml:space="preserve"> </w:t>
      </w:r>
      <w:r>
        <w:rPr>
          <w:rFonts w:hint="eastAsia"/>
        </w:rPr>
        <w:t>взаимосвязь</w:t>
      </w:r>
      <w:r>
        <w:t xml:space="preserve"> </w:t>
      </w:r>
      <w:r>
        <w:rPr>
          <w:rFonts w:hint="eastAsia"/>
        </w:rPr>
        <w:t>с</w:t>
      </w:r>
      <w:r>
        <w:t xml:space="preserve"> </w:t>
      </w:r>
      <w:r>
        <w:rPr>
          <w:rFonts w:hint="eastAsia"/>
        </w:rPr>
        <w:t>параметрами</w:t>
      </w:r>
      <w:r>
        <w:t xml:space="preserve"> </w:t>
      </w:r>
      <w:r>
        <w:rPr>
          <w:rFonts w:hint="eastAsia"/>
        </w:rPr>
        <w:t>СМАД</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1.......................................... ^</w:t>
      </w:r>
    </w:p>
    <w:p w14:paraId="1571FF37" w14:textId="77777777" w:rsidR="00565C54" w:rsidRDefault="00565C54" w:rsidP="00565C54"/>
    <w:p w14:paraId="5158A863" w14:textId="77777777" w:rsidR="00565C54" w:rsidRDefault="00565C54" w:rsidP="00565C54">
      <w:r>
        <w:t xml:space="preserve">3.2. </w:t>
      </w:r>
      <w:r>
        <w:rPr>
          <w:rFonts w:hint="eastAsia"/>
        </w:rPr>
        <w:t>Изучение</w:t>
      </w:r>
      <w:r>
        <w:t xml:space="preserve"> </w:t>
      </w:r>
      <w:r>
        <w:rPr>
          <w:rFonts w:hint="eastAsia"/>
        </w:rPr>
        <w:t>характеристики</w:t>
      </w:r>
      <w:r>
        <w:t xml:space="preserve"> </w:t>
      </w:r>
      <w:r>
        <w:rPr>
          <w:rFonts w:hint="eastAsia"/>
        </w:rPr>
        <w:t>жесткости</w:t>
      </w:r>
      <w:r>
        <w:t xml:space="preserve"> </w:t>
      </w:r>
      <w:r>
        <w:rPr>
          <w:rFonts w:hint="eastAsia"/>
        </w:rPr>
        <w:t>артерий</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клинико</w:t>
      </w:r>
      <w:r>
        <w:t>-</w:t>
      </w:r>
      <w:r>
        <w:rPr>
          <w:rFonts w:hint="eastAsia"/>
        </w:rPr>
        <w:t>демографическими</w:t>
      </w:r>
      <w:r>
        <w:t xml:space="preserve"> </w:t>
      </w:r>
      <w:r>
        <w:rPr>
          <w:rFonts w:hint="eastAsia"/>
        </w:rPr>
        <w:t>и</w:t>
      </w:r>
      <w:r>
        <w:t xml:space="preserve"> </w:t>
      </w:r>
      <w:r>
        <w:rPr>
          <w:rFonts w:hint="eastAsia"/>
        </w:rPr>
        <w:t>рено</w:t>
      </w:r>
      <w:r>
        <w:t>-</w:t>
      </w:r>
      <w:r>
        <w:rPr>
          <w:rFonts w:hint="eastAsia"/>
        </w:rPr>
        <w:t>метаболическими</w:t>
      </w:r>
      <w:r>
        <w:t xml:space="preserve"> </w:t>
      </w:r>
      <w:r>
        <w:rPr>
          <w:rFonts w:hint="eastAsia"/>
        </w:rPr>
        <w:t>факторами</w:t>
      </w:r>
      <w:r>
        <w:t xml:space="preserve"> </w:t>
      </w:r>
      <w:r>
        <w:rPr>
          <w:rFonts w:hint="eastAsia"/>
        </w:rPr>
        <w:t>риска</w:t>
      </w:r>
      <w:r>
        <w:t xml:space="preserve"> </w:t>
      </w:r>
      <w:r>
        <w:rPr>
          <w:rFonts w:hint="eastAsia"/>
        </w:rPr>
        <w:t>ССЗ</w:t>
      </w:r>
      <w:r>
        <w:t xml:space="preserve"> </w:t>
      </w:r>
      <w:r>
        <w:rPr>
          <w:rFonts w:hint="eastAsia"/>
        </w:rPr>
        <w:t>у</w:t>
      </w:r>
      <w:r>
        <w:t xml:space="preserve"> </w:t>
      </w:r>
      <w:r>
        <w:rPr>
          <w:rFonts w:hint="eastAsia"/>
        </w:rPr>
        <w:t>пациентов</w:t>
      </w:r>
      <w:r>
        <w:t xml:space="preserve"> </w:t>
      </w:r>
      <w:r>
        <w:rPr>
          <w:rFonts w:hint="eastAsia"/>
        </w:rPr>
        <w:t>СД</w:t>
      </w:r>
      <w:r>
        <w:t xml:space="preserve">1 </w:t>
      </w:r>
      <w:r>
        <w:rPr>
          <w:rFonts w:hint="eastAsia"/>
        </w:rPr>
        <w:t>с</w:t>
      </w:r>
      <w:r>
        <w:t xml:space="preserve"> </w:t>
      </w:r>
      <w:r>
        <w:rPr>
          <w:rFonts w:hint="eastAsia"/>
        </w:rPr>
        <w:t>и</w:t>
      </w:r>
      <w:r>
        <w:t xml:space="preserve"> </w:t>
      </w:r>
      <w:r>
        <w:rPr>
          <w:rFonts w:hint="eastAsia"/>
        </w:rPr>
        <w:t>без</w:t>
      </w:r>
      <w:r>
        <w:t xml:space="preserve"> </w:t>
      </w:r>
      <w:r>
        <w:rPr>
          <w:rFonts w:hint="eastAsia"/>
        </w:rPr>
        <w:t>АГ</w:t>
      </w:r>
      <w:r>
        <w:t>......................................................</w:t>
      </w:r>
    </w:p>
    <w:p w14:paraId="5140BBC6" w14:textId="77777777" w:rsidR="00565C54" w:rsidRDefault="00565C54" w:rsidP="00565C54"/>
    <w:p w14:paraId="3B7084A7" w14:textId="77777777" w:rsidR="00565C54" w:rsidRDefault="00565C54" w:rsidP="00565C54">
      <w:r>
        <w:t xml:space="preserve">3.3. </w:t>
      </w:r>
      <w:r>
        <w:rPr>
          <w:rFonts w:hint="eastAsia"/>
        </w:rPr>
        <w:t>Параметры</w:t>
      </w:r>
      <w:r>
        <w:t xml:space="preserve"> </w:t>
      </w:r>
      <w:r>
        <w:rPr>
          <w:rFonts w:hint="eastAsia"/>
        </w:rPr>
        <w:t>центральной</w:t>
      </w:r>
      <w:r>
        <w:t xml:space="preserve"> </w:t>
      </w:r>
      <w:r>
        <w:rPr>
          <w:rFonts w:hint="eastAsia"/>
        </w:rPr>
        <w:t>пульсовой</w:t>
      </w:r>
      <w:r>
        <w:t xml:space="preserve"> </w:t>
      </w:r>
      <w:r>
        <w:rPr>
          <w:rFonts w:hint="eastAsia"/>
        </w:rPr>
        <w:t>волны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 xml:space="preserve">1 </w:t>
      </w:r>
      <w:r>
        <w:rPr>
          <w:rFonts w:hint="eastAsia"/>
        </w:rPr>
        <w:t>и</w:t>
      </w:r>
      <w:r>
        <w:t xml:space="preserve"> </w:t>
      </w:r>
      <w:r>
        <w:rPr>
          <w:rFonts w:hint="eastAsia"/>
        </w:rPr>
        <w:t>АГ</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фенотипа</w:t>
      </w:r>
      <w:r>
        <w:t xml:space="preserve"> </w:t>
      </w:r>
      <w:r>
        <w:rPr>
          <w:rFonts w:hint="eastAsia"/>
        </w:rPr>
        <w:t>АД</w:t>
      </w:r>
      <w:r>
        <w:t>...................................................... gQ</w:t>
      </w:r>
    </w:p>
    <w:p w14:paraId="669DDFD2" w14:textId="77777777" w:rsidR="00565C54" w:rsidRDefault="00565C54" w:rsidP="00565C54"/>
    <w:p w14:paraId="51A05D5F" w14:textId="77777777" w:rsidR="00565C54" w:rsidRDefault="00565C54" w:rsidP="00565C54">
      <w:r>
        <w:t xml:space="preserve">3.3.1. </w:t>
      </w:r>
      <w:r>
        <w:rPr>
          <w:rFonts w:hint="eastAsia"/>
        </w:rPr>
        <w:t>Параметры</w:t>
      </w:r>
      <w:r>
        <w:t xml:space="preserve"> </w:t>
      </w:r>
      <w:r>
        <w:rPr>
          <w:rFonts w:hint="eastAsia"/>
        </w:rPr>
        <w:t>центральной</w:t>
      </w:r>
      <w:r>
        <w:t xml:space="preserve"> </w:t>
      </w:r>
      <w:r>
        <w:rPr>
          <w:rFonts w:hint="eastAsia"/>
        </w:rPr>
        <w:t>пульсовой</w:t>
      </w:r>
      <w:r>
        <w:t xml:space="preserve"> </w:t>
      </w:r>
      <w:r>
        <w:rPr>
          <w:rFonts w:hint="eastAsia"/>
        </w:rPr>
        <w:t>волны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 xml:space="preserve">1 </w:t>
      </w:r>
      <w:r>
        <w:rPr>
          <w:rFonts w:hint="eastAsia"/>
        </w:rPr>
        <w:t>и</w:t>
      </w:r>
      <w:r>
        <w:t xml:space="preserve"> </w:t>
      </w:r>
      <w:r>
        <w:rPr>
          <w:rFonts w:hint="eastAsia"/>
        </w:rPr>
        <w:t>с</w:t>
      </w:r>
      <w:r>
        <w:t xml:space="preserve"> </w:t>
      </w:r>
      <w:r>
        <w:rPr>
          <w:rFonts w:hint="eastAsia"/>
        </w:rPr>
        <w:t>АГ</w:t>
      </w:r>
      <w:r>
        <w:t xml:space="preserve"> </w:t>
      </w:r>
      <w:r>
        <w:rPr>
          <w:rFonts w:hint="eastAsia"/>
        </w:rPr>
        <w:t>в</w:t>
      </w:r>
    </w:p>
    <w:p w14:paraId="102AD670" w14:textId="77777777" w:rsidR="00565C54" w:rsidRDefault="00565C54" w:rsidP="00565C54"/>
    <w:p w14:paraId="567140C2" w14:textId="77777777" w:rsidR="00565C54" w:rsidRDefault="00565C54" w:rsidP="00565C54">
      <w:r>
        <w:rPr>
          <w:rFonts w:hint="eastAsia"/>
        </w:rPr>
        <w:t>зависимости</w:t>
      </w:r>
      <w:r>
        <w:t xml:space="preserve"> </w:t>
      </w:r>
      <w:r>
        <w:rPr>
          <w:rFonts w:hint="eastAsia"/>
        </w:rPr>
        <w:t>от</w:t>
      </w:r>
      <w:r>
        <w:t xml:space="preserve"> </w:t>
      </w:r>
      <w:r>
        <w:rPr>
          <w:rFonts w:hint="eastAsia"/>
        </w:rPr>
        <w:t>СИ</w:t>
      </w:r>
      <w:r>
        <w:t xml:space="preserve"> </w:t>
      </w:r>
      <w:r>
        <w:rPr>
          <w:rFonts w:hint="eastAsia"/>
        </w:rPr>
        <w:t>АД</w:t>
      </w:r>
      <w:r>
        <w:t>............................................................... g ^</w:t>
      </w:r>
    </w:p>
    <w:p w14:paraId="51CE238C" w14:textId="77777777" w:rsidR="00565C54" w:rsidRDefault="00565C54" w:rsidP="00565C54"/>
    <w:p w14:paraId="6C36A03A" w14:textId="77777777" w:rsidR="00565C54" w:rsidRDefault="00565C54" w:rsidP="00565C54">
      <w:r>
        <w:t xml:space="preserve">3.4. </w:t>
      </w:r>
      <w:r>
        <w:rPr>
          <w:rFonts w:hint="eastAsia"/>
        </w:rPr>
        <w:t>Изучение</w:t>
      </w:r>
      <w:r>
        <w:t xml:space="preserve"> </w:t>
      </w:r>
      <w:r>
        <w:rPr>
          <w:rFonts w:hint="eastAsia"/>
        </w:rPr>
        <w:t>ассоциаций</w:t>
      </w:r>
      <w:r>
        <w:t xml:space="preserve"> </w:t>
      </w:r>
      <w:r>
        <w:rPr>
          <w:rFonts w:hint="eastAsia"/>
        </w:rPr>
        <w:t>центрального</w:t>
      </w:r>
      <w:r>
        <w:t xml:space="preserve"> </w:t>
      </w:r>
      <w:r>
        <w:rPr>
          <w:rFonts w:hint="eastAsia"/>
        </w:rPr>
        <w:t>и</w:t>
      </w:r>
      <w:r>
        <w:t xml:space="preserve"> </w:t>
      </w:r>
      <w:r>
        <w:rPr>
          <w:rFonts w:hint="eastAsia"/>
        </w:rPr>
        <w:t>периферического</w:t>
      </w:r>
      <w:r>
        <w:t xml:space="preserve"> </w:t>
      </w:r>
      <w:r>
        <w:rPr>
          <w:rFonts w:hint="eastAsia"/>
        </w:rPr>
        <w:t>АД</w:t>
      </w:r>
      <w:r>
        <w:t xml:space="preserve"> </w:t>
      </w:r>
      <w:r>
        <w:rPr>
          <w:rFonts w:hint="eastAsia"/>
        </w:rPr>
        <w:t>с</w:t>
      </w:r>
      <w:r>
        <w:t xml:space="preserve"> </w:t>
      </w:r>
      <w:r>
        <w:rPr>
          <w:rFonts w:hint="eastAsia"/>
        </w:rPr>
        <w:t>параметрами</w:t>
      </w:r>
      <w:r>
        <w:t xml:space="preserve"> </w:t>
      </w:r>
      <w:r>
        <w:rPr>
          <w:rFonts w:hint="eastAsia"/>
        </w:rPr>
        <w:t>ремоделирования</w:t>
      </w:r>
      <w:r>
        <w:t xml:space="preserve"> </w:t>
      </w:r>
      <w:r>
        <w:rPr>
          <w:rFonts w:hint="eastAsia"/>
        </w:rPr>
        <w:t>сердца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1.................. g2</w:t>
      </w:r>
    </w:p>
    <w:p w14:paraId="06ADC045" w14:textId="77777777" w:rsidR="00565C54" w:rsidRDefault="00565C54" w:rsidP="00565C54"/>
    <w:p w14:paraId="52B5B975" w14:textId="77777777" w:rsidR="00565C54" w:rsidRDefault="00565C54" w:rsidP="00565C54">
      <w:r>
        <w:t xml:space="preserve">3.5. </w:t>
      </w:r>
      <w:r>
        <w:rPr>
          <w:rFonts w:hint="eastAsia"/>
        </w:rPr>
        <w:t>Изучение</w:t>
      </w:r>
      <w:r>
        <w:t xml:space="preserve"> </w:t>
      </w:r>
      <w:r>
        <w:rPr>
          <w:rFonts w:hint="eastAsia"/>
        </w:rPr>
        <w:t>морфофункциональных</w:t>
      </w:r>
      <w:r>
        <w:t xml:space="preserve"> </w:t>
      </w:r>
      <w:r>
        <w:rPr>
          <w:rFonts w:hint="eastAsia"/>
        </w:rPr>
        <w:t>особенностей</w:t>
      </w:r>
      <w:r>
        <w:t xml:space="preserve"> </w:t>
      </w:r>
      <w:r>
        <w:rPr>
          <w:rFonts w:hint="eastAsia"/>
        </w:rPr>
        <w:t>общей</w:t>
      </w:r>
      <w:r>
        <w:t xml:space="preserve"> </w:t>
      </w:r>
      <w:r>
        <w:rPr>
          <w:rFonts w:hint="eastAsia"/>
        </w:rPr>
        <w:t>сонной</w:t>
      </w:r>
      <w:r>
        <w:t xml:space="preserve"> </w:t>
      </w:r>
      <w:r>
        <w:rPr>
          <w:rFonts w:hint="eastAsia"/>
        </w:rPr>
        <w:t>артерии</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клинико</w:t>
      </w:r>
      <w:r>
        <w:t>-</w:t>
      </w:r>
      <w:r>
        <w:rPr>
          <w:rFonts w:hint="eastAsia"/>
        </w:rPr>
        <w:t>демографическими</w:t>
      </w:r>
      <w:r>
        <w:t xml:space="preserve"> </w:t>
      </w:r>
      <w:r>
        <w:rPr>
          <w:rFonts w:hint="eastAsia"/>
        </w:rPr>
        <w:t>и</w:t>
      </w:r>
      <w:r>
        <w:t xml:space="preserve"> </w:t>
      </w:r>
      <w:r>
        <w:rPr>
          <w:rFonts w:hint="eastAsia"/>
        </w:rPr>
        <w:t>рено</w:t>
      </w:r>
      <w:r>
        <w:t>-</w:t>
      </w:r>
      <w:r>
        <w:rPr>
          <w:rFonts w:hint="eastAsia"/>
        </w:rPr>
        <w:t>метаболическими</w:t>
      </w:r>
      <w:r>
        <w:t xml:space="preserve"> </w:t>
      </w:r>
      <w:r>
        <w:rPr>
          <w:rFonts w:hint="eastAsia"/>
        </w:rPr>
        <w:t>факторами</w:t>
      </w:r>
      <w:r>
        <w:t xml:space="preserve"> </w:t>
      </w:r>
      <w:r>
        <w:rPr>
          <w:rFonts w:hint="eastAsia"/>
        </w:rPr>
        <w:t>риска</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у</w:t>
      </w:r>
      <w:r>
        <w:t xml:space="preserve"> </w:t>
      </w:r>
      <w:r>
        <w:rPr>
          <w:rFonts w:hint="eastAsia"/>
        </w:rPr>
        <w:t>пациентов</w:t>
      </w:r>
      <w:r>
        <w:t xml:space="preserve"> </w:t>
      </w:r>
      <w:r>
        <w:rPr>
          <w:rFonts w:hint="eastAsia"/>
        </w:rPr>
        <w:t>СД</w:t>
      </w:r>
      <w:r>
        <w:t>1...........................................................................</w:t>
      </w:r>
    </w:p>
    <w:p w14:paraId="2098A5A8" w14:textId="77777777" w:rsidR="00565C54" w:rsidRDefault="00565C54" w:rsidP="00565C54"/>
    <w:p w14:paraId="1B17E3F1" w14:textId="77777777" w:rsidR="00565C54" w:rsidRDefault="00565C54" w:rsidP="00565C54">
      <w:r>
        <w:rPr>
          <w:rFonts w:hint="eastAsia"/>
        </w:rPr>
        <w:t>ГЛАВА</w:t>
      </w:r>
      <w:r>
        <w:t xml:space="preserve"> 4. </w:t>
      </w:r>
      <w:r>
        <w:rPr>
          <w:rFonts w:hint="eastAsia"/>
        </w:rPr>
        <w:t>ОБСУЖДЕНИЕ</w:t>
      </w:r>
      <w:r>
        <w:t xml:space="preserve"> </w:t>
      </w:r>
      <w:r>
        <w:rPr>
          <w:rFonts w:hint="eastAsia"/>
        </w:rPr>
        <w:t>РЕЗУЛЬТАТОВ</w:t>
      </w:r>
      <w:r>
        <w:t>................................................................................................89</w:t>
      </w:r>
    </w:p>
    <w:p w14:paraId="7E905A15" w14:textId="77777777" w:rsidR="00565C54" w:rsidRDefault="00565C54" w:rsidP="00565C54"/>
    <w:p w14:paraId="02DCC70D" w14:textId="77777777" w:rsidR="00565C54" w:rsidRDefault="00565C54" w:rsidP="00565C54">
      <w:r>
        <w:rPr>
          <w:rFonts w:hint="eastAsia"/>
        </w:rPr>
        <w:t>ВЫВОДЫ</w:t>
      </w:r>
      <w:r>
        <w:t>..................................................................................................................................................................................98</w:t>
      </w:r>
    </w:p>
    <w:p w14:paraId="6ACCF518" w14:textId="77777777" w:rsidR="00565C54" w:rsidRDefault="00565C54" w:rsidP="00565C54"/>
    <w:p w14:paraId="53E37C7A" w14:textId="77777777" w:rsidR="00565C54" w:rsidRDefault="00565C54" w:rsidP="00565C54">
      <w:r>
        <w:rPr>
          <w:rFonts w:hint="eastAsia"/>
        </w:rPr>
        <w:t>ПРАКТИЧЕСКИЕ</w:t>
      </w:r>
      <w:r>
        <w:t xml:space="preserve"> </w:t>
      </w:r>
      <w:r>
        <w:rPr>
          <w:rFonts w:hint="eastAsia"/>
        </w:rPr>
        <w:t>РЕКОМЕНДАЦИИ</w:t>
      </w:r>
      <w:r>
        <w:t>..........................................................................................................99</w:t>
      </w:r>
    </w:p>
    <w:p w14:paraId="592B2E4F" w14:textId="77777777" w:rsidR="00565C54" w:rsidRDefault="00565C54" w:rsidP="00565C54"/>
    <w:p w14:paraId="26C8B67C" w14:textId="689C6C4E" w:rsidR="00565C54" w:rsidRPr="00565C54" w:rsidRDefault="00565C54" w:rsidP="00565C54">
      <w:r>
        <w:rPr>
          <w:rFonts w:hint="eastAsia"/>
        </w:rPr>
        <w:t>СПИСОК</w:t>
      </w:r>
      <w:r>
        <w:t xml:space="preserve"> </w:t>
      </w:r>
      <w:r>
        <w:rPr>
          <w:rFonts w:hint="eastAsia"/>
        </w:rPr>
        <w:t>ЛИТЕРАТУРЫ</w:t>
      </w:r>
      <w:r>
        <w:t>..........................................................................................................................................100</w:t>
      </w:r>
    </w:p>
    <w:sectPr w:rsidR="00565C54" w:rsidRPr="00565C5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77C0" w14:textId="77777777" w:rsidR="00C82D20" w:rsidRPr="008D1934" w:rsidRDefault="00C82D20">
      <w:pPr>
        <w:spacing w:after="0" w:line="240" w:lineRule="auto"/>
      </w:pPr>
      <w:r w:rsidRPr="008D1934">
        <w:separator/>
      </w:r>
    </w:p>
  </w:endnote>
  <w:endnote w:type="continuationSeparator" w:id="0">
    <w:p w14:paraId="39A701D0" w14:textId="77777777" w:rsidR="00C82D20" w:rsidRPr="008D1934" w:rsidRDefault="00C82D2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4A100" w14:textId="77777777" w:rsidR="00C82D20" w:rsidRPr="008D1934" w:rsidRDefault="00C82D20"/>
    <w:p w14:paraId="4BF166E0" w14:textId="77777777" w:rsidR="00C82D20" w:rsidRPr="008D1934" w:rsidRDefault="00C82D20"/>
    <w:p w14:paraId="07046C1B" w14:textId="77777777" w:rsidR="00C82D20" w:rsidRPr="008D1934" w:rsidRDefault="00C82D20"/>
    <w:p w14:paraId="4FB3FB49" w14:textId="77777777" w:rsidR="00C82D20" w:rsidRPr="008D1934" w:rsidRDefault="00C82D20"/>
    <w:p w14:paraId="46BBF131" w14:textId="77777777" w:rsidR="00C82D20" w:rsidRPr="008D1934" w:rsidRDefault="00C82D20"/>
    <w:p w14:paraId="3320BE31" w14:textId="77777777" w:rsidR="00C82D20" w:rsidRPr="008D1934" w:rsidRDefault="00C82D20"/>
    <w:p w14:paraId="0A2D2C08" w14:textId="77777777" w:rsidR="00C82D20" w:rsidRPr="008D1934" w:rsidRDefault="00C82D20">
      <w:pPr>
        <w:rPr>
          <w:sz w:val="2"/>
          <w:szCs w:val="2"/>
        </w:rPr>
      </w:pPr>
      <w:r>
        <w:rPr>
          <w:noProof/>
        </w:rPr>
        <mc:AlternateContent>
          <mc:Choice Requires="wps">
            <w:drawing>
              <wp:anchor distT="0" distB="0" distL="63500" distR="63500" simplePos="0" relativeHeight="251660288" behindDoc="1" locked="0" layoutInCell="1" allowOverlap="1" wp14:anchorId="6214462E" wp14:editId="3ED54E5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8B3382" w14:textId="77777777" w:rsidR="00C82D20" w:rsidRPr="008D1934" w:rsidRDefault="00C82D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4462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8B3382" w14:textId="77777777" w:rsidR="00C82D20" w:rsidRPr="008D1934" w:rsidRDefault="00C82D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FED44D" w14:textId="77777777" w:rsidR="00C82D20" w:rsidRPr="008D1934" w:rsidRDefault="00C82D20"/>
    <w:p w14:paraId="28233397" w14:textId="77777777" w:rsidR="00C82D20" w:rsidRPr="008D1934" w:rsidRDefault="00C82D20"/>
    <w:p w14:paraId="697EE260" w14:textId="77777777" w:rsidR="00C82D20" w:rsidRPr="008D1934" w:rsidRDefault="00C82D20">
      <w:pPr>
        <w:rPr>
          <w:sz w:val="2"/>
          <w:szCs w:val="2"/>
        </w:rPr>
      </w:pPr>
      <w:r>
        <w:rPr>
          <w:noProof/>
        </w:rPr>
        <mc:AlternateContent>
          <mc:Choice Requires="wps">
            <w:drawing>
              <wp:anchor distT="0" distB="0" distL="63500" distR="63500" simplePos="0" relativeHeight="251659264" behindDoc="1" locked="0" layoutInCell="1" allowOverlap="1" wp14:anchorId="182B5492" wp14:editId="51582D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915EA8E" w14:textId="77777777" w:rsidR="00C82D20" w:rsidRPr="008D1934" w:rsidRDefault="00C82D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B549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15EA8E" w14:textId="77777777" w:rsidR="00C82D20" w:rsidRPr="008D1934" w:rsidRDefault="00C82D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BF6866" w14:textId="77777777" w:rsidR="00C82D20" w:rsidRPr="008D1934" w:rsidRDefault="00C82D20"/>
    <w:p w14:paraId="2114DDA2" w14:textId="77777777" w:rsidR="00C82D20" w:rsidRPr="008D1934" w:rsidRDefault="00C82D20">
      <w:pPr>
        <w:rPr>
          <w:sz w:val="2"/>
          <w:szCs w:val="2"/>
        </w:rPr>
      </w:pPr>
    </w:p>
    <w:p w14:paraId="38875BC1" w14:textId="77777777" w:rsidR="00C82D20" w:rsidRPr="008D1934" w:rsidRDefault="00C82D20"/>
    <w:p w14:paraId="3BD7D507" w14:textId="77777777" w:rsidR="00C82D20" w:rsidRPr="008D1934" w:rsidRDefault="00C82D20">
      <w:pPr>
        <w:spacing w:after="0" w:line="240" w:lineRule="auto"/>
      </w:pPr>
    </w:p>
  </w:footnote>
  <w:footnote w:type="continuationSeparator" w:id="0">
    <w:p w14:paraId="6EC5D43A" w14:textId="77777777" w:rsidR="00C82D20" w:rsidRPr="008D1934" w:rsidRDefault="00C82D2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20"/>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4</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552</cp:revision>
  <cp:lastPrinted>2024-05-12T14:21:00Z</cp:lastPrinted>
  <dcterms:created xsi:type="dcterms:W3CDTF">2024-05-12T14:37:00Z</dcterms:created>
  <dcterms:modified xsi:type="dcterms:W3CDTF">2024-05-16T18:09:00Z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