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61DEE" w14:textId="374E8087" w:rsidR="00B2667E" w:rsidRDefault="00276F1C" w:rsidP="00276F1C">
      <w:r w:rsidRPr="00276F1C">
        <w:rPr>
          <w:rFonts w:hint="eastAsia"/>
        </w:rPr>
        <w:t>Махрова</w:t>
      </w:r>
      <w:r w:rsidRPr="00276F1C">
        <w:t xml:space="preserve"> </w:t>
      </w:r>
      <w:r w:rsidRPr="00276F1C">
        <w:rPr>
          <w:rFonts w:hint="eastAsia"/>
        </w:rPr>
        <w:t>Маргарита</w:t>
      </w:r>
      <w:r w:rsidRPr="00276F1C">
        <w:t xml:space="preserve"> </w:t>
      </w:r>
      <w:r w:rsidRPr="00276F1C">
        <w:rPr>
          <w:rFonts w:hint="eastAsia"/>
        </w:rPr>
        <w:t>Михайловна</w:t>
      </w:r>
      <w:r>
        <w:t xml:space="preserve"> </w:t>
      </w:r>
      <w:r w:rsidRPr="00276F1C">
        <w:rPr>
          <w:rFonts w:hint="eastAsia"/>
        </w:rPr>
        <w:t>Современная</w:t>
      </w:r>
      <w:r w:rsidRPr="00276F1C">
        <w:t xml:space="preserve"> </w:t>
      </w:r>
      <w:r w:rsidRPr="00276F1C">
        <w:rPr>
          <w:rFonts w:hint="eastAsia"/>
        </w:rPr>
        <w:t>русскоязычная</w:t>
      </w:r>
      <w:r w:rsidRPr="00276F1C">
        <w:t xml:space="preserve"> </w:t>
      </w:r>
      <w:r w:rsidRPr="00276F1C">
        <w:rPr>
          <w:rFonts w:hint="eastAsia"/>
        </w:rPr>
        <w:t>инфографика</w:t>
      </w:r>
      <w:r w:rsidRPr="00276F1C">
        <w:t xml:space="preserve">: </w:t>
      </w:r>
      <w:r w:rsidRPr="00276F1C">
        <w:rPr>
          <w:rFonts w:hint="eastAsia"/>
        </w:rPr>
        <w:t>лингвистический</w:t>
      </w:r>
      <w:r w:rsidRPr="00276F1C">
        <w:t xml:space="preserve"> </w:t>
      </w:r>
      <w:r w:rsidRPr="00276F1C">
        <w:rPr>
          <w:rFonts w:hint="eastAsia"/>
        </w:rPr>
        <w:t>аспект</w:t>
      </w:r>
    </w:p>
    <w:p w14:paraId="6ADDA1A4" w14:textId="77777777" w:rsidR="00276F1C" w:rsidRDefault="00276F1C" w:rsidP="00276F1C">
      <w:r>
        <w:rPr>
          <w:rFonts w:hint="eastAsia"/>
        </w:rPr>
        <w:t>ОГЛАВЛЕНИЕ</w:t>
      </w:r>
      <w:r>
        <w:t xml:space="preserve"> </w:t>
      </w:r>
      <w:r>
        <w:rPr>
          <w:rFonts w:hint="eastAsia"/>
        </w:rPr>
        <w:t>ДИССЕРТАЦИИ</w:t>
      </w:r>
    </w:p>
    <w:p w14:paraId="538EF61B" w14:textId="77777777" w:rsidR="00276F1C" w:rsidRDefault="00276F1C" w:rsidP="00276F1C">
      <w:r>
        <w:rPr>
          <w:rFonts w:hint="eastAsia"/>
        </w:rPr>
        <w:t>кандидат</w:t>
      </w:r>
      <w:r>
        <w:t xml:space="preserve"> </w:t>
      </w:r>
      <w:r>
        <w:rPr>
          <w:rFonts w:hint="eastAsia"/>
        </w:rPr>
        <w:t>наук</w:t>
      </w:r>
      <w:r>
        <w:t xml:space="preserve"> </w:t>
      </w:r>
      <w:r>
        <w:rPr>
          <w:rFonts w:hint="eastAsia"/>
        </w:rPr>
        <w:t>Махрова</w:t>
      </w:r>
      <w:r>
        <w:t xml:space="preserve"> </w:t>
      </w:r>
      <w:r>
        <w:rPr>
          <w:rFonts w:hint="eastAsia"/>
        </w:rPr>
        <w:t>Маргарита</w:t>
      </w:r>
      <w:r>
        <w:t xml:space="preserve"> </w:t>
      </w:r>
      <w:r>
        <w:rPr>
          <w:rFonts w:hint="eastAsia"/>
        </w:rPr>
        <w:t>Михайловна</w:t>
      </w:r>
    </w:p>
    <w:p w14:paraId="2E844872" w14:textId="77777777" w:rsidR="00276F1C" w:rsidRDefault="00276F1C" w:rsidP="00276F1C">
      <w:r>
        <w:rPr>
          <w:rFonts w:hint="eastAsia"/>
        </w:rPr>
        <w:t>ВВЕДЕНИЕ</w:t>
      </w:r>
    </w:p>
    <w:p w14:paraId="23DC00B4" w14:textId="77777777" w:rsidR="00276F1C" w:rsidRDefault="00276F1C" w:rsidP="00276F1C"/>
    <w:p w14:paraId="4A13B136" w14:textId="77777777" w:rsidR="00276F1C" w:rsidRDefault="00276F1C" w:rsidP="00276F1C">
      <w:r>
        <w:rPr>
          <w:rFonts w:hint="eastAsia"/>
        </w:rPr>
        <w:t>ГЛАВА</w:t>
      </w:r>
      <w:r>
        <w:t xml:space="preserve"> I. </w:t>
      </w:r>
      <w:r>
        <w:rPr>
          <w:rFonts w:hint="eastAsia"/>
        </w:rPr>
        <w:t>Современная</w:t>
      </w:r>
      <w:r>
        <w:t xml:space="preserve"> </w:t>
      </w:r>
      <w:r>
        <w:rPr>
          <w:rFonts w:hint="eastAsia"/>
        </w:rPr>
        <w:t>инфографика</w:t>
      </w:r>
      <w:r>
        <w:t xml:space="preserve"> </w:t>
      </w:r>
      <w:r>
        <w:rPr>
          <w:rFonts w:hint="eastAsia"/>
        </w:rPr>
        <w:t>как</w:t>
      </w:r>
      <w:r>
        <w:t xml:space="preserve"> </w:t>
      </w:r>
      <w:r>
        <w:rPr>
          <w:rFonts w:hint="eastAsia"/>
        </w:rPr>
        <w:t>семиотическая</w:t>
      </w:r>
      <w:r>
        <w:t xml:space="preserve"> </w:t>
      </w:r>
      <w:r>
        <w:rPr>
          <w:rFonts w:hint="eastAsia"/>
        </w:rPr>
        <w:t>система</w:t>
      </w:r>
    </w:p>
    <w:p w14:paraId="70824AD1" w14:textId="77777777" w:rsidR="00276F1C" w:rsidRDefault="00276F1C" w:rsidP="00276F1C"/>
    <w:p w14:paraId="517D2AD6" w14:textId="77777777" w:rsidR="00276F1C" w:rsidRDefault="00276F1C" w:rsidP="00276F1C">
      <w:r>
        <w:rPr>
          <w:rFonts w:hint="eastAsia"/>
        </w:rPr>
        <w:t>§</w:t>
      </w:r>
      <w:r>
        <w:t xml:space="preserve">1. </w:t>
      </w:r>
      <w:r>
        <w:rPr>
          <w:rFonts w:hint="eastAsia"/>
        </w:rPr>
        <w:t>О</w:t>
      </w:r>
      <w:r>
        <w:t xml:space="preserve"> </w:t>
      </w:r>
      <w:r>
        <w:rPr>
          <w:rFonts w:hint="eastAsia"/>
        </w:rPr>
        <w:t>месте</w:t>
      </w:r>
      <w:r>
        <w:t xml:space="preserve"> </w:t>
      </w:r>
      <w:r>
        <w:rPr>
          <w:rFonts w:hint="eastAsia"/>
        </w:rPr>
        <w:t>инфографики</w:t>
      </w:r>
      <w:r>
        <w:t xml:space="preserve"> </w:t>
      </w:r>
      <w:r>
        <w:rPr>
          <w:rFonts w:hint="eastAsia"/>
        </w:rPr>
        <w:t>в</w:t>
      </w:r>
      <w:r>
        <w:t xml:space="preserve"> </w:t>
      </w:r>
      <w:r>
        <w:rPr>
          <w:rFonts w:hint="eastAsia"/>
        </w:rPr>
        <w:t>лингвистике</w:t>
      </w:r>
      <w:r>
        <w:t xml:space="preserve"> XXI </w:t>
      </w:r>
      <w:r>
        <w:rPr>
          <w:rFonts w:hint="eastAsia"/>
        </w:rPr>
        <w:t>века</w:t>
      </w:r>
    </w:p>
    <w:p w14:paraId="49E137C5" w14:textId="77777777" w:rsidR="00276F1C" w:rsidRDefault="00276F1C" w:rsidP="00276F1C"/>
    <w:p w14:paraId="60256D36" w14:textId="77777777" w:rsidR="00276F1C" w:rsidRDefault="00276F1C" w:rsidP="00276F1C">
      <w:r>
        <w:rPr>
          <w:rFonts w:hint="eastAsia"/>
        </w:rPr>
        <w:t>§</w:t>
      </w:r>
      <w:r>
        <w:t xml:space="preserve">2. </w:t>
      </w:r>
      <w:r>
        <w:rPr>
          <w:rFonts w:hint="eastAsia"/>
        </w:rPr>
        <w:t>Эволюция</w:t>
      </w:r>
      <w:r>
        <w:t xml:space="preserve"> </w:t>
      </w:r>
      <w:r>
        <w:rPr>
          <w:rFonts w:hint="eastAsia"/>
        </w:rPr>
        <w:t>становления</w:t>
      </w:r>
      <w:r>
        <w:t xml:space="preserve"> </w:t>
      </w:r>
      <w:r>
        <w:rPr>
          <w:rFonts w:hint="eastAsia"/>
        </w:rPr>
        <w:t>инфографик</w:t>
      </w:r>
      <w:r>
        <w:t xml:space="preserve">: </w:t>
      </w:r>
      <w:r>
        <w:rPr>
          <w:rFonts w:hint="eastAsia"/>
        </w:rPr>
        <w:t>диахронный</w:t>
      </w:r>
      <w:r>
        <w:t xml:space="preserve"> </w:t>
      </w:r>
      <w:r>
        <w:rPr>
          <w:rFonts w:hint="eastAsia"/>
        </w:rPr>
        <w:t>аспект</w:t>
      </w:r>
    </w:p>
    <w:p w14:paraId="16DB98FF" w14:textId="77777777" w:rsidR="00276F1C" w:rsidRDefault="00276F1C" w:rsidP="00276F1C"/>
    <w:p w14:paraId="01892317" w14:textId="77777777" w:rsidR="00276F1C" w:rsidRDefault="00276F1C" w:rsidP="00276F1C">
      <w:r>
        <w:rPr>
          <w:rFonts w:hint="eastAsia"/>
        </w:rPr>
        <w:t>§</w:t>
      </w:r>
      <w:r>
        <w:t xml:space="preserve">3. </w:t>
      </w:r>
      <w:r>
        <w:rPr>
          <w:rFonts w:hint="eastAsia"/>
        </w:rPr>
        <w:t>Основные</w:t>
      </w:r>
      <w:r>
        <w:t xml:space="preserve"> </w:t>
      </w:r>
      <w:r>
        <w:rPr>
          <w:rFonts w:hint="eastAsia"/>
        </w:rPr>
        <w:t>направления</w:t>
      </w:r>
      <w:r>
        <w:t xml:space="preserve"> </w:t>
      </w:r>
      <w:r>
        <w:rPr>
          <w:rFonts w:hint="eastAsia"/>
        </w:rPr>
        <w:t>исследования</w:t>
      </w:r>
      <w:r>
        <w:t xml:space="preserve"> </w:t>
      </w:r>
      <w:r>
        <w:rPr>
          <w:rFonts w:hint="eastAsia"/>
        </w:rPr>
        <w:t>инфографик</w:t>
      </w:r>
      <w:r>
        <w:t xml:space="preserve"> </w:t>
      </w:r>
      <w:r>
        <w:rPr>
          <w:rFonts w:hint="eastAsia"/>
        </w:rPr>
        <w:t>в</w:t>
      </w:r>
      <w:r>
        <w:t xml:space="preserve"> </w:t>
      </w:r>
      <w:r>
        <w:rPr>
          <w:rFonts w:hint="eastAsia"/>
        </w:rPr>
        <w:t>отечественной</w:t>
      </w:r>
    </w:p>
    <w:p w14:paraId="0513E288" w14:textId="77777777" w:rsidR="00276F1C" w:rsidRDefault="00276F1C" w:rsidP="00276F1C"/>
    <w:p w14:paraId="66E61F39" w14:textId="77777777" w:rsidR="00276F1C" w:rsidRDefault="00276F1C" w:rsidP="00276F1C">
      <w:r>
        <w:rPr>
          <w:rFonts w:hint="eastAsia"/>
        </w:rPr>
        <w:t>лингвистике</w:t>
      </w:r>
      <w:r>
        <w:t xml:space="preserve">: </w:t>
      </w:r>
      <w:r>
        <w:rPr>
          <w:rFonts w:hint="eastAsia"/>
        </w:rPr>
        <w:t>синхронный</w:t>
      </w:r>
      <w:r>
        <w:t xml:space="preserve"> </w:t>
      </w:r>
      <w:r>
        <w:rPr>
          <w:rFonts w:hint="eastAsia"/>
        </w:rPr>
        <w:t>аспект</w:t>
      </w:r>
    </w:p>
    <w:p w14:paraId="2548AC4D" w14:textId="77777777" w:rsidR="00276F1C" w:rsidRDefault="00276F1C" w:rsidP="00276F1C"/>
    <w:p w14:paraId="7006D159" w14:textId="77777777" w:rsidR="00276F1C" w:rsidRDefault="00276F1C" w:rsidP="00276F1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09A3932" w14:textId="77777777" w:rsidR="00276F1C" w:rsidRDefault="00276F1C" w:rsidP="00276F1C"/>
    <w:p w14:paraId="4791025D" w14:textId="77777777" w:rsidR="00276F1C" w:rsidRDefault="00276F1C" w:rsidP="00276F1C">
      <w:r>
        <w:rPr>
          <w:rFonts w:hint="eastAsia"/>
        </w:rPr>
        <w:t>ГЛАВА</w:t>
      </w:r>
      <w:r>
        <w:t xml:space="preserve"> II. </w:t>
      </w:r>
      <w:r>
        <w:rPr>
          <w:rFonts w:hint="eastAsia"/>
        </w:rPr>
        <w:t>Функционирование</w:t>
      </w:r>
      <w:r>
        <w:t xml:space="preserve"> </w:t>
      </w:r>
      <w:r>
        <w:rPr>
          <w:rFonts w:hint="eastAsia"/>
        </w:rPr>
        <w:t>статичной</w:t>
      </w:r>
      <w:r>
        <w:t xml:space="preserve"> </w:t>
      </w:r>
      <w:r>
        <w:rPr>
          <w:rFonts w:hint="eastAsia"/>
        </w:rPr>
        <w:t>русскоязычной</w:t>
      </w:r>
      <w:r>
        <w:t xml:space="preserve"> </w:t>
      </w:r>
      <w:r>
        <w:rPr>
          <w:rFonts w:hint="eastAsia"/>
        </w:rPr>
        <w:t>инфографики</w:t>
      </w:r>
      <w:r>
        <w:t xml:space="preserve"> </w:t>
      </w:r>
      <w:r>
        <w:rPr>
          <w:rFonts w:hint="eastAsia"/>
        </w:rPr>
        <w:t>в</w:t>
      </w:r>
    </w:p>
    <w:p w14:paraId="21148367" w14:textId="77777777" w:rsidR="00276F1C" w:rsidRDefault="00276F1C" w:rsidP="00276F1C"/>
    <w:p w14:paraId="2B01C330" w14:textId="77777777" w:rsidR="00276F1C" w:rsidRDefault="00276F1C" w:rsidP="00276F1C">
      <w:r>
        <w:rPr>
          <w:rFonts w:hint="eastAsia"/>
        </w:rPr>
        <w:t>современном</w:t>
      </w:r>
      <w:r>
        <w:t xml:space="preserve"> </w:t>
      </w:r>
      <w:r>
        <w:rPr>
          <w:rFonts w:hint="eastAsia"/>
        </w:rPr>
        <w:t>русскоязычном</w:t>
      </w:r>
      <w:r>
        <w:t xml:space="preserve"> </w:t>
      </w:r>
      <w:r>
        <w:rPr>
          <w:rFonts w:hint="eastAsia"/>
        </w:rPr>
        <w:t>дискурсе</w:t>
      </w:r>
      <w:r>
        <w:t xml:space="preserve">: </w:t>
      </w:r>
      <w:r>
        <w:rPr>
          <w:rFonts w:hint="eastAsia"/>
        </w:rPr>
        <w:t>типологический</w:t>
      </w:r>
      <w:r>
        <w:t xml:space="preserve"> </w:t>
      </w:r>
      <w:r>
        <w:rPr>
          <w:rFonts w:hint="eastAsia"/>
        </w:rPr>
        <w:t>аспект</w:t>
      </w:r>
    </w:p>
    <w:p w14:paraId="7DA9C7D3" w14:textId="77777777" w:rsidR="00276F1C" w:rsidRDefault="00276F1C" w:rsidP="00276F1C"/>
    <w:p w14:paraId="7563DD1D" w14:textId="77777777" w:rsidR="00276F1C" w:rsidRDefault="00276F1C" w:rsidP="00276F1C">
      <w:r>
        <w:rPr>
          <w:rFonts w:hint="eastAsia"/>
        </w:rPr>
        <w:t>§</w:t>
      </w:r>
      <w:r>
        <w:t xml:space="preserve">1. </w:t>
      </w:r>
      <w:r>
        <w:rPr>
          <w:rFonts w:hint="eastAsia"/>
        </w:rPr>
        <w:t>Функциональная</w:t>
      </w:r>
      <w:r>
        <w:t xml:space="preserve"> </w:t>
      </w:r>
      <w:r>
        <w:rPr>
          <w:rFonts w:hint="eastAsia"/>
        </w:rPr>
        <w:t>классификация</w:t>
      </w:r>
      <w:r>
        <w:t xml:space="preserve"> </w:t>
      </w:r>
      <w:r>
        <w:rPr>
          <w:rFonts w:hint="eastAsia"/>
        </w:rPr>
        <w:t>русскоязычных</w:t>
      </w:r>
      <w:r>
        <w:t xml:space="preserve"> </w:t>
      </w:r>
      <w:r>
        <w:rPr>
          <w:rFonts w:hint="eastAsia"/>
        </w:rPr>
        <w:t>инфографик</w:t>
      </w:r>
    </w:p>
    <w:p w14:paraId="13269E4B" w14:textId="77777777" w:rsidR="00276F1C" w:rsidRDefault="00276F1C" w:rsidP="00276F1C"/>
    <w:p w14:paraId="4B93675B" w14:textId="77777777" w:rsidR="00276F1C" w:rsidRDefault="00276F1C" w:rsidP="00276F1C">
      <w:r>
        <w:rPr>
          <w:rFonts w:hint="eastAsia"/>
        </w:rPr>
        <w:t>§</w:t>
      </w:r>
      <w:r>
        <w:t xml:space="preserve">2. </w:t>
      </w:r>
      <w:r>
        <w:rPr>
          <w:rFonts w:hint="eastAsia"/>
        </w:rPr>
        <w:t>Корреляция</w:t>
      </w:r>
      <w:r>
        <w:t xml:space="preserve"> </w:t>
      </w:r>
      <w:r>
        <w:rPr>
          <w:rFonts w:hint="eastAsia"/>
        </w:rPr>
        <w:t>вербального</w:t>
      </w:r>
      <w:r>
        <w:t xml:space="preserve"> </w:t>
      </w:r>
      <w:r>
        <w:rPr>
          <w:rFonts w:hint="eastAsia"/>
        </w:rPr>
        <w:t>и</w:t>
      </w:r>
      <w:r>
        <w:t xml:space="preserve"> </w:t>
      </w:r>
      <w:r>
        <w:rPr>
          <w:rFonts w:hint="eastAsia"/>
        </w:rPr>
        <w:t>визуального</w:t>
      </w:r>
      <w:r>
        <w:t xml:space="preserve"> </w:t>
      </w:r>
      <w:r>
        <w:rPr>
          <w:rFonts w:hint="eastAsia"/>
        </w:rPr>
        <w:t>компонентов</w:t>
      </w:r>
      <w:r>
        <w:t xml:space="preserve"> </w:t>
      </w:r>
      <w:r>
        <w:rPr>
          <w:rFonts w:hint="eastAsia"/>
        </w:rPr>
        <w:t>инфографики</w:t>
      </w:r>
      <w:r>
        <w:t>:</w:t>
      </w:r>
    </w:p>
    <w:p w14:paraId="70F0EC2A" w14:textId="77777777" w:rsidR="00276F1C" w:rsidRDefault="00276F1C" w:rsidP="00276F1C"/>
    <w:p w14:paraId="65A10CDA" w14:textId="77777777" w:rsidR="00276F1C" w:rsidRDefault="00276F1C" w:rsidP="00276F1C">
      <w:r>
        <w:rPr>
          <w:rFonts w:hint="eastAsia"/>
        </w:rPr>
        <w:t>классификационные</w:t>
      </w:r>
      <w:r>
        <w:t xml:space="preserve"> </w:t>
      </w:r>
      <w:r>
        <w:rPr>
          <w:rFonts w:hint="eastAsia"/>
        </w:rPr>
        <w:t>характеристики</w:t>
      </w:r>
    </w:p>
    <w:p w14:paraId="6E77024D" w14:textId="77777777" w:rsidR="00276F1C" w:rsidRDefault="00276F1C" w:rsidP="00276F1C"/>
    <w:p w14:paraId="66A02E85" w14:textId="77777777" w:rsidR="00276F1C" w:rsidRDefault="00276F1C" w:rsidP="00276F1C">
      <w:r>
        <w:rPr>
          <w:rFonts w:hint="eastAsia"/>
        </w:rPr>
        <w:t>§</w:t>
      </w:r>
      <w:r>
        <w:t xml:space="preserve">3. </w:t>
      </w:r>
      <w:r>
        <w:rPr>
          <w:rFonts w:hint="eastAsia"/>
        </w:rPr>
        <w:t>Интенциональный</w:t>
      </w:r>
      <w:r>
        <w:t xml:space="preserve"> </w:t>
      </w:r>
      <w:r>
        <w:rPr>
          <w:rFonts w:hint="eastAsia"/>
        </w:rPr>
        <w:t>аспект</w:t>
      </w:r>
      <w:r>
        <w:t xml:space="preserve"> </w:t>
      </w:r>
      <w:r>
        <w:rPr>
          <w:rFonts w:hint="eastAsia"/>
        </w:rPr>
        <w:t>современной</w:t>
      </w:r>
      <w:r>
        <w:t xml:space="preserve"> </w:t>
      </w:r>
      <w:r>
        <w:rPr>
          <w:rFonts w:hint="eastAsia"/>
        </w:rPr>
        <w:t>русскоязычной</w:t>
      </w:r>
      <w:r>
        <w:t xml:space="preserve"> </w:t>
      </w:r>
      <w:r>
        <w:rPr>
          <w:rFonts w:hint="eastAsia"/>
        </w:rPr>
        <w:t>инфографики</w:t>
      </w:r>
      <w:r>
        <w:t xml:space="preserve"> </w:t>
      </w:r>
      <w:r>
        <w:rPr>
          <w:rFonts w:hint="eastAsia"/>
        </w:rPr>
        <w:t>с</w:t>
      </w:r>
    </w:p>
    <w:p w14:paraId="2A25898C" w14:textId="77777777" w:rsidR="00276F1C" w:rsidRDefault="00276F1C" w:rsidP="00276F1C"/>
    <w:p w14:paraId="7D1A828B" w14:textId="77777777" w:rsidR="00276F1C" w:rsidRDefault="00276F1C" w:rsidP="00276F1C">
      <w:r>
        <w:rPr>
          <w:rFonts w:hint="eastAsia"/>
        </w:rPr>
        <w:t>позиций</w:t>
      </w:r>
      <w:r>
        <w:t xml:space="preserve"> </w:t>
      </w:r>
      <w:r>
        <w:rPr>
          <w:rFonts w:hint="eastAsia"/>
        </w:rPr>
        <w:t>автора</w:t>
      </w:r>
      <w:r>
        <w:t xml:space="preserve"> </w:t>
      </w:r>
      <w:r>
        <w:rPr>
          <w:rFonts w:hint="eastAsia"/>
        </w:rPr>
        <w:t>и</w:t>
      </w:r>
      <w:r>
        <w:t xml:space="preserve"> </w:t>
      </w:r>
      <w:r>
        <w:rPr>
          <w:rFonts w:hint="eastAsia"/>
        </w:rPr>
        <w:t>адресата</w:t>
      </w:r>
    </w:p>
    <w:p w14:paraId="7D0F01A8" w14:textId="77777777" w:rsidR="00276F1C" w:rsidRDefault="00276F1C" w:rsidP="00276F1C"/>
    <w:p w14:paraId="43BF9147" w14:textId="77777777" w:rsidR="00276F1C" w:rsidRDefault="00276F1C" w:rsidP="00276F1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7352564" w14:textId="77777777" w:rsidR="00276F1C" w:rsidRDefault="00276F1C" w:rsidP="00276F1C"/>
    <w:p w14:paraId="3CE82394" w14:textId="77777777" w:rsidR="00276F1C" w:rsidRDefault="00276F1C" w:rsidP="00276F1C">
      <w:r>
        <w:rPr>
          <w:rFonts w:hint="eastAsia"/>
        </w:rPr>
        <w:t>ГЛАВА</w:t>
      </w:r>
      <w:r>
        <w:t xml:space="preserve"> III. </w:t>
      </w:r>
      <w:r>
        <w:rPr>
          <w:rFonts w:hint="eastAsia"/>
        </w:rPr>
        <w:t>Лингвистические</w:t>
      </w:r>
      <w:r>
        <w:t xml:space="preserve"> </w:t>
      </w:r>
      <w:r>
        <w:rPr>
          <w:rFonts w:hint="eastAsia"/>
        </w:rPr>
        <w:t>особенности</w:t>
      </w:r>
      <w:r>
        <w:t xml:space="preserve"> </w:t>
      </w:r>
      <w:r>
        <w:rPr>
          <w:rFonts w:hint="eastAsia"/>
        </w:rPr>
        <w:t>функционирования</w:t>
      </w:r>
      <w:r>
        <w:t xml:space="preserve"> </w:t>
      </w:r>
      <w:r>
        <w:rPr>
          <w:rFonts w:hint="eastAsia"/>
        </w:rPr>
        <w:t>статичной</w:t>
      </w:r>
    </w:p>
    <w:p w14:paraId="30A9ABB9" w14:textId="77777777" w:rsidR="00276F1C" w:rsidRDefault="00276F1C" w:rsidP="00276F1C"/>
    <w:p w14:paraId="782DB291" w14:textId="77777777" w:rsidR="00276F1C" w:rsidRDefault="00276F1C" w:rsidP="00276F1C">
      <w:r>
        <w:rPr>
          <w:rFonts w:hint="eastAsia"/>
        </w:rPr>
        <w:t>инфографики</w:t>
      </w:r>
      <w:r>
        <w:t xml:space="preserve">: </w:t>
      </w:r>
      <w:r>
        <w:rPr>
          <w:rFonts w:hint="eastAsia"/>
        </w:rPr>
        <w:t>практико</w:t>
      </w:r>
      <w:r>
        <w:t>-</w:t>
      </w:r>
      <w:r>
        <w:rPr>
          <w:rFonts w:hint="eastAsia"/>
        </w:rPr>
        <w:t>ориентированный</w:t>
      </w:r>
      <w:r>
        <w:t xml:space="preserve"> </w:t>
      </w:r>
      <w:r>
        <w:rPr>
          <w:rFonts w:hint="eastAsia"/>
        </w:rPr>
        <w:t>подход</w:t>
      </w:r>
    </w:p>
    <w:p w14:paraId="0C286721" w14:textId="77777777" w:rsidR="00276F1C" w:rsidRDefault="00276F1C" w:rsidP="00276F1C"/>
    <w:p w14:paraId="0509199C" w14:textId="77777777" w:rsidR="00276F1C" w:rsidRDefault="00276F1C" w:rsidP="00276F1C">
      <w:r>
        <w:rPr>
          <w:rFonts w:hint="eastAsia"/>
        </w:rPr>
        <w:t>§</w:t>
      </w:r>
      <w:r>
        <w:t xml:space="preserve"> 1. </w:t>
      </w:r>
      <w:r>
        <w:rPr>
          <w:rFonts w:hint="eastAsia"/>
        </w:rPr>
        <w:t>Анализ</w:t>
      </w:r>
      <w:r>
        <w:t xml:space="preserve"> </w:t>
      </w:r>
      <w:r>
        <w:rPr>
          <w:rFonts w:hint="eastAsia"/>
        </w:rPr>
        <w:t>современных</w:t>
      </w:r>
      <w:r>
        <w:t xml:space="preserve"> </w:t>
      </w:r>
      <w:r>
        <w:rPr>
          <w:rFonts w:hint="eastAsia"/>
        </w:rPr>
        <w:t>методических</w:t>
      </w:r>
      <w:r>
        <w:t xml:space="preserve"> </w:t>
      </w:r>
      <w:r>
        <w:rPr>
          <w:rFonts w:hint="eastAsia"/>
        </w:rPr>
        <w:t>пособий</w:t>
      </w:r>
      <w:r>
        <w:t xml:space="preserve"> </w:t>
      </w:r>
      <w:r>
        <w:rPr>
          <w:rFonts w:hint="eastAsia"/>
        </w:rPr>
        <w:t>и</w:t>
      </w:r>
      <w:r>
        <w:t xml:space="preserve"> </w:t>
      </w:r>
      <w:r>
        <w:rPr>
          <w:rFonts w:hint="eastAsia"/>
        </w:rPr>
        <w:t>ресурсов</w:t>
      </w:r>
      <w:r>
        <w:t xml:space="preserve"> </w:t>
      </w:r>
      <w:r>
        <w:rPr>
          <w:rFonts w:hint="eastAsia"/>
        </w:rPr>
        <w:t>по</w:t>
      </w:r>
      <w:r>
        <w:t xml:space="preserve"> </w:t>
      </w:r>
      <w:r>
        <w:rPr>
          <w:rFonts w:hint="eastAsia"/>
        </w:rPr>
        <w:t>разработке</w:t>
      </w:r>
    </w:p>
    <w:p w14:paraId="49282720" w14:textId="77777777" w:rsidR="00276F1C" w:rsidRDefault="00276F1C" w:rsidP="00276F1C"/>
    <w:p w14:paraId="2471CBF8" w14:textId="77777777" w:rsidR="00276F1C" w:rsidRDefault="00276F1C" w:rsidP="00276F1C">
      <w:r>
        <w:rPr>
          <w:rFonts w:hint="eastAsia"/>
        </w:rPr>
        <w:t>инфографики</w:t>
      </w:r>
    </w:p>
    <w:p w14:paraId="3CAABEAA" w14:textId="77777777" w:rsidR="00276F1C" w:rsidRDefault="00276F1C" w:rsidP="00276F1C"/>
    <w:p w14:paraId="7D6143DD" w14:textId="77777777" w:rsidR="00276F1C" w:rsidRDefault="00276F1C" w:rsidP="00276F1C">
      <w:r>
        <w:rPr>
          <w:rFonts w:hint="eastAsia"/>
        </w:rPr>
        <w:t>§</w:t>
      </w:r>
      <w:r>
        <w:t xml:space="preserve">2. </w:t>
      </w:r>
      <w:r>
        <w:rPr>
          <w:rFonts w:hint="eastAsia"/>
        </w:rPr>
        <w:t>Восприятие</w:t>
      </w:r>
      <w:r>
        <w:t xml:space="preserve"> </w:t>
      </w:r>
      <w:r>
        <w:rPr>
          <w:rFonts w:hint="eastAsia"/>
        </w:rPr>
        <w:t>вербального</w:t>
      </w:r>
      <w:r>
        <w:t xml:space="preserve"> </w:t>
      </w:r>
      <w:r>
        <w:rPr>
          <w:rFonts w:hint="eastAsia"/>
        </w:rPr>
        <w:t>компонента</w:t>
      </w:r>
      <w:r>
        <w:t xml:space="preserve"> </w:t>
      </w:r>
      <w:r>
        <w:rPr>
          <w:rFonts w:hint="eastAsia"/>
        </w:rPr>
        <w:t>современной</w:t>
      </w:r>
      <w:r>
        <w:t xml:space="preserve"> </w:t>
      </w:r>
      <w:r>
        <w:rPr>
          <w:rFonts w:hint="eastAsia"/>
        </w:rPr>
        <w:t>русскоязычной</w:t>
      </w:r>
    </w:p>
    <w:p w14:paraId="177579C3" w14:textId="77777777" w:rsidR="00276F1C" w:rsidRDefault="00276F1C" w:rsidP="00276F1C"/>
    <w:p w14:paraId="10CCE6B7" w14:textId="77777777" w:rsidR="00276F1C" w:rsidRDefault="00276F1C" w:rsidP="00276F1C">
      <w:r>
        <w:rPr>
          <w:rFonts w:hint="eastAsia"/>
        </w:rPr>
        <w:t>инфографики</w:t>
      </w:r>
      <w:r>
        <w:t xml:space="preserve">: </w:t>
      </w:r>
      <w:r>
        <w:rPr>
          <w:rFonts w:hint="eastAsia"/>
        </w:rPr>
        <w:t>итоги</w:t>
      </w:r>
      <w:r>
        <w:t xml:space="preserve"> </w:t>
      </w:r>
      <w:r>
        <w:rPr>
          <w:rFonts w:hint="eastAsia"/>
        </w:rPr>
        <w:t>психолингвистического</w:t>
      </w:r>
      <w:r>
        <w:t xml:space="preserve"> </w:t>
      </w:r>
      <w:r>
        <w:rPr>
          <w:rFonts w:hint="eastAsia"/>
        </w:rPr>
        <w:t>эксперимента</w:t>
      </w:r>
    </w:p>
    <w:p w14:paraId="1FBBA8CA" w14:textId="77777777" w:rsidR="00276F1C" w:rsidRDefault="00276F1C" w:rsidP="00276F1C"/>
    <w:p w14:paraId="7D470A99" w14:textId="77777777" w:rsidR="00276F1C" w:rsidRDefault="00276F1C" w:rsidP="00276F1C">
      <w:r>
        <w:rPr>
          <w:rFonts w:hint="eastAsia"/>
        </w:rPr>
        <w:t>§</w:t>
      </w:r>
      <w:r>
        <w:t xml:space="preserve">3. </w:t>
      </w:r>
      <w:r>
        <w:rPr>
          <w:rFonts w:hint="eastAsia"/>
        </w:rPr>
        <w:t>Инновационные</w:t>
      </w:r>
      <w:r>
        <w:t xml:space="preserve"> </w:t>
      </w:r>
      <w:r>
        <w:rPr>
          <w:rFonts w:hint="eastAsia"/>
        </w:rPr>
        <w:t>технологии</w:t>
      </w:r>
      <w:r>
        <w:t xml:space="preserve"> </w:t>
      </w:r>
      <w:r>
        <w:rPr>
          <w:rFonts w:hint="eastAsia"/>
        </w:rPr>
        <w:t>создания</w:t>
      </w:r>
      <w:r>
        <w:t xml:space="preserve"> </w:t>
      </w:r>
      <w:r>
        <w:rPr>
          <w:rFonts w:hint="eastAsia"/>
        </w:rPr>
        <w:t>инфографик</w:t>
      </w:r>
      <w:r>
        <w:t xml:space="preserve">: </w:t>
      </w:r>
      <w:r>
        <w:rPr>
          <w:rFonts w:hint="eastAsia"/>
        </w:rPr>
        <w:t>лингвистический</w:t>
      </w:r>
    </w:p>
    <w:p w14:paraId="296E78C8" w14:textId="77777777" w:rsidR="00276F1C" w:rsidRDefault="00276F1C" w:rsidP="00276F1C"/>
    <w:p w14:paraId="0E1C6B66" w14:textId="77777777" w:rsidR="00276F1C" w:rsidRDefault="00276F1C" w:rsidP="00276F1C">
      <w:r>
        <w:rPr>
          <w:rFonts w:hint="eastAsia"/>
        </w:rPr>
        <w:t>аспект</w:t>
      </w:r>
    </w:p>
    <w:p w14:paraId="7350DA41" w14:textId="77777777" w:rsidR="00276F1C" w:rsidRDefault="00276F1C" w:rsidP="00276F1C"/>
    <w:p w14:paraId="7FD1E446" w14:textId="77777777" w:rsidR="00276F1C" w:rsidRDefault="00276F1C" w:rsidP="00276F1C">
      <w:r>
        <w:rPr>
          <w:rFonts w:hint="eastAsia"/>
        </w:rPr>
        <w:t>§</w:t>
      </w:r>
      <w:r>
        <w:t xml:space="preserve">4. </w:t>
      </w:r>
      <w:r>
        <w:rPr>
          <w:rFonts w:hint="eastAsia"/>
        </w:rPr>
        <w:t>Проект</w:t>
      </w:r>
      <w:r>
        <w:t xml:space="preserve"> </w:t>
      </w:r>
      <w:r>
        <w:rPr>
          <w:rFonts w:hint="eastAsia"/>
        </w:rPr>
        <w:t>сайта</w:t>
      </w:r>
      <w:r>
        <w:t xml:space="preserve"> </w:t>
      </w:r>
      <w:r>
        <w:rPr>
          <w:rFonts w:hint="eastAsia"/>
        </w:rPr>
        <w:t>«</w:t>
      </w:r>
      <w:r>
        <w:rPr>
          <w:rFonts w:hint="eastAsia"/>
        </w:rPr>
        <w:t>Языковые</w:t>
      </w:r>
      <w:r>
        <w:t xml:space="preserve"> </w:t>
      </w:r>
      <w:r>
        <w:rPr>
          <w:rFonts w:hint="eastAsia"/>
        </w:rPr>
        <w:t>особенности</w:t>
      </w:r>
      <w:r>
        <w:t xml:space="preserve"> </w:t>
      </w:r>
      <w:r>
        <w:rPr>
          <w:rFonts w:hint="eastAsia"/>
        </w:rPr>
        <w:t>русскоязычной</w:t>
      </w:r>
      <w:r>
        <w:t xml:space="preserve"> </w:t>
      </w:r>
      <w:r>
        <w:rPr>
          <w:rFonts w:hint="eastAsia"/>
        </w:rPr>
        <w:t>инфографики</w:t>
      </w:r>
      <w:r>
        <w:t xml:space="preserve"> XXI</w:t>
      </w:r>
    </w:p>
    <w:p w14:paraId="322F4A97" w14:textId="77777777" w:rsidR="00276F1C" w:rsidRDefault="00276F1C" w:rsidP="00276F1C"/>
    <w:p w14:paraId="5B4D51C1" w14:textId="77777777" w:rsidR="00276F1C" w:rsidRDefault="00276F1C" w:rsidP="00276F1C">
      <w:r>
        <w:rPr>
          <w:rFonts w:hint="eastAsia"/>
        </w:rPr>
        <w:t>века</w:t>
      </w:r>
      <w:r>
        <w:rPr>
          <w:rFonts w:hint="eastAsia"/>
        </w:rPr>
        <w:t>»</w:t>
      </w:r>
    </w:p>
    <w:p w14:paraId="40463D38" w14:textId="77777777" w:rsidR="00276F1C" w:rsidRDefault="00276F1C" w:rsidP="00276F1C"/>
    <w:p w14:paraId="61A75A98" w14:textId="77777777" w:rsidR="00276F1C" w:rsidRDefault="00276F1C" w:rsidP="00276F1C">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6C4B5D78" w14:textId="77777777" w:rsidR="00276F1C" w:rsidRDefault="00276F1C" w:rsidP="00276F1C"/>
    <w:p w14:paraId="224DC626" w14:textId="77777777" w:rsidR="00276F1C" w:rsidRDefault="00276F1C" w:rsidP="00276F1C">
      <w:r>
        <w:rPr>
          <w:rFonts w:hint="eastAsia"/>
        </w:rPr>
        <w:t>ЗАКЛЮЧЕНИЕ</w:t>
      </w:r>
    </w:p>
    <w:p w14:paraId="1CB75588" w14:textId="77777777" w:rsidR="00276F1C" w:rsidRDefault="00276F1C" w:rsidP="00276F1C"/>
    <w:p w14:paraId="4058FEF3" w14:textId="77777777" w:rsidR="00276F1C" w:rsidRDefault="00276F1C" w:rsidP="00276F1C">
      <w:r>
        <w:rPr>
          <w:rFonts w:hint="eastAsia"/>
        </w:rPr>
        <w:t>ЛИТЕРАТУРА</w:t>
      </w:r>
    </w:p>
    <w:p w14:paraId="31398120" w14:textId="77777777" w:rsidR="00276F1C" w:rsidRDefault="00276F1C" w:rsidP="00276F1C"/>
    <w:p w14:paraId="061B8218" w14:textId="77777777" w:rsidR="00276F1C" w:rsidRDefault="00276F1C" w:rsidP="00276F1C">
      <w:r>
        <w:rPr>
          <w:rFonts w:hint="eastAsia"/>
        </w:rPr>
        <w:t>СПИСОК</w:t>
      </w:r>
      <w:r>
        <w:t xml:space="preserve"> </w:t>
      </w:r>
      <w:r>
        <w:rPr>
          <w:rFonts w:hint="eastAsia"/>
        </w:rPr>
        <w:t>ПРОАНАЛИЗИРОВАННЫХ</w:t>
      </w:r>
      <w:r>
        <w:t xml:space="preserve"> </w:t>
      </w:r>
      <w:r>
        <w:rPr>
          <w:rFonts w:hint="eastAsia"/>
        </w:rPr>
        <w:t>ИСТОЧНИКОВ</w:t>
      </w:r>
    </w:p>
    <w:p w14:paraId="685A818C" w14:textId="77777777" w:rsidR="00276F1C" w:rsidRDefault="00276F1C" w:rsidP="00276F1C"/>
    <w:p w14:paraId="7328C5DA" w14:textId="77777777" w:rsidR="00276F1C" w:rsidRDefault="00276F1C" w:rsidP="00276F1C">
      <w:r>
        <w:rPr>
          <w:rFonts w:hint="eastAsia"/>
        </w:rPr>
        <w:t>Приложение</w:t>
      </w:r>
    </w:p>
    <w:p w14:paraId="7E3B2EE8" w14:textId="77777777" w:rsidR="00276F1C" w:rsidRDefault="00276F1C" w:rsidP="00276F1C"/>
    <w:p w14:paraId="3C42A255" w14:textId="3F837E15" w:rsidR="00276F1C" w:rsidRPr="00276F1C" w:rsidRDefault="00276F1C" w:rsidP="00276F1C">
      <w:r>
        <w:rPr>
          <w:rFonts w:hint="eastAsia"/>
        </w:rPr>
        <w:t>Приложение</w:t>
      </w:r>
    </w:p>
    <w:sectPr w:rsidR="00276F1C" w:rsidRPr="00276F1C" w:rsidSect="0075215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1B7F" w14:textId="77777777" w:rsidR="00752150" w:rsidRDefault="00752150">
      <w:pPr>
        <w:spacing w:after="0" w:line="240" w:lineRule="auto"/>
      </w:pPr>
      <w:r>
        <w:separator/>
      </w:r>
    </w:p>
  </w:endnote>
  <w:endnote w:type="continuationSeparator" w:id="0">
    <w:p w14:paraId="4A813AC4" w14:textId="77777777" w:rsidR="00752150" w:rsidRDefault="0075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5E16" w14:textId="77777777" w:rsidR="00752150" w:rsidRDefault="00752150"/>
    <w:p w14:paraId="28586861" w14:textId="77777777" w:rsidR="00752150" w:rsidRDefault="00752150"/>
    <w:p w14:paraId="62A92AC7" w14:textId="77777777" w:rsidR="00752150" w:rsidRDefault="00752150"/>
    <w:p w14:paraId="0EDAF075" w14:textId="77777777" w:rsidR="00752150" w:rsidRDefault="00752150"/>
    <w:p w14:paraId="00477C05" w14:textId="77777777" w:rsidR="00752150" w:rsidRDefault="00752150"/>
    <w:p w14:paraId="516D722E" w14:textId="77777777" w:rsidR="00752150" w:rsidRDefault="00752150"/>
    <w:p w14:paraId="6EC2288D" w14:textId="77777777" w:rsidR="00752150" w:rsidRDefault="007521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9BED9" wp14:editId="7A3B63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2A5C9" w14:textId="77777777" w:rsidR="00752150" w:rsidRDefault="00752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9BE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F2A5C9" w14:textId="77777777" w:rsidR="00752150" w:rsidRDefault="00752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9A8948" w14:textId="77777777" w:rsidR="00752150" w:rsidRDefault="00752150"/>
    <w:p w14:paraId="289163E7" w14:textId="77777777" w:rsidR="00752150" w:rsidRDefault="00752150"/>
    <w:p w14:paraId="6CB2591A" w14:textId="77777777" w:rsidR="00752150" w:rsidRDefault="007521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752D73" wp14:editId="515D71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EA483" w14:textId="77777777" w:rsidR="00752150" w:rsidRDefault="00752150"/>
                          <w:p w14:paraId="4089DA15" w14:textId="77777777" w:rsidR="00752150" w:rsidRDefault="00752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752D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CEA483" w14:textId="77777777" w:rsidR="00752150" w:rsidRDefault="00752150"/>
                    <w:p w14:paraId="4089DA15" w14:textId="77777777" w:rsidR="00752150" w:rsidRDefault="00752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111F87" w14:textId="77777777" w:rsidR="00752150" w:rsidRDefault="00752150"/>
    <w:p w14:paraId="58F332DE" w14:textId="77777777" w:rsidR="00752150" w:rsidRDefault="00752150">
      <w:pPr>
        <w:rPr>
          <w:sz w:val="2"/>
          <w:szCs w:val="2"/>
        </w:rPr>
      </w:pPr>
    </w:p>
    <w:p w14:paraId="04F34AAA" w14:textId="77777777" w:rsidR="00752150" w:rsidRDefault="00752150"/>
    <w:p w14:paraId="04841156" w14:textId="77777777" w:rsidR="00752150" w:rsidRDefault="00752150">
      <w:pPr>
        <w:spacing w:after="0" w:line="240" w:lineRule="auto"/>
      </w:pPr>
    </w:p>
  </w:footnote>
  <w:footnote w:type="continuationSeparator" w:id="0">
    <w:p w14:paraId="198A496F" w14:textId="77777777" w:rsidR="00752150" w:rsidRDefault="0075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50"/>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42712</TotalTime>
  <Pages>3</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5426</cp:revision>
  <cp:lastPrinted>2009-02-06T05:36:00Z</cp:lastPrinted>
  <dcterms:created xsi:type="dcterms:W3CDTF">2024-01-07T13:43:00Z</dcterms:created>
  <dcterms:modified xsi:type="dcterms:W3CDTF">2024-03-14T14:30:00Z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