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НАЗАРЕНКО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ВАДИМ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МИКОЛАЙОВИЧ</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Назва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дисертаційної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роботи</w:t>
      </w:r>
      <w:r w:rsidRPr="00644648">
        <w:rPr>
          <w:rFonts w:ascii="Verdana" w:hAnsi="Verdana"/>
          <w:color w:val="000000"/>
          <w:shd w:val="clear" w:color="auto" w:fill="FFFFFF"/>
        </w:rPr>
        <w:t>: "</w:t>
      </w:r>
      <w:r w:rsidRPr="00644648">
        <w:rPr>
          <w:rFonts w:ascii="Verdana" w:hAnsi="Verdana" w:hint="eastAsia"/>
          <w:color w:val="000000"/>
          <w:shd w:val="clear" w:color="auto" w:fill="FFFFFF"/>
        </w:rPr>
        <w:t>РОСІЙСЬКИЙ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ДРУГА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ПОЛОВИНА</w:t>
      </w:r>
      <w:r w:rsidRPr="00644648">
        <w:rPr>
          <w:rFonts w:ascii="Verdana" w:hAnsi="Verdana"/>
          <w:color w:val="000000"/>
          <w:shd w:val="clear" w:color="auto" w:fill="FFFFFF"/>
        </w:rPr>
        <w:t xml:space="preserve"> XVII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ВІЙСЬКОВО</w:t>
      </w:r>
      <w:r w:rsidRPr="00644648">
        <w:rPr>
          <w:rFonts w:ascii="Verdana" w:hAnsi="Verdana"/>
          <w:color w:val="000000"/>
          <w:shd w:val="clear" w:color="auto" w:fill="FFFFFF"/>
        </w:rPr>
        <w:t>-</w:t>
      </w:r>
      <w:r w:rsidRPr="00644648">
        <w:rPr>
          <w:rFonts w:ascii="Verdana" w:hAnsi="Verdana" w:hint="eastAsia"/>
          <w:color w:val="000000"/>
          <w:shd w:val="clear" w:color="auto" w:fill="FFFFFF"/>
        </w:rPr>
        <w:t>ПОЛІТИЧНИЙ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СОЦІАЛЬНО</w:t>
      </w:r>
      <w:r w:rsidRPr="00644648">
        <w:rPr>
          <w:rFonts w:ascii="Verdana" w:hAnsi="Verdana"/>
          <w:color w:val="000000"/>
          <w:shd w:val="clear" w:color="auto" w:fill="FFFFFF"/>
        </w:rPr>
        <w:t>-</w:t>
      </w:r>
      <w:r w:rsidRPr="00644648">
        <w:rPr>
          <w:rFonts w:ascii="Verdana" w:hAnsi="Verdana" w:hint="eastAsia"/>
          <w:color w:val="000000"/>
          <w:shd w:val="clear" w:color="auto" w:fill="FFFFFF"/>
        </w:rPr>
        <w:t>ЕКОНОМІЧНИЙ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АСПЕКТИ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ДІЯЛЬНОСТІ</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p>
    <w:p w:rsidR="00644648" w:rsidRPr="00644648" w:rsidRDefault="00644648" w:rsidP="00644648">
      <w:pPr>
        <w:rPr>
          <w:rFonts w:ascii="Verdana" w:hAnsi="Verdana"/>
          <w:color w:val="000000"/>
          <w:shd w:val="clear" w:color="auto" w:fill="FFFFFF"/>
        </w:rPr>
      </w:pPr>
    </w:p>
    <w:p w:rsidR="00644648" w:rsidRPr="00644648" w:rsidRDefault="00644648" w:rsidP="00644648">
      <w:pPr>
        <w:rPr>
          <w:rFonts w:ascii="Verdana" w:hAnsi="Verdana"/>
          <w:color w:val="000000"/>
          <w:shd w:val="clear" w:color="auto" w:fill="FFFFFF"/>
        </w:rPr>
      </w:pP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МІНІСТЕРСТВО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ОСВІТИ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УКРАЇНИ</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КИЇВСЬКИЙ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НАЦІОНАЛЬНИЙ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УНІВЕРСИТЕТ</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ІМЕНІ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ТАРАСА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ШЕВЧЕНКА</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правах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рукопису</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НАЗАРЕНКО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ВАДИМ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МИКОЛАЙОВИЧ</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УДК</w:t>
      </w:r>
      <w:r w:rsidRPr="00644648">
        <w:rPr>
          <w:rFonts w:ascii="Verdana" w:hAnsi="Verdana"/>
          <w:color w:val="000000"/>
          <w:shd w:val="clear" w:color="auto" w:fill="FFFFFF"/>
        </w:rPr>
        <w:t xml:space="preserve"> 94(477):355.454 </w:t>
      </w:r>
      <w:r w:rsidRPr="00644648">
        <w:rPr>
          <w:rFonts w:ascii="Verdana" w:hAnsi="Verdana" w:hint="eastAsia"/>
          <w:color w:val="000000"/>
          <w:shd w:val="clear" w:color="auto" w:fill="FFFFFF"/>
        </w:rPr>
        <w:t>«</w:t>
      </w:r>
      <w:r w:rsidRPr="00644648">
        <w:rPr>
          <w:rFonts w:ascii="Verdana" w:hAnsi="Verdana"/>
          <w:color w:val="000000"/>
          <w:shd w:val="clear" w:color="auto" w:fill="FFFFFF"/>
        </w:rPr>
        <w:t>16/17</w:t>
      </w:r>
      <w:r w:rsidRPr="00644648">
        <w:rPr>
          <w:rFonts w:ascii="Verdana" w:hAnsi="Verdana" w:hint="eastAsi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РОСІЙСЬКИЙ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w:t>
      </w:r>
      <w:r w:rsidRPr="00644648">
        <w:rPr>
          <w:rFonts w:ascii="Verdana" w:hAnsi="Verdana" w:hint="eastAsia"/>
          <w:color w:val="000000"/>
          <w:shd w:val="clear" w:color="auto" w:fill="FFFFFF"/>
        </w:rPr>
        <w:t>ДРУГА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ПОЛОВИНА</w:t>
      </w:r>
      <w:r w:rsidRPr="00644648">
        <w:rPr>
          <w:rFonts w:ascii="Verdana" w:hAnsi="Verdana"/>
          <w:color w:val="000000"/>
          <w:shd w:val="clear" w:color="auto" w:fill="FFFFFF"/>
        </w:rPr>
        <w:t xml:space="preserve"> XVII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ВІЙСЬКОВО</w:t>
      </w:r>
      <w:r w:rsidRPr="00644648">
        <w:rPr>
          <w:rFonts w:ascii="Verdana" w:hAnsi="Verdana"/>
          <w:color w:val="000000"/>
          <w:shd w:val="clear" w:color="auto" w:fill="FFFFFF"/>
        </w:rPr>
        <w:t>-</w:t>
      </w:r>
      <w:r w:rsidRPr="00644648">
        <w:rPr>
          <w:rFonts w:ascii="Verdana" w:hAnsi="Verdana" w:hint="eastAsia"/>
          <w:color w:val="000000"/>
          <w:shd w:val="clear" w:color="auto" w:fill="FFFFFF"/>
        </w:rPr>
        <w:t>ПОЛІТИЧНИЙ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СОЦІАЛЬНО</w:t>
      </w:r>
      <w:r w:rsidRPr="00644648">
        <w:rPr>
          <w:rFonts w:ascii="Verdana" w:hAnsi="Verdana"/>
          <w:color w:val="000000"/>
          <w:shd w:val="clear" w:color="auto" w:fill="FFFFFF"/>
        </w:rPr>
        <w:t>-</w:t>
      </w:r>
      <w:r w:rsidRPr="00644648">
        <w:rPr>
          <w:rFonts w:ascii="Verdana" w:hAnsi="Verdana" w:hint="eastAsia"/>
          <w:color w:val="000000"/>
          <w:shd w:val="clear" w:color="auto" w:fill="FFFFFF"/>
        </w:rPr>
        <w:t>ЕКОНОМІЧНИЙ</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АСПЕКТИ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ДІЯЛЬНОСТІ</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07.00.01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історія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України</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Дисертація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здобуття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наукового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ступеня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кандидата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історичних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Науковий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керівник</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Сокирко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Олексій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Григорович</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кандидат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історичних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доцент</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Київ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2015</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2</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ЗМІСТ</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ПЕРЕЛІК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УМОВНИХ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СКОРОЧЕНЬ………………………………………………</w:t>
      </w:r>
      <w:r w:rsidRPr="00644648">
        <w:rPr>
          <w:rFonts w:ascii="Verdana" w:hAnsi="Verdana"/>
          <w:color w:val="000000"/>
          <w:shd w:val="clear" w:color="auto" w:fill="FFFFFF"/>
        </w:rPr>
        <w:t>3</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ВСТУП…………………………………………………………………………</w:t>
      </w:r>
      <w:r w:rsidRPr="00644648">
        <w:rPr>
          <w:rFonts w:ascii="Verdana" w:hAnsi="Verdana"/>
          <w:color w:val="000000"/>
          <w:shd w:val="clear" w:color="auto" w:fill="FFFFFF"/>
        </w:rPr>
        <w:t>.</w:t>
      </w:r>
      <w:r w:rsidRPr="00644648">
        <w:rPr>
          <w:rFonts w:ascii="Verdana" w:hAnsi="Verdana" w:hint="eastAsia"/>
          <w:color w:val="000000"/>
          <w:shd w:val="clear" w:color="auto" w:fill="FFFFFF"/>
        </w:rPr>
        <w:t>……</w:t>
      </w:r>
      <w:r w:rsidRPr="00644648">
        <w:rPr>
          <w:rFonts w:ascii="Verdana" w:hAnsi="Verdana"/>
          <w:color w:val="000000"/>
          <w:shd w:val="clear" w:color="auto" w:fill="FFFFFF"/>
        </w:rPr>
        <w:t>.4</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Розділ</w:t>
      </w:r>
      <w:r w:rsidRPr="00644648">
        <w:rPr>
          <w:rFonts w:ascii="Verdana" w:hAnsi="Verdana"/>
          <w:color w:val="000000"/>
          <w:shd w:val="clear" w:color="auto" w:fill="FFFFFF"/>
        </w:rPr>
        <w:t xml:space="preserve"> 1. </w:t>
      </w:r>
      <w:r w:rsidRPr="00644648">
        <w:rPr>
          <w:rFonts w:ascii="Verdana" w:hAnsi="Verdana" w:hint="eastAsia"/>
          <w:color w:val="000000"/>
          <w:shd w:val="clear" w:color="auto" w:fill="FFFFFF"/>
        </w:rPr>
        <w:t>ІСТОРІОГРАФІЯ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ДЖЕРЕЛЬНА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БАЗА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w:t>
      </w:r>
      <w:r w:rsidRPr="00644648">
        <w:rPr>
          <w:rFonts w:ascii="Verdana" w:hAnsi="Verdana" w:hint="eastAsia"/>
          <w:color w:val="000000"/>
          <w:shd w:val="clear" w:color="auto" w:fill="FFFFFF"/>
        </w:rPr>
        <w:t>…</w:t>
      </w:r>
      <w:r w:rsidRPr="00644648">
        <w:rPr>
          <w:rFonts w:ascii="Verdana" w:hAnsi="Verdana"/>
          <w:color w:val="000000"/>
          <w:shd w:val="clear" w:color="auto" w:fill="FFFFFF"/>
        </w:rPr>
        <w:t>..8</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1.1. </w:t>
      </w:r>
      <w:r w:rsidRPr="00644648">
        <w:rPr>
          <w:rFonts w:ascii="Verdana" w:hAnsi="Verdana" w:hint="eastAsia"/>
          <w:color w:val="000000"/>
          <w:shd w:val="clear" w:color="auto" w:fill="FFFFFF"/>
        </w:rPr>
        <w:t>Історіографія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8</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1.2. </w:t>
      </w:r>
      <w:r w:rsidRPr="00644648">
        <w:rPr>
          <w:rFonts w:ascii="Verdana" w:hAnsi="Verdana" w:hint="eastAsia"/>
          <w:color w:val="000000"/>
          <w:shd w:val="clear" w:color="auto" w:fill="FFFFFF"/>
        </w:rPr>
        <w:t>Джерельна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база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.24</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Розділ</w:t>
      </w:r>
      <w:r w:rsidRPr="00644648">
        <w:rPr>
          <w:rFonts w:ascii="Verdana" w:hAnsi="Verdana"/>
          <w:color w:val="000000"/>
          <w:shd w:val="clear" w:color="auto" w:fill="FFFFFF"/>
        </w:rPr>
        <w:t xml:space="preserve"> 2. </w:t>
      </w:r>
      <w:r w:rsidRPr="00644648">
        <w:rPr>
          <w:rFonts w:ascii="Verdana" w:hAnsi="Verdana" w:hint="eastAsia"/>
          <w:color w:val="000000"/>
          <w:shd w:val="clear" w:color="auto" w:fill="FFFFFF"/>
        </w:rPr>
        <w:t>КИЇВСЬКИЙ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ДРУГІЙ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ПОЛОВИНІ</w:t>
      </w:r>
      <w:r w:rsidRPr="00644648">
        <w:rPr>
          <w:rFonts w:ascii="Verdana" w:hAnsi="Verdana"/>
          <w:color w:val="000000"/>
          <w:shd w:val="clear" w:color="auto" w:fill="FFFFFF"/>
        </w:rPr>
        <w:t xml:space="preserve"> XVII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...37</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2.1. </w:t>
      </w:r>
      <w:r w:rsidRPr="00644648">
        <w:rPr>
          <w:rFonts w:ascii="Verdana" w:hAnsi="Verdana" w:hint="eastAsia"/>
          <w:color w:val="000000"/>
          <w:shd w:val="clear" w:color="auto" w:fill="FFFFFF"/>
        </w:rPr>
        <w:t>Київський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військово</w:t>
      </w:r>
      <w:r w:rsidRPr="00644648">
        <w:rPr>
          <w:rFonts w:ascii="Verdana" w:hAnsi="Verdana"/>
          <w:color w:val="000000"/>
          <w:shd w:val="clear" w:color="auto" w:fill="FFFFFF"/>
        </w:rPr>
        <w:t>-</w:t>
      </w:r>
      <w:r w:rsidRPr="00644648">
        <w:rPr>
          <w:rFonts w:ascii="Verdana" w:hAnsi="Verdana" w:hint="eastAsia"/>
          <w:color w:val="000000"/>
          <w:shd w:val="clear" w:color="auto" w:fill="FFFFFF"/>
        </w:rPr>
        <w:t>політичний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адміністративний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інструмент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інкорпорації………………………………………</w:t>
      </w:r>
      <w:r w:rsidRPr="00644648">
        <w:rPr>
          <w:rFonts w:ascii="Verdana" w:hAnsi="Verdana"/>
          <w:color w:val="000000"/>
          <w:shd w:val="clear" w:color="auto" w:fill="FFFFFF"/>
        </w:rPr>
        <w:t>.37</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2.2. </w:t>
      </w:r>
      <w:r w:rsidRPr="00644648">
        <w:rPr>
          <w:rFonts w:ascii="Verdana" w:hAnsi="Verdana" w:hint="eastAsia"/>
          <w:color w:val="000000"/>
          <w:shd w:val="clear" w:color="auto" w:fill="FFFFFF"/>
        </w:rPr>
        <w:t>Управління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гарнізоном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його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структура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..45</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2.3. </w:t>
      </w:r>
      <w:r w:rsidRPr="00644648">
        <w:rPr>
          <w:rFonts w:ascii="Verdana" w:hAnsi="Verdana" w:hint="eastAsia"/>
          <w:color w:val="000000"/>
          <w:shd w:val="clear" w:color="auto" w:fill="FFFFFF"/>
        </w:rPr>
        <w:t>Чисельність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комплектування………………………………………………</w:t>
      </w:r>
      <w:r w:rsidRPr="00644648">
        <w:rPr>
          <w:rFonts w:ascii="Verdana" w:hAnsi="Verdana"/>
          <w:color w:val="000000"/>
          <w:shd w:val="clear" w:color="auto" w:fill="FFFFFF"/>
        </w:rPr>
        <w:t>72</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2.4. </w:t>
      </w:r>
      <w:r w:rsidRPr="00644648">
        <w:rPr>
          <w:rFonts w:ascii="Verdana" w:hAnsi="Verdana" w:hint="eastAsia"/>
          <w:color w:val="000000"/>
          <w:shd w:val="clear" w:color="auto" w:fill="FFFFFF"/>
        </w:rPr>
        <w:t>Забезпечення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озброєння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...83</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Розділ</w:t>
      </w:r>
      <w:r w:rsidRPr="00644648">
        <w:rPr>
          <w:rFonts w:ascii="Verdana" w:hAnsi="Verdana"/>
          <w:color w:val="000000"/>
          <w:shd w:val="clear" w:color="auto" w:fill="FFFFFF"/>
        </w:rPr>
        <w:t xml:space="preserve"> 3. </w:t>
      </w:r>
      <w:r w:rsidRPr="00644648">
        <w:rPr>
          <w:rFonts w:ascii="Verdana" w:hAnsi="Verdana" w:hint="eastAsia"/>
          <w:color w:val="000000"/>
          <w:shd w:val="clear" w:color="auto" w:fill="FFFFFF"/>
        </w:rPr>
        <w:t>БОЙОВА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АДМІНІСТРАТИВНА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ДІЯЛЬНІСТЬ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.106</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3.1. </w:t>
      </w:r>
      <w:r w:rsidRPr="00644648">
        <w:rPr>
          <w:rFonts w:ascii="Verdana" w:hAnsi="Verdana" w:hint="eastAsia"/>
          <w:color w:val="000000"/>
          <w:shd w:val="clear" w:color="auto" w:fill="FFFFFF"/>
        </w:rPr>
        <w:t>Бойова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діяльність……………………………………………………………</w:t>
      </w:r>
      <w:r w:rsidRPr="00644648">
        <w:rPr>
          <w:rFonts w:ascii="Verdana" w:hAnsi="Verdana"/>
          <w:color w:val="000000"/>
          <w:shd w:val="clear" w:color="auto" w:fill="FFFFFF"/>
        </w:rPr>
        <w:t>..108</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3.2. </w:t>
      </w:r>
      <w:r w:rsidRPr="00644648">
        <w:rPr>
          <w:rFonts w:ascii="Verdana" w:hAnsi="Verdana" w:hint="eastAsia"/>
          <w:color w:val="000000"/>
          <w:shd w:val="clear" w:color="auto" w:fill="FFFFFF"/>
        </w:rPr>
        <w:t>Адміністративна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діяльність…………………………………………………</w:t>
      </w:r>
      <w:r w:rsidRPr="00644648">
        <w:rPr>
          <w:rFonts w:ascii="Verdana" w:hAnsi="Verdana"/>
          <w:color w:val="000000"/>
          <w:shd w:val="clear" w:color="auto" w:fill="FFFFFF"/>
        </w:rPr>
        <w:t>132</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Розділ</w:t>
      </w:r>
      <w:r w:rsidRPr="00644648">
        <w:rPr>
          <w:rFonts w:ascii="Verdana" w:hAnsi="Verdana"/>
          <w:color w:val="000000"/>
          <w:shd w:val="clear" w:color="auto" w:fill="FFFFFF"/>
        </w:rPr>
        <w:t xml:space="preserve"> 4. </w:t>
      </w:r>
      <w:r w:rsidRPr="00644648">
        <w:rPr>
          <w:rFonts w:ascii="Verdana" w:hAnsi="Verdana" w:hint="eastAsia"/>
          <w:color w:val="000000"/>
          <w:shd w:val="clear" w:color="auto" w:fill="FFFFFF"/>
        </w:rPr>
        <w:t>КИЇВСЬКИЙ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ДРУГОЇ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ПОЛОВИНИ</w:t>
      </w:r>
      <w:r w:rsidRPr="00644648">
        <w:rPr>
          <w:rFonts w:ascii="Verdana" w:hAnsi="Verdana"/>
          <w:color w:val="000000"/>
          <w:shd w:val="clear" w:color="auto" w:fill="FFFFFF"/>
        </w:rPr>
        <w:t xml:space="preserve"> XV</w:t>
      </w:r>
      <w:r w:rsidRPr="00644648">
        <w:rPr>
          <w:rFonts w:ascii="Verdana" w:hAnsi="Verdana" w:hint="eastAsia"/>
          <w:color w:val="000000"/>
          <w:shd w:val="clear" w:color="auto" w:fill="FFFFFF"/>
        </w:rPr>
        <w:t>ІІ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ЯК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СОЦІАЛЬНИЙ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ГОСПОДАРСЬКИЙ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ОРГАНІЗМ………………</w:t>
      </w:r>
      <w:r w:rsidRPr="00644648">
        <w:rPr>
          <w:rFonts w:ascii="Verdana" w:hAnsi="Verdana"/>
          <w:color w:val="000000"/>
          <w:shd w:val="clear" w:color="auto" w:fill="FFFFFF"/>
        </w:rPr>
        <w:t>.</w:t>
      </w:r>
      <w:r w:rsidRPr="00644648">
        <w:rPr>
          <w:rFonts w:ascii="Verdana" w:hAnsi="Verdana" w:hint="eastAsia"/>
          <w:color w:val="000000"/>
          <w:shd w:val="clear" w:color="auto" w:fill="FFFFFF"/>
        </w:rPr>
        <w:t>……</w:t>
      </w:r>
      <w:r w:rsidRPr="00644648">
        <w:rPr>
          <w:rFonts w:ascii="Verdana" w:hAnsi="Verdana"/>
          <w:color w:val="000000"/>
          <w:shd w:val="clear" w:color="auto" w:fill="FFFFFF"/>
        </w:rPr>
        <w:t>..144</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4.1. </w:t>
      </w:r>
      <w:r w:rsidRPr="00644648">
        <w:rPr>
          <w:rFonts w:ascii="Verdana" w:hAnsi="Verdana" w:hint="eastAsia"/>
          <w:color w:val="000000"/>
          <w:shd w:val="clear" w:color="auto" w:fill="FFFFFF"/>
        </w:rPr>
        <w:t>Демографічна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характеристика………………………………………………</w:t>
      </w:r>
      <w:r w:rsidRPr="00644648">
        <w:rPr>
          <w:rFonts w:ascii="Verdana" w:hAnsi="Verdana"/>
          <w:color w:val="000000"/>
          <w:shd w:val="clear" w:color="auto" w:fill="FFFFFF"/>
        </w:rPr>
        <w:t>.144</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4.2. </w:t>
      </w:r>
      <w:r w:rsidRPr="00644648">
        <w:rPr>
          <w:rFonts w:ascii="Verdana" w:hAnsi="Verdana" w:hint="eastAsia"/>
          <w:color w:val="000000"/>
          <w:shd w:val="clear" w:color="auto" w:fill="FFFFFF"/>
        </w:rPr>
        <w:t>Побут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господарство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w:t>
      </w:r>
      <w:r w:rsidRPr="00644648">
        <w:rPr>
          <w:rFonts w:ascii="Verdana" w:hAnsi="Verdana" w:hint="eastAsia"/>
          <w:color w:val="000000"/>
          <w:shd w:val="clear" w:color="auto" w:fill="FFFFFF"/>
        </w:rPr>
        <w:t>…………</w:t>
      </w:r>
      <w:r w:rsidRPr="00644648">
        <w:rPr>
          <w:rFonts w:ascii="Verdana" w:hAnsi="Verdana"/>
          <w:color w:val="000000"/>
          <w:shd w:val="clear" w:color="auto" w:fill="FFFFFF"/>
        </w:rPr>
        <w:t>.148</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4.3. </w:t>
      </w:r>
      <w:r w:rsidRPr="00644648">
        <w:rPr>
          <w:rFonts w:ascii="Verdana" w:hAnsi="Verdana" w:hint="eastAsia"/>
          <w:color w:val="000000"/>
          <w:shd w:val="clear" w:color="auto" w:fill="FFFFFF"/>
        </w:rPr>
        <w:t>Стосунки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особового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складу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місцевим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населенням…………</w:t>
      </w:r>
      <w:r w:rsidRPr="00644648">
        <w:rPr>
          <w:rFonts w:ascii="Verdana" w:hAnsi="Verdana"/>
          <w:color w:val="000000"/>
          <w:shd w:val="clear" w:color="auto" w:fill="FFFFFF"/>
        </w:rPr>
        <w:t>...158</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4.4. </w:t>
      </w:r>
      <w:r w:rsidRPr="00644648">
        <w:rPr>
          <w:rFonts w:ascii="Verdana" w:hAnsi="Verdana" w:hint="eastAsia"/>
          <w:color w:val="000000"/>
          <w:shd w:val="clear" w:color="auto" w:fill="FFFFFF"/>
        </w:rPr>
        <w:t>Солдатські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діти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школа…………………………………………</w:t>
      </w:r>
      <w:r w:rsidRPr="00644648">
        <w:rPr>
          <w:rFonts w:ascii="Verdana" w:hAnsi="Verdana"/>
          <w:color w:val="000000"/>
          <w:shd w:val="clear" w:color="auto" w:fill="FFFFFF"/>
        </w:rPr>
        <w:t>170</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4.5. </w:t>
      </w:r>
      <w:r w:rsidRPr="00644648">
        <w:rPr>
          <w:rFonts w:ascii="Verdana" w:hAnsi="Verdana" w:hint="eastAsia"/>
          <w:color w:val="000000"/>
          <w:shd w:val="clear" w:color="auto" w:fill="FFFFFF"/>
        </w:rPr>
        <w:t>Гарнізонні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церкви……………………………………………………………</w:t>
      </w:r>
      <w:r w:rsidRPr="00644648">
        <w:rPr>
          <w:rFonts w:ascii="Verdana" w:hAnsi="Verdana"/>
          <w:color w:val="000000"/>
          <w:shd w:val="clear" w:color="auto" w:fill="FFFFFF"/>
        </w:rPr>
        <w:t>.185</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ВИСНОВКИ……………………………………………………………………</w:t>
      </w:r>
      <w:r w:rsidRPr="00644648">
        <w:rPr>
          <w:rFonts w:ascii="Verdana" w:hAnsi="Verdana"/>
          <w:color w:val="000000"/>
          <w:shd w:val="clear" w:color="auto" w:fill="FFFFFF"/>
        </w:rPr>
        <w:t>.....190</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СПИСОК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ВИКОРИСТАНИХ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ДЖЕРЕЛ</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ЛІТЕРАТУРИ……………………</w:t>
      </w:r>
      <w:r w:rsidRPr="00644648">
        <w:rPr>
          <w:rFonts w:ascii="Verdana" w:hAnsi="Verdana"/>
          <w:color w:val="000000"/>
          <w:shd w:val="clear" w:color="auto" w:fill="FFFFFF"/>
        </w:rPr>
        <w:t>199</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ДОДАТКИ…………………………………………………………………………</w:t>
      </w:r>
      <w:r w:rsidRPr="00644648">
        <w:rPr>
          <w:rFonts w:ascii="Verdana" w:hAnsi="Verdana"/>
          <w:color w:val="000000"/>
          <w:shd w:val="clear" w:color="auto" w:fill="FFFFFF"/>
        </w:rPr>
        <w:t>232</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3</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ПЕРЕЛІК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УМОВНИХ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СКОРОЧЕНЬ</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Акты</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ЮЗР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Акты</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относящиеся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истории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Южной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Западной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России</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собранные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изданные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Археографической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комиссией</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Записки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НТШ</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Записки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Наукового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товариства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імені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Шевченка</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ІР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НБУВ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Інститут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рукопису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Національної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бібліотеки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України</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ім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Вернадського</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КС</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Киевская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старина</w:t>
      </w:r>
      <w:r w:rsidRPr="00644648">
        <w:rPr>
          <w:rFonts w:ascii="Verdana" w:hAnsi="Verdana"/>
          <w:color w:val="000000"/>
          <w:shd w:val="clear" w:color="auto" w:fill="FFFFFF"/>
        </w:rPr>
        <w:t xml:space="preserve"> / </w:t>
      </w:r>
      <w:r w:rsidRPr="00644648">
        <w:rPr>
          <w:rFonts w:ascii="Verdana" w:hAnsi="Verdana" w:hint="eastAsia"/>
          <w:color w:val="000000"/>
          <w:shd w:val="clear" w:color="auto" w:fill="FFFFFF"/>
        </w:rPr>
        <w:t>Київська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старовина</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ПСЗ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Полное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собрание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законов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Российской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империи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Собрание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первое</w:t>
      </w:r>
      <w:r w:rsidRPr="00644648">
        <w:rPr>
          <w:rFonts w:ascii="Verdana" w:hAnsi="Verdana"/>
          <w:color w:val="000000"/>
          <w:shd w:val="clear" w:color="auto" w:fill="FFFFFF"/>
        </w:rPr>
        <w:t xml:space="preserve"> (1649 </w:t>
      </w:r>
      <w:r w:rsidRPr="00644648">
        <w:rPr>
          <w:rFonts w:ascii="Verdana" w:hAnsi="Verdana" w:hint="eastAsi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1825)</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УІЖ</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Український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історичний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журнал</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ЦДІАК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Центральний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державний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історичний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архів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Київ</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ЧИОНЛ</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Чтения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историческом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обществе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Нестора</w:t>
      </w:r>
      <w:r w:rsidRPr="00644648">
        <w:rPr>
          <w:rFonts w:ascii="Verdana" w:hAnsi="Verdana"/>
          <w:color w:val="000000"/>
          <w:shd w:val="clear" w:color="auto" w:fill="FFFFFF"/>
        </w:rPr>
        <w:t>-</w:t>
      </w:r>
      <w:r w:rsidRPr="00644648">
        <w:rPr>
          <w:rFonts w:ascii="Verdana" w:hAnsi="Verdana" w:hint="eastAsia"/>
          <w:color w:val="000000"/>
          <w:shd w:val="clear" w:color="auto" w:fill="FFFFFF"/>
        </w:rPr>
        <w:t>летописца</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4</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ВСТУП</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Актуальність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теми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Українсько</w:t>
      </w:r>
      <w:r w:rsidRPr="00644648">
        <w:rPr>
          <w:rFonts w:ascii="Verdana" w:hAnsi="Verdana"/>
          <w:color w:val="000000"/>
          <w:shd w:val="clear" w:color="auto" w:fill="FFFFFF"/>
        </w:rPr>
        <w:t>-</w:t>
      </w:r>
      <w:r w:rsidRPr="00644648">
        <w:rPr>
          <w:rFonts w:ascii="Verdana" w:hAnsi="Verdana" w:hint="eastAsia"/>
          <w:color w:val="000000"/>
          <w:shd w:val="clear" w:color="auto" w:fill="FFFFFF"/>
        </w:rPr>
        <w:t>російські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угоди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середини</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XVII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стали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переломними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моментами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державності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Саме</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відтоді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розпочалась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інкорпорація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земель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Гетьманщини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складу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Московської</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держави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тривала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понад</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століття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Російським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військам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що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розмістилися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найважливіших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регіонах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Гетьманщини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відводилася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роль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дієвого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інструменту</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інкорпорування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Відтак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з’ясування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структурно</w:t>
      </w:r>
      <w:r w:rsidRPr="00644648">
        <w:rPr>
          <w:rFonts w:ascii="Verdana" w:hAnsi="Verdana"/>
          <w:color w:val="000000"/>
          <w:shd w:val="clear" w:color="auto" w:fill="FFFFFF"/>
        </w:rPr>
        <w:t>-</w:t>
      </w:r>
      <w:r w:rsidRPr="00644648">
        <w:rPr>
          <w:rFonts w:ascii="Verdana" w:hAnsi="Verdana" w:hint="eastAsia"/>
          <w:color w:val="000000"/>
          <w:shd w:val="clear" w:color="auto" w:fill="FFFFFF"/>
        </w:rPr>
        <w:t>функціональних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особливостей</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російської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присутності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території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гетьманату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є</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ключовими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вивченні</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політики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уряду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щодо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державності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другої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половини</w:t>
      </w:r>
      <w:r w:rsidRPr="00644648">
        <w:rPr>
          <w:rFonts w:ascii="Verdana" w:hAnsi="Verdana"/>
          <w:color w:val="000000"/>
          <w:shd w:val="clear" w:color="auto" w:fill="FFFFFF"/>
        </w:rPr>
        <w:t xml:space="preserve"> XVII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є</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найкращим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прикладом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оскільки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він</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став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першим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російським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військовим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контингентом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землях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Гетьманщини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дислокувався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важливому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місті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лише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військово</w:t>
      </w:r>
      <w:r w:rsidRPr="00644648">
        <w:rPr>
          <w:rFonts w:ascii="Verdana" w:hAnsi="Verdana"/>
          <w:color w:val="000000"/>
          <w:shd w:val="clear" w:color="auto" w:fill="FFFFFF"/>
        </w:rPr>
        <w:t>-</w:t>
      </w:r>
      <w:r w:rsidRPr="00644648">
        <w:rPr>
          <w:rFonts w:ascii="Verdana" w:hAnsi="Verdana" w:hint="eastAsia"/>
          <w:color w:val="000000"/>
          <w:shd w:val="clear" w:color="auto" w:fill="FFFFFF"/>
        </w:rPr>
        <w:t>стратегічної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політичної</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точки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зору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але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ідеологічної</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Особливої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актуальності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набуває</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контексті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сучасних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події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першу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чергу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українсько</w:t>
      </w:r>
      <w:r w:rsidRPr="00644648">
        <w:rPr>
          <w:rFonts w:ascii="Verdana" w:hAnsi="Verdana"/>
          <w:color w:val="000000"/>
          <w:shd w:val="clear" w:color="auto" w:fill="FFFFFF"/>
        </w:rPr>
        <w:t>-</w:t>
      </w:r>
      <w:r w:rsidRPr="00644648">
        <w:rPr>
          <w:rFonts w:ascii="Verdana" w:hAnsi="Verdana" w:hint="eastAsia"/>
          <w:color w:val="000000"/>
          <w:shd w:val="clear" w:color="auto" w:fill="FFFFFF"/>
        </w:rPr>
        <w:t>російських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відносин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коли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чинник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знов</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відіграє</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одну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вирішальних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ролей</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Актуальність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теми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також</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обумовлюється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використанням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значного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масиву</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неопублікованих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джерел</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раніше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залучалися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науковцями</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Зв’язок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роботи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науковими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програмами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планами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темами</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Дисертацію</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виконано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межах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програми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науково</w:t>
      </w:r>
      <w:r w:rsidRPr="00644648">
        <w:rPr>
          <w:rFonts w:ascii="Verdana" w:hAnsi="Verdana"/>
          <w:color w:val="000000"/>
          <w:shd w:val="clear" w:color="auto" w:fill="FFFFFF"/>
        </w:rPr>
        <w:t>-</w:t>
      </w:r>
      <w:r w:rsidRPr="00644648">
        <w:rPr>
          <w:rFonts w:ascii="Verdana" w:hAnsi="Verdana" w:hint="eastAsia"/>
          <w:color w:val="000000"/>
          <w:shd w:val="clear" w:color="auto" w:fill="FFFFFF"/>
        </w:rPr>
        <w:t>дослідницьких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робіт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hint="eastAsia"/>
          <w:color w:val="000000"/>
          <w:shd w:val="clear" w:color="auto" w:fill="FFFFFF"/>
        </w:rPr>
        <w:t>Історія</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формування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розвитку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держави</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затвердженої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вченою</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радою</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історичного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факультету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Київського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національного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університету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імені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Тараса</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Шевченка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державний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реєстраційний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номер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01</w:t>
      </w:r>
      <w:r w:rsidRPr="00644648">
        <w:rPr>
          <w:rFonts w:ascii="Verdana" w:hAnsi="Verdana" w:hint="eastAsia"/>
          <w:color w:val="000000"/>
          <w:shd w:val="clear" w:color="auto" w:fill="FFFFFF"/>
        </w:rPr>
        <w:t>БФ</w:t>
      </w:r>
      <w:r w:rsidRPr="00644648">
        <w:rPr>
          <w:rFonts w:ascii="Verdana" w:hAnsi="Verdana"/>
          <w:color w:val="000000"/>
          <w:shd w:val="clear" w:color="auto" w:fill="FFFFFF"/>
        </w:rPr>
        <w:t>046-01).</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Об</w:t>
      </w:r>
      <w:r w:rsidRPr="00644648">
        <w:rPr>
          <w:rFonts w:ascii="Verdana" w:hAnsi="Verdana"/>
          <w:color w:val="000000"/>
          <w:shd w:val="clear" w:color="auto" w:fill="FFFFFF"/>
        </w:rPr>
        <w:t>'</w:t>
      </w:r>
      <w:r w:rsidRPr="00644648">
        <w:rPr>
          <w:rFonts w:ascii="Verdana" w:hAnsi="Verdana" w:hint="eastAsia"/>
          <w:color w:val="000000"/>
          <w:shd w:val="clear" w:color="auto" w:fill="FFFFFF"/>
        </w:rPr>
        <w:t>єктом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є</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другої</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половини</w:t>
      </w:r>
      <w:r w:rsidRPr="00644648">
        <w:rPr>
          <w:rFonts w:ascii="Verdana" w:hAnsi="Verdana"/>
          <w:color w:val="000000"/>
          <w:shd w:val="clear" w:color="auto" w:fill="FFFFFF"/>
        </w:rPr>
        <w:t xml:space="preserve"> XVII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сукупність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частин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підрозділів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що</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дислокувалися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місті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мали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визначений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склад</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чисельність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відповідно</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царських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указів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штатів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5</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Предметом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є</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інструмент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інкорпорації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земель</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Гетьманщини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складу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держави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його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система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управління</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структура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чисельність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комплектування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участь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військових</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операціях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адміністративному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соціально</w:t>
      </w:r>
      <w:r w:rsidRPr="00644648">
        <w:rPr>
          <w:rFonts w:ascii="Verdana" w:hAnsi="Verdana"/>
          <w:color w:val="000000"/>
          <w:shd w:val="clear" w:color="auto" w:fill="FFFFFF"/>
        </w:rPr>
        <w:t>-</w:t>
      </w:r>
      <w:r w:rsidRPr="00644648">
        <w:rPr>
          <w:rFonts w:ascii="Verdana" w:hAnsi="Verdana" w:hint="eastAsia"/>
          <w:color w:val="000000"/>
          <w:shd w:val="clear" w:color="auto" w:fill="FFFFFF"/>
        </w:rPr>
        <w:t>економічному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житті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регіону</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Мета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визначити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характер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специфіку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перебування</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російського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другій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половині</w:t>
      </w:r>
      <w:r w:rsidRPr="00644648">
        <w:rPr>
          <w:rFonts w:ascii="Verdana" w:hAnsi="Verdana"/>
          <w:color w:val="000000"/>
          <w:shd w:val="clear" w:color="auto" w:fill="FFFFFF"/>
        </w:rPr>
        <w:t xml:space="preserve"> XVII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Це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дає</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змогу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дослідити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феномен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присутності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Гетьманщині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період</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її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інкорпорування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складу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держави</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Для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відповідно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мети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визначено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наступні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завдання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з’ясувати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ступінь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розробки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теми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історіографії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охарактеризувати</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джерельну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базу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визначити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роль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місце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процесі</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інкорпорації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українських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земель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складу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держави</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реконструювати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систему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управління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гарнізоном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його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структуру</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відстежити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динаміку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чисельність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розглянути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його</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комплектування</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розкрити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особливості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матеріального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забезпечення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озброєння</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розглянути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основні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функції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завдання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бойового</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характеру</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визначити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завдання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адмністративного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характеру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виконували</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солдати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офіцери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розглянути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соціальний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господарський</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організм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його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вплив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життя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регіону</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Хронологічні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рамки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охоплюють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період</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w:t>
      </w:r>
      <w:r w:rsidRPr="00644648">
        <w:rPr>
          <w:rFonts w:ascii="Verdana" w:hAnsi="Verdana"/>
          <w:color w:val="000000"/>
          <w:shd w:val="clear" w:color="auto" w:fill="FFFFFF"/>
        </w:rPr>
        <w:t xml:space="preserve"> 1654 </w:t>
      </w:r>
      <w:r w:rsidRPr="00644648">
        <w:rPr>
          <w:rFonts w:ascii="Verdana" w:hAnsi="Verdana" w:hint="eastAsia"/>
          <w:color w:val="000000"/>
          <w:shd w:val="clear" w:color="auto" w:fill="FFFFFF"/>
        </w:rPr>
        <w:t>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кінця</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Нижня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хронологічна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межа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це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рік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введення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Московського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царства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Верхня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хронологічна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межа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зумовлена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зміною</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військово</w:t>
      </w:r>
      <w:r w:rsidRPr="00644648">
        <w:rPr>
          <w:rFonts w:ascii="Verdana" w:hAnsi="Verdana"/>
          <w:color w:val="000000"/>
          <w:shd w:val="clear" w:color="auto" w:fill="FFFFFF"/>
        </w:rPr>
        <w:t>-</w:t>
      </w:r>
      <w:r w:rsidRPr="00644648">
        <w:rPr>
          <w:rFonts w:ascii="Verdana" w:hAnsi="Verdana" w:hint="eastAsia"/>
          <w:color w:val="000000"/>
          <w:shd w:val="clear" w:color="auto" w:fill="FFFFFF"/>
        </w:rPr>
        <w:t>стратегічного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становища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після</w:t>
      </w:r>
      <w:r w:rsidRPr="00644648">
        <w:rPr>
          <w:rFonts w:ascii="Verdana" w:hAnsi="Verdana"/>
          <w:color w:val="000000"/>
          <w:shd w:val="clear" w:color="auto" w:fill="FFFFFF"/>
        </w:rPr>
        <w:t xml:space="preserve"> 3-</w:t>
      </w:r>
      <w:r w:rsidRPr="00644648">
        <w:rPr>
          <w:rFonts w:ascii="Verdana" w:hAnsi="Verdana" w:hint="eastAsia"/>
          <w:color w:val="000000"/>
          <w:shd w:val="clear" w:color="auto" w:fill="FFFFFF"/>
        </w:rPr>
        <w:t>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поділів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Польщі</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перестав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бути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прикордонним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містом</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6</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Географічні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межі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роботи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охоплюють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територію</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прилеглих</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регіонів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Правобережжя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Лівобережжя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операціях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проти</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польських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турецько</w:t>
      </w:r>
      <w:r w:rsidRPr="00644648">
        <w:rPr>
          <w:rFonts w:ascii="Verdana" w:hAnsi="Verdana"/>
          <w:color w:val="000000"/>
          <w:shd w:val="clear" w:color="auto" w:fill="FFFFFF"/>
        </w:rPr>
        <w:t>-</w:t>
      </w:r>
      <w:r w:rsidRPr="00644648">
        <w:rPr>
          <w:rFonts w:ascii="Verdana" w:hAnsi="Verdana" w:hint="eastAsia"/>
          <w:color w:val="000000"/>
          <w:shd w:val="clear" w:color="auto" w:fill="FFFFFF"/>
        </w:rPr>
        <w:t>татарських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козацьких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задіювалися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гарнізонні</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частини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частина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особового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складу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служила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уздовж</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кордонів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форпостах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окремі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підрозділи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несли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службу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званих</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w:t>
      </w:r>
      <w:r w:rsidRPr="00644648">
        <w:rPr>
          <w:rFonts w:ascii="Verdana" w:hAnsi="Verdana" w:hint="eastAsia"/>
          <w:color w:val="000000"/>
          <w:shd w:val="clear" w:color="auto" w:fill="FFFFFF"/>
        </w:rPr>
        <w:t>приписних</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фортецях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території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Гетьманщини</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Методологічною</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основою</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стали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загальнонаукові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принципи</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історизму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наукової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об’єктивності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комплексності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системності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які</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реалізуються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через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застосування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основних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методів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історичного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w:t>
      </w:r>
      <w:r w:rsidRPr="00644648">
        <w:rPr>
          <w:rFonts w:ascii="Verdana" w:hAnsi="Verdana" w:hint="eastAsia"/>
          <w:color w:val="000000"/>
          <w:shd w:val="clear" w:color="auto" w:fill="FFFFFF"/>
        </w:rPr>
        <w:t>архівної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евристики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історико</w:t>
      </w:r>
      <w:r w:rsidRPr="00644648">
        <w:rPr>
          <w:rFonts w:ascii="Verdana" w:hAnsi="Verdana"/>
          <w:color w:val="000000"/>
          <w:shd w:val="clear" w:color="auto" w:fill="FFFFFF"/>
        </w:rPr>
        <w:t>-</w:t>
      </w:r>
      <w:r w:rsidRPr="00644648">
        <w:rPr>
          <w:rFonts w:ascii="Verdana" w:hAnsi="Verdana" w:hint="eastAsia"/>
          <w:color w:val="000000"/>
          <w:shd w:val="clear" w:color="auto" w:fill="FFFFFF"/>
        </w:rPr>
        <w:t>поріявняльного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історико</w:t>
      </w:r>
      <w:r w:rsidRPr="00644648">
        <w:rPr>
          <w:rFonts w:ascii="Verdana" w:hAnsi="Verdana"/>
          <w:color w:val="000000"/>
          <w:shd w:val="clear" w:color="auto" w:fill="FFFFFF"/>
        </w:rPr>
        <w:t>-</w:t>
      </w:r>
      <w:r w:rsidRPr="00644648">
        <w:rPr>
          <w:rFonts w:ascii="Verdana" w:hAnsi="Verdana" w:hint="eastAsia"/>
          <w:color w:val="000000"/>
          <w:shd w:val="clear" w:color="auto" w:fill="FFFFFF"/>
        </w:rPr>
        <w:t>генетичного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загальнонаукових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аналізу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синтезу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індукції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дедукції</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Наукова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новизна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полягає</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розробці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теми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отримала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всебічного</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висвітлення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історичній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літературі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Вперше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розкрито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місце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інкорпорації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українських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земель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складу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держави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здійснено</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комплексний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аналіз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присутності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землях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Гетьманщини</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другій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половині</w:t>
      </w:r>
      <w:r w:rsidRPr="00644648">
        <w:rPr>
          <w:rFonts w:ascii="Verdana" w:hAnsi="Verdana"/>
          <w:color w:val="000000"/>
          <w:shd w:val="clear" w:color="auto" w:fill="FFFFFF"/>
        </w:rPr>
        <w:t xml:space="preserve"> XVII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Розширено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джерельну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базу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залучено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наукового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обігу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широке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коло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неопублікованих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джерел</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Переглянуто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уявлення</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про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управління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структуру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що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несли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службу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землях</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Гетьманщини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Уточнено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відомості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щодо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чисельності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другій</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половині</w:t>
      </w:r>
      <w:r w:rsidRPr="00644648">
        <w:rPr>
          <w:rFonts w:ascii="Verdana" w:hAnsi="Verdana"/>
          <w:color w:val="000000"/>
          <w:shd w:val="clear" w:color="auto" w:fill="FFFFFF"/>
        </w:rPr>
        <w:t xml:space="preserve"> XVII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нових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позицій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розкрито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функції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завдання</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гарнізону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Переглянуто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уявлення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гарнізон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суто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військовий</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організм</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показано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його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соціальну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господарську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складові</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Практичне</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значення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роботи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Матеріали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висновки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можуть</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бути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використані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подальшому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вивченні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зокрема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процесу</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інкорпорації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українських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земель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складу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Російської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держави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військової</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історії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Східної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Європи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Χ</w:t>
      </w:r>
      <w:r w:rsidRPr="00644648">
        <w:rPr>
          <w:rFonts w:ascii="Verdana" w:hAnsi="Verdana"/>
          <w:color w:val="000000"/>
          <w:shd w:val="clear" w:color="auto" w:fill="FFFFFF"/>
        </w:rPr>
        <w:t xml:space="preserve">VII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для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написання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праць</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розробки</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курсів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війська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Києва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відповідних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навчальних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посібників</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Апробація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Основні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матеріали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положення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дисертації</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представлено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формі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доповідей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тез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краєзнавчих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всеукраїнських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міжнародних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конференціях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історико</w:t>
      </w:r>
      <w:r w:rsidRPr="00644648">
        <w:rPr>
          <w:rFonts w:ascii="Verdana" w:hAnsi="Verdana"/>
          <w:color w:val="000000"/>
          <w:shd w:val="clear" w:color="auto" w:fill="FFFFFF"/>
        </w:rPr>
        <w:t>-</w:t>
      </w:r>
      <w:r w:rsidRPr="00644648">
        <w:rPr>
          <w:rFonts w:ascii="Verdana" w:hAnsi="Verdana" w:hint="eastAsia"/>
          <w:color w:val="000000"/>
          <w:shd w:val="clear" w:color="auto" w:fill="FFFFFF"/>
        </w:rPr>
        <w:t>краєзнавча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конференція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hint="eastAsia"/>
          <w:color w:val="000000"/>
          <w:shd w:val="clear" w:color="auto" w:fill="FFFFFF"/>
        </w:rPr>
        <w:t>Магдебурзьке</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7</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право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Київщині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історія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люди</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Бишів</w:t>
      </w:r>
      <w:r w:rsidRPr="00644648">
        <w:rPr>
          <w:rFonts w:ascii="Verdana" w:hAnsi="Verdana"/>
          <w:color w:val="000000"/>
          <w:shd w:val="clear" w:color="auto" w:fill="FFFFFF"/>
        </w:rPr>
        <w:t xml:space="preserve">, 16 </w:t>
      </w:r>
      <w:r w:rsidRPr="00644648">
        <w:rPr>
          <w:rFonts w:ascii="Verdana" w:hAnsi="Verdana" w:hint="eastAsia"/>
          <w:color w:val="000000"/>
          <w:shd w:val="clear" w:color="auto" w:fill="FFFFFF"/>
        </w:rPr>
        <w:t>грудня</w:t>
      </w:r>
      <w:r w:rsidRPr="00644648">
        <w:rPr>
          <w:rFonts w:ascii="Verdana" w:hAnsi="Verdana"/>
          <w:color w:val="000000"/>
          <w:shd w:val="clear" w:color="auto" w:fill="FFFFFF"/>
        </w:rPr>
        <w:t xml:space="preserve"> 2011 </w:t>
      </w:r>
      <w:r w:rsidRPr="00644648">
        <w:rPr>
          <w:rFonts w:ascii="Verdana" w:hAnsi="Verdana" w:hint="eastAsia"/>
          <w:color w:val="000000"/>
          <w:shd w:val="clear" w:color="auto" w:fill="FFFFFF"/>
        </w:rPr>
        <w:t>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міжнародні</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наукові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конференції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hint="eastAsia"/>
          <w:color w:val="000000"/>
          <w:shd w:val="clear" w:color="auto" w:fill="FFFFFF"/>
        </w:rPr>
        <w:t>Дні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історичного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факультету</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Київ</w:t>
      </w:r>
      <w:r w:rsidRPr="00644648">
        <w:rPr>
          <w:rFonts w:ascii="Verdana" w:hAnsi="Verdana"/>
          <w:color w:val="000000"/>
          <w:shd w:val="clear" w:color="auto" w:fill="FFFFFF"/>
        </w:rPr>
        <w:t>, 2011, 2012,</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2013, 2014 </w:t>
      </w:r>
      <w:r w:rsidRPr="00644648">
        <w:rPr>
          <w:rFonts w:ascii="Verdana" w:hAnsi="Verdana" w:hint="eastAsia"/>
          <w:color w:val="000000"/>
          <w:shd w:val="clear" w:color="auto" w:fill="FFFFFF"/>
        </w:rPr>
        <w:t>рр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hint="eastAsia"/>
          <w:color w:val="000000"/>
          <w:shd w:val="clear" w:color="auto" w:fill="FFFFFF"/>
        </w:rPr>
        <w:t>Кордони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культур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культура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кордонів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козацька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Україна</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XVIII </w:t>
      </w:r>
      <w:r w:rsidRPr="00644648">
        <w:rPr>
          <w:rFonts w:ascii="Verdana" w:hAnsi="Verdana" w:hint="eastAsia"/>
          <w:color w:val="000000"/>
          <w:shd w:val="clear" w:color="auto" w:fill="FFFFFF"/>
        </w:rPr>
        <w:t>ст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її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сусіди</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Дніпропетровськ</w:t>
      </w:r>
      <w:r w:rsidRPr="00644648">
        <w:rPr>
          <w:rFonts w:ascii="Verdana" w:hAnsi="Verdana"/>
          <w:color w:val="000000"/>
          <w:shd w:val="clear" w:color="auto" w:fill="FFFFFF"/>
        </w:rPr>
        <w:t xml:space="preserve">, 5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6 </w:t>
      </w:r>
      <w:r w:rsidRPr="00644648">
        <w:rPr>
          <w:rFonts w:ascii="Verdana" w:hAnsi="Verdana" w:hint="eastAsia"/>
          <w:color w:val="000000"/>
          <w:shd w:val="clear" w:color="auto" w:fill="FFFFFF"/>
        </w:rPr>
        <w:t>липня</w:t>
      </w:r>
      <w:r w:rsidRPr="00644648">
        <w:rPr>
          <w:rFonts w:ascii="Verdana" w:hAnsi="Verdana"/>
          <w:color w:val="000000"/>
          <w:shd w:val="clear" w:color="auto" w:fill="FFFFFF"/>
        </w:rPr>
        <w:t xml:space="preserve"> 2013 </w:t>
      </w:r>
      <w:r w:rsidRPr="00644648">
        <w:rPr>
          <w:rFonts w:ascii="Verdana" w:hAnsi="Verdana" w:hint="eastAsia"/>
          <w:color w:val="000000"/>
          <w:shd w:val="clear" w:color="auto" w:fill="FFFFFF"/>
        </w:rPr>
        <w:t>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hint="eastAsia"/>
          <w:color w:val="000000"/>
          <w:shd w:val="clear" w:color="auto" w:fill="FFFFFF"/>
        </w:rPr>
        <w:t>Каразінські</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читання</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Харків</w:t>
      </w:r>
      <w:r w:rsidRPr="00644648">
        <w:rPr>
          <w:rFonts w:ascii="Verdana" w:hAnsi="Verdana"/>
          <w:color w:val="000000"/>
          <w:shd w:val="clear" w:color="auto" w:fill="FFFFFF"/>
        </w:rPr>
        <w:t xml:space="preserve">, 21 </w:t>
      </w:r>
      <w:r w:rsidRPr="00644648">
        <w:rPr>
          <w:rFonts w:ascii="Verdana" w:hAnsi="Verdana" w:hint="eastAsia"/>
          <w:color w:val="000000"/>
          <w:shd w:val="clear" w:color="auto" w:fill="FFFFFF"/>
        </w:rPr>
        <w:t>квітня</w:t>
      </w:r>
      <w:r w:rsidRPr="00644648">
        <w:rPr>
          <w:rFonts w:ascii="Verdana" w:hAnsi="Verdana"/>
          <w:color w:val="000000"/>
          <w:shd w:val="clear" w:color="auto" w:fill="FFFFFF"/>
        </w:rPr>
        <w:t xml:space="preserve"> 2013 </w:t>
      </w:r>
      <w:r w:rsidRPr="00644648">
        <w:rPr>
          <w:rFonts w:ascii="Verdana" w:hAnsi="Verdana" w:hint="eastAsia"/>
          <w:color w:val="000000"/>
          <w:shd w:val="clear" w:color="auto" w:fill="FFFFFF"/>
        </w:rPr>
        <w:t>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hint="eastAsia"/>
          <w:color w:val="000000"/>
          <w:shd w:val="clear" w:color="auto" w:fill="FFFFFF"/>
        </w:rPr>
        <w:t>Шевченківська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весна</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Київ</w:t>
      </w:r>
      <w:r w:rsidRPr="00644648">
        <w:rPr>
          <w:rFonts w:ascii="Verdana" w:hAnsi="Verdana"/>
          <w:color w:val="000000"/>
          <w:shd w:val="clear" w:color="auto" w:fill="FFFFFF"/>
        </w:rPr>
        <w:t xml:space="preserve">, 22 </w:t>
      </w:r>
      <w:r w:rsidRPr="00644648">
        <w:rPr>
          <w:rFonts w:ascii="Verdana" w:hAnsi="Verdana" w:hint="eastAsia"/>
          <w:color w:val="000000"/>
          <w:shd w:val="clear" w:color="auto" w:fill="FFFFFF"/>
        </w:rPr>
        <w:t>березня</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 xml:space="preserve">2014 </w:t>
      </w:r>
      <w:r w:rsidRPr="00644648">
        <w:rPr>
          <w:rFonts w:ascii="Verdana" w:hAnsi="Verdana" w:hint="eastAsia"/>
          <w:color w:val="000000"/>
          <w:shd w:val="clear" w:color="auto" w:fill="FFFFFF"/>
        </w:rPr>
        <w:t>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hint="eastAsia"/>
          <w:color w:val="000000"/>
          <w:shd w:val="clear" w:color="auto" w:fill="FFFFFF"/>
        </w:rPr>
        <w:t>Києвознавчі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читання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історичні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етнокультурні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аспекти</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Київ</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color w:val="000000"/>
          <w:shd w:val="clear" w:color="auto" w:fill="FFFFFF"/>
        </w:rPr>
        <w:t>21</w:t>
      </w:r>
      <w:r w:rsidRPr="00644648">
        <w:rPr>
          <w:rFonts w:ascii="Verdana" w:hAnsi="Verdana" w:hint="eastAsia"/>
          <w:color w:val="000000"/>
          <w:shd w:val="clear" w:color="auto" w:fill="FFFFFF"/>
        </w:rPr>
        <w:t>січня</w:t>
      </w:r>
      <w:r w:rsidRPr="00644648">
        <w:rPr>
          <w:rFonts w:ascii="Verdana" w:hAnsi="Verdana"/>
          <w:color w:val="000000"/>
          <w:shd w:val="clear" w:color="auto" w:fill="FFFFFF"/>
        </w:rPr>
        <w:t xml:space="preserve"> 2014 </w:t>
      </w:r>
      <w:r w:rsidRPr="00644648">
        <w:rPr>
          <w:rFonts w:ascii="Verdana" w:hAnsi="Verdana" w:hint="eastAsia"/>
          <w:color w:val="000000"/>
          <w:shd w:val="clear" w:color="auto" w:fill="FFFFFF"/>
        </w:rPr>
        <w:t>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hint="eastAsia"/>
          <w:color w:val="000000"/>
          <w:shd w:val="clear" w:color="auto" w:fill="FFFFFF"/>
        </w:rPr>
        <w:t>Чотирнадцяті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джерелознавчі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читання</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присвячені</w:t>
      </w:r>
      <w:r w:rsidRPr="00644648">
        <w:rPr>
          <w:rFonts w:ascii="Verdana" w:hAnsi="Verdana"/>
          <w:color w:val="000000"/>
          <w:shd w:val="clear" w:color="auto" w:fill="FFFFFF"/>
        </w:rPr>
        <w:t xml:space="preserve"> 170-</w:t>
      </w:r>
      <w:r w:rsidRPr="00644648">
        <w:rPr>
          <w:rFonts w:ascii="Verdana" w:hAnsi="Verdana" w:hint="eastAsia"/>
          <w:color w:val="000000"/>
          <w:shd w:val="clear" w:color="auto" w:fill="FFFFFF"/>
        </w:rPr>
        <w:t>річчю</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створення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Київської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археографічної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комісії</w:t>
      </w:r>
      <w:r w:rsidRPr="00644648">
        <w:rPr>
          <w:rFonts w:ascii="Verdana" w:hAnsi="Verdana"/>
          <w:color w:val="000000"/>
          <w:shd w:val="clear" w:color="auto" w:fill="FFFFFF"/>
        </w:rPr>
        <w:t>) (</w:t>
      </w:r>
      <w:r w:rsidRPr="00644648">
        <w:rPr>
          <w:rFonts w:ascii="Verdana" w:hAnsi="Verdana" w:hint="eastAsia"/>
          <w:color w:val="000000"/>
          <w:shd w:val="clear" w:color="auto" w:fill="FFFFFF"/>
        </w:rPr>
        <w:t>Київ</w:t>
      </w:r>
      <w:r w:rsidRPr="00644648">
        <w:rPr>
          <w:rFonts w:ascii="Verdana" w:hAnsi="Verdana"/>
          <w:color w:val="000000"/>
          <w:shd w:val="clear" w:color="auto" w:fill="FFFFFF"/>
        </w:rPr>
        <w:t xml:space="preserve">, 17 </w:t>
      </w:r>
      <w:r w:rsidRPr="00644648">
        <w:rPr>
          <w:rFonts w:ascii="Verdana" w:hAnsi="Verdana" w:hint="eastAsia"/>
          <w:color w:val="000000"/>
          <w:shd w:val="clear" w:color="auto" w:fill="FFFFFF"/>
        </w:rPr>
        <w:t>грудня</w:t>
      </w:r>
      <w:r w:rsidRPr="00644648">
        <w:rPr>
          <w:rFonts w:ascii="Verdana" w:hAnsi="Verdana"/>
          <w:color w:val="000000"/>
          <w:shd w:val="clear" w:color="auto" w:fill="FFFFFF"/>
        </w:rPr>
        <w:t xml:space="preserve"> 2013 </w:t>
      </w:r>
      <w:r w:rsidRPr="00644648">
        <w:rPr>
          <w:rFonts w:ascii="Verdana" w:hAnsi="Verdana" w:hint="eastAsia"/>
          <w:color w:val="000000"/>
          <w:shd w:val="clear" w:color="auto" w:fill="FFFFFF"/>
        </w:rPr>
        <w:t>р</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науковопрактичній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конференції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hint="eastAsia"/>
          <w:color w:val="000000"/>
          <w:shd w:val="clear" w:color="auto" w:fill="FFFFFF"/>
        </w:rPr>
        <w:t>Переяслав</w:t>
      </w:r>
      <w:r w:rsidRPr="00644648">
        <w:rPr>
          <w:rFonts w:ascii="Verdana" w:hAnsi="Verdana"/>
          <w:color w:val="000000"/>
          <w:shd w:val="clear" w:color="auto" w:fill="FFFFFF"/>
        </w:rPr>
        <w:t xml:space="preserve"> 1654 </w:t>
      </w:r>
      <w:r w:rsidRPr="00644648">
        <w:rPr>
          <w:rFonts w:ascii="Verdana" w:hAnsi="Verdana" w:hint="eastAsia"/>
          <w:color w:val="000000"/>
          <w:shd w:val="clear" w:color="auto" w:fill="FFFFFF"/>
        </w:rPr>
        <w:t>року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інтелектуальній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традиції</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політичній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культурі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й</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практиці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раннього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нового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часу</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Київ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Інститут</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історії</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України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НАН</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України</w:t>
      </w:r>
      <w:r w:rsidRPr="00644648">
        <w:rPr>
          <w:rFonts w:ascii="Verdana" w:hAnsi="Verdana"/>
          <w:color w:val="000000"/>
          <w:shd w:val="clear" w:color="auto" w:fill="FFFFFF"/>
        </w:rPr>
        <w:t xml:space="preserve">, 8 </w:t>
      </w:r>
      <w:r w:rsidRPr="00644648">
        <w:rPr>
          <w:rFonts w:ascii="Verdana" w:hAnsi="Verdana" w:hint="eastAsia"/>
          <w:color w:val="000000"/>
          <w:shd w:val="clear" w:color="auto" w:fill="FFFFFF"/>
        </w:rPr>
        <w:t>квітня</w:t>
      </w:r>
      <w:r w:rsidRPr="00644648">
        <w:rPr>
          <w:rFonts w:ascii="Verdana" w:hAnsi="Verdana"/>
          <w:color w:val="000000"/>
          <w:shd w:val="clear" w:color="auto" w:fill="FFFFFF"/>
        </w:rPr>
        <w:t xml:space="preserve"> 2014 </w:t>
      </w:r>
      <w:r w:rsidRPr="00644648">
        <w:rPr>
          <w:rFonts w:ascii="Verdana" w:hAnsi="Verdana" w:hint="eastAsia"/>
          <w:color w:val="000000"/>
          <w:shd w:val="clear" w:color="auto" w:fill="FFFFFF"/>
        </w:rPr>
        <w:t>р</w:t>
      </w:r>
      <w:r w:rsidRPr="00644648">
        <w:rPr>
          <w:rFonts w:ascii="Verdana" w:hAnsi="Verdana"/>
          <w:color w:val="000000"/>
          <w:shd w:val="clear" w:color="auto" w:fill="FFFFFF"/>
        </w:rPr>
        <w:t>.).</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Публікації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Основні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матеріали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положення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дисертації</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викладено</w:t>
      </w:r>
      <w:r w:rsidRPr="00644648">
        <w:rPr>
          <w:rFonts w:ascii="Verdana" w:hAnsi="Verdana"/>
          <w:color w:val="000000"/>
          <w:shd w:val="clear" w:color="auto" w:fill="FFFFFF"/>
        </w:rPr>
        <w:t xml:space="preserve"> 12</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публікаціях</w:t>
      </w:r>
      <w:r w:rsidRPr="00644648">
        <w:rPr>
          <w:rFonts w:ascii="Verdana" w:hAnsi="Verdana"/>
          <w:color w:val="000000"/>
          <w:shd w:val="clear" w:color="auto" w:fill="FFFFFF"/>
        </w:rPr>
        <w:t xml:space="preserve">, 6 </w:t>
      </w:r>
      <w:r w:rsidRPr="00644648">
        <w:rPr>
          <w:rFonts w:ascii="Verdana" w:hAnsi="Verdana" w:hint="eastAsia"/>
          <w:color w:val="000000"/>
          <w:shd w:val="clear" w:color="auto" w:fill="FFFFFF"/>
        </w:rPr>
        <w:t>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яких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наукових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фахових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виданнях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тому</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числі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дві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статті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зарубіжних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наукових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виданнях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Окремі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положення</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результати</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дослідження</w:t>
      </w:r>
    </w:p>
    <w:p w:rsidR="00644648" w:rsidRPr="00644648" w:rsidRDefault="00644648" w:rsidP="00644648">
      <w:pPr>
        <w:rPr>
          <w:rFonts w:ascii="Verdana" w:hAnsi="Verdana"/>
          <w:color w:val="000000"/>
          <w:shd w:val="clear" w:color="auto" w:fill="FFFFFF"/>
        </w:rPr>
      </w:pPr>
      <w:r w:rsidRPr="00644648">
        <w:rPr>
          <w:rFonts w:ascii="Verdana" w:hAnsi="Verdana" w:hint="eastAsia"/>
          <w:color w:val="000000"/>
          <w:shd w:val="clear" w:color="auto" w:fill="FFFFFF"/>
        </w:rPr>
        <w:t>додатково</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відображені</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у</w:t>
      </w:r>
      <w:r w:rsidRPr="00644648">
        <w:rPr>
          <w:rFonts w:ascii="Verdana" w:hAnsi="Verdana"/>
          <w:color w:val="000000"/>
          <w:shd w:val="clear" w:color="auto" w:fill="FFFFFF"/>
        </w:rPr>
        <w:t xml:space="preserve"> 6 </w:t>
      </w:r>
      <w:r w:rsidRPr="00644648">
        <w:rPr>
          <w:rFonts w:ascii="Verdana" w:hAnsi="Verdana" w:hint="eastAsia"/>
          <w:color w:val="000000"/>
          <w:shd w:val="clear" w:color="auto" w:fill="FFFFFF"/>
        </w:rPr>
        <w:t>публікаціях</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тез</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та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виступів</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w:t>
      </w:r>
      <w:r w:rsidRPr="00644648">
        <w:rPr>
          <w:rFonts w:ascii="Verdana" w:hAnsi="Verdana"/>
          <w:color w:val="000000"/>
          <w:shd w:val="clear" w:color="auto" w:fill="FFFFFF"/>
        </w:rPr>
        <w:t xml:space="preserve"> </w:t>
      </w:r>
      <w:r w:rsidRPr="00644648">
        <w:rPr>
          <w:rFonts w:ascii="Verdana" w:hAnsi="Verdana" w:hint="eastAsia"/>
          <w:color w:val="000000"/>
          <w:shd w:val="clear" w:color="auto" w:fill="FFFFFF"/>
        </w:rPr>
        <w:t>наукових</w:t>
      </w:r>
    </w:p>
    <w:p w:rsidR="00413489" w:rsidRDefault="00644648" w:rsidP="00644648">
      <w:pPr>
        <w:rPr>
          <w:rFonts w:ascii="Verdana" w:hAnsi="Verdana"/>
          <w:color w:val="000000"/>
          <w:shd w:val="clear" w:color="auto" w:fill="FFFFFF"/>
          <w:lang w:val="en-US"/>
        </w:rPr>
      </w:pPr>
      <w:r w:rsidRPr="00644648">
        <w:rPr>
          <w:rFonts w:ascii="Verdana" w:hAnsi="Verdana" w:hint="eastAsia"/>
          <w:color w:val="000000"/>
          <w:shd w:val="clear" w:color="auto" w:fill="FFFFFF"/>
        </w:rPr>
        <w:t>конференціях</w:t>
      </w:r>
      <w:r w:rsidRPr="00644648">
        <w:rPr>
          <w:rFonts w:ascii="Verdana" w:hAnsi="Verdana"/>
          <w:color w:val="000000"/>
          <w:shd w:val="clear" w:color="auto" w:fill="FFFFFF"/>
        </w:rPr>
        <w:t>.</w:t>
      </w:r>
    </w:p>
    <w:p w:rsidR="00644648" w:rsidRDefault="00644648" w:rsidP="00644648">
      <w:pPr>
        <w:rPr>
          <w:rFonts w:ascii="Verdana" w:hAnsi="Verdana"/>
          <w:color w:val="000000"/>
          <w:shd w:val="clear" w:color="auto" w:fill="FFFFFF"/>
          <w:lang w:val="en-US"/>
        </w:rPr>
      </w:pPr>
    </w:p>
    <w:p w:rsidR="00644648" w:rsidRDefault="00644648" w:rsidP="00644648">
      <w:pPr>
        <w:rPr>
          <w:rFonts w:ascii="Verdana" w:hAnsi="Verdana"/>
          <w:color w:val="000000"/>
          <w:shd w:val="clear" w:color="auto" w:fill="FFFFFF"/>
          <w:lang w:val="en-US"/>
        </w:rPr>
      </w:pPr>
    </w:p>
    <w:p w:rsidR="00644648" w:rsidRPr="00644648" w:rsidRDefault="00644648" w:rsidP="00644648">
      <w:pPr>
        <w:rPr>
          <w:lang w:val="en-US"/>
        </w:rPr>
      </w:pPr>
      <w:r w:rsidRPr="00644648">
        <w:rPr>
          <w:rFonts w:hint="eastAsia"/>
          <w:lang w:val="en-US"/>
        </w:rPr>
        <w:t>ВИСНОВКИ</w:t>
      </w:r>
    </w:p>
    <w:p w:rsidR="00644648" w:rsidRPr="00644648" w:rsidRDefault="00644648" w:rsidP="00644648">
      <w:pPr>
        <w:rPr>
          <w:lang w:val="en-US"/>
        </w:rPr>
      </w:pPr>
      <w:r w:rsidRPr="00644648">
        <w:rPr>
          <w:rFonts w:hint="eastAsia"/>
          <w:lang w:val="en-US"/>
        </w:rPr>
        <w:t>З</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р</w:t>
      </w:r>
      <w:r w:rsidRPr="00644648">
        <w:rPr>
          <w:lang w:val="en-US"/>
        </w:rPr>
        <w:t></w:t>
      </w:r>
      <w:r w:rsidRPr="00644648">
        <w:rPr>
          <w:lang w:val="en-US"/>
        </w:rPr>
        <w:t></w:t>
      </w:r>
      <w:r w:rsidRPr="00644648">
        <w:rPr>
          <w:rFonts w:hint="eastAsia"/>
          <w:lang w:val="en-US"/>
        </w:rPr>
        <w:t>Київ</w:t>
      </w:r>
      <w:r w:rsidRPr="00644648">
        <w:rPr>
          <w:lang w:val="en-US"/>
        </w:rPr>
        <w:t></w:t>
      </w:r>
      <w:r w:rsidRPr="00644648">
        <w:rPr>
          <w:rFonts w:hint="eastAsia"/>
          <w:lang w:val="en-US"/>
        </w:rPr>
        <w:t>перетворюється</w:t>
      </w:r>
      <w:r w:rsidRPr="00644648">
        <w:rPr>
          <w:lang w:val="en-US"/>
        </w:rPr>
        <w:t></w:t>
      </w:r>
      <w:r w:rsidRPr="00644648">
        <w:rPr>
          <w:rFonts w:hint="eastAsia"/>
          <w:lang w:val="en-US"/>
        </w:rPr>
        <w:t>на</w:t>
      </w:r>
      <w:r w:rsidRPr="00644648">
        <w:rPr>
          <w:lang w:val="en-US"/>
        </w:rPr>
        <w:t></w:t>
      </w:r>
      <w:r w:rsidRPr="00644648">
        <w:rPr>
          <w:rFonts w:hint="eastAsia"/>
          <w:lang w:val="en-US"/>
        </w:rPr>
        <w:t>головний</w:t>
      </w:r>
      <w:r w:rsidRPr="00644648">
        <w:rPr>
          <w:lang w:val="en-US"/>
        </w:rPr>
        <w:t></w:t>
      </w:r>
      <w:r w:rsidRPr="00644648">
        <w:rPr>
          <w:rFonts w:hint="eastAsia"/>
          <w:lang w:val="en-US"/>
        </w:rPr>
        <w:t>опорний</w:t>
      </w:r>
      <w:r w:rsidRPr="00644648">
        <w:rPr>
          <w:lang w:val="en-US"/>
        </w:rPr>
        <w:t></w:t>
      </w:r>
      <w:r w:rsidRPr="00644648">
        <w:rPr>
          <w:rFonts w:hint="eastAsia"/>
          <w:lang w:val="en-US"/>
        </w:rPr>
        <w:t>пункт</w:t>
      </w:r>
      <w:r w:rsidRPr="00644648">
        <w:rPr>
          <w:lang w:val="en-US"/>
        </w:rPr>
        <w:t></w:t>
      </w:r>
      <w:r w:rsidRPr="00644648">
        <w:rPr>
          <w:rFonts w:hint="eastAsia"/>
          <w:lang w:val="en-US"/>
        </w:rPr>
        <w:t>Російської</w:t>
      </w:r>
    </w:p>
    <w:p w:rsidR="00644648" w:rsidRPr="00644648" w:rsidRDefault="00644648" w:rsidP="00644648">
      <w:pPr>
        <w:rPr>
          <w:lang w:val="en-US"/>
        </w:rPr>
      </w:pPr>
      <w:r w:rsidRPr="00644648">
        <w:rPr>
          <w:rFonts w:hint="eastAsia"/>
          <w:lang w:val="en-US"/>
        </w:rPr>
        <w:t>держави</w:t>
      </w:r>
      <w:r w:rsidRPr="00644648">
        <w:rPr>
          <w:lang w:val="en-US"/>
        </w:rPr>
        <w:t></w:t>
      </w:r>
      <w:r w:rsidRPr="00644648">
        <w:rPr>
          <w:rFonts w:hint="eastAsia"/>
          <w:lang w:val="en-US"/>
        </w:rPr>
        <w:t>в</w:t>
      </w:r>
      <w:r w:rsidRPr="00644648">
        <w:rPr>
          <w:lang w:val="en-US"/>
        </w:rPr>
        <w:t></w:t>
      </w:r>
      <w:r w:rsidRPr="00644648">
        <w:rPr>
          <w:rFonts w:hint="eastAsia"/>
          <w:lang w:val="en-US"/>
        </w:rPr>
        <w:t>інкорпорації</w:t>
      </w:r>
      <w:r w:rsidRPr="00644648">
        <w:rPr>
          <w:lang w:val="en-US"/>
        </w:rPr>
        <w:t></w:t>
      </w:r>
      <w:r w:rsidRPr="00644648">
        <w:rPr>
          <w:rFonts w:hint="eastAsia"/>
          <w:lang w:val="en-US"/>
        </w:rPr>
        <w:t>Гетьманщини</w:t>
      </w:r>
      <w:r w:rsidRPr="00644648">
        <w:rPr>
          <w:lang w:val="en-US"/>
        </w:rPr>
        <w:t></w:t>
      </w:r>
      <w:r w:rsidRPr="00644648">
        <w:rPr>
          <w:rFonts w:hint="eastAsia"/>
          <w:lang w:val="en-US"/>
        </w:rPr>
        <w:t>та</w:t>
      </w:r>
      <w:r w:rsidRPr="00644648">
        <w:rPr>
          <w:lang w:val="en-US"/>
        </w:rPr>
        <w:t></w:t>
      </w:r>
      <w:r w:rsidRPr="00644648">
        <w:rPr>
          <w:rFonts w:hint="eastAsia"/>
          <w:lang w:val="en-US"/>
        </w:rPr>
        <w:t>експансії</w:t>
      </w:r>
      <w:r w:rsidRPr="00644648">
        <w:rPr>
          <w:lang w:val="en-US"/>
        </w:rPr>
        <w:t></w:t>
      </w:r>
      <w:r w:rsidRPr="00644648">
        <w:rPr>
          <w:rFonts w:hint="eastAsia"/>
          <w:lang w:val="en-US"/>
        </w:rPr>
        <w:t>на</w:t>
      </w:r>
      <w:r w:rsidRPr="00644648">
        <w:rPr>
          <w:lang w:val="en-US"/>
        </w:rPr>
        <w:t></w:t>
      </w:r>
      <w:r w:rsidRPr="00644648">
        <w:rPr>
          <w:rFonts w:hint="eastAsia"/>
          <w:lang w:val="en-US"/>
        </w:rPr>
        <w:t>території</w:t>
      </w:r>
      <w:r w:rsidRPr="00644648">
        <w:rPr>
          <w:lang w:val="en-US"/>
        </w:rPr>
        <w:t></w:t>
      </w:r>
      <w:r w:rsidRPr="00644648">
        <w:rPr>
          <w:rFonts w:hint="eastAsia"/>
          <w:lang w:val="en-US"/>
        </w:rPr>
        <w:t>сусідніх</w:t>
      </w:r>
      <w:r w:rsidRPr="00644648">
        <w:rPr>
          <w:lang w:val="en-US"/>
        </w:rPr>
        <w:t></w:t>
      </w:r>
      <w:r w:rsidRPr="00644648">
        <w:rPr>
          <w:rFonts w:hint="eastAsia"/>
          <w:lang w:val="en-US"/>
        </w:rPr>
        <w:t>держав</w:t>
      </w:r>
    </w:p>
    <w:p w:rsidR="00644648" w:rsidRPr="00644648" w:rsidRDefault="00644648" w:rsidP="00644648">
      <w:pPr>
        <w:rPr>
          <w:lang w:val="en-US"/>
        </w:rPr>
      </w:pPr>
      <w:r w:rsidRPr="00644648">
        <w:rPr>
          <w:rFonts w:hint="eastAsia"/>
          <w:lang w:val="en-US"/>
        </w:rPr>
        <w:t>–</w:t>
      </w:r>
      <w:r w:rsidRPr="00644648">
        <w:rPr>
          <w:lang w:val="en-US"/>
        </w:rPr>
        <w:t></w:t>
      </w:r>
      <w:r w:rsidRPr="00644648">
        <w:rPr>
          <w:rFonts w:hint="eastAsia"/>
          <w:lang w:val="en-US"/>
        </w:rPr>
        <w:t>Речі</w:t>
      </w:r>
      <w:r w:rsidRPr="00644648">
        <w:rPr>
          <w:lang w:val="en-US"/>
        </w:rPr>
        <w:t></w:t>
      </w:r>
      <w:r w:rsidRPr="00644648">
        <w:rPr>
          <w:rFonts w:hint="eastAsia"/>
          <w:lang w:val="en-US"/>
        </w:rPr>
        <w:t>Посполитої</w:t>
      </w:r>
      <w:r w:rsidRPr="00644648">
        <w:rPr>
          <w:lang w:val="en-US"/>
        </w:rPr>
        <w:t></w:t>
      </w:r>
      <w:r w:rsidRPr="00644648">
        <w:rPr>
          <w:rFonts w:hint="eastAsia"/>
          <w:lang w:val="en-US"/>
        </w:rPr>
        <w:t>та</w:t>
      </w:r>
      <w:r w:rsidRPr="00644648">
        <w:rPr>
          <w:lang w:val="en-US"/>
        </w:rPr>
        <w:t></w:t>
      </w:r>
      <w:r w:rsidRPr="00644648">
        <w:rPr>
          <w:rFonts w:hint="eastAsia"/>
          <w:lang w:val="en-US"/>
        </w:rPr>
        <w:t>Османської</w:t>
      </w:r>
      <w:r w:rsidRPr="00644648">
        <w:rPr>
          <w:lang w:val="en-US"/>
        </w:rPr>
        <w:t></w:t>
      </w:r>
      <w:r w:rsidRPr="00644648">
        <w:rPr>
          <w:rFonts w:hint="eastAsia"/>
          <w:lang w:val="en-US"/>
        </w:rPr>
        <w:t>імперії</w:t>
      </w:r>
      <w:r w:rsidRPr="00644648">
        <w:rPr>
          <w:lang w:val="en-US"/>
        </w:rPr>
        <w:t></w:t>
      </w:r>
      <w:r w:rsidRPr="00644648">
        <w:rPr>
          <w:lang w:val="en-US"/>
        </w:rPr>
        <w:t></w:t>
      </w:r>
      <w:r w:rsidRPr="00644648">
        <w:rPr>
          <w:rFonts w:hint="eastAsia"/>
          <w:lang w:val="en-US"/>
        </w:rPr>
        <w:t>Наявність</w:t>
      </w:r>
      <w:r w:rsidRPr="00644648">
        <w:rPr>
          <w:lang w:val="en-US"/>
        </w:rPr>
        <w:t></w:t>
      </w:r>
      <w:r w:rsidRPr="00644648">
        <w:rPr>
          <w:rFonts w:hint="eastAsia"/>
          <w:lang w:val="en-US"/>
        </w:rPr>
        <w:t>у</w:t>
      </w:r>
      <w:r w:rsidRPr="00644648">
        <w:rPr>
          <w:lang w:val="en-US"/>
        </w:rPr>
        <w:t></w:t>
      </w:r>
      <w:r w:rsidRPr="00644648">
        <w:rPr>
          <w:lang w:val="en-US"/>
        </w:rPr>
        <w:t></w:t>
      </w:r>
      <w:r w:rsidRPr="00644648">
        <w:rPr>
          <w:rFonts w:hint="eastAsia"/>
          <w:lang w:val="en-US"/>
        </w:rPr>
        <w:t>другому</w:t>
      </w:r>
      <w:r w:rsidRPr="00644648">
        <w:rPr>
          <w:lang w:val="en-US"/>
        </w:rPr>
        <w:t></w:t>
      </w:r>
      <w:r w:rsidRPr="00644648">
        <w:rPr>
          <w:rFonts w:hint="eastAsia"/>
          <w:lang w:val="en-US"/>
        </w:rPr>
        <w:t>Єрусалимі</w:t>
      </w:r>
      <w:r w:rsidRPr="00644648">
        <w:rPr>
          <w:lang w:val="en-US"/>
        </w:rPr>
        <w:t></w:t>
      </w:r>
    </w:p>
    <w:p w:rsidR="00644648" w:rsidRPr="00644648" w:rsidRDefault="00644648" w:rsidP="00644648">
      <w:pPr>
        <w:rPr>
          <w:lang w:val="en-US"/>
        </w:rPr>
      </w:pPr>
      <w:r w:rsidRPr="00644648">
        <w:rPr>
          <w:rFonts w:hint="eastAsia"/>
          <w:lang w:val="en-US"/>
        </w:rPr>
        <w:t>значного</w:t>
      </w:r>
      <w:r w:rsidRPr="00644648">
        <w:rPr>
          <w:lang w:val="en-US"/>
        </w:rPr>
        <w:t></w:t>
      </w:r>
      <w:r w:rsidRPr="00644648">
        <w:rPr>
          <w:rFonts w:hint="eastAsia"/>
          <w:lang w:val="en-US"/>
        </w:rPr>
        <w:t>військового</w:t>
      </w:r>
      <w:r w:rsidRPr="00644648">
        <w:rPr>
          <w:lang w:val="en-US"/>
        </w:rPr>
        <w:t></w:t>
      </w:r>
      <w:r w:rsidRPr="00644648">
        <w:rPr>
          <w:rFonts w:hint="eastAsia"/>
          <w:lang w:val="en-US"/>
        </w:rPr>
        <w:t>контингенту</w:t>
      </w:r>
      <w:r w:rsidRPr="00644648">
        <w:rPr>
          <w:lang w:val="en-US"/>
        </w:rPr>
        <w:t></w:t>
      </w:r>
      <w:r w:rsidRPr="00644648">
        <w:rPr>
          <w:rFonts w:hint="eastAsia"/>
          <w:lang w:val="en-US"/>
        </w:rPr>
        <w:t>була</w:t>
      </w:r>
      <w:r w:rsidRPr="00644648">
        <w:rPr>
          <w:lang w:val="en-US"/>
        </w:rPr>
        <w:t></w:t>
      </w:r>
      <w:r w:rsidRPr="00644648">
        <w:rPr>
          <w:rFonts w:hint="eastAsia"/>
          <w:lang w:val="en-US"/>
        </w:rPr>
        <w:t>цьому</w:t>
      </w:r>
      <w:r w:rsidRPr="00644648">
        <w:rPr>
          <w:lang w:val="en-US"/>
        </w:rPr>
        <w:t></w:t>
      </w:r>
      <w:r w:rsidRPr="00644648">
        <w:rPr>
          <w:rFonts w:hint="eastAsia"/>
          <w:lang w:val="en-US"/>
        </w:rPr>
        <w:t>запорукою</w:t>
      </w:r>
      <w:r w:rsidRPr="00644648">
        <w:rPr>
          <w:lang w:val="en-US"/>
        </w:rPr>
        <w:t></w:t>
      </w:r>
      <w:r w:rsidRPr="00644648">
        <w:rPr>
          <w:lang w:val="en-US"/>
        </w:rPr>
        <w:t></w:t>
      </w:r>
      <w:r w:rsidRPr="00644648">
        <w:rPr>
          <w:rFonts w:hint="eastAsia"/>
          <w:lang w:val="en-US"/>
        </w:rPr>
        <w:t>адже</w:t>
      </w:r>
      <w:r w:rsidRPr="00644648">
        <w:rPr>
          <w:lang w:val="en-US"/>
        </w:rPr>
        <w:t></w:t>
      </w:r>
      <w:r w:rsidRPr="00644648">
        <w:rPr>
          <w:rFonts w:hint="eastAsia"/>
          <w:lang w:val="en-US"/>
        </w:rPr>
        <w:t>на</w:t>
      </w:r>
      <w:r w:rsidRPr="00644648">
        <w:rPr>
          <w:lang w:val="en-US"/>
        </w:rPr>
        <w:t></w:t>
      </w:r>
      <w:r w:rsidRPr="00644648">
        <w:rPr>
          <w:rFonts w:hint="eastAsia"/>
          <w:lang w:val="en-US"/>
        </w:rPr>
        <w:t>перших</w:t>
      </w:r>
    </w:p>
    <w:p w:rsidR="00644648" w:rsidRPr="00644648" w:rsidRDefault="00644648" w:rsidP="00644648">
      <w:pPr>
        <w:rPr>
          <w:lang w:val="en-US"/>
        </w:rPr>
      </w:pPr>
      <w:r w:rsidRPr="00644648">
        <w:rPr>
          <w:rFonts w:hint="eastAsia"/>
          <w:lang w:val="en-US"/>
        </w:rPr>
        <w:t>порах</w:t>
      </w:r>
      <w:r w:rsidRPr="00644648">
        <w:rPr>
          <w:lang w:val="en-US"/>
        </w:rPr>
        <w:t></w:t>
      </w:r>
      <w:r w:rsidRPr="00644648">
        <w:rPr>
          <w:rFonts w:hint="eastAsia"/>
          <w:lang w:val="en-US"/>
        </w:rPr>
        <w:t>після</w:t>
      </w:r>
      <w:r w:rsidRPr="00644648">
        <w:rPr>
          <w:lang w:val="en-US"/>
        </w:rPr>
        <w:t></w:t>
      </w:r>
      <w:r w:rsidRPr="00644648">
        <w:rPr>
          <w:rFonts w:hint="eastAsia"/>
          <w:lang w:val="en-US"/>
        </w:rPr>
        <w:t>Переяслава</w:t>
      </w:r>
      <w:r w:rsidRPr="00644648">
        <w:rPr>
          <w:lang w:val="en-US"/>
        </w:rPr>
        <w:t></w:t>
      </w:r>
      <w:r w:rsidRPr="00644648">
        <w:rPr>
          <w:rFonts w:hint="eastAsia"/>
          <w:lang w:val="en-US"/>
        </w:rPr>
        <w:t>саме</w:t>
      </w:r>
      <w:r w:rsidRPr="00644648">
        <w:rPr>
          <w:lang w:val="en-US"/>
        </w:rPr>
        <w:t></w:t>
      </w:r>
      <w:r w:rsidRPr="00644648">
        <w:rPr>
          <w:rFonts w:hint="eastAsia"/>
          <w:lang w:val="en-US"/>
        </w:rPr>
        <w:t>гарнізони</w:t>
      </w:r>
      <w:r w:rsidRPr="00644648">
        <w:rPr>
          <w:lang w:val="en-US"/>
        </w:rPr>
        <w:t></w:t>
      </w:r>
      <w:r w:rsidRPr="00644648">
        <w:rPr>
          <w:rFonts w:hint="eastAsia"/>
          <w:lang w:val="en-US"/>
        </w:rPr>
        <w:t>в</w:t>
      </w:r>
      <w:r w:rsidRPr="00644648">
        <w:rPr>
          <w:lang w:val="en-US"/>
        </w:rPr>
        <w:t></w:t>
      </w:r>
      <w:r w:rsidRPr="00644648">
        <w:rPr>
          <w:rFonts w:hint="eastAsia"/>
          <w:lang w:val="en-US"/>
        </w:rPr>
        <w:t>містах</w:t>
      </w:r>
      <w:r w:rsidRPr="00644648">
        <w:rPr>
          <w:lang w:val="en-US"/>
        </w:rPr>
        <w:t></w:t>
      </w:r>
      <w:r w:rsidRPr="00644648">
        <w:rPr>
          <w:rFonts w:hint="eastAsia"/>
          <w:lang w:val="en-US"/>
        </w:rPr>
        <w:t>Гетьманщини</w:t>
      </w:r>
      <w:r w:rsidRPr="00644648">
        <w:rPr>
          <w:lang w:val="en-US"/>
        </w:rPr>
        <w:t></w:t>
      </w:r>
      <w:r w:rsidRPr="00644648">
        <w:rPr>
          <w:rFonts w:hint="eastAsia"/>
          <w:lang w:val="en-US"/>
        </w:rPr>
        <w:t>виступали</w:t>
      </w:r>
    </w:p>
    <w:p w:rsidR="00644648" w:rsidRPr="00644648" w:rsidRDefault="00644648" w:rsidP="00644648">
      <w:pPr>
        <w:rPr>
          <w:lang w:val="en-US"/>
        </w:rPr>
      </w:pPr>
      <w:r w:rsidRPr="00644648">
        <w:rPr>
          <w:rFonts w:hint="eastAsia"/>
          <w:lang w:val="en-US"/>
        </w:rPr>
        <w:t>головними</w:t>
      </w:r>
      <w:r w:rsidRPr="00644648">
        <w:rPr>
          <w:lang w:val="en-US"/>
        </w:rPr>
        <w:t></w:t>
      </w:r>
      <w:r w:rsidRPr="00644648">
        <w:rPr>
          <w:rFonts w:hint="eastAsia"/>
          <w:lang w:val="en-US"/>
        </w:rPr>
        <w:t>провідниками</w:t>
      </w:r>
      <w:r w:rsidRPr="00644648">
        <w:rPr>
          <w:lang w:val="en-US"/>
        </w:rPr>
        <w:t></w:t>
      </w:r>
      <w:r w:rsidRPr="00644648">
        <w:rPr>
          <w:rFonts w:hint="eastAsia"/>
          <w:lang w:val="en-US"/>
        </w:rPr>
        <w:t>політики</w:t>
      </w:r>
      <w:r w:rsidRPr="00644648">
        <w:rPr>
          <w:lang w:val="en-US"/>
        </w:rPr>
        <w:t></w:t>
      </w:r>
      <w:r w:rsidRPr="00644648">
        <w:rPr>
          <w:rFonts w:hint="eastAsia"/>
          <w:lang w:val="en-US"/>
        </w:rPr>
        <w:t>царського</w:t>
      </w:r>
      <w:r w:rsidRPr="00644648">
        <w:rPr>
          <w:lang w:val="en-US"/>
        </w:rPr>
        <w:t></w:t>
      </w:r>
      <w:r w:rsidRPr="00644648">
        <w:rPr>
          <w:rFonts w:hint="eastAsia"/>
          <w:lang w:val="en-US"/>
        </w:rPr>
        <w:t>уряду</w:t>
      </w:r>
      <w:r w:rsidRPr="00644648">
        <w:rPr>
          <w:lang w:val="en-US"/>
        </w:rPr>
        <w:t></w:t>
      </w:r>
      <w:r w:rsidRPr="00644648">
        <w:rPr>
          <w:rFonts w:hint="eastAsia"/>
          <w:lang w:val="en-US"/>
        </w:rPr>
        <w:t>щодо</w:t>
      </w:r>
      <w:r w:rsidRPr="00644648">
        <w:rPr>
          <w:lang w:val="en-US"/>
        </w:rPr>
        <w:t></w:t>
      </w:r>
      <w:r w:rsidRPr="00644648">
        <w:rPr>
          <w:lang w:val="en-US"/>
        </w:rPr>
        <w:t></w:t>
      </w:r>
      <w:r w:rsidRPr="00644648">
        <w:rPr>
          <w:rFonts w:hint="eastAsia"/>
          <w:lang w:val="en-US"/>
        </w:rPr>
        <w:t>воз’єднаних</w:t>
      </w:r>
      <w:r w:rsidRPr="00644648">
        <w:rPr>
          <w:lang w:val="en-US"/>
        </w:rPr>
        <w:t></w:t>
      </w:r>
    </w:p>
    <w:p w:rsidR="00644648" w:rsidRPr="00644648" w:rsidRDefault="00644648" w:rsidP="00644648">
      <w:pPr>
        <w:rPr>
          <w:lang w:val="en-US"/>
        </w:rPr>
      </w:pPr>
      <w:r w:rsidRPr="00644648">
        <w:rPr>
          <w:rFonts w:hint="eastAsia"/>
          <w:lang w:val="en-US"/>
        </w:rPr>
        <w:t>земель</w:t>
      </w:r>
      <w:r w:rsidRPr="00644648">
        <w:rPr>
          <w:lang w:val="en-US"/>
        </w:rPr>
        <w:t></w:t>
      </w:r>
      <w:r w:rsidRPr="00644648">
        <w:rPr>
          <w:lang w:val="en-US"/>
        </w:rPr>
        <w:t></w:t>
      </w:r>
      <w:r w:rsidRPr="00644648">
        <w:rPr>
          <w:rFonts w:hint="eastAsia"/>
          <w:lang w:val="en-US"/>
        </w:rPr>
        <w:t>Гарнізон</w:t>
      </w:r>
      <w:r w:rsidRPr="00644648">
        <w:rPr>
          <w:lang w:val="en-US"/>
        </w:rPr>
        <w:t></w:t>
      </w:r>
      <w:r w:rsidRPr="00644648">
        <w:rPr>
          <w:rFonts w:hint="eastAsia"/>
          <w:lang w:val="en-US"/>
        </w:rPr>
        <w:t>був</w:t>
      </w:r>
      <w:r w:rsidRPr="00644648">
        <w:rPr>
          <w:lang w:val="en-US"/>
        </w:rPr>
        <w:t></w:t>
      </w:r>
      <w:r w:rsidRPr="00644648">
        <w:rPr>
          <w:rFonts w:hint="eastAsia"/>
          <w:lang w:val="en-US"/>
        </w:rPr>
        <w:t>опорою</w:t>
      </w:r>
      <w:r w:rsidRPr="00644648">
        <w:rPr>
          <w:lang w:val="en-US"/>
        </w:rPr>
        <w:t></w:t>
      </w:r>
      <w:r w:rsidRPr="00644648">
        <w:rPr>
          <w:rFonts w:hint="eastAsia"/>
          <w:lang w:val="en-US"/>
        </w:rPr>
        <w:t>російської</w:t>
      </w:r>
      <w:r w:rsidRPr="00644648">
        <w:rPr>
          <w:lang w:val="en-US"/>
        </w:rPr>
        <w:t></w:t>
      </w:r>
      <w:r w:rsidRPr="00644648">
        <w:rPr>
          <w:rFonts w:hint="eastAsia"/>
          <w:lang w:val="en-US"/>
        </w:rPr>
        <w:t>військової</w:t>
      </w:r>
      <w:r w:rsidRPr="00644648">
        <w:rPr>
          <w:lang w:val="en-US"/>
        </w:rPr>
        <w:t></w:t>
      </w:r>
      <w:r w:rsidRPr="00644648">
        <w:rPr>
          <w:rFonts w:hint="eastAsia"/>
          <w:lang w:val="en-US"/>
        </w:rPr>
        <w:t>та</w:t>
      </w:r>
      <w:r w:rsidRPr="00644648">
        <w:rPr>
          <w:lang w:val="en-US"/>
        </w:rPr>
        <w:t></w:t>
      </w:r>
      <w:r w:rsidRPr="00644648">
        <w:rPr>
          <w:rFonts w:hint="eastAsia"/>
          <w:lang w:val="en-US"/>
        </w:rPr>
        <w:t>цивільної</w:t>
      </w:r>
      <w:r w:rsidRPr="00644648">
        <w:rPr>
          <w:lang w:val="en-US"/>
        </w:rPr>
        <w:t></w:t>
      </w:r>
      <w:r w:rsidRPr="00644648">
        <w:rPr>
          <w:rFonts w:hint="eastAsia"/>
          <w:lang w:val="en-US"/>
        </w:rPr>
        <w:t>адміністрації</w:t>
      </w:r>
      <w:r w:rsidRPr="00644648">
        <w:rPr>
          <w:lang w:val="en-US"/>
        </w:rPr>
        <w:t></w:t>
      </w:r>
    </w:p>
    <w:p w:rsidR="00644648" w:rsidRPr="00644648" w:rsidRDefault="00644648" w:rsidP="00644648">
      <w:pPr>
        <w:rPr>
          <w:lang w:val="en-US"/>
        </w:rPr>
      </w:pPr>
      <w:r w:rsidRPr="00644648">
        <w:rPr>
          <w:rFonts w:hint="eastAsia"/>
          <w:lang w:val="en-US"/>
        </w:rPr>
        <w:t>інструментом</w:t>
      </w:r>
      <w:r w:rsidRPr="00644648">
        <w:rPr>
          <w:lang w:val="en-US"/>
        </w:rPr>
        <w:t></w:t>
      </w:r>
      <w:r w:rsidRPr="00644648">
        <w:rPr>
          <w:rFonts w:hint="eastAsia"/>
          <w:lang w:val="en-US"/>
        </w:rPr>
        <w:t>інкорпорації</w:t>
      </w:r>
      <w:r w:rsidRPr="00644648">
        <w:rPr>
          <w:lang w:val="en-US"/>
        </w:rPr>
        <w:t></w:t>
      </w:r>
      <w:r w:rsidRPr="00644648">
        <w:rPr>
          <w:rFonts w:hint="eastAsia"/>
          <w:lang w:val="en-US"/>
        </w:rPr>
        <w:t>Гетьманщини</w:t>
      </w:r>
      <w:r w:rsidRPr="00644648">
        <w:rPr>
          <w:lang w:val="en-US"/>
        </w:rPr>
        <w:t></w:t>
      </w:r>
      <w:r w:rsidRPr="00644648">
        <w:rPr>
          <w:lang w:val="en-US"/>
        </w:rPr>
        <w:t></w:t>
      </w:r>
      <w:r w:rsidRPr="00644648">
        <w:rPr>
          <w:rFonts w:hint="eastAsia"/>
          <w:lang w:val="en-US"/>
        </w:rPr>
        <w:t>Російський</w:t>
      </w:r>
      <w:r w:rsidRPr="00644648">
        <w:rPr>
          <w:lang w:val="en-US"/>
        </w:rPr>
        <w:t></w:t>
      </w:r>
      <w:r w:rsidRPr="00644648">
        <w:rPr>
          <w:rFonts w:hint="eastAsia"/>
          <w:lang w:val="en-US"/>
        </w:rPr>
        <w:t>військовий</w:t>
      </w:r>
      <w:r w:rsidRPr="00644648">
        <w:rPr>
          <w:lang w:val="en-US"/>
        </w:rPr>
        <w:t></w:t>
      </w:r>
      <w:r w:rsidRPr="00644648">
        <w:rPr>
          <w:rFonts w:hint="eastAsia"/>
          <w:lang w:val="en-US"/>
        </w:rPr>
        <w:t>контигент</w:t>
      </w:r>
      <w:r w:rsidRPr="00644648">
        <w:rPr>
          <w:lang w:val="en-US"/>
        </w:rPr>
        <w:t></w:t>
      </w:r>
      <w:r w:rsidRPr="00644648">
        <w:rPr>
          <w:rFonts w:hint="eastAsia"/>
          <w:lang w:val="en-US"/>
        </w:rPr>
        <w:t>в</w:t>
      </w:r>
    </w:p>
    <w:p w:rsidR="00644648" w:rsidRPr="00644648" w:rsidRDefault="00644648" w:rsidP="00644648">
      <w:pPr>
        <w:rPr>
          <w:lang w:val="en-US"/>
        </w:rPr>
      </w:pPr>
      <w:r w:rsidRPr="00644648">
        <w:rPr>
          <w:rFonts w:hint="eastAsia"/>
          <w:lang w:val="en-US"/>
        </w:rPr>
        <w:t>Києві</w:t>
      </w:r>
      <w:r w:rsidRPr="00644648">
        <w:rPr>
          <w:lang w:val="en-US"/>
        </w:rPr>
        <w:t></w:t>
      </w:r>
      <w:r w:rsidRPr="00644648">
        <w:rPr>
          <w:rFonts w:hint="eastAsia"/>
          <w:lang w:val="en-US"/>
        </w:rPr>
        <w:t>був</w:t>
      </w:r>
      <w:r w:rsidRPr="00644648">
        <w:rPr>
          <w:lang w:val="en-US"/>
        </w:rPr>
        <w:t></w:t>
      </w:r>
      <w:r w:rsidRPr="00644648">
        <w:rPr>
          <w:rFonts w:hint="eastAsia"/>
          <w:lang w:val="en-US"/>
        </w:rPr>
        <w:t>найбільшим</w:t>
      </w:r>
      <w:r w:rsidRPr="00644648">
        <w:rPr>
          <w:lang w:val="en-US"/>
        </w:rPr>
        <w:t></w:t>
      </w:r>
      <w:r w:rsidRPr="00644648">
        <w:rPr>
          <w:rFonts w:hint="eastAsia"/>
          <w:lang w:val="en-US"/>
        </w:rPr>
        <w:t>із</w:t>
      </w:r>
      <w:r w:rsidRPr="00644648">
        <w:rPr>
          <w:lang w:val="en-US"/>
        </w:rPr>
        <w:t></w:t>
      </w:r>
      <w:r w:rsidRPr="00644648">
        <w:rPr>
          <w:rFonts w:hint="eastAsia"/>
          <w:lang w:val="en-US"/>
        </w:rPr>
        <w:t>аналогів</w:t>
      </w:r>
      <w:r w:rsidRPr="00644648">
        <w:rPr>
          <w:lang w:val="en-US"/>
        </w:rPr>
        <w:t></w:t>
      </w:r>
      <w:r w:rsidRPr="00644648">
        <w:rPr>
          <w:rFonts w:hint="eastAsia"/>
          <w:lang w:val="en-US"/>
        </w:rPr>
        <w:t>на</w:t>
      </w:r>
      <w:r w:rsidRPr="00644648">
        <w:rPr>
          <w:lang w:val="en-US"/>
        </w:rPr>
        <w:t></w:t>
      </w:r>
      <w:r w:rsidRPr="00644648">
        <w:rPr>
          <w:rFonts w:hint="eastAsia"/>
          <w:lang w:val="en-US"/>
        </w:rPr>
        <w:t>землях</w:t>
      </w:r>
      <w:r w:rsidRPr="00644648">
        <w:rPr>
          <w:lang w:val="en-US"/>
        </w:rPr>
        <w:t></w:t>
      </w:r>
      <w:r w:rsidRPr="00644648">
        <w:rPr>
          <w:rFonts w:hint="eastAsia"/>
          <w:lang w:val="en-US"/>
        </w:rPr>
        <w:t>Гетьманщини</w:t>
      </w:r>
      <w:r w:rsidRPr="00644648">
        <w:rPr>
          <w:lang w:val="en-US"/>
        </w:rPr>
        <w:t></w:t>
      </w:r>
      <w:r w:rsidRPr="00644648">
        <w:rPr>
          <w:rFonts w:hint="eastAsia"/>
          <w:lang w:val="en-US"/>
        </w:rPr>
        <w:t>і</w:t>
      </w:r>
      <w:r w:rsidRPr="00644648">
        <w:rPr>
          <w:lang w:val="en-US"/>
        </w:rPr>
        <w:t></w:t>
      </w:r>
      <w:r w:rsidRPr="00644648">
        <w:rPr>
          <w:rFonts w:hint="eastAsia"/>
          <w:lang w:val="en-US"/>
        </w:rPr>
        <w:t>одним</w:t>
      </w:r>
      <w:r w:rsidRPr="00644648">
        <w:rPr>
          <w:lang w:val="en-US"/>
        </w:rPr>
        <w:t></w:t>
      </w:r>
      <w:r w:rsidRPr="00644648">
        <w:rPr>
          <w:rFonts w:hint="eastAsia"/>
          <w:lang w:val="en-US"/>
        </w:rPr>
        <w:t>із</w:t>
      </w:r>
    </w:p>
    <w:p w:rsidR="00644648" w:rsidRPr="00644648" w:rsidRDefault="00644648" w:rsidP="00644648">
      <w:pPr>
        <w:rPr>
          <w:lang w:val="en-US"/>
        </w:rPr>
      </w:pPr>
      <w:r w:rsidRPr="00644648">
        <w:rPr>
          <w:rFonts w:hint="eastAsia"/>
          <w:lang w:val="en-US"/>
        </w:rPr>
        <w:t>найчисельніших</w:t>
      </w:r>
      <w:r w:rsidRPr="00644648">
        <w:rPr>
          <w:lang w:val="en-US"/>
        </w:rPr>
        <w:t></w:t>
      </w:r>
      <w:r w:rsidRPr="00644648">
        <w:rPr>
          <w:rFonts w:hint="eastAsia"/>
          <w:lang w:val="en-US"/>
        </w:rPr>
        <w:t>в</w:t>
      </w:r>
      <w:r w:rsidRPr="00644648">
        <w:rPr>
          <w:lang w:val="en-US"/>
        </w:rPr>
        <w:t></w:t>
      </w:r>
      <w:r w:rsidRPr="00644648">
        <w:rPr>
          <w:rFonts w:hint="eastAsia"/>
          <w:lang w:val="en-US"/>
        </w:rPr>
        <w:t>межах</w:t>
      </w:r>
      <w:r w:rsidRPr="00644648">
        <w:rPr>
          <w:lang w:val="en-US"/>
        </w:rPr>
        <w:t></w:t>
      </w:r>
      <w:r w:rsidRPr="00644648">
        <w:rPr>
          <w:rFonts w:hint="eastAsia"/>
          <w:lang w:val="en-US"/>
        </w:rPr>
        <w:t>Російської</w:t>
      </w:r>
      <w:r w:rsidRPr="00644648">
        <w:rPr>
          <w:lang w:val="en-US"/>
        </w:rPr>
        <w:t></w:t>
      </w:r>
      <w:r w:rsidRPr="00644648">
        <w:rPr>
          <w:rFonts w:hint="eastAsia"/>
          <w:lang w:val="en-US"/>
        </w:rPr>
        <w:t>держави</w:t>
      </w:r>
      <w:r w:rsidRPr="00644648">
        <w:rPr>
          <w:lang w:val="en-US"/>
        </w:rPr>
        <w:t></w:t>
      </w:r>
      <w:r w:rsidRPr="00644648">
        <w:rPr>
          <w:lang w:val="en-US"/>
        </w:rPr>
        <w:t></w:t>
      </w:r>
      <w:r w:rsidRPr="00644648">
        <w:rPr>
          <w:rFonts w:hint="eastAsia"/>
          <w:lang w:val="en-US"/>
        </w:rPr>
        <w:t>Саме</w:t>
      </w:r>
      <w:r w:rsidRPr="00644648">
        <w:rPr>
          <w:lang w:val="en-US"/>
        </w:rPr>
        <w:t></w:t>
      </w:r>
      <w:r w:rsidRPr="00644648">
        <w:rPr>
          <w:rFonts w:hint="eastAsia"/>
          <w:lang w:val="en-US"/>
        </w:rPr>
        <w:t>тому</w:t>
      </w:r>
      <w:r w:rsidRPr="00644648">
        <w:rPr>
          <w:lang w:val="en-US"/>
        </w:rPr>
        <w:t></w:t>
      </w:r>
      <w:r w:rsidRPr="00644648">
        <w:rPr>
          <w:rFonts w:hint="eastAsia"/>
          <w:lang w:val="en-US"/>
        </w:rPr>
        <w:t>дослідження</w:t>
      </w:r>
    </w:p>
    <w:p w:rsidR="00644648" w:rsidRPr="00644648" w:rsidRDefault="00644648" w:rsidP="00644648">
      <w:pPr>
        <w:rPr>
          <w:lang w:val="en-US"/>
        </w:rPr>
      </w:pPr>
      <w:r w:rsidRPr="00644648">
        <w:rPr>
          <w:rFonts w:hint="eastAsia"/>
          <w:lang w:val="en-US"/>
        </w:rPr>
        <w:t>російського</w:t>
      </w:r>
      <w:r w:rsidRPr="00644648">
        <w:rPr>
          <w:lang w:val="en-US"/>
        </w:rPr>
        <w:t></w:t>
      </w:r>
      <w:r w:rsidRPr="00644648">
        <w:rPr>
          <w:rFonts w:hint="eastAsia"/>
          <w:lang w:val="en-US"/>
        </w:rPr>
        <w:t>гарнізону</w:t>
      </w:r>
      <w:r w:rsidRPr="00644648">
        <w:rPr>
          <w:lang w:val="en-US"/>
        </w:rPr>
        <w:t></w:t>
      </w:r>
      <w:r w:rsidRPr="00644648">
        <w:rPr>
          <w:rFonts w:hint="eastAsia"/>
          <w:lang w:val="en-US"/>
        </w:rPr>
        <w:t>м</w:t>
      </w:r>
      <w:r w:rsidRPr="00644648">
        <w:rPr>
          <w:lang w:val="en-US"/>
        </w:rPr>
        <w:t></w:t>
      </w:r>
      <w:r w:rsidRPr="00644648">
        <w:rPr>
          <w:lang w:val="en-US"/>
        </w:rPr>
        <w:t></w:t>
      </w:r>
      <w:r w:rsidRPr="00644648">
        <w:rPr>
          <w:rFonts w:hint="eastAsia"/>
          <w:lang w:val="en-US"/>
        </w:rPr>
        <w:t>Києва</w:t>
      </w:r>
      <w:r w:rsidRPr="00644648">
        <w:rPr>
          <w:lang w:val="en-US"/>
        </w:rPr>
        <w:t></w:t>
      </w:r>
      <w:r w:rsidRPr="00644648">
        <w:rPr>
          <w:rFonts w:hint="eastAsia"/>
          <w:lang w:val="en-US"/>
        </w:rPr>
        <w:t>другої</w:t>
      </w:r>
      <w:r w:rsidRPr="00644648">
        <w:rPr>
          <w:lang w:val="en-US"/>
        </w:rPr>
        <w:t></w:t>
      </w:r>
      <w:r w:rsidRPr="00644648">
        <w:rPr>
          <w:rFonts w:hint="eastAsia"/>
          <w:lang w:val="en-US"/>
        </w:rPr>
        <w:t>половини</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дає</w:t>
      </w:r>
    </w:p>
    <w:p w:rsidR="00644648" w:rsidRPr="00644648" w:rsidRDefault="00644648" w:rsidP="00644648">
      <w:pPr>
        <w:rPr>
          <w:lang w:val="en-US"/>
        </w:rPr>
      </w:pPr>
      <w:r w:rsidRPr="00644648">
        <w:rPr>
          <w:rFonts w:hint="eastAsia"/>
          <w:lang w:val="en-US"/>
        </w:rPr>
        <w:t>можливість</w:t>
      </w:r>
      <w:r w:rsidRPr="00644648">
        <w:rPr>
          <w:lang w:val="en-US"/>
        </w:rPr>
        <w:t></w:t>
      </w:r>
      <w:r w:rsidRPr="00644648">
        <w:rPr>
          <w:rFonts w:hint="eastAsia"/>
          <w:lang w:val="en-US"/>
        </w:rPr>
        <w:t>розглянути</w:t>
      </w:r>
      <w:r w:rsidRPr="00644648">
        <w:rPr>
          <w:lang w:val="en-US"/>
        </w:rPr>
        <w:t></w:t>
      </w:r>
      <w:r w:rsidRPr="00644648">
        <w:rPr>
          <w:rFonts w:hint="eastAsia"/>
          <w:lang w:val="en-US"/>
        </w:rPr>
        <w:t>військові</w:t>
      </w:r>
      <w:r w:rsidRPr="00644648">
        <w:rPr>
          <w:lang w:val="en-US"/>
        </w:rPr>
        <w:t></w:t>
      </w:r>
      <w:r w:rsidRPr="00644648">
        <w:rPr>
          <w:lang w:val="en-US"/>
        </w:rPr>
        <w:t></w:t>
      </w:r>
      <w:r w:rsidRPr="00644648">
        <w:rPr>
          <w:rFonts w:hint="eastAsia"/>
          <w:lang w:val="en-US"/>
        </w:rPr>
        <w:t>почасти</w:t>
      </w:r>
      <w:r w:rsidRPr="00644648">
        <w:rPr>
          <w:lang w:val="en-US"/>
        </w:rPr>
        <w:t></w:t>
      </w:r>
      <w:r w:rsidRPr="00644648">
        <w:rPr>
          <w:rFonts w:hint="eastAsia"/>
          <w:lang w:val="en-US"/>
        </w:rPr>
        <w:t>адміністративні</w:t>
      </w:r>
      <w:r w:rsidRPr="00644648">
        <w:rPr>
          <w:lang w:val="en-US"/>
        </w:rPr>
        <w:t></w:t>
      </w:r>
      <w:r w:rsidRPr="00644648">
        <w:rPr>
          <w:rFonts w:hint="eastAsia"/>
          <w:lang w:val="en-US"/>
        </w:rPr>
        <w:t>та</w:t>
      </w:r>
      <w:r w:rsidRPr="00644648">
        <w:rPr>
          <w:lang w:val="en-US"/>
        </w:rPr>
        <w:t></w:t>
      </w:r>
      <w:r w:rsidRPr="00644648">
        <w:rPr>
          <w:rFonts w:hint="eastAsia"/>
          <w:lang w:val="en-US"/>
        </w:rPr>
        <w:t>соціальноекономічні</w:t>
      </w:r>
      <w:r w:rsidRPr="00644648">
        <w:rPr>
          <w:lang w:val="en-US"/>
        </w:rPr>
        <w:t></w:t>
      </w:r>
      <w:r w:rsidRPr="00644648">
        <w:rPr>
          <w:rFonts w:hint="eastAsia"/>
          <w:lang w:val="en-US"/>
        </w:rPr>
        <w:t>аспекти</w:t>
      </w:r>
      <w:r w:rsidRPr="00644648">
        <w:rPr>
          <w:lang w:val="en-US"/>
        </w:rPr>
        <w:t></w:t>
      </w:r>
      <w:r w:rsidRPr="00644648">
        <w:rPr>
          <w:rFonts w:hint="eastAsia"/>
          <w:lang w:val="en-US"/>
        </w:rPr>
        <w:t>російської</w:t>
      </w:r>
      <w:r w:rsidRPr="00644648">
        <w:rPr>
          <w:lang w:val="en-US"/>
        </w:rPr>
        <w:t></w:t>
      </w:r>
      <w:r w:rsidRPr="00644648">
        <w:rPr>
          <w:rFonts w:hint="eastAsia"/>
          <w:lang w:val="en-US"/>
        </w:rPr>
        <w:t>політики</w:t>
      </w:r>
      <w:r w:rsidRPr="00644648">
        <w:rPr>
          <w:lang w:val="en-US"/>
        </w:rPr>
        <w:t></w:t>
      </w:r>
      <w:r w:rsidRPr="00644648">
        <w:rPr>
          <w:rFonts w:hint="eastAsia"/>
          <w:lang w:val="en-US"/>
        </w:rPr>
        <w:t>у</w:t>
      </w:r>
      <w:r w:rsidRPr="00644648">
        <w:rPr>
          <w:lang w:val="en-US"/>
        </w:rPr>
        <w:t></w:t>
      </w:r>
      <w:r w:rsidRPr="00644648">
        <w:rPr>
          <w:rFonts w:hint="eastAsia"/>
          <w:lang w:val="en-US"/>
        </w:rPr>
        <w:t>відношенні</w:t>
      </w:r>
      <w:r w:rsidRPr="00644648">
        <w:rPr>
          <w:lang w:val="en-US"/>
        </w:rPr>
        <w:t></w:t>
      </w:r>
      <w:r w:rsidRPr="00644648">
        <w:rPr>
          <w:rFonts w:hint="eastAsia"/>
          <w:lang w:val="en-US"/>
        </w:rPr>
        <w:t>українських</w:t>
      </w:r>
      <w:r w:rsidRPr="00644648">
        <w:rPr>
          <w:lang w:val="en-US"/>
        </w:rPr>
        <w:t></w:t>
      </w:r>
      <w:r w:rsidRPr="00644648">
        <w:rPr>
          <w:rFonts w:hint="eastAsia"/>
          <w:lang w:val="en-US"/>
        </w:rPr>
        <w:t>земель</w:t>
      </w:r>
      <w:r w:rsidRPr="00644648">
        <w:rPr>
          <w:lang w:val="en-US"/>
        </w:rPr>
        <w:t></w:t>
      </w:r>
      <w:r w:rsidRPr="00644648">
        <w:rPr>
          <w:rFonts w:hint="eastAsia"/>
          <w:lang w:val="en-US"/>
        </w:rPr>
        <w:t>у</w:t>
      </w:r>
    </w:p>
    <w:p w:rsidR="00644648" w:rsidRPr="00644648" w:rsidRDefault="00644648" w:rsidP="00644648">
      <w:pPr>
        <w:rPr>
          <w:lang w:val="en-US"/>
        </w:rPr>
      </w:pPr>
      <w:r w:rsidRPr="00644648">
        <w:rPr>
          <w:rFonts w:hint="eastAsia"/>
          <w:lang w:val="en-US"/>
        </w:rPr>
        <w:t>другій</w:t>
      </w:r>
      <w:r w:rsidRPr="00644648">
        <w:rPr>
          <w:lang w:val="en-US"/>
        </w:rPr>
        <w:t></w:t>
      </w:r>
      <w:r w:rsidRPr="00644648">
        <w:rPr>
          <w:rFonts w:hint="eastAsia"/>
          <w:lang w:val="en-US"/>
        </w:rPr>
        <w:t>половині</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Саме</w:t>
      </w:r>
      <w:r w:rsidRPr="00644648">
        <w:rPr>
          <w:lang w:val="en-US"/>
        </w:rPr>
        <w:t></w:t>
      </w:r>
      <w:r w:rsidRPr="00644648">
        <w:rPr>
          <w:rFonts w:hint="eastAsia"/>
          <w:lang w:val="en-US"/>
        </w:rPr>
        <w:t>Київський</w:t>
      </w:r>
      <w:r w:rsidRPr="00644648">
        <w:rPr>
          <w:lang w:val="en-US"/>
        </w:rPr>
        <w:t></w:t>
      </w:r>
      <w:r w:rsidRPr="00644648">
        <w:rPr>
          <w:rFonts w:hint="eastAsia"/>
          <w:lang w:val="en-US"/>
        </w:rPr>
        <w:t>гарнізон</w:t>
      </w:r>
      <w:r w:rsidRPr="00644648">
        <w:rPr>
          <w:lang w:val="en-US"/>
        </w:rPr>
        <w:t></w:t>
      </w:r>
      <w:r w:rsidRPr="00644648">
        <w:rPr>
          <w:rFonts w:hint="eastAsia"/>
          <w:lang w:val="en-US"/>
        </w:rPr>
        <w:t>є</w:t>
      </w:r>
      <w:r w:rsidRPr="00644648">
        <w:rPr>
          <w:lang w:val="en-US"/>
        </w:rPr>
        <w:t></w:t>
      </w:r>
      <w:r w:rsidRPr="00644648">
        <w:rPr>
          <w:rFonts w:hint="eastAsia"/>
          <w:lang w:val="en-US"/>
        </w:rPr>
        <w:t>головним</w:t>
      </w:r>
      <w:r w:rsidRPr="00644648">
        <w:rPr>
          <w:lang w:val="en-US"/>
        </w:rPr>
        <w:t></w:t>
      </w:r>
      <w:r w:rsidRPr="00644648">
        <w:rPr>
          <w:rFonts w:hint="eastAsia"/>
          <w:lang w:val="en-US"/>
        </w:rPr>
        <w:t>осердям</w:t>
      </w:r>
    </w:p>
    <w:p w:rsidR="00644648" w:rsidRPr="00644648" w:rsidRDefault="00644648" w:rsidP="00644648">
      <w:pPr>
        <w:rPr>
          <w:lang w:val="en-US"/>
        </w:rPr>
      </w:pPr>
      <w:r w:rsidRPr="00644648">
        <w:rPr>
          <w:rFonts w:hint="eastAsia"/>
          <w:lang w:val="en-US"/>
        </w:rPr>
        <w:t>феномену</w:t>
      </w:r>
      <w:r w:rsidRPr="00644648">
        <w:rPr>
          <w:lang w:val="en-US"/>
        </w:rPr>
        <w:t></w:t>
      </w:r>
      <w:r w:rsidRPr="00644648">
        <w:rPr>
          <w:rFonts w:hint="eastAsia"/>
          <w:lang w:val="en-US"/>
        </w:rPr>
        <w:t>російської</w:t>
      </w:r>
      <w:r w:rsidRPr="00644648">
        <w:rPr>
          <w:lang w:val="en-US"/>
        </w:rPr>
        <w:t></w:t>
      </w:r>
      <w:r w:rsidRPr="00644648">
        <w:rPr>
          <w:rFonts w:hint="eastAsia"/>
          <w:lang w:val="en-US"/>
        </w:rPr>
        <w:t>військової</w:t>
      </w:r>
      <w:r w:rsidRPr="00644648">
        <w:rPr>
          <w:lang w:val="en-US"/>
        </w:rPr>
        <w:t></w:t>
      </w:r>
      <w:r w:rsidRPr="00644648">
        <w:rPr>
          <w:rFonts w:hint="eastAsia"/>
          <w:lang w:val="en-US"/>
        </w:rPr>
        <w:t>присутності</w:t>
      </w:r>
      <w:r w:rsidRPr="00644648">
        <w:rPr>
          <w:lang w:val="en-US"/>
        </w:rPr>
        <w:t></w:t>
      </w:r>
      <w:r w:rsidRPr="00644648">
        <w:rPr>
          <w:rFonts w:hint="eastAsia"/>
          <w:lang w:val="en-US"/>
        </w:rPr>
        <w:t>на</w:t>
      </w:r>
      <w:r w:rsidRPr="00644648">
        <w:rPr>
          <w:lang w:val="en-US"/>
        </w:rPr>
        <w:t></w:t>
      </w:r>
      <w:r w:rsidRPr="00644648">
        <w:rPr>
          <w:rFonts w:hint="eastAsia"/>
          <w:lang w:val="en-US"/>
        </w:rPr>
        <w:t>землях</w:t>
      </w:r>
      <w:r w:rsidRPr="00644648">
        <w:rPr>
          <w:lang w:val="en-US"/>
        </w:rPr>
        <w:t></w:t>
      </w:r>
      <w:r w:rsidRPr="00644648">
        <w:rPr>
          <w:rFonts w:hint="eastAsia"/>
          <w:lang w:val="en-US"/>
        </w:rPr>
        <w:t>Української</w:t>
      </w:r>
      <w:r w:rsidRPr="00644648">
        <w:rPr>
          <w:lang w:val="en-US"/>
        </w:rPr>
        <w:t></w:t>
      </w:r>
      <w:r w:rsidRPr="00644648">
        <w:rPr>
          <w:rFonts w:hint="eastAsia"/>
          <w:lang w:val="en-US"/>
        </w:rPr>
        <w:t>козацької</w:t>
      </w:r>
    </w:p>
    <w:p w:rsidR="00644648" w:rsidRPr="00644648" w:rsidRDefault="00644648" w:rsidP="00644648">
      <w:pPr>
        <w:rPr>
          <w:lang w:val="en-US"/>
        </w:rPr>
      </w:pPr>
      <w:r w:rsidRPr="00644648">
        <w:rPr>
          <w:rFonts w:hint="eastAsia"/>
          <w:lang w:val="en-US"/>
        </w:rPr>
        <w:t>держави</w:t>
      </w:r>
      <w:r w:rsidRPr="00644648">
        <w:rPr>
          <w:lang w:val="en-US"/>
        </w:rPr>
        <w:t></w:t>
      </w:r>
      <w:r w:rsidRPr="00644648">
        <w:rPr>
          <w:rFonts w:hint="eastAsia"/>
          <w:lang w:val="en-US"/>
        </w:rPr>
        <w:t>у</w:t>
      </w:r>
      <w:r w:rsidRPr="00644648">
        <w:rPr>
          <w:lang w:val="en-US"/>
        </w:rPr>
        <w:t></w:t>
      </w:r>
      <w:r w:rsidRPr="00644648">
        <w:rPr>
          <w:rFonts w:hint="eastAsia"/>
          <w:lang w:val="en-US"/>
        </w:rPr>
        <w:t>другій</w:t>
      </w:r>
      <w:r w:rsidRPr="00644648">
        <w:rPr>
          <w:lang w:val="en-US"/>
        </w:rPr>
        <w:t></w:t>
      </w:r>
      <w:r w:rsidRPr="00644648">
        <w:rPr>
          <w:rFonts w:hint="eastAsia"/>
          <w:lang w:val="en-US"/>
        </w:rPr>
        <w:t>половині</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Саме</w:t>
      </w:r>
      <w:r w:rsidRPr="00644648">
        <w:rPr>
          <w:lang w:val="en-US"/>
        </w:rPr>
        <w:t></w:t>
      </w:r>
      <w:r w:rsidRPr="00644648">
        <w:rPr>
          <w:rFonts w:hint="eastAsia"/>
          <w:lang w:val="en-US"/>
        </w:rPr>
        <w:t>до</w:t>
      </w:r>
      <w:r w:rsidRPr="00644648">
        <w:rPr>
          <w:lang w:val="en-US"/>
        </w:rPr>
        <w:t></w:t>
      </w:r>
      <w:r w:rsidRPr="00644648">
        <w:rPr>
          <w:rFonts w:hint="eastAsia"/>
          <w:lang w:val="en-US"/>
        </w:rPr>
        <w:t>Києва</w:t>
      </w:r>
      <w:r w:rsidRPr="00644648">
        <w:rPr>
          <w:lang w:val="en-US"/>
        </w:rPr>
        <w:t></w:t>
      </w:r>
      <w:r w:rsidRPr="00644648">
        <w:rPr>
          <w:rFonts w:hint="eastAsia"/>
          <w:lang w:val="en-US"/>
        </w:rPr>
        <w:t>увійшов</w:t>
      </w:r>
      <w:r w:rsidRPr="00644648">
        <w:rPr>
          <w:lang w:val="en-US"/>
        </w:rPr>
        <w:t></w:t>
      </w:r>
      <w:r w:rsidRPr="00644648">
        <w:rPr>
          <w:rFonts w:hint="eastAsia"/>
          <w:lang w:val="en-US"/>
        </w:rPr>
        <w:t>перший</w:t>
      </w:r>
    </w:p>
    <w:p w:rsidR="00644648" w:rsidRPr="00644648" w:rsidRDefault="00644648" w:rsidP="00644648">
      <w:pPr>
        <w:rPr>
          <w:lang w:val="en-US"/>
        </w:rPr>
      </w:pPr>
      <w:r w:rsidRPr="00644648">
        <w:rPr>
          <w:rFonts w:hint="eastAsia"/>
          <w:lang w:val="en-US"/>
        </w:rPr>
        <w:t>російський</w:t>
      </w:r>
      <w:r w:rsidRPr="00644648">
        <w:rPr>
          <w:lang w:val="en-US"/>
        </w:rPr>
        <w:t></w:t>
      </w:r>
      <w:r w:rsidRPr="00644648">
        <w:rPr>
          <w:rFonts w:hint="eastAsia"/>
          <w:lang w:val="en-US"/>
        </w:rPr>
        <w:t>гарнізон</w:t>
      </w:r>
      <w:r w:rsidRPr="00644648">
        <w:rPr>
          <w:lang w:val="en-US"/>
        </w:rPr>
        <w:t></w:t>
      </w:r>
      <w:r w:rsidRPr="00644648">
        <w:rPr>
          <w:rFonts w:hint="eastAsia"/>
          <w:lang w:val="en-US"/>
        </w:rPr>
        <w:t>після</w:t>
      </w:r>
      <w:r w:rsidRPr="00644648">
        <w:rPr>
          <w:lang w:val="en-US"/>
        </w:rPr>
        <w:t></w:t>
      </w:r>
      <w:r w:rsidRPr="00644648">
        <w:rPr>
          <w:rFonts w:hint="eastAsia"/>
          <w:lang w:val="en-US"/>
        </w:rPr>
        <w:t>Переяславської</w:t>
      </w:r>
      <w:r w:rsidRPr="00644648">
        <w:rPr>
          <w:lang w:val="en-US"/>
        </w:rPr>
        <w:t></w:t>
      </w:r>
      <w:r w:rsidRPr="00644648">
        <w:rPr>
          <w:rFonts w:hint="eastAsia"/>
          <w:lang w:val="en-US"/>
        </w:rPr>
        <w:t>угоди</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р</w:t>
      </w:r>
      <w:r w:rsidRPr="00644648">
        <w:rPr>
          <w:lang w:val="en-US"/>
        </w:rPr>
        <w:t></w:t>
      </w:r>
      <w:r w:rsidRPr="00644648">
        <w:rPr>
          <w:lang w:val="en-US"/>
        </w:rPr>
        <w:t></w:t>
      </w:r>
      <w:r w:rsidRPr="00644648">
        <w:rPr>
          <w:lang w:val="en-US"/>
        </w:rPr>
        <w:t></w:t>
      </w:r>
      <w:r w:rsidRPr="00644648">
        <w:rPr>
          <w:rFonts w:hint="eastAsia"/>
          <w:lang w:val="en-US"/>
        </w:rPr>
        <w:t>саме</w:t>
      </w:r>
      <w:r w:rsidRPr="00644648">
        <w:rPr>
          <w:lang w:val="en-US"/>
        </w:rPr>
        <w:t></w:t>
      </w:r>
      <w:r w:rsidRPr="00644648">
        <w:rPr>
          <w:rFonts w:hint="eastAsia"/>
          <w:lang w:val="en-US"/>
        </w:rPr>
        <w:t>в</w:t>
      </w:r>
      <w:r w:rsidRPr="00644648">
        <w:rPr>
          <w:lang w:val="en-US"/>
        </w:rPr>
        <w:t></w:t>
      </w:r>
      <w:r w:rsidRPr="00644648">
        <w:rPr>
          <w:rFonts w:hint="eastAsia"/>
          <w:lang w:val="en-US"/>
        </w:rPr>
        <w:t>Києві</w:t>
      </w:r>
    </w:p>
    <w:p w:rsidR="00644648" w:rsidRPr="00644648" w:rsidRDefault="00644648" w:rsidP="00644648">
      <w:pPr>
        <w:rPr>
          <w:lang w:val="en-US"/>
        </w:rPr>
      </w:pPr>
      <w:r w:rsidRPr="00644648">
        <w:rPr>
          <w:rFonts w:hint="eastAsia"/>
          <w:lang w:val="en-US"/>
        </w:rPr>
        <w:t>вироблявся</w:t>
      </w:r>
      <w:r w:rsidRPr="00644648">
        <w:rPr>
          <w:lang w:val="en-US"/>
        </w:rPr>
        <w:t></w:t>
      </w:r>
      <w:r w:rsidRPr="00644648">
        <w:rPr>
          <w:rFonts w:hint="eastAsia"/>
          <w:lang w:val="en-US"/>
        </w:rPr>
        <w:t>досвід</w:t>
      </w:r>
      <w:r w:rsidRPr="00644648">
        <w:rPr>
          <w:lang w:val="en-US"/>
        </w:rPr>
        <w:t></w:t>
      </w:r>
      <w:r w:rsidRPr="00644648">
        <w:rPr>
          <w:rFonts w:hint="eastAsia"/>
          <w:lang w:val="en-US"/>
        </w:rPr>
        <w:t>співіснування</w:t>
      </w:r>
      <w:r w:rsidRPr="00644648">
        <w:rPr>
          <w:lang w:val="en-US"/>
        </w:rPr>
        <w:t></w:t>
      </w:r>
      <w:r w:rsidRPr="00644648">
        <w:rPr>
          <w:rFonts w:hint="eastAsia"/>
          <w:lang w:val="en-US"/>
        </w:rPr>
        <w:t>не</w:t>
      </w:r>
      <w:r w:rsidRPr="00644648">
        <w:rPr>
          <w:lang w:val="en-US"/>
        </w:rPr>
        <w:t></w:t>
      </w:r>
      <w:r w:rsidRPr="00644648">
        <w:rPr>
          <w:rFonts w:hint="eastAsia"/>
          <w:lang w:val="en-US"/>
        </w:rPr>
        <w:t>лише</w:t>
      </w:r>
      <w:r w:rsidRPr="00644648">
        <w:rPr>
          <w:lang w:val="en-US"/>
        </w:rPr>
        <w:t></w:t>
      </w:r>
      <w:r w:rsidRPr="00644648">
        <w:rPr>
          <w:rFonts w:hint="eastAsia"/>
          <w:lang w:val="en-US"/>
        </w:rPr>
        <w:t>двох</w:t>
      </w:r>
      <w:r w:rsidRPr="00644648">
        <w:rPr>
          <w:lang w:val="en-US"/>
        </w:rPr>
        <w:t></w:t>
      </w:r>
      <w:r w:rsidRPr="00644648">
        <w:rPr>
          <w:rFonts w:hint="eastAsia"/>
          <w:lang w:val="en-US"/>
        </w:rPr>
        <w:t>відмінних</w:t>
      </w:r>
      <w:r w:rsidRPr="00644648">
        <w:rPr>
          <w:lang w:val="en-US"/>
        </w:rPr>
        <w:t></w:t>
      </w:r>
      <w:r w:rsidRPr="00644648">
        <w:rPr>
          <w:rFonts w:hint="eastAsia"/>
          <w:lang w:val="en-US"/>
        </w:rPr>
        <w:t>суспільно</w:t>
      </w:r>
      <w:r w:rsidRPr="00644648">
        <w:rPr>
          <w:lang w:val="en-US"/>
        </w:rPr>
        <w:t></w:t>
      </w:r>
      <w:r w:rsidRPr="00644648">
        <w:rPr>
          <w:rFonts w:hint="eastAsia"/>
          <w:lang w:val="en-US"/>
        </w:rPr>
        <w:t>політичних</w:t>
      </w:r>
    </w:p>
    <w:p w:rsidR="00644648" w:rsidRPr="00644648" w:rsidRDefault="00644648" w:rsidP="00644648">
      <w:pPr>
        <w:rPr>
          <w:lang w:val="en-US"/>
        </w:rPr>
      </w:pPr>
      <w:r w:rsidRPr="00644648">
        <w:rPr>
          <w:rFonts w:hint="eastAsia"/>
          <w:lang w:val="en-US"/>
        </w:rPr>
        <w:t>систем</w:t>
      </w:r>
      <w:r w:rsidRPr="00644648">
        <w:rPr>
          <w:lang w:val="en-US"/>
        </w:rPr>
        <w:t></w:t>
      </w:r>
      <w:r w:rsidRPr="00644648">
        <w:rPr>
          <w:lang w:val="en-US"/>
        </w:rPr>
        <w:t></w:t>
      </w:r>
      <w:r w:rsidRPr="00644648">
        <w:rPr>
          <w:rFonts w:hint="eastAsia"/>
          <w:lang w:val="en-US"/>
        </w:rPr>
        <w:t>але</w:t>
      </w:r>
      <w:r w:rsidRPr="00644648">
        <w:rPr>
          <w:lang w:val="en-US"/>
        </w:rPr>
        <w:t></w:t>
      </w:r>
      <w:r w:rsidRPr="00644648">
        <w:rPr>
          <w:rFonts w:hint="eastAsia"/>
          <w:lang w:val="en-US"/>
        </w:rPr>
        <w:t>й</w:t>
      </w:r>
      <w:r w:rsidRPr="00644648">
        <w:rPr>
          <w:lang w:val="en-US"/>
        </w:rPr>
        <w:t></w:t>
      </w:r>
      <w:r w:rsidRPr="00644648">
        <w:rPr>
          <w:rFonts w:hint="eastAsia"/>
          <w:lang w:val="en-US"/>
        </w:rPr>
        <w:t>почасти</w:t>
      </w:r>
      <w:r w:rsidRPr="00644648">
        <w:rPr>
          <w:lang w:val="en-US"/>
        </w:rPr>
        <w:t></w:t>
      </w:r>
      <w:r w:rsidRPr="00644648">
        <w:rPr>
          <w:rFonts w:hint="eastAsia"/>
          <w:lang w:val="en-US"/>
        </w:rPr>
        <w:t>соціально</w:t>
      </w:r>
      <w:r w:rsidRPr="00644648">
        <w:rPr>
          <w:lang w:val="en-US"/>
        </w:rPr>
        <w:t></w:t>
      </w:r>
      <w:r w:rsidRPr="00644648">
        <w:rPr>
          <w:rFonts w:hint="eastAsia"/>
          <w:lang w:val="en-US"/>
        </w:rPr>
        <w:t>економічних</w:t>
      </w:r>
      <w:r w:rsidRPr="00644648">
        <w:rPr>
          <w:lang w:val="en-US"/>
        </w:rPr>
        <w:t></w:t>
      </w:r>
      <w:r w:rsidRPr="00644648">
        <w:rPr>
          <w:lang w:val="en-US"/>
        </w:rPr>
        <w:t></w:t>
      </w:r>
      <w:r w:rsidRPr="00644648">
        <w:rPr>
          <w:lang w:val="en-US"/>
        </w:rPr>
        <w:t></w:t>
      </w:r>
      <w:r w:rsidRPr="00644648">
        <w:rPr>
          <w:rFonts w:hint="eastAsia"/>
          <w:lang w:val="en-US"/>
        </w:rPr>
        <w:t>Київський</w:t>
      </w:r>
      <w:r w:rsidRPr="00644648">
        <w:rPr>
          <w:lang w:val="en-US"/>
        </w:rPr>
        <w:t></w:t>
      </w:r>
      <w:r w:rsidRPr="00644648">
        <w:rPr>
          <w:lang w:val="en-US"/>
        </w:rPr>
        <w:t></w:t>
      </w:r>
      <w:r w:rsidRPr="00644648">
        <w:rPr>
          <w:rFonts w:hint="eastAsia"/>
          <w:lang w:val="en-US"/>
        </w:rPr>
        <w:t>досвід</w:t>
      </w:r>
      <w:r w:rsidRPr="00644648">
        <w:rPr>
          <w:lang w:val="en-US"/>
        </w:rPr>
        <w:t></w:t>
      </w:r>
      <w:r w:rsidRPr="00644648">
        <w:rPr>
          <w:rFonts w:hint="eastAsia"/>
          <w:lang w:val="en-US"/>
        </w:rPr>
        <w:t>у</w:t>
      </w:r>
    </w:p>
    <w:p w:rsidR="00644648" w:rsidRPr="00644648" w:rsidRDefault="00644648" w:rsidP="00644648">
      <w:pPr>
        <w:rPr>
          <w:lang w:val="en-US"/>
        </w:rPr>
      </w:pPr>
      <w:r w:rsidRPr="00644648">
        <w:rPr>
          <w:rFonts w:hint="eastAsia"/>
          <w:lang w:val="en-US"/>
        </w:rPr>
        <w:t>подальшому</w:t>
      </w:r>
      <w:r w:rsidRPr="00644648">
        <w:rPr>
          <w:lang w:val="en-US"/>
        </w:rPr>
        <w:t></w:t>
      </w:r>
      <w:r w:rsidRPr="00644648">
        <w:rPr>
          <w:rFonts w:hint="eastAsia"/>
          <w:lang w:val="en-US"/>
        </w:rPr>
        <w:t>було</w:t>
      </w:r>
      <w:r w:rsidRPr="00644648">
        <w:rPr>
          <w:lang w:val="en-US"/>
        </w:rPr>
        <w:t></w:t>
      </w:r>
      <w:r w:rsidRPr="00644648">
        <w:rPr>
          <w:rFonts w:hint="eastAsia"/>
          <w:lang w:val="en-US"/>
        </w:rPr>
        <w:t>перенесено</w:t>
      </w:r>
      <w:r w:rsidRPr="00644648">
        <w:rPr>
          <w:lang w:val="en-US"/>
        </w:rPr>
        <w:t></w:t>
      </w:r>
      <w:r w:rsidRPr="00644648">
        <w:rPr>
          <w:rFonts w:hint="eastAsia"/>
          <w:lang w:val="en-US"/>
        </w:rPr>
        <w:t>в</w:t>
      </w:r>
      <w:r w:rsidRPr="00644648">
        <w:rPr>
          <w:lang w:val="en-US"/>
        </w:rPr>
        <w:t></w:t>
      </w:r>
      <w:r w:rsidRPr="00644648">
        <w:rPr>
          <w:rFonts w:hint="eastAsia"/>
          <w:lang w:val="en-US"/>
        </w:rPr>
        <w:t>ті</w:t>
      </w:r>
      <w:r w:rsidRPr="00644648">
        <w:rPr>
          <w:lang w:val="en-US"/>
        </w:rPr>
        <w:t></w:t>
      </w:r>
      <w:r w:rsidRPr="00644648">
        <w:rPr>
          <w:rFonts w:hint="eastAsia"/>
          <w:lang w:val="en-US"/>
        </w:rPr>
        <w:t>міста</w:t>
      </w:r>
      <w:r w:rsidRPr="00644648">
        <w:rPr>
          <w:lang w:val="en-US"/>
        </w:rPr>
        <w:t></w:t>
      </w:r>
      <w:r w:rsidRPr="00644648">
        <w:rPr>
          <w:lang w:val="en-US"/>
        </w:rPr>
        <w:t></w:t>
      </w:r>
      <w:r w:rsidRPr="00644648">
        <w:rPr>
          <w:rFonts w:hint="eastAsia"/>
          <w:lang w:val="en-US"/>
        </w:rPr>
        <w:t>де</w:t>
      </w:r>
      <w:r w:rsidRPr="00644648">
        <w:rPr>
          <w:lang w:val="en-US"/>
        </w:rPr>
        <w:t></w:t>
      </w:r>
      <w:r w:rsidRPr="00644648">
        <w:rPr>
          <w:rFonts w:hint="eastAsia"/>
          <w:lang w:val="en-US"/>
        </w:rPr>
        <w:t>пізніше</w:t>
      </w:r>
      <w:r w:rsidRPr="00644648">
        <w:rPr>
          <w:lang w:val="en-US"/>
        </w:rPr>
        <w:t></w:t>
      </w:r>
      <w:r w:rsidRPr="00644648">
        <w:rPr>
          <w:rFonts w:hint="eastAsia"/>
          <w:lang w:val="en-US"/>
        </w:rPr>
        <w:t>також</w:t>
      </w:r>
      <w:r w:rsidRPr="00644648">
        <w:rPr>
          <w:lang w:val="en-US"/>
        </w:rPr>
        <w:t></w:t>
      </w:r>
      <w:r w:rsidRPr="00644648">
        <w:rPr>
          <w:rFonts w:hint="eastAsia"/>
          <w:lang w:val="en-US"/>
        </w:rPr>
        <w:t>з’явилися</w:t>
      </w:r>
      <w:r w:rsidRPr="00644648">
        <w:rPr>
          <w:lang w:val="en-US"/>
        </w:rPr>
        <w:t></w:t>
      </w:r>
      <w:r w:rsidRPr="00644648">
        <w:rPr>
          <w:rFonts w:hint="eastAsia"/>
          <w:lang w:val="en-US"/>
        </w:rPr>
        <w:t>російські</w:t>
      </w:r>
    </w:p>
    <w:p w:rsidR="00644648" w:rsidRPr="00644648" w:rsidRDefault="00644648" w:rsidP="00644648">
      <w:pPr>
        <w:rPr>
          <w:lang w:val="en-US"/>
        </w:rPr>
      </w:pPr>
      <w:r w:rsidRPr="00644648">
        <w:rPr>
          <w:rFonts w:hint="eastAsia"/>
          <w:lang w:val="en-US"/>
        </w:rPr>
        <w:t>контингенти</w:t>
      </w:r>
      <w:r w:rsidRPr="00644648">
        <w:rPr>
          <w:lang w:val="en-US"/>
        </w:rPr>
        <w:t></w:t>
      </w:r>
      <w:r w:rsidRPr="00644648">
        <w:rPr>
          <w:lang w:val="en-US"/>
        </w:rPr>
        <w:t></w:t>
      </w:r>
      <w:r w:rsidRPr="00644648">
        <w:rPr>
          <w:rFonts w:hint="eastAsia"/>
          <w:lang w:val="en-US"/>
        </w:rPr>
        <w:t>Таким</w:t>
      </w:r>
      <w:r w:rsidRPr="00644648">
        <w:rPr>
          <w:lang w:val="en-US"/>
        </w:rPr>
        <w:t></w:t>
      </w:r>
      <w:r w:rsidRPr="00644648">
        <w:rPr>
          <w:rFonts w:hint="eastAsia"/>
          <w:lang w:val="en-US"/>
        </w:rPr>
        <w:t>чином</w:t>
      </w:r>
      <w:r w:rsidRPr="00644648">
        <w:rPr>
          <w:lang w:val="en-US"/>
        </w:rPr>
        <w:t></w:t>
      </w:r>
      <w:r w:rsidRPr="00644648">
        <w:rPr>
          <w:lang w:val="en-US"/>
        </w:rPr>
        <w:t></w:t>
      </w:r>
      <w:r w:rsidRPr="00644648">
        <w:rPr>
          <w:rFonts w:hint="eastAsia"/>
          <w:lang w:val="en-US"/>
        </w:rPr>
        <w:t>російський</w:t>
      </w:r>
      <w:r w:rsidRPr="00644648">
        <w:rPr>
          <w:lang w:val="en-US"/>
        </w:rPr>
        <w:t></w:t>
      </w:r>
      <w:r w:rsidRPr="00644648">
        <w:rPr>
          <w:rFonts w:hint="eastAsia"/>
          <w:lang w:val="en-US"/>
        </w:rPr>
        <w:t>гарнізон</w:t>
      </w:r>
      <w:r w:rsidRPr="00644648">
        <w:rPr>
          <w:lang w:val="en-US"/>
        </w:rPr>
        <w:t></w:t>
      </w:r>
      <w:r w:rsidRPr="00644648">
        <w:rPr>
          <w:rFonts w:hint="eastAsia"/>
          <w:lang w:val="en-US"/>
        </w:rPr>
        <w:t>м</w:t>
      </w:r>
      <w:r w:rsidRPr="00644648">
        <w:rPr>
          <w:lang w:val="en-US"/>
        </w:rPr>
        <w:t></w:t>
      </w:r>
      <w:r w:rsidRPr="00644648">
        <w:rPr>
          <w:lang w:val="en-US"/>
        </w:rPr>
        <w:t></w:t>
      </w:r>
      <w:r w:rsidRPr="00644648">
        <w:rPr>
          <w:rFonts w:hint="eastAsia"/>
          <w:lang w:val="en-US"/>
        </w:rPr>
        <w:t>Києва</w:t>
      </w:r>
      <w:r w:rsidRPr="00644648">
        <w:rPr>
          <w:lang w:val="en-US"/>
        </w:rPr>
        <w:t></w:t>
      </w:r>
      <w:r w:rsidRPr="00644648">
        <w:rPr>
          <w:rFonts w:hint="eastAsia"/>
          <w:lang w:val="en-US"/>
        </w:rPr>
        <w:t>був</w:t>
      </w:r>
      <w:r w:rsidRPr="00644648">
        <w:rPr>
          <w:lang w:val="en-US"/>
        </w:rPr>
        <w:t></w:t>
      </w:r>
      <w:r w:rsidRPr="00644648">
        <w:rPr>
          <w:rFonts w:hint="eastAsia"/>
          <w:lang w:val="en-US"/>
        </w:rPr>
        <w:t>не</w:t>
      </w:r>
      <w:r w:rsidRPr="00644648">
        <w:rPr>
          <w:lang w:val="en-US"/>
        </w:rPr>
        <w:t></w:t>
      </w:r>
      <w:r w:rsidRPr="00644648">
        <w:rPr>
          <w:rFonts w:hint="eastAsia"/>
          <w:lang w:val="en-US"/>
        </w:rPr>
        <w:t>лише</w:t>
      </w:r>
    </w:p>
    <w:p w:rsidR="00644648" w:rsidRPr="00644648" w:rsidRDefault="00644648" w:rsidP="00644648">
      <w:pPr>
        <w:rPr>
          <w:lang w:val="en-US"/>
        </w:rPr>
      </w:pPr>
      <w:r w:rsidRPr="00644648">
        <w:rPr>
          <w:rFonts w:hint="eastAsia"/>
          <w:lang w:val="en-US"/>
        </w:rPr>
        <w:t>інструментом</w:t>
      </w:r>
      <w:r w:rsidRPr="00644648">
        <w:rPr>
          <w:lang w:val="en-US"/>
        </w:rPr>
        <w:t></w:t>
      </w:r>
      <w:r w:rsidRPr="00644648">
        <w:rPr>
          <w:rFonts w:hint="eastAsia"/>
          <w:lang w:val="en-US"/>
        </w:rPr>
        <w:t>царської</w:t>
      </w:r>
      <w:r w:rsidRPr="00644648">
        <w:rPr>
          <w:lang w:val="en-US"/>
        </w:rPr>
        <w:t></w:t>
      </w:r>
      <w:r w:rsidRPr="00644648">
        <w:rPr>
          <w:rFonts w:hint="eastAsia"/>
          <w:lang w:val="en-US"/>
        </w:rPr>
        <w:t>політики</w:t>
      </w:r>
      <w:r w:rsidRPr="00644648">
        <w:rPr>
          <w:lang w:val="en-US"/>
        </w:rPr>
        <w:t></w:t>
      </w:r>
      <w:r w:rsidRPr="00644648">
        <w:rPr>
          <w:lang w:val="en-US"/>
        </w:rPr>
        <w:t></w:t>
      </w:r>
      <w:r w:rsidRPr="00644648">
        <w:rPr>
          <w:rFonts w:hint="eastAsia"/>
          <w:lang w:val="en-US"/>
        </w:rPr>
        <w:t>але</w:t>
      </w:r>
      <w:r w:rsidRPr="00644648">
        <w:rPr>
          <w:lang w:val="en-US"/>
        </w:rPr>
        <w:t></w:t>
      </w:r>
      <w:r w:rsidRPr="00644648">
        <w:rPr>
          <w:rFonts w:hint="eastAsia"/>
          <w:lang w:val="en-US"/>
        </w:rPr>
        <w:t>своєрідним</w:t>
      </w:r>
      <w:r w:rsidRPr="00644648">
        <w:rPr>
          <w:lang w:val="en-US"/>
        </w:rPr>
        <w:t></w:t>
      </w:r>
      <w:r w:rsidRPr="00644648">
        <w:rPr>
          <w:lang w:val="en-US"/>
        </w:rPr>
        <w:t></w:t>
      </w:r>
      <w:r w:rsidRPr="00644648">
        <w:rPr>
          <w:rFonts w:hint="eastAsia"/>
          <w:lang w:val="en-US"/>
        </w:rPr>
        <w:t>полігоном</w:t>
      </w:r>
      <w:r w:rsidRPr="00644648">
        <w:rPr>
          <w:lang w:val="en-US"/>
        </w:rPr>
        <w:t></w:t>
      </w:r>
      <w:r w:rsidRPr="00644648">
        <w:rPr>
          <w:lang w:val="en-US"/>
        </w:rPr>
        <w:t></w:t>
      </w:r>
      <w:r w:rsidRPr="00644648">
        <w:rPr>
          <w:rFonts w:hint="eastAsia"/>
          <w:lang w:val="en-US"/>
        </w:rPr>
        <w:t>для</w:t>
      </w:r>
      <w:r w:rsidRPr="00644648">
        <w:rPr>
          <w:lang w:val="en-US"/>
        </w:rPr>
        <w:t></w:t>
      </w:r>
      <w:r w:rsidRPr="00644648">
        <w:rPr>
          <w:rFonts w:hint="eastAsia"/>
          <w:lang w:val="en-US"/>
        </w:rPr>
        <w:t>апробування</w:t>
      </w:r>
    </w:p>
    <w:p w:rsidR="00644648" w:rsidRPr="00644648" w:rsidRDefault="00644648" w:rsidP="00644648">
      <w:pPr>
        <w:rPr>
          <w:lang w:val="en-US"/>
        </w:rPr>
      </w:pPr>
      <w:r w:rsidRPr="00644648">
        <w:rPr>
          <w:rFonts w:hint="eastAsia"/>
          <w:lang w:val="en-US"/>
        </w:rPr>
        <w:t>практик</w:t>
      </w:r>
      <w:r w:rsidRPr="00644648">
        <w:rPr>
          <w:lang w:val="en-US"/>
        </w:rPr>
        <w:t></w:t>
      </w:r>
      <w:r w:rsidRPr="00644648">
        <w:rPr>
          <w:rFonts w:hint="eastAsia"/>
          <w:lang w:val="en-US"/>
        </w:rPr>
        <w:t>політичної</w:t>
      </w:r>
      <w:r w:rsidRPr="00644648">
        <w:rPr>
          <w:lang w:val="en-US"/>
        </w:rPr>
        <w:t></w:t>
      </w:r>
      <w:r w:rsidRPr="00644648">
        <w:rPr>
          <w:rFonts w:hint="eastAsia"/>
          <w:lang w:val="en-US"/>
        </w:rPr>
        <w:t>та</w:t>
      </w:r>
      <w:r w:rsidRPr="00644648">
        <w:rPr>
          <w:lang w:val="en-US"/>
        </w:rPr>
        <w:t></w:t>
      </w:r>
      <w:r w:rsidRPr="00644648">
        <w:rPr>
          <w:rFonts w:hint="eastAsia"/>
          <w:lang w:val="en-US"/>
        </w:rPr>
        <w:t>соціокультурної</w:t>
      </w:r>
      <w:r w:rsidRPr="00644648">
        <w:rPr>
          <w:lang w:val="en-US"/>
        </w:rPr>
        <w:t></w:t>
      </w:r>
      <w:r w:rsidRPr="00644648">
        <w:rPr>
          <w:rFonts w:hint="eastAsia"/>
          <w:lang w:val="en-US"/>
        </w:rPr>
        <w:t>асиміляції</w:t>
      </w:r>
      <w:r w:rsidRPr="00644648">
        <w:rPr>
          <w:lang w:val="en-US"/>
        </w:rPr>
        <w:t></w:t>
      </w:r>
      <w:r w:rsidRPr="00644648">
        <w:rPr>
          <w:lang w:val="en-US"/>
        </w:rPr>
        <w:t></w:t>
      </w:r>
      <w:r w:rsidRPr="00644648">
        <w:rPr>
          <w:rFonts w:hint="eastAsia"/>
          <w:lang w:val="en-US"/>
        </w:rPr>
        <w:t>а</w:t>
      </w:r>
      <w:r w:rsidRPr="00644648">
        <w:rPr>
          <w:lang w:val="en-US"/>
        </w:rPr>
        <w:t></w:t>
      </w:r>
      <w:r w:rsidRPr="00644648">
        <w:rPr>
          <w:rFonts w:hint="eastAsia"/>
          <w:lang w:val="en-US"/>
        </w:rPr>
        <w:t>також</w:t>
      </w:r>
      <w:r w:rsidRPr="00644648">
        <w:rPr>
          <w:lang w:val="en-US"/>
        </w:rPr>
        <w:t></w:t>
      </w:r>
      <w:r w:rsidRPr="00644648">
        <w:rPr>
          <w:rFonts w:hint="eastAsia"/>
          <w:lang w:val="en-US"/>
        </w:rPr>
        <w:t>забезпечення</w:t>
      </w:r>
    </w:p>
    <w:p w:rsidR="00644648" w:rsidRPr="00644648" w:rsidRDefault="00644648" w:rsidP="00644648">
      <w:pPr>
        <w:rPr>
          <w:lang w:val="en-US"/>
        </w:rPr>
      </w:pPr>
      <w:r w:rsidRPr="00644648">
        <w:rPr>
          <w:rFonts w:hint="eastAsia"/>
          <w:lang w:val="en-US"/>
        </w:rPr>
        <w:t>війська</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перебувало</w:t>
      </w:r>
      <w:r w:rsidRPr="00644648">
        <w:rPr>
          <w:lang w:val="en-US"/>
        </w:rPr>
        <w:t></w:t>
      </w:r>
      <w:r w:rsidRPr="00644648">
        <w:rPr>
          <w:rFonts w:hint="eastAsia"/>
          <w:lang w:val="en-US"/>
        </w:rPr>
        <w:t>за</w:t>
      </w:r>
      <w:r w:rsidRPr="00644648">
        <w:rPr>
          <w:lang w:val="en-US"/>
        </w:rPr>
        <w:t></w:t>
      </w:r>
      <w:r w:rsidRPr="00644648">
        <w:rPr>
          <w:rFonts w:hint="eastAsia"/>
          <w:lang w:val="en-US"/>
        </w:rPr>
        <w:t>межами</w:t>
      </w:r>
      <w:r w:rsidRPr="00644648">
        <w:rPr>
          <w:lang w:val="en-US"/>
        </w:rPr>
        <w:t></w:t>
      </w:r>
      <w:r w:rsidRPr="00644648">
        <w:rPr>
          <w:rFonts w:hint="eastAsia"/>
          <w:lang w:val="en-US"/>
        </w:rPr>
        <w:t>російських</w:t>
      </w:r>
      <w:r w:rsidRPr="00644648">
        <w:rPr>
          <w:lang w:val="en-US"/>
        </w:rPr>
        <w:t></w:t>
      </w:r>
      <w:r w:rsidRPr="00644648">
        <w:rPr>
          <w:rFonts w:hint="eastAsia"/>
          <w:lang w:val="en-US"/>
        </w:rPr>
        <w:t>території</w:t>
      </w:r>
      <w:r w:rsidRPr="00644648">
        <w:rPr>
          <w:lang w:val="en-US"/>
        </w:rPr>
        <w:t></w:t>
      </w:r>
      <w:r w:rsidRPr="00644648">
        <w:rPr>
          <w:rFonts w:hint="eastAsia"/>
          <w:lang w:val="en-US"/>
        </w:rPr>
        <w:t>і</w:t>
      </w:r>
      <w:r w:rsidRPr="00644648">
        <w:rPr>
          <w:lang w:val="en-US"/>
        </w:rPr>
        <w:t></w:t>
      </w:r>
      <w:r w:rsidRPr="00644648">
        <w:rPr>
          <w:rFonts w:hint="eastAsia"/>
          <w:lang w:val="en-US"/>
        </w:rPr>
        <w:t>т</w:t>
      </w:r>
      <w:r w:rsidRPr="00644648">
        <w:rPr>
          <w:lang w:val="en-US"/>
        </w:rPr>
        <w:t></w:t>
      </w:r>
      <w:r w:rsidRPr="00644648">
        <w:rPr>
          <w:rFonts w:hint="eastAsia"/>
          <w:lang w:val="en-US"/>
        </w:rPr>
        <w:t>п</w:t>
      </w:r>
      <w:r w:rsidRPr="00644648">
        <w:rPr>
          <w:lang w:val="en-US"/>
        </w:rPr>
        <w:t></w:t>
      </w:r>
    </w:p>
    <w:p w:rsidR="00644648" w:rsidRPr="00644648" w:rsidRDefault="00644648" w:rsidP="00644648">
      <w:pPr>
        <w:rPr>
          <w:lang w:val="en-US"/>
        </w:rPr>
      </w:pPr>
      <w:r w:rsidRPr="00644648">
        <w:rPr>
          <w:lang w:val="en-US"/>
        </w:rPr>
        <w:t></w:t>
      </w:r>
      <w:r w:rsidRPr="00644648">
        <w:rPr>
          <w:lang w:val="en-US"/>
        </w:rPr>
        <w:t></w:t>
      </w:r>
      <w:r w:rsidRPr="00644648">
        <w:rPr>
          <w:lang w:val="en-US"/>
        </w:rPr>
        <w:t></w:t>
      </w:r>
    </w:p>
    <w:p w:rsidR="00644648" w:rsidRPr="00644648" w:rsidRDefault="00644648" w:rsidP="00644648">
      <w:pPr>
        <w:rPr>
          <w:lang w:val="en-US"/>
        </w:rPr>
      </w:pPr>
      <w:r w:rsidRPr="00644648">
        <w:rPr>
          <w:lang w:val="en-US"/>
        </w:rPr>
        <w:t></w:t>
      </w:r>
      <w:r w:rsidRPr="00644648">
        <w:rPr>
          <w:lang w:val="en-US"/>
        </w:rPr>
        <w:t></w:t>
      </w:r>
      <w:r w:rsidRPr="00644648">
        <w:rPr>
          <w:rFonts w:hint="eastAsia"/>
          <w:lang w:val="en-US"/>
        </w:rPr>
        <w:t>Як</w:t>
      </w:r>
      <w:r w:rsidRPr="00644648">
        <w:rPr>
          <w:lang w:val="en-US"/>
        </w:rPr>
        <w:t></w:t>
      </w:r>
      <w:r w:rsidRPr="00644648">
        <w:rPr>
          <w:rFonts w:hint="eastAsia"/>
          <w:lang w:val="en-US"/>
        </w:rPr>
        <w:t>засвідчив</w:t>
      </w:r>
      <w:r w:rsidRPr="00644648">
        <w:rPr>
          <w:lang w:val="en-US"/>
        </w:rPr>
        <w:t></w:t>
      </w:r>
      <w:r w:rsidRPr="00644648">
        <w:rPr>
          <w:rFonts w:hint="eastAsia"/>
          <w:lang w:val="en-US"/>
        </w:rPr>
        <w:t>аналіз</w:t>
      </w:r>
      <w:r w:rsidRPr="00644648">
        <w:rPr>
          <w:lang w:val="en-US"/>
        </w:rPr>
        <w:t></w:t>
      </w:r>
      <w:r w:rsidRPr="00644648">
        <w:rPr>
          <w:rFonts w:hint="eastAsia"/>
          <w:lang w:val="en-US"/>
        </w:rPr>
        <w:t>історіографії</w:t>
      </w:r>
      <w:r w:rsidRPr="00644648">
        <w:rPr>
          <w:lang w:val="en-US"/>
        </w:rPr>
        <w:t></w:t>
      </w:r>
      <w:r w:rsidRPr="00644648">
        <w:rPr>
          <w:lang w:val="en-US"/>
        </w:rPr>
        <w:t></w:t>
      </w:r>
      <w:r w:rsidRPr="00644648">
        <w:rPr>
          <w:rFonts w:hint="eastAsia"/>
          <w:lang w:val="en-US"/>
        </w:rPr>
        <w:t>проблема</w:t>
      </w:r>
      <w:r w:rsidRPr="00644648">
        <w:rPr>
          <w:lang w:val="en-US"/>
        </w:rPr>
        <w:t></w:t>
      </w:r>
      <w:r w:rsidRPr="00644648">
        <w:rPr>
          <w:rFonts w:hint="eastAsia"/>
          <w:lang w:val="en-US"/>
        </w:rPr>
        <w:t>російської</w:t>
      </w:r>
      <w:r w:rsidRPr="00644648">
        <w:rPr>
          <w:lang w:val="en-US"/>
        </w:rPr>
        <w:t></w:t>
      </w:r>
      <w:r w:rsidRPr="00644648">
        <w:rPr>
          <w:rFonts w:hint="eastAsia"/>
          <w:lang w:val="en-US"/>
        </w:rPr>
        <w:t>військової</w:t>
      </w:r>
    </w:p>
    <w:p w:rsidR="00644648" w:rsidRPr="00644648" w:rsidRDefault="00644648" w:rsidP="00644648">
      <w:pPr>
        <w:rPr>
          <w:lang w:val="en-US"/>
        </w:rPr>
      </w:pPr>
      <w:r w:rsidRPr="00644648">
        <w:rPr>
          <w:rFonts w:hint="eastAsia"/>
          <w:lang w:val="en-US"/>
        </w:rPr>
        <w:t>присутності</w:t>
      </w:r>
      <w:r w:rsidRPr="00644648">
        <w:rPr>
          <w:lang w:val="en-US"/>
        </w:rPr>
        <w:t></w:t>
      </w:r>
      <w:r w:rsidRPr="00644648">
        <w:rPr>
          <w:rFonts w:hint="eastAsia"/>
          <w:lang w:val="en-US"/>
        </w:rPr>
        <w:t>на</w:t>
      </w:r>
      <w:r w:rsidRPr="00644648">
        <w:rPr>
          <w:lang w:val="en-US"/>
        </w:rPr>
        <w:t></w:t>
      </w:r>
      <w:r w:rsidRPr="00644648">
        <w:rPr>
          <w:rFonts w:hint="eastAsia"/>
          <w:lang w:val="en-US"/>
        </w:rPr>
        <w:t>території</w:t>
      </w:r>
      <w:r w:rsidRPr="00644648">
        <w:rPr>
          <w:lang w:val="en-US"/>
        </w:rPr>
        <w:t></w:t>
      </w:r>
      <w:r w:rsidRPr="00644648">
        <w:rPr>
          <w:rFonts w:hint="eastAsia"/>
          <w:lang w:val="en-US"/>
        </w:rPr>
        <w:t>Гетьманщини</w:t>
      </w:r>
      <w:r w:rsidRPr="00644648">
        <w:rPr>
          <w:lang w:val="en-US"/>
        </w:rPr>
        <w:t></w:t>
      </w:r>
      <w:r w:rsidRPr="00644648">
        <w:rPr>
          <w:rFonts w:hint="eastAsia"/>
          <w:lang w:val="en-US"/>
        </w:rPr>
        <w:t>є</w:t>
      </w:r>
      <w:r w:rsidRPr="00644648">
        <w:rPr>
          <w:lang w:val="en-US"/>
        </w:rPr>
        <w:t></w:t>
      </w:r>
      <w:r w:rsidRPr="00644648">
        <w:rPr>
          <w:rFonts w:hint="eastAsia"/>
          <w:lang w:val="en-US"/>
        </w:rPr>
        <w:t>недостатньо</w:t>
      </w:r>
      <w:r w:rsidRPr="00644648">
        <w:rPr>
          <w:lang w:val="en-US"/>
        </w:rPr>
        <w:t></w:t>
      </w:r>
      <w:r w:rsidRPr="00644648">
        <w:rPr>
          <w:rFonts w:hint="eastAsia"/>
          <w:lang w:val="en-US"/>
        </w:rPr>
        <w:t>розроблено</w:t>
      </w:r>
      <w:r w:rsidRPr="00644648">
        <w:rPr>
          <w:lang w:val="en-US"/>
        </w:rPr>
        <w:t></w:t>
      </w:r>
      <w:r w:rsidRPr="00644648">
        <w:rPr>
          <w:lang w:val="en-US"/>
        </w:rPr>
        <w:t></w:t>
      </w:r>
      <w:r w:rsidRPr="00644648">
        <w:rPr>
          <w:rFonts w:hint="eastAsia"/>
          <w:lang w:val="en-US"/>
        </w:rPr>
        <w:t>Дослідники</w:t>
      </w:r>
      <w:r w:rsidRPr="00644648">
        <w:rPr>
          <w:lang w:val="en-US"/>
        </w:rPr>
        <w:t></w:t>
      </w:r>
    </w:p>
    <w:p w:rsidR="00644648" w:rsidRPr="00644648" w:rsidRDefault="00644648" w:rsidP="00644648">
      <w:pPr>
        <w:rPr>
          <w:lang w:val="en-US"/>
        </w:rPr>
      </w:pPr>
      <w:r w:rsidRPr="00644648">
        <w:rPr>
          <w:rFonts w:hint="eastAsia"/>
          <w:lang w:val="en-US"/>
        </w:rPr>
        <w:t>насамперед</w:t>
      </w:r>
      <w:r w:rsidRPr="00644648">
        <w:rPr>
          <w:lang w:val="en-US"/>
        </w:rPr>
        <w:t></w:t>
      </w:r>
      <w:r w:rsidRPr="00644648">
        <w:rPr>
          <w:lang w:val="en-US"/>
        </w:rPr>
        <w:t></w:t>
      </w:r>
      <w:r w:rsidRPr="00644648">
        <w:rPr>
          <w:lang w:val="en-US"/>
        </w:rPr>
        <w:t></w:t>
      </w:r>
      <w:r w:rsidRPr="00644648">
        <w:rPr>
          <w:rFonts w:hint="eastAsia"/>
          <w:lang w:val="en-US"/>
        </w:rPr>
        <w:t>помічають</w:t>
      </w:r>
      <w:r w:rsidRPr="00644648">
        <w:rPr>
          <w:lang w:val="en-US"/>
        </w:rPr>
        <w:t></w:t>
      </w:r>
      <w:r w:rsidRPr="00644648">
        <w:rPr>
          <w:lang w:val="en-US"/>
        </w:rPr>
        <w:t></w:t>
      </w:r>
      <w:r w:rsidRPr="00644648">
        <w:rPr>
          <w:rFonts w:hint="eastAsia"/>
          <w:lang w:val="en-US"/>
        </w:rPr>
        <w:t>російську</w:t>
      </w:r>
      <w:r w:rsidRPr="00644648">
        <w:rPr>
          <w:lang w:val="en-US"/>
        </w:rPr>
        <w:t></w:t>
      </w:r>
      <w:r w:rsidRPr="00644648">
        <w:rPr>
          <w:rFonts w:hint="eastAsia"/>
          <w:lang w:val="en-US"/>
        </w:rPr>
        <w:t>військову</w:t>
      </w:r>
      <w:r w:rsidRPr="00644648">
        <w:rPr>
          <w:lang w:val="en-US"/>
        </w:rPr>
        <w:t></w:t>
      </w:r>
      <w:r w:rsidRPr="00644648">
        <w:rPr>
          <w:rFonts w:hint="eastAsia"/>
          <w:lang w:val="en-US"/>
        </w:rPr>
        <w:t>присутність</w:t>
      </w:r>
      <w:r w:rsidRPr="00644648">
        <w:rPr>
          <w:lang w:val="en-US"/>
        </w:rPr>
        <w:t></w:t>
      </w:r>
      <w:r w:rsidRPr="00644648">
        <w:rPr>
          <w:rFonts w:hint="eastAsia"/>
          <w:lang w:val="en-US"/>
        </w:rPr>
        <w:t>на</w:t>
      </w:r>
      <w:r w:rsidRPr="00644648">
        <w:rPr>
          <w:lang w:val="en-US"/>
        </w:rPr>
        <w:t></w:t>
      </w:r>
      <w:r w:rsidRPr="00644648">
        <w:rPr>
          <w:rFonts w:hint="eastAsia"/>
          <w:lang w:val="en-US"/>
        </w:rPr>
        <w:t>українських</w:t>
      </w:r>
    </w:p>
    <w:p w:rsidR="00644648" w:rsidRPr="00644648" w:rsidRDefault="00644648" w:rsidP="00644648">
      <w:pPr>
        <w:rPr>
          <w:lang w:val="en-US"/>
        </w:rPr>
      </w:pPr>
      <w:r w:rsidRPr="00644648">
        <w:rPr>
          <w:rFonts w:hint="eastAsia"/>
          <w:lang w:val="en-US"/>
        </w:rPr>
        <w:t>землях</w:t>
      </w:r>
      <w:r w:rsidRPr="00644648">
        <w:rPr>
          <w:lang w:val="en-US"/>
        </w:rPr>
        <w:t></w:t>
      </w:r>
      <w:r w:rsidRPr="00644648">
        <w:rPr>
          <w:rFonts w:hint="eastAsia"/>
          <w:lang w:val="en-US"/>
        </w:rPr>
        <w:t>із</w:t>
      </w:r>
      <w:r w:rsidRPr="00644648">
        <w:rPr>
          <w:lang w:val="en-US"/>
        </w:rPr>
        <w:t></w:t>
      </w:r>
      <w:r w:rsidRPr="00644648">
        <w:rPr>
          <w:rFonts w:hint="eastAsia"/>
          <w:lang w:val="en-US"/>
        </w:rPr>
        <w:t>того</w:t>
      </w:r>
      <w:r w:rsidRPr="00644648">
        <w:rPr>
          <w:lang w:val="en-US"/>
        </w:rPr>
        <w:t></w:t>
      </w:r>
      <w:r w:rsidRPr="00644648">
        <w:rPr>
          <w:rFonts w:hint="eastAsia"/>
          <w:lang w:val="en-US"/>
        </w:rPr>
        <w:t>моменту</w:t>
      </w:r>
      <w:r w:rsidRPr="00644648">
        <w:rPr>
          <w:lang w:val="en-US"/>
        </w:rPr>
        <w:t></w:t>
      </w:r>
      <w:r w:rsidRPr="00644648">
        <w:rPr>
          <w:lang w:val="en-US"/>
        </w:rPr>
        <w:t></w:t>
      </w:r>
      <w:r w:rsidRPr="00644648">
        <w:rPr>
          <w:rFonts w:hint="eastAsia"/>
          <w:lang w:val="en-US"/>
        </w:rPr>
        <w:t>коли</w:t>
      </w:r>
      <w:r w:rsidRPr="00644648">
        <w:rPr>
          <w:lang w:val="en-US"/>
        </w:rPr>
        <w:t></w:t>
      </w:r>
      <w:r w:rsidRPr="00644648">
        <w:rPr>
          <w:rFonts w:hint="eastAsia"/>
          <w:lang w:val="en-US"/>
        </w:rPr>
        <w:t>на</w:t>
      </w:r>
      <w:r w:rsidRPr="00644648">
        <w:rPr>
          <w:lang w:val="en-US"/>
        </w:rPr>
        <w:t></w:t>
      </w:r>
      <w:r w:rsidRPr="00644648">
        <w:rPr>
          <w:rFonts w:hint="eastAsia"/>
          <w:lang w:val="en-US"/>
        </w:rPr>
        <w:t>початку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на</w:t>
      </w:r>
      <w:r w:rsidRPr="00644648">
        <w:rPr>
          <w:lang w:val="en-US"/>
        </w:rPr>
        <w:t></w:t>
      </w:r>
      <w:r w:rsidRPr="00644648">
        <w:rPr>
          <w:rFonts w:hint="eastAsia"/>
          <w:lang w:val="en-US"/>
        </w:rPr>
        <w:t>території</w:t>
      </w:r>
      <w:r w:rsidRPr="00644648">
        <w:rPr>
          <w:lang w:val="en-US"/>
        </w:rPr>
        <w:t></w:t>
      </w:r>
      <w:r w:rsidRPr="00644648">
        <w:rPr>
          <w:rFonts w:hint="eastAsia"/>
          <w:lang w:val="en-US"/>
        </w:rPr>
        <w:t>Гетьманщини</w:t>
      </w:r>
    </w:p>
    <w:p w:rsidR="00644648" w:rsidRPr="00644648" w:rsidRDefault="00644648" w:rsidP="00644648">
      <w:pPr>
        <w:rPr>
          <w:lang w:val="en-US"/>
        </w:rPr>
      </w:pPr>
      <w:r w:rsidRPr="00644648">
        <w:rPr>
          <w:rFonts w:hint="eastAsia"/>
          <w:lang w:val="en-US"/>
        </w:rPr>
        <w:t>почали</w:t>
      </w:r>
      <w:r w:rsidRPr="00644648">
        <w:rPr>
          <w:lang w:val="en-US"/>
        </w:rPr>
        <w:t></w:t>
      </w:r>
      <w:r w:rsidRPr="00644648">
        <w:rPr>
          <w:rFonts w:hint="eastAsia"/>
          <w:lang w:val="en-US"/>
        </w:rPr>
        <w:t>дислокуватися</w:t>
      </w:r>
      <w:r w:rsidRPr="00644648">
        <w:rPr>
          <w:lang w:val="en-US"/>
        </w:rPr>
        <w:t></w:t>
      </w:r>
      <w:r w:rsidRPr="00644648">
        <w:rPr>
          <w:rFonts w:hint="eastAsia"/>
          <w:lang w:val="en-US"/>
        </w:rPr>
        <w:t>драгунські</w:t>
      </w:r>
      <w:r w:rsidRPr="00644648">
        <w:rPr>
          <w:lang w:val="en-US"/>
        </w:rPr>
        <w:t></w:t>
      </w:r>
      <w:r w:rsidRPr="00644648">
        <w:rPr>
          <w:rFonts w:hint="eastAsia"/>
          <w:lang w:val="en-US"/>
        </w:rPr>
        <w:t>полки</w:t>
      </w:r>
      <w:r w:rsidRPr="00644648">
        <w:rPr>
          <w:lang w:val="en-US"/>
        </w:rPr>
        <w:t></w:t>
      </w:r>
      <w:r w:rsidRPr="00644648">
        <w:rPr>
          <w:lang w:val="en-US"/>
        </w:rPr>
        <w:t></w:t>
      </w:r>
      <w:r w:rsidRPr="00644648">
        <w:rPr>
          <w:rFonts w:hint="eastAsia"/>
          <w:lang w:val="en-US"/>
        </w:rPr>
        <w:t>Таким</w:t>
      </w:r>
      <w:r w:rsidRPr="00644648">
        <w:rPr>
          <w:lang w:val="en-US"/>
        </w:rPr>
        <w:t></w:t>
      </w:r>
      <w:r w:rsidRPr="00644648">
        <w:rPr>
          <w:rFonts w:hint="eastAsia"/>
          <w:lang w:val="en-US"/>
        </w:rPr>
        <w:t>чином</w:t>
      </w:r>
      <w:r w:rsidRPr="00644648">
        <w:rPr>
          <w:lang w:val="en-US"/>
        </w:rPr>
        <w:t></w:t>
      </w:r>
      <w:r w:rsidRPr="00644648">
        <w:rPr>
          <w:lang w:val="en-US"/>
        </w:rPr>
        <w:t></w:t>
      </w:r>
      <w:r w:rsidRPr="00644648">
        <w:rPr>
          <w:rFonts w:hint="eastAsia"/>
          <w:lang w:val="en-US"/>
        </w:rPr>
        <w:t>Київський</w:t>
      </w:r>
      <w:r w:rsidRPr="00644648">
        <w:rPr>
          <w:lang w:val="en-US"/>
        </w:rPr>
        <w:t></w:t>
      </w:r>
      <w:r w:rsidRPr="00644648">
        <w:rPr>
          <w:rFonts w:hint="eastAsia"/>
          <w:lang w:val="en-US"/>
        </w:rPr>
        <w:t>гарнізон</w:t>
      </w:r>
      <w:r w:rsidRPr="00644648">
        <w:rPr>
          <w:lang w:val="en-US"/>
        </w:rPr>
        <w:t></w:t>
      </w:r>
      <w:r w:rsidRPr="00644648">
        <w:rPr>
          <w:rFonts w:hint="eastAsia"/>
          <w:lang w:val="en-US"/>
        </w:rPr>
        <w:t>і</w:t>
      </w:r>
    </w:p>
    <w:p w:rsidR="00644648" w:rsidRPr="00644648" w:rsidRDefault="00644648" w:rsidP="00644648">
      <w:pPr>
        <w:rPr>
          <w:lang w:val="en-US"/>
        </w:rPr>
      </w:pPr>
      <w:r w:rsidRPr="00644648">
        <w:rPr>
          <w:rFonts w:hint="eastAsia"/>
          <w:lang w:val="en-US"/>
        </w:rPr>
        <w:t>йому</w:t>
      </w:r>
      <w:r w:rsidRPr="00644648">
        <w:rPr>
          <w:lang w:val="en-US"/>
        </w:rPr>
        <w:t></w:t>
      </w:r>
      <w:r w:rsidRPr="00644648">
        <w:rPr>
          <w:rFonts w:hint="eastAsia"/>
          <w:lang w:val="en-US"/>
        </w:rPr>
        <w:t>подібні</w:t>
      </w:r>
      <w:r w:rsidRPr="00644648">
        <w:rPr>
          <w:lang w:val="en-US"/>
        </w:rPr>
        <w:t></w:t>
      </w:r>
      <w:r w:rsidRPr="00644648">
        <w:rPr>
          <w:rFonts w:hint="eastAsia"/>
          <w:lang w:val="en-US"/>
        </w:rPr>
        <w:t>практично</w:t>
      </w:r>
      <w:r w:rsidRPr="00644648">
        <w:rPr>
          <w:lang w:val="en-US"/>
        </w:rPr>
        <w:t></w:t>
      </w:r>
      <w:r w:rsidRPr="00644648">
        <w:rPr>
          <w:rFonts w:hint="eastAsia"/>
          <w:lang w:val="en-US"/>
        </w:rPr>
        <w:t>обділені</w:t>
      </w:r>
      <w:r w:rsidRPr="00644648">
        <w:rPr>
          <w:lang w:val="en-US"/>
        </w:rPr>
        <w:t></w:t>
      </w:r>
      <w:r w:rsidRPr="00644648">
        <w:rPr>
          <w:rFonts w:hint="eastAsia"/>
          <w:lang w:val="en-US"/>
        </w:rPr>
        <w:t>увагою</w:t>
      </w:r>
      <w:r w:rsidRPr="00644648">
        <w:rPr>
          <w:lang w:val="en-US"/>
        </w:rPr>
        <w:t></w:t>
      </w:r>
      <w:r w:rsidRPr="00644648">
        <w:rPr>
          <w:rFonts w:hint="eastAsia"/>
          <w:lang w:val="en-US"/>
        </w:rPr>
        <w:t>дослідників</w:t>
      </w:r>
      <w:r w:rsidRPr="00644648">
        <w:rPr>
          <w:lang w:val="en-US"/>
        </w:rPr>
        <w:t></w:t>
      </w:r>
      <w:r w:rsidRPr="00644648">
        <w:rPr>
          <w:lang w:val="en-US"/>
        </w:rPr>
        <w:t></w:t>
      </w:r>
      <w:r w:rsidRPr="00644648">
        <w:rPr>
          <w:rFonts w:hint="eastAsia"/>
          <w:lang w:val="en-US"/>
        </w:rPr>
        <w:t>Це</w:t>
      </w:r>
      <w:r w:rsidRPr="00644648">
        <w:rPr>
          <w:lang w:val="en-US"/>
        </w:rPr>
        <w:t></w:t>
      </w:r>
      <w:r w:rsidRPr="00644648">
        <w:rPr>
          <w:rFonts w:hint="eastAsia"/>
          <w:lang w:val="en-US"/>
        </w:rPr>
        <w:t>стосується</w:t>
      </w:r>
      <w:r w:rsidRPr="00644648">
        <w:rPr>
          <w:lang w:val="en-US"/>
        </w:rPr>
        <w:t></w:t>
      </w:r>
      <w:r w:rsidRPr="00644648">
        <w:rPr>
          <w:rFonts w:hint="eastAsia"/>
          <w:lang w:val="en-US"/>
        </w:rPr>
        <w:t>не</w:t>
      </w:r>
      <w:r w:rsidRPr="00644648">
        <w:rPr>
          <w:lang w:val="en-US"/>
        </w:rPr>
        <w:t></w:t>
      </w:r>
      <w:r w:rsidRPr="00644648">
        <w:rPr>
          <w:rFonts w:hint="eastAsia"/>
          <w:lang w:val="en-US"/>
        </w:rPr>
        <w:t>лише</w:t>
      </w:r>
    </w:p>
    <w:p w:rsidR="00644648" w:rsidRPr="00644648" w:rsidRDefault="00644648" w:rsidP="00644648">
      <w:pPr>
        <w:rPr>
          <w:lang w:val="en-US"/>
        </w:rPr>
      </w:pPr>
      <w:r w:rsidRPr="00644648">
        <w:rPr>
          <w:rFonts w:hint="eastAsia"/>
          <w:lang w:val="en-US"/>
        </w:rPr>
        <w:t>другої</w:t>
      </w:r>
      <w:r w:rsidRPr="00644648">
        <w:rPr>
          <w:lang w:val="en-US"/>
        </w:rPr>
        <w:t></w:t>
      </w:r>
      <w:r w:rsidRPr="00644648">
        <w:rPr>
          <w:rFonts w:hint="eastAsia"/>
          <w:lang w:val="en-US"/>
        </w:rPr>
        <w:t>половини</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але</w:t>
      </w:r>
      <w:r w:rsidRPr="00644648">
        <w:rPr>
          <w:lang w:val="en-US"/>
        </w:rPr>
        <w:t></w:t>
      </w:r>
      <w:r w:rsidRPr="00644648">
        <w:rPr>
          <w:rFonts w:hint="eastAsia"/>
          <w:lang w:val="en-US"/>
        </w:rPr>
        <w:t>і</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Російські</w:t>
      </w:r>
      <w:r w:rsidRPr="00644648">
        <w:rPr>
          <w:lang w:val="en-US"/>
        </w:rPr>
        <w:t></w:t>
      </w:r>
      <w:r w:rsidRPr="00644648">
        <w:rPr>
          <w:rFonts w:hint="eastAsia"/>
          <w:lang w:val="en-US"/>
        </w:rPr>
        <w:t>гарнізони</w:t>
      </w:r>
      <w:r w:rsidRPr="00644648">
        <w:rPr>
          <w:lang w:val="en-US"/>
        </w:rPr>
        <w:t></w:t>
      </w:r>
      <w:r w:rsidRPr="00644648">
        <w:rPr>
          <w:rFonts w:hint="eastAsia"/>
          <w:lang w:val="en-US"/>
        </w:rPr>
        <w:t>розглядаються</w:t>
      </w:r>
      <w:r w:rsidRPr="00644648">
        <w:rPr>
          <w:lang w:val="en-US"/>
        </w:rPr>
        <w:t></w:t>
      </w:r>
      <w:r w:rsidRPr="00644648">
        <w:rPr>
          <w:rFonts w:hint="eastAsia"/>
          <w:lang w:val="en-US"/>
        </w:rPr>
        <w:t>в</w:t>
      </w:r>
    </w:p>
    <w:p w:rsidR="00644648" w:rsidRPr="00644648" w:rsidRDefault="00644648" w:rsidP="00644648">
      <w:pPr>
        <w:rPr>
          <w:lang w:val="en-US"/>
        </w:rPr>
      </w:pPr>
      <w:r w:rsidRPr="00644648">
        <w:rPr>
          <w:rFonts w:hint="eastAsia"/>
          <w:lang w:val="en-US"/>
        </w:rPr>
        <w:t>дослідженнях</w:t>
      </w:r>
      <w:r w:rsidRPr="00644648">
        <w:rPr>
          <w:lang w:val="en-US"/>
        </w:rPr>
        <w:t></w:t>
      </w:r>
      <w:r w:rsidRPr="00644648">
        <w:rPr>
          <w:rFonts w:hint="eastAsia"/>
          <w:lang w:val="en-US"/>
        </w:rPr>
        <w:t>лише</w:t>
      </w:r>
      <w:r w:rsidRPr="00644648">
        <w:rPr>
          <w:lang w:val="en-US"/>
        </w:rPr>
        <w:t></w:t>
      </w:r>
      <w:r w:rsidRPr="00644648">
        <w:rPr>
          <w:rFonts w:hint="eastAsia"/>
          <w:lang w:val="en-US"/>
        </w:rPr>
        <w:t>як</w:t>
      </w:r>
      <w:r w:rsidRPr="00644648">
        <w:rPr>
          <w:lang w:val="en-US"/>
        </w:rPr>
        <w:t></w:t>
      </w:r>
      <w:r w:rsidRPr="00644648">
        <w:rPr>
          <w:lang w:val="en-US"/>
        </w:rPr>
        <w:t></w:t>
      </w:r>
      <w:r w:rsidRPr="00644648">
        <w:rPr>
          <w:rFonts w:hint="eastAsia"/>
          <w:lang w:val="en-US"/>
        </w:rPr>
        <w:t>прикладка</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питаннях</w:t>
      </w:r>
      <w:r w:rsidRPr="00644648">
        <w:rPr>
          <w:lang w:val="en-US"/>
        </w:rPr>
        <w:t></w:t>
      </w:r>
      <w:r w:rsidRPr="00644648">
        <w:rPr>
          <w:rFonts w:hint="eastAsia"/>
          <w:lang w:val="en-US"/>
        </w:rPr>
        <w:t>воєводського</w:t>
      </w:r>
      <w:r w:rsidRPr="00644648">
        <w:rPr>
          <w:lang w:val="en-US"/>
        </w:rPr>
        <w:t></w:t>
      </w:r>
      <w:r w:rsidRPr="00644648">
        <w:rPr>
          <w:rFonts w:hint="eastAsia"/>
          <w:lang w:val="en-US"/>
        </w:rPr>
        <w:t>управління</w:t>
      </w:r>
      <w:r w:rsidRPr="00644648">
        <w:rPr>
          <w:lang w:val="en-US"/>
        </w:rPr>
        <w:t></w:t>
      </w:r>
      <w:r w:rsidRPr="00644648">
        <w:rPr>
          <w:rFonts w:hint="eastAsia"/>
          <w:lang w:val="en-US"/>
        </w:rPr>
        <w:t>та</w:t>
      </w:r>
    </w:p>
    <w:p w:rsidR="00644648" w:rsidRPr="00644648" w:rsidRDefault="00644648" w:rsidP="00644648">
      <w:pPr>
        <w:rPr>
          <w:lang w:val="en-US"/>
        </w:rPr>
      </w:pPr>
      <w:r w:rsidRPr="00644648">
        <w:rPr>
          <w:rFonts w:hint="eastAsia"/>
          <w:lang w:val="en-US"/>
        </w:rPr>
        <w:t>діяльності</w:t>
      </w:r>
      <w:r w:rsidRPr="00644648">
        <w:rPr>
          <w:lang w:val="en-US"/>
        </w:rPr>
        <w:t></w:t>
      </w:r>
      <w:r w:rsidRPr="00644648">
        <w:rPr>
          <w:rFonts w:hint="eastAsia"/>
          <w:lang w:val="en-US"/>
        </w:rPr>
        <w:t>губернаторів</w:t>
      </w:r>
      <w:r w:rsidRPr="00644648">
        <w:rPr>
          <w:lang w:val="en-US"/>
        </w:rPr>
        <w:t></w:t>
      </w:r>
      <w:r w:rsidRPr="00644648">
        <w:rPr>
          <w:lang w:val="en-US"/>
        </w:rPr>
        <w:t></w:t>
      </w:r>
      <w:r w:rsidRPr="00644648">
        <w:rPr>
          <w:rFonts w:hint="eastAsia"/>
          <w:lang w:val="en-US"/>
        </w:rPr>
        <w:t>Навіть</w:t>
      </w:r>
      <w:r w:rsidRPr="00644648">
        <w:rPr>
          <w:lang w:val="en-US"/>
        </w:rPr>
        <w:t></w:t>
      </w:r>
      <w:r w:rsidRPr="00644648">
        <w:rPr>
          <w:rFonts w:hint="eastAsia"/>
          <w:lang w:val="en-US"/>
        </w:rPr>
        <w:t>в</w:t>
      </w:r>
      <w:r w:rsidRPr="00644648">
        <w:rPr>
          <w:lang w:val="en-US"/>
        </w:rPr>
        <w:t></w:t>
      </w:r>
      <w:r w:rsidRPr="00644648">
        <w:rPr>
          <w:rFonts w:hint="eastAsia"/>
          <w:lang w:val="en-US"/>
        </w:rPr>
        <w:t>працях</w:t>
      </w:r>
      <w:r w:rsidRPr="00644648">
        <w:rPr>
          <w:lang w:val="en-US"/>
        </w:rPr>
        <w:t></w:t>
      </w:r>
      <w:r w:rsidRPr="00644648">
        <w:rPr>
          <w:rFonts w:hint="eastAsia"/>
          <w:lang w:val="en-US"/>
        </w:rPr>
        <w:t>з</w:t>
      </w:r>
      <w:r w:rsidRPr="00644648">
        <w:rPr>
          <w:lang w:val="en-US"/>
        </w:rPr>
        <w:t></w:t>
      </w:r>
      <w:r w:rsidRPr="00644648">
        <w:rPr>
          <w:rFonts w:hint="eastAsia"/>
          <w:lang w:val="en-US"/>
        </w:rPr>
        <w:t>історії</w:t>
      </w:r>
      <w:r w:rsidRPr="00644648">
        <w:rPr>
          <w:lang w:val="en-US"/>
        </w:rPr>
        <w:t></w:t>
      </w:r>
      <w:r w:rsidRPr="00644648">
        <w:rPr>
          <w:rFonts w:hint="eastAsia"/>
          <w:lang w:val="en-US"/>
        </w:rPr>
        <w:t>Києва</w:t>
      </w:r>
      <w:r w:rsidRPr="00644648">
        <w:rPr>
          <w:lang w:val="en-US"/>
        </w:rPr>
        <w:t></w:t>
      </w:r>
      <w:r w:rsidRPr="00644648">
        <w:rPr>
          <w:rFonts w:hint="eastAsia"/>
          <w:lang w:val="en-US"/>
        </w:rPr>
        <w:t>чисельність</w:t>
      </w:r>
      <w:r w:rsidRPr="00644648">
        <w:rPr>
          <w:lang w:val="en-US"/>
        </w:rPr>
        <w:t></w:t>
      </w:r>
      <w:r w:rsidRPr="00644648">
        <w:rPr>
          <w:rFonts w:hint="eastAsia"/>
          <w:lang w:val="en-US"/>
        </w:rPr>
        <w:t>російського</w:t>
      </w:r>
    </w:p>
    <w:p w:rsidR="00644648" w:rsidRPr="00644648" w:rsidRDefault="00644648" w:rsidP="00644648">
      <w:pPr>
        <w:rPr>
          <w:lang w:val="en-US"/>
        </w:rPr>
      </w:pPr>
      <w:r w:rsidRPr="00644648">
        <w:rPr>
          <w:rFonts w:hint="eastAsia"/>
          <w:lang w:val="en-US"/>
        </w:rPr>
        <w:t>контингенту</w:t>
      </w:r>
      <w:r w:rsidRPr="00644648">
        <w:rPr>
          <w:lang w:val="en-US"/>
        </w:rPr>
        <w:t></w:t>
      </w:r>
      <w:r w:rsidRPr="00644648">
        <w:rPr>
          <w:rFonts w:hint="eastAsia"/>
          <w:lang w:val="en-US"/>
        </w:rPr>
        <w:t>подається</w:t>
      </w:r>
      <w:r w:rsidRPr="00644648">
        <w:rPr>
          <w:lang w:val="en-US"/>
        </w:rPr>
        <w:t></w:t>
      </w:r>
      <w:r w:rsidRPr="00644648">
        <w:rPr>
          <w:rFonts w:hint="eastAsia"/>
          <w:lang w:val="en-US"/>
        </w:rPr>
        <w:t>заокругленою</w:t>
      </w:r>
      <w:r w:rsidRPr="00644648">
        <w:rPr>
          <w:lang w:val="en-US"/>
        </w:rPr>
        <w:t></w:t>
      </w:r>
      <w:r w:rsidRPr="00644648">
        <w:rPr>
          <w:lang w:val="en-US"/>
        </w:rPr>
        <w:t></w:t>
      </w:r>
      <w:r w:rsidRPr="00644648">
        <w:rPr>
          <w:rFonts w:hint="eastAsia"/>
          <w:lang w:val="en-US"/>
        </w:rPr>
        <w:t>а</w:t>
      </w:r>
      <w:r w:rsidRPr="00644648">
        <w:rPr>
          <w:lang w:val="en-US"/>
        </w:rPr>
        <w:t></w:t>
      </w:r>
      <w:r w:rsidRPr="00644648">
        <w:rPr>
          <w:rFonts w:hint="eastAsia"/>
          <w:lang w:val="en-US"/>
        </w:rPr>
        <w:t>сам</w:t>
      </w:r>
      <w:r w:rsidRPr="00644648">
        <w:rPr>
          <w:lang w:val="en-US"/>
        </w:rPr>
        <w:t></w:t>
      </w:r>
      <w:r w:rsidRPr="00644648">
        <w:rPr>
          <w:rFonts w:hint="eastAsia"/>
          <w:lang w:val="en-US"/>
        </w:rPr>
        <w:t>гарнізон</w:t>
      </w:r>
      <w:r w:rsidRPr="00644648">
        <w:rPr>
          <w:lang w:val="en-US"/>
        </w:rPr>
        <w:t></w:t>
      </w:r>
      <w:r w:rsidRPr="00644648">
        <w:rPr>
          <w:rFonts w:hint="eastAsia"/>
          <w:lang w:val="en-US"/>
        </w:rPr>
        <w:t>зображений</w:t>
      </w:r>
      <w:r w:rsidRPr="00644648">
        <w:rPr>
          <w:lang w:val="en-US"/>
        </w:rPr>
        <w:t></w:t>
      </w:r>
      <w:r w:rsidRPr="00644648">
        <w:rPr>
          <w:rFonts w:hint="eastAsia"/>
          <w:lang w:val="en-US"/>
        </w:rPr>
        <w:t>як</w:t>
      </w:r>
    </w:p>
    <w:p w:rsidR="00644648" w:rsidRPr="00644648" w:rsidRDefault="00644648" w:rsidP="00644648">
      <w:pPr>
        <w:rPr>
          <w:lang w:val="en-US"/>
        </w:rPr>
      </w:pPr>
      <w:r w:rsidRPr="00644648">
        <w:rPr>
          <w:rFonts w:hint="eastAsia"/>
          <w:lang w:val="en-US"/>
        </w:rPr>
        <w:t>кількатисячний</w:t>
      </w:r>
      <w:r w:rsidRPr="00644648">
        <w:rPr>
          <w:lang w:val="en-US"/>
        </w:rPr>
        <w:t></w:t>
      </w:r>
      <w:r w:rsidRPr="00644648">
        <w:rPr>
          <w:rFonts w:hint="eastAsia"/>
          <w:lang w:val="en-US"/>
        </w:rPr>
        <w:t>загін</w:t>
      </w:r>
      <w:r w:rsidRPr="00644648">
        <w:rPr>
          <w:lang w:val="en-US"/>
        </w:rPr>
        <w:t></w:t>
      </w:r>
      <w:r w:rsidRPr="00644648">
        <w:rPr>
          <w:rFonts w:hint="eastAsia"/>
          <w:lang w:val="en-US"/>
        </w:rPr>
        <w:t>військовиків</w:t>
      </w:r>
      <w:r w:rsidRPr="00644648">
        <w:rPr>
          <w:lang w:val="en-US"/>
        </w:rPr>
        <w:t></w:t>
      </w:r>
      <w:r w:rsidRPr="00644648">
        <w:rPr>
          <w:lang w:val="en-US"/>
        </w:rPr>
        <w:t></w:t>
      </w:r>
      <w:r w:rsidRPr="00644648">
        <w:rPr>
          <w:rFonts w:hint="eastAsia"/>
          <w:lang w:val="en-US"/>
        </w:rPr>
        <w:t>котрі</w:t>
      </w:r>
      <w:r w:rsidRPr="00644648">
        <w:rPr>
          <w:lang w:val="en-US"/>
        </w:rPr>
        <w:t></w:t>
      </w:r>
      <w:r w:rsidRPr="00644648">
        <w:rPr>
          <w:rFonts w:hint="eastAsia"/>
          <w:lang w:val="en-US"/>
        </w:rPr>
        <w:t>практично</w:t>
      </w:r>
      <w:r w:rsidRPr="00644648">
        <w:rPr>
          <w:lang w:val="en-US"/>
        </w:rPr>
        <w:t></w:t>
      </w:r>
      <w:r w:rsidRPr="00644648">
        <w:rPr>
          <w:rFonts w:hint="eastAsia"/>
          <w:lang w:val="en-US"/>
        </w:rPr>
        <w:t>не</w:t>
      </w:r>
      <w:r w:rsidRPr="00644648">
        <w:rPr>
          <w:lang w:val="en-US"/>
        </w:rPr>
        <w:t></w:t>
      </w:r>
      <w:r w:rsidRPr="00644648">
        <w:rPr>
          <w:rFonts w:hint="eastAsia"/>
          <w:lang w:val="en-US"/>
        </w:rPr>
        <w:t>займалися</w:t>
      </w:r>
      <w:r w:rsidRPr="00644648">
        <w:rPr>
          <w:lang w:val="en-US"/>
        </w:rPr>
        <w:t></w:t>
      </w:r>
      <w:r w:rsidRPr="00644648">
        <w:rPr>
          <w:rFonts w:hint="eastAsia"/>
          <w:lang w:val="en-US"/>
        </w:rPr>
        <w:t>нічим</w:t>
      </w:r>
      <w:r w:rsidRPr="00644648">
        <w:rPr>
          <w:lang w:val="en-US"/>
        </w:rPr>
        <w:t></w:t>
      </w:r>
      <w:r w:rsidRPr="00644648">
        <w:rPr>
          <w:lang w:val="en-US"/>
        </w:rPr>
        <w:t></w:t>
      </w:r>
      <w:r w:rsidRPr="00644648">
        <w:rPr>
          <w:rFonts w:hint="eastAsia"/>
          <w:lang w:val="en-US"/>
        </w:rPr>
        <w:t>окрім</w:t>
      </w:r>
    </w:p>
    <w:p w:rsidR="00644648" w:rsidRPr="00644648" w:rsidRDefault="00644648" w:rsidP="00644648">
      <w:pPr>
        <w:rPr>
          <w:lang w:val="en-US"/>
        </w:rPr>
      </w:pPr>
      <w:r w:rsidRPr="00644648">
        <w:rPr>
          <w:rFonts w:hint="eastAsia"/>
          <w:lang w:val="en-US"/>
        </w:rPr>
        <w:t>служби</w:t>
      </w:r>
      <w:r w:rsidRPr="00644648">
        <w:rPr>
          <w:lang w:val="en-US"/>
        </w:rPr>
        <w:t></w:t>
      </w:r>
      <w:r w:rsidRPr="00644648">
        <w:rPr>
          <w:lang w:val="en-US"/>
        </w:rPr>
        <w:t></w:t>
      </w:r>
      <w:r w:rsidRPr="00644648">
        <w:rPr>
          <w:rFonts w:hint="eastAsia"/>
          <w:lang w:val="en-US"/>
        </w:rPr>
        <w:t>а</w:t>
      </w:r>
      <w:r w:rsidRPr="00644648">
        <w:rPr>
          <w:lang w:val="en-US"/>
        </w:rPr>
        <w:t></w:t>
      </w:r>
      <w:r w:rsidRPr="00644648">
        <w:rPr>
          <w:rFonts w:hint="eastAsia"/>
          <w:lang w:val="en-US"/>
        </w:rPr>
        <w:t>отже</w:t>
      </w:r>
      <w:r w:rsidRPr="00644648">
        <w:rPr>
          <w:lang w:val="en-US"/>
        </w:rPr>
        <w:t></w:t>
      </w:r>
      <w:r w:rsidRPr="00644648">
        <w:rPr>
          <w:rFonts w:hint="eastAsia"/>
          <w:lang w:val="en-US"/>
        </w:rPr>
        <w:t>були</w:t>
      </w:r>
      <w:r w:rsidRPr="00644648">
        <w:rPr>
          <w:lang w:val="en-US"/>
        </w:rPr>
        <w:t></w:t>
      </w:r>
      <w:r w:rsidRPr="00644648">
        <w:rPr>
          <w:rFonts w:hint="eastAsia"/>
          <w:lang w:val="en-US"/>
        </w:rPr>
        <w:t>позбавлені</w:t>
      </w:r>
      <w:r w:rsidRPr="00644648">
        <w:rPr>
          <w:lang w:val="en-US"/>
        </w:rPr>
        <w:t></w:t>
      </w:r>
      <w:r w:rsidRPr="00644648">
        <w:rPr>
          <w:rFonts w:hint="eastAsia"/>
          <w:lang w:val="en-US"/>
        </w:rPr>
        <w:t>можливості</w:t>
      </w:r>
      <w:r w:rsidRPr="00644648">
        <w:rPr>
          <w:lang w:val="en-US"/>
        </w:rPr>
        <w:t></w:t>
      </w:r>
      <w:r w:rsidRPr="00644648">
        <w:rPr>
          <w:rFonts w:hint="eastAsia"/>
          <w:lang w:val="en-US"/>
        </w:rPr>
        <w:t>якогось</w:t>
      </w:r>
      <w:r w:rsidRPr="00644648">
        <w:rPr>
          <w:lang w:val="en-US"/>
        </w:rPr>
        <w:t></w:t>
      </w:r>
      <w:r w:rsidRPr="00644648">
        <w:rPr>
          <w:rFonts w:hint="eastAsia"/>
          <w:lang w:val="en-US"/>
        </w:rPr>
        <w:t>соціально</w:t>
      </w:r>
      <w:r w:rsidRPr="00644648">
        <w:rPr>
          <w:lang w:val="en-US"/>
        </w:rPr>
        <w:t></w:t>
      </w:r>
      <w:r w:rsidRPr="00644648">
        <w:rPr>
          <w:rFonts w:hint="eastAsia"/>
          <w:lang w:val="en-US"/>
        </w:rPr>
        <w:t>економічного</w:t>
      </w:r>
    </w:p>
    <w:p w:rsidR="00644648" w:rsidRPr="00644648" w:rsidRDefault="00644648" w:rsidP="00644648">
      <w:pPr>
        <w:rPr>
          <w:lang w:val="en-US"/>
        </w:rPr>
      </w:pPr>
      <w:r w:rsidRPr="00644648">
        <w:rPr>
          <w:rFonts w:hint="eastAsia"/>
          <w:lang w:val="en-US"/>
        </w:rPr>
        <w:t>життя</w:t>
      </w:r>
      <w:r w:rsidRPr="00644648">
        <w:rPr>
          <w:lang w:val="en-US"/>
        </w:rPr>
        <w:t></w:t>
      </w:r>
    </w:p>
    <w:p w:rsidR="00644648" w:rsidRPr="00644648" w:rsidRDefault="00644648" w:rsidP="00644648">
      <w:pPr>
        <w:rPr>
          <w:lang w:val="en-US"/>
        </w:rPr>
      </w:pPr>
      <w:r w:rsidRPr="00644648">
        <w:rPr>
          <w:rFonts w:hint="eastAsia"/>
          <w:lang w:val="en-US"/>
        </w:rPr>
        <w:t>Аналіз</w:t>
      </w:r>
      <w:r w:rsidRPr="00644648">
        <w:rPr>
          <w:lang w:val="en-US"/>
        </w:rPr>
        <w:t></w:t>
      </w:r>
      <w:r w:rsidRPr="00644648">
        <w:rPr>
          <w:rFonts w:hint="eastAsia"/>
          <w:lang w:val="en-US"/>
        </w:rPr>
        <w:t>джерельної</w:t>
      </w:r>
      <w:r w:rsidRPr="00644648">
        <w:rPr>
          <w:lang w:val="en-US"/>
        </w:rPr>
        <w:t></w:t>
      </w:r>
      <w:r w:rsidRPr="00644648">
        <w:rPr>
          <w:rFonts w:hint="eastAsia"/>
          <w:lang w:val="en-US"/>
        </w:rPr>
        <w:t>бази</w:t>
      </w:r>
      <w:r w:rsidRPr="00644648">
        <w:rPr>
          <w:lang w:val="en-US"/>
        </w:rPr>
        <w:t></w:t>
      </w:r>
      <w:r w:rsidRPr="00644648">
        <w:rPr>
          <w:rFonts w:hint="eastAsia"/>
          <w:lang w:val="en-US"/>
        </w:rPr>
        <w:t>засвідчив</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в</w:t>
      </w:r>
      <w:r w:rsidRPr="00644648">
        <w:rPr>
          <w:lang w:val="en-US"/>
        </w:rPr>
        <w:t></w:t>
      </w:r>
      <w:r w:rsidRPr="00644648">
        <w:rPr>
          <w:rFonts w:hint="eastAsia"/>
          <w:lang w:val="en-US"/>
        </w:rPr>
        <w:t>наявності</w:t>
      </w:r>
      <w:r w:rsidRPr="00644648">
        <w:rPr>
          <w:lang w:val="en-US"/>
        </w:rPr>
        <w:t></w:t>
      </w:r>
      <w:r w:rsidRPr="00644648">
        <w:rPr>
          <w:rFonts w:hint="eastAsia"/>
          <w:lang w:val="en-US"/>
        </w:rPr>
        <w:t>є</w:t>
      </w:r>
      <w:r w:rsidRPr="00644648">
        <w:rPr>
          <w:lang w:val="en-US"/>
        </w:rPr>
        <w:t></w:t>
      </w:r>
      <w:r w:rsidRPr="00644648">
        <w:rPr>
          <w:rFonts w:hint="eastAsia"/>
          <w:lang w:val="en-US"/>
        </w:rPr>
        <w:t>достатня</w:t>
      </w:r>
      <w:r w:rsidRPr="00644648">
        <w:rPr>
          <w:lang w:val="en-US"/>
        </w:rPr>
        <w:t></w:t>
      </w:r>
      <w:r w:rsidRPr="00644648">
        <w:rPr>
          <w:rFonts w:hint="eastAsia"/>
          <w:lang w:val="en-US"/>
        </w:rPr>
        <w:t>кількість</w:t>
      </w:r>
    </w:p>
    <w:p w:rsidR="00644648" w:rsidRPr="00644648" w:rsidRDefault="00644648" w:rsidP="00644648">
      <w:pPr>
        <w:rPr>
          <w:lang w:val="en-US"/>
        </w:rPr>
      </w:pPr>
      <w:r w:rsidRPr="00644648">
        <w:rPr>
          <w:rFonts w:hint="eastAsia"/>
          <w:lang w:val="en-US"/>
        </w:rPr>
        <w:t>джерел</w:t>
      </w:r>
      <w:r w:rsidRPr="00644648">
        <w:rPr>
          <w:lang w:val="en-US"/>
        </w:rPr>
        <w:t></w:t>
      </w:r>
      <w:r w:rsidRPr="00644648">
        <w:rPr>
          <w:lang w:val="en-US"/>
        </w:rPr>
        <w:t></w:t>
      </w:r>
      <w:r w:rsidRPr="00644648">
        <w:rPr>
          <w:rFonts w:hint="eastAsia"/>
          <w:lang w:val="en-US"/>
        </w:rPr>
        <w:t>необхідних</w:t>
      </w:r>
      <w:r w:rsidRPr="00644648">
        <w:rPr>
          <w:lang w:val="en-US"/>
        </w:rPr>
        <w:t></w:t>
      </w:r>
      <w:r w:rsidRPr="00644648">
        <w:rPr>
          <w:rFonts w:hint="eastAsia"/>
          <w:lang w:val="en-US"/>
        </w:rPr>
        <w:t>для</w:t>
      </w:r>
      <w:r w:rsidRPr="00644648">
        <w:rPr>
          <w:lang w:val="en-US"/>
        </w:rPr>
        <w:t></w:t>
      </w:r>
      <w:r w:rsidRPr="00644648">
        <w:rPr>
          <w:rFonts w:hint="eastAsia"/>
          <w:lang w:val="en-US"/>
        </w:rPr>
        <w:t>вивчення</w:t>
      </w:r>
      <w:r w:rsidRPr="00644648">
        <w:rPr>
          <w:lang w:val="en-US"/>
        </w:rPr>
        <w:t></w:t>
      </w:r>
      <w:r w:rsidRPr="00644648">
        <w:rPr>
          <w:rFonts w:hint="eastAsia"/>
          <w:lang w:val="en-US"/>
        </w:rPr>
        <w:t>поставленої</w:t>
      </w:r>
      <w:r w:rsidRPr="00644648">
        <w:rPr>
          <w:lang w:val="en-US"/>
        </w:rPr>
        <w:t></w:t>
      </w:r>
      <w:r w:rsidRPr="00644648">
        <w:rPr>
          <w:rFonts w:hint="eastAsia"/>
          <w:lang w:val="en-US"/>
        </w:rPr>
        <w:t>проблеми</w:t>
      </w:r>
      <w:r w:rsidRPr="00644648">
        <w:rPr>
          <w:lang w:val="en-US"/>
        </w:rPr>
        <w:t></w:t>
      </w:r>
      <w:r w:rsidRPr="00644648">
        <w:rPr>
          <w:lang w:val="en-US"/>
        </w:rPr>
        <w:t></w:t>
      </w:r>
      <w:r w:rsidRPr="00644648">
        <w:rPr>
          <w:rFonts w:hint="eastAsia"/>
          <w:lang w:val="en-US"/>
        </w:rPr>
        <w:t>При</w:t>
      </w:r>
      <w:r w:rsidRPr="00644648">
        <w:rPr>
          <w:lang w:val="en-US"/>
        </w:rPr>
        <w:t></w:t>
      </w:r>
      <w:r w:rsidRPr="00644648">
        <w:rPr>
          <w:rFonts w:hint="eastAsia"/>
          <w:lang w:val="en-US"/>
        </w:rPr>
        <w:t>цьому</w:t>
      </w:r>
      <w:r w:rsidRPr="00644648">
        <w:rPr>
          <w:lang w:val="en-US"/>
        </w:rPr>
        <w:t></w:t>
      </w:r>
      <w:r w:rsidRPr="00644648">
        <w:rPr>
          <w:rFonts w:hint="eastAsia"/>
          <w:lang w:val="en-US"/>
        </w:rPr>
        <w:t>слід</w:t>
      </w:r>
    </w:p>
    <w:p w:rsidR="00644648" w:rsidRPr="00644648" w:rsidRDefault="00644648" w:rsidP="00644648">
      <w:pPr>
        <w:rPr>
          <w:lang w:val="en-US"/>
        </w:rPr>
      </w:pPr>
      <w:r w:rsidRPr="00644648">
        <w:rPr>
          <w:rFonts w:hint="eastAsia"/>
          <w:lang w:val="en-US"/>
        </w:rPr>
        <w:t>відзначити</w:t>
      </w:r>
      <w:r w:rsidRPr="00644648">
        <w:rPr>
          <w:lang w:val="en-US"/>
        </w:rPr>
        <w:t></w:t>
      </w:r>
      <w:r w:rsidRPr="00644648">
        <w:rPr>
          <w:rFonts w:hint="eastAsia"/>
          <w:lang w:val="en-US"/>
        </w:rPr>
        <w:t>широкий</w:t>
      </w:r>
      <w:r w:rsidRPr="00644648">
        <w:rPr>
          <w:lang w:val="en-US"/>
        </w:rPr>
        <w:t></w:t>
      </w:r>
      <w:r w:rsidRPr="00644648">
        <w:rPr>
          <w:rFonts w:hint="eastAsia"/>
          <w:lang w:val="en-US"/>
        </w:rPr>
        <w:t>спектр</w:t>
      </w:r>
      <w:r w:rsidRPr="00644648">
        <w:rPr>
          <w:lang w:val="en-US"/>
        </w:rPr>
        <w:t></w:t>
      </w:r>
      <w:r w:rsidRPr="00644648">
        <w:rPr>
          <w:rFonts w:hint="eastAsia"/>
          <w:lang w:val="en-US"/>
        </w:rPr>
        <w:t>джерел</w:t>
      </w:r>
      <w:r w:rsidRPr="00644648">
        <w:rPr>
          <w:lang w:val="en-US"/>
        </w:rPr>
        <w:t></w:t>
      </w:r>
      <w:r w:rsidRPr="00644648">
        <w:rPr>
          <w:lang w:val="en-US"/>
        </w:rPr>
        <w:t></w:t>
      </w:r>
      <w:r w:rsidRPr="00644648">
        <w:rPr>
          <w:rFonts w:hint="eastAsia"/>
          <w:lang w:val="en-US"/>
        </w:rPr>
        <w:t>основу</w:t>
      </w:r>
      <w:r w:rsidRPr="00644648">
        <w:rPr>
          <w:lang w:val="en-US"/>
        </w:rPr>
        <w:t></w:t>
      </w:r>
      <w:r w:rsidRPr="00644648">
        <w:rPr>
          <w:rFonts w:hint="eastAsia"/>
          <w:lang w:val="en-US"/>
        </w:rPr>
        <w:t>яких</w:t>
      </w:r>
      <w:r w:rsidRPr="00644648">
        <w:rPr>
          <w:lang w:val="en-US"/>
        </w:rPr>
        <w:t></w:t>
      </w:r>
      <w:r w:rsidRPr="00644648">
        <w:rPr>
          <w:rFonts w:hint="eastAsia"/>
          <w:lang w:val="en-US"/>
        </w:rPr>
        <w:t>все</w:t>
      </w:r>
      <w:r w:rsidRPr="00644648">
        <w:rPr>
          <w:lang w:val="en-US"/>
        </w:rPr>
        <w:t></w:t>
      </w:r>
      <w:r w:rsidRPr="00644648">
        <w:rPr>
          <w:rFonts w:hint="eastAsia"/>
          <w:lang w:val="en-US"/>
        </w:rPr>
        <w:t>ж</w:t>
      </w:r>
      <w:r w:rsidRPr="00644648">
        <w:rPr>
          <w:lang w:val="en-US"/>
        </w:rPr>
        <w:t></w:t>
      </w:r>
      <w:r w:rsidRPr="00644648">
        <w:rPr>
          <w:rFonts w:hint="eastAsia"/>
          <w:lang w:val="en-US"/>
        </w:rPr>
        <w:t>складають</w:t>
      </w:r>
      <w:r w:rsidRPr="00644648">
        <w:rPr>
          <w:lang w:val="en-US"/>
        </w:rPr>
        <w:t></w:t>
      </w:r>
      <w:r w:rsidRPr="00644648">
        <w:rPr>
          <w:rFonts w:hint="eastAsia"/>
          <w:lang w:val="en-US"/>
        </w:rPr>
        <w:t>актові</w:t>
      </w:r>
    </w:p>
    <w:p w:rsidR="00644648" w:rsidRPr="00644648" w:rsidRDefault="00644648" w:rsidP="00644648">
      <w:pPr>
        <w:rPr>
          <w:lang w:val="en-US"/>
        </w:rPr>
      </w:pPr>
      <w:r w:rsidRPr="00644648">
        <w:rPr>
          <w:rFonts w:hint="eastAsia"/>
          <w:lang w:val="en-US"/>
        </w:rPr>
        <w:t>документи</w:t>
      </w:r>
      <w:r w:rsidRPr="00644648">
        <w:rPr>
          <w:lang w:val="en-US"/>
        </w:rPr>
        <w:t></w:t>
      </w:r>
      <w:r w:rsidRPr="00644648">
        <w:rPr>
          <w:lang w:val="en-US"/>
        </w:rPr>
        <w:t></w:t>
      </w:r>
      <w:r w:rsidRPr="00644648">
        <w:rPr>
          <w:rFonts w:hint="eastAsia"/>
          <w:lang w:val="en-US"/>
        </w:rPr>
        <w:t>Це</w:t>
      </w:r>
      <w:r w:rsidRPr="00644648">
        <w:rPr>
          <w:lang w:val="en-US"/>
        </w:rPr>
        <w:t></w:t>
      </w:r>
      <w:r w:rsidRPr="00644648">
        <w:rPr>
          <w:lang w:val="en-US"/>
        </w:rPr>
        <w:t></w:t>
      </w:r>
      <w:r w:rsidRPr="00644648">
        <w:rPr>
          <w:rFonts w:hint="eastAsia"/>
          <w:lang w:val="en-US"/>
        </w:rPr>
        <w:t>зокрема</w:t>
      </w:r>
      <w:r w:rsidRPr="00644648">
        <w:rPr>
          <w:lang w:val="en-US"/>
        </w:rPr>
        <w:t></w:t>
      </w:r>
      <w:r w:rsidRPr="00644648">
        <w:rPr>
          <w:lang w:val="en-US"/>
        </w:rPr>
        <w:t></w:t>
      </w:r>
      <w:r w:rsidRPr="00644648">
        <w:rPr>
          <w:rFonts w:hint="eastAsia"/>
          <w:lang w:val="en-US"/>
        </w:rPr>
        <w:t>документи</w:t>
      </w:r>
      <w:r w:rsidRPr="00644648">
        <w:rPr>
          <w:lang w:val="en-US"/>
        </w:rPr>
        <w:t></w:t>
      </w:r>
      <w:r w:rsidRPr="00644648">
        <w:rPr>
          <w:rFonts w:hint="eastAsia"/>
          <w:lang w:val="en-US"/>
        </w:rPr>
        <w:t>канцелярій</w:t>
      </w:r>
      <w:r w:rsidRPr="00644648">
        <w:rPr>
          <w:lang w:val="en-US"/>
        </w:rPr>
        <w:t></w:t>
      </w:r>
      <w:r w:rsidRPr="00644648">
        <w:rPr>
          <w:lang w:val="en-US"/>
        </w:rPr>
        <w:t></w:t>
      </w:r>
      <w:r w:rsidRPr="00644648">
        <w:rPr>
          <w:rFonts w:hint="eastAsia"/>
          <w:lang w:val="en-US"/>
        </w:rPr>
        <w:t>котрі</w:t>
      </w:r>
      <w:r w:rsidRPr="00644648">
        <w:rPr>
          <w:lang w:val="en-US"/>
        </w:rPr>
        <w:t></w:t>
      </w:r>
      <w:r w:rsidRPr="00644648">
        <w:rPr>
          <w:rFonts w:hint="eastAsia"/>
          <w:lang w:val="en-US"/>
        </w:rPr>
        <w:t>вели</w:t>
      </w:r>
      <w:r w:rsidRPr="00644648">
        <w:rPr>
          <w:lang w:val="en-US"/>
        </w:rPr>
        <w:t></w:t>
      </w:r>
      <w:r w:rsidRPr="00644648">
        <w:rPr>
          <w:rFonts w:hint="eastAsia"/>
          <w:lang w:val="en-US"/>
        </w:rPr>
        <w:t>діловодство</w:t>
      </w:r>
    </w:p>
    <w:p w:rsidR="00644648" w:rsidRPr="00644648" w:rsidRDefault="00644648" w:rsidP="00644648">
      <w:pPr>
        <w:rPr>
          <w:lang w:val="en-US"/>
        </w:rPr>
      </w:pPr>
      <w:r w:rsidRPr="00644648">
        <w:rPr>
          <w:rFonts w:hint="eastAsia"/>
          <w:lang w:val="en-US"/>
        </w:rPr>
        <w:t>гарнізону</w:t>
      </w:r>
      <w:r w:rsidRPr="00644648">
        <w:rPr>
          <w:lang w:val="en-US"/>
        </w:rPr>
        <w:t></w:t>
      </w:r>
      <w:r w:rsidRPr="00644648">
        <w:rPr>
          <w:lang w:val="en-US"/>
        </w:rPr>
        <w:t></w:t>
      </w:r>
      <w:r w:rsidRPr="00644648">
        <w:rPr>
          <w:rFonts w:hint="eastAsia"/>
          <w:lang w:val="en-US"/>
        </w:rPr>
        <w:t>а</w:t>
      </w:r>
      <w:r w:rsidRPr="00644648">
        <w:rPr>
          <w:lang w:val="en-US"/>
        </w:rPr>
        <w:t></w:t>
      </w:r>
      <w:r w:rsidRPr="00644648">
        <w:rPr>
          <w:rFonts w:hint="eastAsia"/>
          <w:lang w:val="en-US"/>
        </w:rPr>
        <w:t>також</w:t>
      </w:r>
      <w:r w:rsidRPr="00644648">
        <w:rPr>
          <w:lang w:val="en-US"/>
        </w:rPr>
        <w:t></w:t>
      </w:r>
      <w:r w:rsidRPr="00644648">
        <w:rPr>
          <w:rFonts w:hint="eastAsia"/>
          <w:lang w:val="en-US"/>
        </w:rPr>
        <w:t>документація</w:t>
      </w:r>
      <w:r w:rsidRPr="00644648">
        <w:rPr>
          <w:lang w:val="en-US"/>
        </w:rPr>
        <w:t></w:t>
      </w:r>
      <w:r w:rsidRPr="00644648">
        <w:rPr>
          <w:rFonts w:hint="eastAsia"/>
          <w:lang w:val="en-US"/>
        </w:rPr>
        <w:t>інших</w:t>
      </w:r>
      <w:r w:rsidRPr="00644648">
        <w:rPr>
          <w:lang w:val="en-US"/>
        </w:rPr>
        <w:t></w:t>
      </w:r>
      <w:r w:rsidRPr="00644648">
        <w:rPr>
          <w:rFonts w:hint="eastAsia"/>
          <w:lang w:val="en-US"/>
        </w:rPr>
        <w:t>органів</w:t>
      </w:r>
      <w:r w:rsidRPr="00644648">
        <w:rPr>
          <w:lang w:val="en-US"/>
        </w:rPr>
        <w:t></w:t>
      </w:r>
      <w:r w:rsidRPr="00644648">
        <w:rPr>
          <w:rFonts w:hint="eastAsia"/>
          <w:lang w:val="en-US"/>
        </w:rPr>
        <w:t>влади</w:t>
      </w:r>
      <w:r w:rsidRPr="00644648">
        <w:rPr>
          <w:lang w:val="en-US"/>
        </w:rPr>
        <w:t></w:t>
      </w:r>
      <w:r w:rsidRPr="00644648">
        <w:rPr>
          <w:rFonts w:hint="eastAsia"/>
          <w:lang w:val="en-US"/>
        </w:rPr>
        <w:t>російської</w:t>
      </w:r>
      <w:r w:rsidRPr="00644648">
        <w:rPr>
          <w:lang w:val="en-US"/>
        </w:rPr>
        <w:t></w:t>
      </w:r>
      <w:r w:rsidRPr="00644648">
        <w:rPr>
          <w:rFonts w:hint="eastAsia"/>
          <w:lang w:val="en-US"/>
        </w:rPr>
        <w:t>держави</w:t>
      </w:r>
      <w:r w:rsidRPr="00644648">
        <w:rPr>
          <w:lang w:val="en-US"/>
        </w:rPr>
        <w:t></w:t>
      </w:r>
      <w:r w:rsidRPr="00644648">
        <w:rPr>
          <w:lang w:val="en-US"/>
        </w:rPr>
        <w:t></w:t>
      </w:r>
      <w:r w:rsidRPr="00644648">
        <w:rPr>
          <w:rFonts w:hint="eastAsia"/>
          <w:lang w:val="en-US"/>
        </w:rPr>
        <w:t>як</w:t>
      </w:r>
    </w:p>
    <w:p w:rsidR="00644648" w:rsidRPr="00644648" w:rsidRDefault="00644648" w:rsidP="00644648">
      <w:pPr>
        <w:rPr>
          <w:lang w:val="en-US"/>
        </w:rPr>
      </w:pPr>
      <w:r w:rsidRPr="00644648">
        <w:rPr>
          <w:rFonts w:hint="eastAsia"/>
          <w:lang w:val="en-US"/>
        </w:rPr>
        <w:t>військових</w:t>
      </w:r>
      <w:r w:rsidRPr="00644648">
        <w:rPr>
          <w:lang w:val="en-US"/>
        </w:rPr>
        <w:t></w:t>
      </w:r>
      <w:r w:rsidRPr="00644648">
        <w:rPr>
          <w:lang w:val="en-US"/>
        </w:rPr>
        <w:t></w:t>
      </w:r>
      <w:r w:rsidRPr="00644648">
        <w:rPr>
          <w:rFonts w:hint="eastAsia"/>
          <w:lang w:val="en-US"/>
        </w:rPr>
        <w:t>так</w:t>
      </w:r>
      <w:r w:rsidRPr="00644648">
        <w:rPr>
          <w:lang w:val="en-US"/>
        </w:rPr>
        <w:t></w:t>
      </w:r>
      <w:r w:rsidRPr="00644648">
        <w:rPr>
          <w:rFonts w:hint="eastAsia"/>
          <w:lang w:val="en-US"/>
        </w:rPr>
        <w:t>і</w:t>
      </w:r>
      <w:r w:rsidRPr="00644648">
        <w:rPr>
          <w:lang w:val="en-US"/>
        </w:rPr>
        <w:t></w:t>
      </w:r>
      <w:r w:rsidRPr="00644648">
        <w:rPr>
          <w:rFonts w:hint="eastAsia"/>
          <w:lang w:val="en-US"/>
        </w:rPr>
        <w:t>цивільних</w:t>
      </w:r>
      <w:r w:rsidRPr="00644648">
        <w:rPr>
          <w:lang w:val="en-US"/>
        </w:rPr>
        <w:t></w:t>
      </w:r>
    </w:p>
    <w:p w:rsidR="00644648" w:rsidRPr="00644648" w:rsidRDefault="00644648" w:rsidP="00644648">
      <w:pPr>
        <w:rPr>
          <w:lang w:val="en-US"/>
        </w:rPr>
      </w:pPr>
      <w:r w:rsidRPr="00644648">
        <w:rPr>
          <w:lang w:val="en-US"/>
        </w:rPr>
        <w:t></w:t>
      </w:r>
      <w:r w:rsidRPr="00644648">
        <w:rPr>
          <w:lang w:val="en-US"/>
        </w:rPr>
        <w:t></w:t>
      </w:r>
      <w:r w:rsidRPr="00644648">
        <w:rPr>
          <w:rFonts w:hint="eastAsia"/>
          <w:lang w:val="en-US"/>
        </w:rPr>
        <w:t>Російський</w:t>
      </w:r>
      <w:r w:rsidRPr="00644648">
        <w:rPr>
          <w:lang w:val="en-US"/>
        </w:rPr>
        <w:t></w:t>
      </w:r>
      <w:r w:rsidRPr="00644648">
        <w:rPr>
          <w:rFonts w:hint="eastAsia"/>
          <w:lang w:val="en-US"/>
        </w:rPr>
        <w:t>уряд</w:t>
      </w:r>
      <w:r w:rsidRPr="00644648">
        <w:rPr>
          <w:lang w:val="en-US"/>
        </w:rPr>
        <w:t></w:t>
      </w:r>
      <w:r w:rsidRPr="00644648">
        <w:rPr>
          <w:rFonts w:hint="eastAsia"/>
          <w:lang w:val="en-US"/>
        </w:rPr>
        <w:t>відводив</w:t>
      </w:r>
      <w:r w:rsidRPr="00644648">
        <w:rPr>
          <w:lang w:val="en-US"/>
        </w:rPr>
        <w:t></w:t>
      </w:r>
      <w:r w:rsidRPr="00644648">
        <w:rPr>
          <w:rFonts w:hint="eastAsia"/>
          <w:lang w:val="en-US"/>
        </w:rPr>
        <w:t>Києву</w:t>
      </w:r>
      <w:r w:rsidRPr="00644648">
        <w:rPr>
          <w:lang w:val="en-US"/>
        </w:rPr>
        <w:t></w:t>
      </w:r>
      <w:r w:rsidRPr="00644648">
        <w:rPr>
          <w:rFonts w:hint="eastAsia"/>
          <w:lang w:val="en-US"/>
        </w:rPr>
        <w:t>головне</w:t>
      </w:r>
      <w:r w:rsidRPr="00644648">
        <w:rPr>
          <w:lang w:val="en-US"/>
        </w:rPr>
        <w:t></w:t>
      </w:r>
      <w:r w:rsidRPr="00644648">
        <w:rPr>
          <w:rFonts w:hint="eastAsia"/>
          <w:lang w:val="en-US"/>
        </w:rPr>
        <w:t>місце</w:t>
      </w:r>
      <w:r w:rsidRPr="00644648">
        <w:rPr>
          <w:lang w:val="en-US"/>
        </w:rPr>
        <w:t></w:t>
      </w:r>
      <w:r w:rsidRPr="00644648">
        <w:rPr>
          <w:rFonts w:hint="eastAsia"/>
          <w:lang w:val="en-US"/>
        </w:rPr>
        <w:t>в</w:t>
      </w:r>
      <w:r w:rsidRPr="00644648">
        <w:rPr>
          <w:lang w:val="en-US"/>
        </w:rPr>
        <w:t></w:t>
      </w:r>
      <w:r w:rsidRPr="00644648">
        <w:rPr>
          <w:rFonts w:hint="eastAsia"/>
          <w:lang w:val="en-US"/>
        </w:rPr>
        <w:t>експансії</w:t>
      </w:r>
      <w:r w:rsidRPr="00644648">
        <w:rPr>
          <w:lang w:val="en-US"/>
        </w:rPr>
        <w:t></w:t>
      </w:r>
      <w:r w:rsidRPr="00644648">
        <w:rPr>
          <w:rFonts w:hint="eastAsia"/>
          <w:lang w:val="en-US"/>
        </w:rPr>
        <w:t>на</w:t>
      </w:r>
      <w:r w:rsidRPr="00644648">
        <w:rPr>
          <w:lang w:val="en-US"/>
        </w:rPr>
        <w:t></w:t>
      </w:r>
      <w:r w:rsidRPr="00644648">
        <w:rPr>
          <w:rFonts w:hint="eastAsia"/>
          <w:lang w:val="en-US"/>
        </w:rPr>
        <w:t>землі</w:t>
      </w:r>
    </w:p>
    <w:p w:rsidR="00644648" w:rsidRPr="00644648" w:rsidRDefault="00644648" w:rsidP="00644648">
      <w:pPr>
        <w:rPr>
          <w:lang w:val="en-US"/>
        </w:rPr>
      </w:pPr>
      <w:r w:rsidRPr="00644648">
        <w:rPr>
          <w:rFonts w:hint="eastAsia"/>
          <w:lang w:val="en-US"/>
        </w:rPr>
        <w:t>Гетьманщини</w:t>
      </w:r>
      <w:r w:rsidRPr="00644648">
        <w:rPr>
          <w:lang w:val="en-US"/>
        </w:rPr>
        <w:t></w:t>
      </w:r>
      <w:r w:rsidRPr="00644648">
        <w:rPr>
          <w:lang w:val="en-US"/>
        </w:rPr>
        <w:t></w:t>
      </w:r>
      <w:r w:rsidRPr="00644648">
        <w:rPr>
          <w:rFonts w:hint="eastAsia"/>
          <w:lang w:val="en-US"/>
        </w:rPr>
        <w:t>Речі</w:t>
      </w:r>
      <w:r w:rsidRPr="00644648">
        <w:rPr>
          <w:lang w:val="en-US"/>
        </w:rPr>
        <w:t></w:t>
      </w:r>
      <w:r w:rsidRPr="00644648">
        <w:rPr>
          <w:rFonts w:hint="eastAsia"/>
          <w:lang w:val="en-US"/>
        </w:rPr>
        <w:t>Посполитої</w:t>
      </w:r>
      <w:r w:rsidRPr="00644648">
        <w:rPr>
          <w:lang w:val="en-US"/>
        </w:rPr>
        <w:t></w:t>
      </w:r>
      <w:r w:rsidRPr="00644648">
        <w:rPr>
          <w:rFonts w:hint="eastAsia"/>
          <w:lang w:val="en-US"/>
        </w:rPr>
        <w:t>та</w:t>
      </w:r>
      <w:r w:rsidRPr="00644648">
        <w:rPr>
          <w:lang w:val="en-US"/>
        </w:rPr>
        <w:t></w:t>
      </w:r>
      <w:r w:rsidRPr="00644648">
        <w:rPr>
          <w:rFonts w:hint="eastAsia"/>
          <w:lang w:val="en-US"/>
        </w:rPr>
        <w:t>Османської</w:t>
      </w:r>
      <w:r w:rsidRPr="00644648">
        <w:rPr>
          <w:lang w:val="en-US"/>
        </w:rPr>
        <w:t></w:t>
      </w:r>
      <w:r w:rsidRPr="00644648">
        <w:rPr>
          <w:rFonts w:hint="eastAsia"/>
          <w:lang w:val="en-US"/>
        </w:rPr>
        <w:t>імперії</w:t>
      </w:r>
      <w:r w:rsidRPr="00644648">
        <w:rPr>
          <w:lang w:val="en-US"/>
        </w:rPr>
        <w:t></w:t>
      </w:r>
      <w:r w:rsidRPr="00644648">
        <w:rPr>
          <w:lang w:val="en-US"/>
        </w:rPr>
        <w:t></w:t>
      </w:r>
      <w:r w:rsidRPr="00644648">
        <w:rPr>
          <w:rFonts w:hint="eastAsia"/>
          <w:lang w:val="en-US"/>
        </w:rPr>
        <w:t>Російський</w:t>
      </w:r>
      <w:r w:rsidRPr="00644648">
        <w:rPr>
          <w:lang w:val="en-US"/>
        </w:rPr>
        <w:t></w:t>
      </w:r>
      <w:r w:rsidRPr="00644648">
        <w:rPr>
          <w:rFonts w:hint="eastAsia"/>
          <w:lang w:val="en-US"/>
        </w:rPr>
        <w:t>гарнізон</w:t>
      </w:r>
    </w:p>
    <w:p w:rsidR="00644648" w:rsidRPr="00644648" w:rsidRDefault="00644648" w:rsidP="00644648">
      <w:pPr>
        <w:rPr>
          <w:lang w:val="en-US"/>
        </w:rPr>
      </w:pPr>
      <w:r w:rsidRPr="00644648">
        <w:rPr>
          <w:rFonts w:hint="eastAsia"/>
          <w:lang w:val="en-US"/>
        </w:rPr>
        <w:t>ввели</w:t>
      </w:r>
      <w:r w:rsidRPr="00644648">
        <w:rPr>
          <w:lang w:val="en-US"/>
        </w:rPr>
        <w:t></w:t>
      </w:r>
      <w:r w:rsidRPr="00644648">
        <w:rPr>
          <w:rFonts w:hint="eastAsia"/>
          <w:lang w:val="en-US"/>
        </w:rPr>
        <w:t>до</w:t>
      </w:r>
      <w:r w:rsidRPr="00644648">
        <w:rPr>
          <w:lang w:val="en-US"/>
        </w:rPr>
        <w:t></w:t>
      </w:r>
      <w:r w:rsidRPr="00644648">
        <w:rPr>
          <w:rFonts w:hint="eastAsia"/>
          <w:lang w:val="en-US"/>
        </w:rPr>
        <w:t>міста</w:t>
      </w:r>
      <w:r w:rsidRPr="00644648">
        <w:rPr>
          <w:lang w:val="en-US"/>
        </w:rPr>
        <w:t></w:t>
      </w:r>
      <w:r w:rsidRPr="00644648">
        <w:rPr>
          <w:rFonts w:hint="eastAsia"/>
          <w:lang w:val="en-US"/>
        </w:rPr>
        <w:t>навесні</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р</w:t>
      </w:r>
      <w:r w:rsidRPr="00644648">
        <w:rPr>
          <w:lang w:val="en-US"/>
        </w:rPr>
        <w:t></w:t>
      </w:r>
      <w:r w:rsidRPr="00644648">
        <w:rPr>
          <w:lang w:val="en-US"/>
        </w:rPr>
        <w:t></w:t>
      </w:r>
      <w:r w:rsidRPr="00644648">
        <w:rPr>
          <w:rFonts w:hint="eastAsia"/>
          <w:lang w:val="en-US"/>
        </w:rPr>
        <w:t>Він</w:t>
      </w:r>
      <w:r w:rsidRPr="00644648">
        <w:rPr>
          <w:lang w:val="en-US"/>
        </w:rPr>
        <w:t></w:t>
      </w:r>
      <w:r w:rsidRPr="00644648">
        <w:rPr>
          <w:rFonts w:hint="eastAsia"/>
          <w:lang w:val="en-US"/>
        </w:rPr>
        <w:t>став</w:t>
      </w:r>
      <w:r w:rsidRPr="00644648">
        <w:rPr>
          <w:lang w:val="en-US"/>
        </w:rPr>
        <w:t></w:t>
      </w:r>
      <w:r w:rsidRPr="00644648">
        <w:rPr>
          <w:rFonts w:hint="eastAsia"/>
          <w:lang w:val="en-US"/>
        </w:rPr>
        <w:t>першим</w:t>
      </w:r>
      <w:r w:rsidRPr="00644648">
        <w:rPr>
          <w:lang w:val="en-US"/>
        </w:rPr>
        <w:t></w:t>
      </w:r>
      <w:r w:rsidRPr="00644648">
        <w:rPr>
          <w:rFonts w:hint="eastAsia"/>
          <w:lang w:val="en-US"/>
        </w:rPr>
        <w:t>та</w:t>
      </w:r>
      <w:r w:rsidRPr="00644648">
        <w:rPr>
          <w:lang w:val="en-US"/>
        </w:rPr>
        <w:t></w:t>
      </w:r>
      <w:r w:rsidRPr="00644648">
        <w:rPr>
          <w:rFonts w:hint="eastAsia"/>
          <w:lang w:val="en-US"/>
        </w:rPr>
        <w:t>залишався</w:t>
      </w:r>
      <w:r w:rsidRPr="00644648">
        <w:rPr>
          <w:lang w:val="en-US"/>
        </w:rPr>
        <w:t></w:t>
      </w:r>
      <w:r w:rsidRPr="00644648">
        <w:rPr>
          <w:rFonts w:hint="eastAsia"/>
          <w:lang w:val="en-US"/>
        </w:rPr>
        <w:t>найчисельнішим</w:t>
      </w:r>
    </w:p>
    <w:p w:rsidR="00644648" w:rsidRPr="00644648" w:rsidRDefault="00644648" w:rsidP="00644648">
      <w:pPr>
        <w:rPr>
          <w:lang w:val="en-US"/>
        </w:rPr>
      </w:pPr>
      <w:r w:rsidRPr="00644648">
        <w:rPr>
          <w:rFonts w:hint="eastAsia"/>
          <w:lang w:val="en-US"/>
        </w:rPr>
        <w:t>російським</w:t>
      </w:r>
      <w:r w:rsidRPr="00644648">
        <w:rPr>
          <w:lang w:val="en-US"/>
        </w:rPr>
        <w:t></w:t>
      </w:r>
      <w:r w:rsidRPr="00644648">
        <w:rPr>
          <w:rFonts w:hint="eastAsia"/>
          <w:lang w:val="en-US"/>
        </w:rPr>
        <w:t>контингентом</w:t>
      </w:r>
      <w:r w:rsidRPr="00644648">
        <w:rPr>
          <w:lang w:val="en-US"/>
        </w:rPr>
        <w:t></w:t>
      </w:r>
      <w:r w:rsidRPr="00644648">
        <w:rPr>
          <w:rFonts w:hint="eastAsia"/>
          <w:lang w:val="en-US"/>
        </w:rPr>
        <w:t>на</w:t>
      </w:r>
      <w:r w:rsidRPr="00644648">
        <w:rPr>
          <w:lang w:val="en-US"/>
        </w:rPr>
        <w:t></w:t>
      </w:r>
      <w:r w:rsidRPr="00644648">
        <w:rPr>
          <w:rFonts w:hint="eastAsia"/>
          <w:lang w:val="en-US"/>
        </w:rPr>
        <w:t>землях</w:t>
      </w:r>
      <w:r w:rsidRPr="00644648">
        <w:rPr>
          <w:lang w:val="en-US"/>
        </w:rPr>
        <w:t></w:t>
      </w:r>
      <w:r w:rsidRPr="00644648">
        <w:rPr>
          <w:rFonts w:hint="eastAsia"/>
          <w:lang w:val="en-US"/>
        </w:rPr>
        <w:t>Гетьманщини</w:t>
      </w:r>
      <w:r w:rsidRPr="00644648">
        <w:rPr>
          <w:lang w:val="en-US"/>
        </w:rPr>
        <w:t></w:t>
      </w:r>
      <w:r w:rsidRPr="00644648">
        <w:rPr>
          <w:rFonts w:hint="eastAsia"/>
          <w:lang w:val="en-US"/>
        </w:rPr>
        <w:t>протягом</w:t>
      </w:r>
      <w:r w:rsidRPr="00644648">
        <w:rPr>
          <w:lang w:val="en-US"/>
        </w:rPr>
        <w:t></w:t>
      </w:r>
      <w:r w:rsidRPr="00644648">
        <w:rPr>
          <w:rFonts w:hint="eastAsia"/>
          <w:lang w:val="en-US"/>
        </w:rPr>
        <w:t>другої</w:t>
      </w:r>
      <w:r w:rsidRPr="00644648">
        <w:rPr>
          <w:lang w:val="en-US"/>
        </w:rPr>
        <w:t></w:t>
      </w:r>
      <w:r w:rsidRPr="00644648">
        <w:rPr>
          <w:rFonts w:hint="eastAsia"/>
          <w:lang w:val="en-US"/>
        </w:rPr>
        <w:t>половини</w:t>
      </w:r>
    </w:p>
    <w:p w:rsidR="00644648" w:rsidRPr="00644648" w:rsidRDefault="00644648" w:rsidP="00644648">
      <w:pPr>
        <w:rPr>
          <w:lang w:val="en-US"/>
        </w:rPr>
      </w:pP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Російська</w:t>
      </w:r>
      <w:r w:rsidRPr="00644648">
        <w:rPr>
          <w:lang w:val="en-US"/>
        </w:rPr>
        <w:t></w:t>
      </w:r>
      <w:r w:rsidRPr="00644648">
        <w:rPr>
          <w:rFonts w:hint="eastAsia"/>
          <w:lang w:val="en-US"/>
        </w:rPr>
        <w:t>військова</w:t>
      </w:r>
      <w:r w:rsidRPr="00644648">
        <w:rPr>
          <w:lang w:val="en-US"/>
        </w:rPr>
        <w:t></w:t>
      </w:r>
      <w:r w:rsidRPr="00644648">
        <w:rPr>
          <w:rFonts w:hint="eastAsia"/>
          <w:lang w:val="en-US"/>
        </w:rPr>
        <w:t>присутність</w:t>
      </w:r>
      <w:r w:rsidRPr="00644648">
        <w:rPr>
          <w:lang w:val="en-US"/>
        </w:rPr>
        <w:t></w:t>
      </w:r>
      <w:r w:rsidRPr="00644648">
        <w:rPr>
          <w:rFonts w:hint="eastAsia"/>
          <w:lang w:val="en-US"/>
        </w:rPr>
        <w:t>в</w:t>
      </w:r>
      <w:r w:rsidRPr="00644648">
        <w:rPr>
          <w:lang w:val="en-US"/>
        </w:rPr>
        <w:t></w:t>
      </w:r>
      <w:r w:rsidRPr="00644648">
        <w:rPr>
          <w:rFonts w:hint="eastAsia"/>
          <w:lang w:val="en-US"/>
        </w:rPr>
        <w:t>Україні</w:t>
      </w:r>
      <w:r w:rsidRPr="00644648">
        <w:rPr>
          <w:lang w:val="en-US"/>
        </w:rPr>
        <w:t></w:t>
      </w:r>
      <w:r w:rsidRPr="00644648">
        <w:rPr>
          <w:rFonts w:hint="eastAsia"/>
          <w:lang w:val="en-US"/>
        </w:rPr>
        <w:t>починалася</w:t>
      </w:r>
      <w:r w:rsidRPr="00644648">
        <w:rPr>
          <w:lang w:val="en-US"/>
        </w:rPr>
        <w:t></w:t>
      </w:r>
      <w:r w:rsidRPr="00644648">
        <w:rPr>
          <w:rFonts w:hint="eastAsia"/>
          <w:lang w:val="en-US"/>
        </w:rPr>
        <w:t>саме</w:t>
      </w:r>
      <w:r w:rsidRPr="00644648">
        <w:rPr>
          <w:lang w:val="en-US"/>
        </w:rPr>
        <w:t></w:t>
      </w:r>
      <w:r w:rsidRPr="00644648">
        <w:rPr>
          <w:rFonts w:hint="eastAsia"/>
          <w:lang w:val="en-US"/>
        </w:rPr>
        <w:t>із</w:t>
      </w:r>
    </w:p>
    <w:p w:rsidR="00644648" w:rsidRPr="00644648" w:rsidRDefault="00644648" w:rsidP="00644648">
      <w:pPr>
        <w:rPr>
          <w:lang w:val="en-US"/>
        </w:rPr>
      </w:pPr>
      <w:r w:rsidRPr="00644648">
        <w:rPr>
          <w:rFonts w:hint="eastAsia"/>
          <w:lang w:val="en-US"/>
        </w:rPr>
        <w:t>Києва</w:t>
      </w:r>
      <w:r w:rsidRPr="00644648">
        <w:rPr>
          <w:lang w:val="en-US"/>
        </w:rPr>
        <w:t></w:t>
      </w:r>
      <w:r w:rsidRPr="00644648">
        <w:rPr>
          <w:rFonts w:hint="eastAsia"/>
          <w:lang w:val="en-US"/>
        </w:rPr>
        <w:t>і</w:t>
      </w:r>
      <w:r w:rsidRPr="00644648">
        <w:rPr>
          <w:lang w:val="en-US"/>
        </w:rPr>
        <w:t></w:t>
      </w:r>
      <w:r w:rsidRPr="00644648">
        <w:rPr>
          <w:rFonts w:hint="eastAsia"/>
          <w:lang w:val="en-US"/>
        </w:rPr>
        <w:t>збільшувалася</w:t>
      </w:r>
      <w:r w:rsidRPr="00644648">
        <w:rPr>
          <w:lang w:val="en-US"/>
        </w:rPr>
        <w:t></w:t>
      </w:r>
      <w:r w:rsidRPr="00644648">
        <w:rPr>
          <w:rFonts w:hint="eastAsia"/>
          <w:lang w:val="en-US"/>
        </w:rPr>
        <w:t>по</w:t>
      </w:r>
      <w:r w:rsidRPr="00644648">
        <w:rPr>
          <w:lang w:val="en-US"/>
        </w:rPr>
        <w:t></w:t>
      </w:r>
      <w:r w:rsidRPr="00644648">
        <w:rPr>
          <w:rFonts w:hint="eastAsia"/>
          <w:lang w:val="en-US"/>
        </w:rPr>
        <w:t>мірі</w:t>
      </w:r>
      <w:r w:rsidRPr="00644648">
        <w:rPr>
          <w:lang w:val="en-US"/>
        </w:rPr>
        <w:t></w:t>
      </w:r>
      <w:r w:rsidRPr="00644648">
        <w:rPr>
          <w:rFonts w:hint="eastAsia"/>
          <w:lang w:val="en-US"/>
        </w:rPr>
        <w:t>посилення</w:t>
      </w:r>
      <w:r w:rsidRPr="00644648">
        <w:rPr>
          <w:lang w:val="en-US"/>
        </w:rPr>
        <w:t></w:t>
      </w:r>
      <w:r w:rsidRPr="00644648">
        <w:rPr>
          <w:rFonts w:hint="eastAsia"/>
          <w:lang w:val="en-US"/>
        </w:rPr>
        <w:t>російського</w:t>
      </w:r>
      <w:r w:rsidRPr="00644648">
        <w:rPr>
          <w:lang w:val="en-US"/>
        </w:rPr>
        <w:t></w:t>
      </w:r>
      <w:r w:rsidRPr="00644648">
        <w:rPr>
          <w:rFonts w:hint="eastAsia"/>
          <w:lang w:val="en-US"/>
        </w:rPr>
        <w:t>впливу</w:t>
      </w:r>
      <w:r w:rsidRPr="00644648">
        <w:rPr>
          <w:lang w:val="en-US"/>
        </w:rPr>
        <w:t></w:t>
      </w:r>
      <w:r w:rsidRPr="00644648">
        <w:rPr>
          <w:rFonts w:hint="eastAsia"/>
          <w:lang w:val="en-US"/>
        </w:rPr>
        <w:t>на</w:t>
      </w:r>
      <w:r w:rsidRPr="00644648">
        <w:rPr>
          <w:lang w:val="en-US"/>
        </w:rPr>
        <w:t></w:t>
      </w:r>
      <w:r w:rsidRPr="00644648">
        <w:rPr>
          <w:rFonts w:hint="eastAsia"/>
          <w:lang w:val="en-US"/>
        </w:rPr>
        <w:t>політичне</w:t>
      </w:r>
    </w:p>
    <w:p w:rsidR="00644648" w:rsidRPr="00644648" w:rsidRDefault="00644648" w:rsidP="00644648">
      <w:pPr>
        <w:rPr>
          <w:lang w:val="en-US"/>
        </w:rPr>
      </w:pPr>
      <w:r w:rsidRPr="00644648">
        <w:rPr>
          <w:rFonts w:hint="eastAsia"/>
          <w:lang w:val="en-US"/>
        </w:rPr>
        <w:t>життя</w:t>
      </w:r>
      <w:r w:rsidRPr="00644648">
        <w:rPr>
          <w:lang w:val="en-US"/>
        </w:rPr>
        <w:t></w:t>
      </w:r>
      <w:r w:rsidRPr="00644648">
        <w:rPr>
          <w:rFonts w:hint="eastAsia"/>
          <w:lang w:val="en-US"/>
        </w:rPr>
        <w:t>Гетьманщини</w:t>
      </w:r>
      <w:r w:rsidRPr="00644648">
        <w:rPr>
          <w:lang w:val="en-US"/>
        </w:rPr>
        <w:t></w:t>
      </w:r>
      <w:r w:rsidRPr="00644648">
        <w:rPr>
          <w:lang w:val="en-US"/>
        </w:rPr>
        <w:t></w:t>
      </w:r>
      <w:r w:rsidRPr="00644648">
        <w:rPr>
          <w:rFonts w:hint="eastAsia"/>
          <w:lang w:val="en-US"/>
        </w:rPr>
        <w:t>Згідно</w:t>
      </w:r>
      <w:r w:rsidRPr="00644648">
        <w:rPr>
          <w:lang w:val="en-US"/>
        </w:rPr>
        <w:t></w:t>
      </w:r>
      <w:r w:rsidRPr="00644648">
        <w:rPr>
          <w:rFonts w:hint="eastAsia"/>
          <w:lang w:val="en-US"/>
        </w:rPr>
        <w:t>Московських</w:t>
      </w:r>
      <w:r w:rsidRPr="00644648">
        <w:rPr>
          <w:lang w:val="en-US"/>
        </w:rPr>
        <w:t></w:t>
      </w:r>
      <w:r w:rsidRPr="00644648">
        <w:rPr>
          <w:rFonts w:hint="eastAsia"/>
          <w:lang w:val="en-US"/>
        </w:rPr>
        <w:t>статей</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р</w:t>
      </w:r>
      <w:r w:rsidRPr="00644648">
        <w:rPr>
          <w:lang w:val="en-US"/>
        </w:rPr>
        <w:t></w:t>
      </w:r>
      <w:r w:rsidRPr="00644648">
        <w:rPr>
          <w:lang w:val="en-US"/>
        </w:rPr>
        <w:t></w:t>
      </w:r>
      <w:r w:rsidRPr="00644648">
        <w:rPr>
          <w:rFonts w:hint="eastAsia"/>
          <w:lang w:val="en-US"/>
        </w:rPr>
        <w:t>чисельність</w:t>
      </w:r>
      <w:r w:rsidRPr="00644648">
        <w:rPr>
          <w:lang w:val="en-US"/>
        </w:rPr>
        <w:t></w:t>
      </w:r>
      <w:r w:rsidRPr="00644648">
        <w:rPr>
          <w:rFonts w:hint="eastAsia"/>
          <w:lang w:val="en-US"/>
        </w:rPr>
        <w:t>російських</w:t>
      </w:r>
    </w:p>
    <w:p w:rsidR="00644648" w:rsidRPr="00644648" w:rsidRDefault="00644648" w:rsidP="00644648">
      <w:pPr>
        <w:rPr>
          <w:lang w:val="en-US"/>
        </w:rPr>
      </w:pPr>
      <w:r w:rsidRPr="00644648">
        <w:rPr>
          <w:rFonts w:hint="eastAsia"/>
          <w:lang w:val="en-US"/>
        </w:rPr>
        <w:t>гарнізонів</w:t>
      </w:r>
      <w:r w:rsidRPr="00644648">
        <w:rPr>
          <w:lang w:val="en-US"/>
        </w:rPr>
        <w:t></w:t>
      </w:r>
      <w:r w:rsidRPr="00644648">
        <w:rPr>
          <w:rFonts w:hint="eastAsia"/>
          <w:lang w:val="en-US"/>
        </w:rPr>
        <w:t>в</w:t>
      </w:r>
      <w:r w:rsidRPr="00644648">
        <w:rPr>
          <w:lang w:val="en-US"/>
        </w:rPr>
        <w:t></w:t>
      </w:r>
      <w:r w:rsidRPr="00644648">
        <w:rPr>
          <w:rFonts w:hint="eastAsia"/>
          <w:lang w:val="en-US"/>
        </w:rPr>
        <w:t>містах</w:t>
      </w:r>
      <w:r w:rsidRPr="00644648">
        <w:rPr>
          <w:lang w:val="en-US"/>
        </w:rPr>
        <w:t></w:t>
      </w:r>
      <w:r w:rsidRPr="00644648">
        <w:rPr>
          <w:rFonts w:hint="eastAsia"/>
          <w:lang w:val="en-US"/>
        </w:rPr>
        <w:t>Гетьманщина</w:t>
      </w:r>
      <w:r w:rsidRPr="00644648">
        <w:rPr>
          <w:lang w:val="en-US"/>
        </w:rPr>
        <w:t></w:t>
      </w:r>
      <w:r w:rsidRPr="00644648">
        <w:rPr>
          <w:rFonts w:hint="eastAsia"/>
          <w:lang w:val="en-US"/>
        </w:rPr>
        <w:t>складала</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чол</w:t>
      </w:r>
      <w:r w:rsidRPr="00644648">
        <w:rPr>
          <w:lang w:val="en-US"/>
        </w:rPr>
        <w:t></w:t>
      </w:r>
      <w:r w:rsidRPr="00644648">
        <w:rPr>
          <w:lang w:val="en-US"/>
        </w:rPr>
        <w:t></w:t>
      </w:r>
      <w:r w:rsidRPr="00644648">
        <w:rPr>
          <w:lang w:val="en-US"/>
        </w:rPr>
        <w:t></w:t>
      </w:r>
      <w:r w:rsidRPr="00644648">
        <w:rPr>
          <w:rFonts w:hint="eastAsia"/>
          <w:lang w:val="en-US"/>
        </w:rPr>
        <w:t>з</w:t>
      </w:r>
      <w:r w:rsidRPr="00644648">
        <w:rPr>
          <w:lang w:val="en-US"/>
        </w:rPr>
        <w:t></w:t>
      </w:r>
      <w:r w:rsidRPr="00644648">
        <w:rPr>
          <w:rFonts w:hint="eastAsia"/>
          <w:lang w:val="en-US"/>
        </w:rPr>
        <w:t>яких</w:t>
      </w:r>
      <w:r w:rsidRPr="00644648">
        <w:rPr>
          <w:lang w:val="en-US"/>
        </w:rPr>
        <w:t></w:t>
      </w:r>
      <w:r w:rsidRPr="00644648">
        <w:rPr>
          <w:rFonts w:hint="eastAsia"/>
          <w:lang w:val="en-US"/>
        </w:rPr>
        <w:t>на</w:t>
      </w:r>
      <w:r w:rsidRPr="00644648">
        <w:rPr>
          <w:lang w:val="en-US"/>
        </w:rPr>
        <w:t></w:t>
      </w:r>
      <w:r w:rsidRPr="00644648">
        <w:rPr>
          <w:rFonts w:hint="eastAsia"/>
          <w:lang w:val="en-US"/>
        </w:rPr>
        <w:t>Київ</w:t>
      </w:r>
      <w:r w:rsidRPr="00644648">
        <w:rPr>
          <w:lang w:val="en-US"/>
        </w:rPr>
        <w:t></w:t>
      </w:r>
      <w:r w:rsidRPr="00644648">
        <w:rPr>
          <w:rFonts w:hint="eastAsia"/>
          <w:lang w:val="en-US"/>
        </w:rPr>
        <w:t>припадало</w:t>
      </w:r>
    </w:p>
    <w:p w:rsidR="00644648" w:rsidRPr="00644648" w:rsidRDefault="00644648" w:rsidP="00644648">
      <w:pPr>
        <w:rPr>
          <w:lang w:val="en-US"/>
        </w:rPr>
      </w:pP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чол</w:t>
      </w:r>
      <w:r w:rsidRPr="00644648">
        <w:rPr>
          <w:lang w:val="en-US"/>
        </w:rPr>
        <w:t></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після</w:t>
      </w:r>
      <w:r w:rsidRPr="00644648">
        <w:rPr>
          <w:lang w:val="en-US"/>
        </w:rPr>
        <w:t></w:t>
      </w:r>
      <w:r w:rsidRPr="00644648">
        <w:rPr>
          <w:rFonts w:hint="eastAsia"/>
          <w:lang w:val="en-US"/>
        </w:rPr>
        <w:t>формування</w:t>
      </w:r>
      <w:r w:rsidRPr="00644648">
        <w:rPr>
          <w:lang w:val="en-US"/>
        </w:rPr>
        <w:t></w:t>
      </w:r>
      <w:r w:rsidRPr="00644648">
        <w:rPr>
          <w:rFonts w:hint="eastAsia"/>
          <w:lang w:val="en-US"/>
        </w:rPr>
        <w:t>гарнізонних</w:t>
      </w:r>
      <w:r w:rsidRPr="00644648">
        <w:rPr>
          <w:lang w:val="en-US"/>
        </w:rPr>
        <w:t></w:t>
      </w:r>
      <w:r w:rsidRPr="00644648">
        <w:rPr>
          <w:rFonts w:hint="eastAsia"/>
          <w:lang w:val="en-US"/>
        </w:rPr>
        <w:t>військ</w:t>
      </w:r>
      <w:r w:rsidRPr="00644648">
        <w:rPr>
          <w:lang w:val="en-US"/>
        </w:rPr>
        <w:t></w:t>
      </w:r>
      <w:r w:rsidRPr="00644648">
        <w:rPr>
          <w:rFonts w:hint="eastAsia"/>
          <w:lang w:val="en-US"/>
        </w:rPr>
        <w:t>російської</w:t>
      </w:r>
      <w:r w:rsidRPr="00644648">
        <w:rPr>
          <w:lang w:val="en-US"/>
        </w:rPr>
        <w:t></w:t>
      </w:r>
      <w:r w:rsidRPr="00644648">
        <w:rPr>
          <w:rFonts w:hint="eastAsia"/>
          <w:lang w:val="en-US"/>
        </w:rPr>
        <w:t>армії</w:t>
      </w:r>
      <w:r w:rsidRPr="00644648">
        <w:rPr>
          <w:lang w:val="en-US"/>
        </w:rPr>
        <w:t></w:t>
      </w:r>
      <w:r w:rsidRPr="00644648">
        <w:rPr>
          <w:rFonts w:hint="eastAsia"/>
          <w:lang w:val="en-US"/>
        </w:rPr>
        <w:t>у</w:t>
      </w:r>
    </w:p>
    <w:p w:rsidR="00644648" w:rsidRPr="00644648" w:rsidRDefault="00644648" w:rsidP="00644648">
      <w:pPr>
        <w:rPr>
          <w:lang w:val="en-US"/>
        </w:rPr>
      </w:pPr>
      <w:r w:rsidRPr="00644648">
        <w:rPr>
          <w:rFonts w:hint="eastAsia"/>
          <w:lang w:val="en-US"/>
        </w:rPr>
        <w:t>Києві</w:t>
      </w:r>
      <w:r w:rsidRPr="00644648">
        <w:rPr>
          <w:lang w:val="en-US"/>
        </w:rPr>
        <w:t></w:t>
      </w:r>
      <w:r w:rsidRPr="00644648">
        <w:rPr>
          <w:rFonts w:hint="eastAsia"/>
          <w:lang w:val="en-US"/>
        </w:rPr>
        <w:t>дислокувався</w:t>
      </w:r>
      <w:r w:rsidRPr="00644648">
        <w:rPr>
          <w:lang w:val="en-US"/>
        </w:rPr>
        <w:t></w:t>
      </w:r>
      <w:r w:rsidRPr="00644648">
        <w:rPr>
          <w:rFonts w:hint="eastAsia"/>
          <w:lang w:val="en-US"/>
        </w:rPr>
        <w:t>один</w:t>
      </w:r>
      <w:r w:rsidRPr="00644648">
        <w:rPr>
          <w:lang w:val="en-US"/>
        </w:rPr>
        <w:t></w:t>
      </w:r>
      <w:r w:rsidRPr="00644648">
        <w:rPr>
          <w:rFonts w:hint="eastAsia"/>
          <w:lang w:val="en-US"/>
        </w:rPr>
        <w:t>із</w:t>
      </w:r>
      <w:r w:rsidRPr="00644648">
        <w:rPr>
          <w:lang w:val="en-US"/>
        </w:rPr>
        <w:t></w:t>
      </w:r>
      <w:r w:rsidRPr="00644648">
        <w:rPr>
          <w:rFonts w:hint="eastAsia"/>
          <w:lang w:val="en-US"/>
        </w:rPr>
        <w:t>найбільших</w:t>
      </w:r>
      <w:r w:rsidRPr="00644648">
        <w:rPr>
          <w:lang w:val="en-US"/>
        </w:rPr>
        <w:t></w:t>
      </w:r>
      <w:r w:rsidRPr="00644648">
        <w:rPr>
          <w:rFonts w:hint="eastAsia"/>
          <w:lang w:val="en-US"/>
        </w:rPr>
        <w:t>гарнізонів</w:t>
      </w:r>
      <w:r w:rsidRPr="00644648">
        <w:rPr>
          <w:lang w:val="en-US"/>
        </w:rPr>
        <w:t></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гарнізонні</w:t>
      </w:r>
    </w:p>
    <w:p w:rsidR="00644648" w:rsidRPr="00644648" w:rsidRDefault="00644648" w:rsidP="00644648">
      <w:pPr>
        <w:rPr>
          <w:lang w:val="en-US"/>
        </w:rPr>
      </w:pPr>
      <w:r w:rsidRPr="00644648">
        <w:rPr>
          <w:rFonts w:hint="eastAsia"/>
          <w:lang w:val="en-US"/>
        </w:rPr>
        <w:t>війська</w:t>
      </w:r>
      <w:r w:rsidRPr="00644648">
        <w:rPr>
          <w:lang w:val="en-US"/>
        </w:rPr>
        <w:t></w:t>
      </w:r>
      <w:r w:rsidRPr="00644648">
        <w:rPr>
          <w:rFonts w:hint="eastAsia"/>
          <w:lang w:val="en-US"/>
        </w:rPr>
        <w:t>поділили</w:t>
      </w:r>
      <w:r w:rsidRPr="00644648">
        <w:rPr>
          <w:lang w:val="en-US"/>
        </w:rPr>
        <w:t></w:t>
      </w:r>
      <w:r w:rsidRPr="00644648">
        <w:rPr>
          <w:rFonts w:hint="eastAsia"/>
          <w:lang w:val="en-US"/>
        </w:rPr>
        <w:t>на</w:t>
      </w:r>
      <w:r w:rsidRPr="00644648">
        <w:rPr>
          <w:lang w:val="en-US"/>
        </w:rPr>
        <w:t></w:t>
      </w:r>
      <w:r w:rsidRPr="00644648">
        <w:rPr>
          <w:rFonts w:hint="eastAsia"/>
          <w:lang w:val="en-US"/>
        </w:rPr>
        <w:t>розряди</w:t>
      </w:r>
      <w:r w:rsidRPr="00644648">
        <w:rPr>
          <w:lang w:val="en-US"/>
        </w:rPr>
        <w:t></w:t>
      </w:r>
      <w:r w:rsidRPr="00644648">
        <w:rPr>
          <w:lang w:val="en-US"/>
        </w:rPr>
        <w:t></w:t>
      </w:r>
      <w:r w:rsidRPr="00644648">
        <w:rPr>
          <w:rFonts w:hint="eastAsia"/>
          <w:lang w:val="en-US"/>
        </w:rPr>
        <w:t>Київ</w:t>
      </w:r>
      <w:r w:rsidRPr="00644648">
        <w:rPr>
          <w:lang w:val="en-US"/>
        </w:rPr>
        <w:t></w:t>
      </w:r>
      <w:r w:rsidRPr="00644648">
        <w:rPr>
          <w:rFonts w:hint="eastAsia"/>
          <w:lang w:val="en-US"/>
        </w:rPr>
        <w:t>включили</w:t>
      </w:r>
      <w:r w:rsidRPr="00644648">
        <w:rPr>
          <w:lang w:val="en-US"/>
        </w:rPr>
        <w:t></w:t>
      </w:r>
      <w:r w:rsidRPr="00644648">
        <w:rPr>
          <w:rFonts w:hint="eastAsia"/>
          <w:lang w:val="en-US"/>
        </w:rPr>
        <w:t>до</w:t>
      </w:r>
      <w:r w:rsidRPr="00644648">
        <w:rPr>
          <w:lang w:val="en-US"/>
        </w:rPr>
        <w:t></w:t>
      </w:r>
      <w:r w:rsidRPr="00644648">
        <w:rPr>
          <w:rFonts w:hint="eastAsia"/>
          <w:lang w:val="en-US"/>
        </w:rPr>
        <w:t>ІІ</w:t>
      </w:r>
      <w:r w:rsidRPr="00644648">
        <w:rPr>
          <w:lang w:val="en-US"/>
        </w:rPr>
        <w:t></w:t>
      </w:r>
      <w:r w:rsidRPr="00644648">
        <w:rPr>
          <w:rFonts w:hint="eastAsia"/>
          <w:lang w:val="en-US"/>
        </w:rPr>
        <w:t>розряду</w:t>
      </w:r>
      <w:r w:rsidRPr="00644648">
        <w:rPr>
          <w:lang w:val="en-US"/>
        </w:rPr>
        <w:t></w:t>
      </w:r>
      <w:r w:rsidRPr="00644648">
        <w:rPr>
          <w:rFonts w:hint="eastAsia"/>
          <w:lang w:val="en-US"/>
        </w:rPr>
        <w:t>фортець</w:t>
      </w:r>
      <w:r w:rsidRPr="00644648">
        <w:rPr>
          <w:lang w:val="en-US"/>
        </w:rPr>
        <w:t></w:t>
      </w:r>
      <w:r w:rsidRPr="00644648">
        <w:rPr>
          <w:lang w:val="en-US"/>
        </w:rPr>
        <w:t></w:t>
      </w:r>
      <w:r w:rsidRPr="00644648">
        <w:rPr>
          <w:rFonts w:hint="eastAsia"/>
          <w:lang w:val="en-US"/>
        </w:rPr>
        <w:t>куди</w:t>
      </w:r>
    </w:p>
    <w:p w:rsidR="00644648" w:rsidRPr="00644648" w:rsidRDefault="00644648" w:rsidP="00644648">
      <w:pPr>
        <w:rPr>
          <w:lang w:val="en-US"/>
        </w:rPr>
      </w:pPr>
      <w:r w:rsidRPr="00644648">
        <w:rPr>
          <w:lang w:val="en-US"/>
        </w:rPr>
        <w:t></w:t>
      </w:r>
      <w:r w:rsidRPr="00644648">
        <w:rPr>
          <w:lang w:val="en-US"/>
        </w:rPr>
        <w:t></w:t>
      </w:r>
      <w:r w:rsidRPr="00644648">
        <w:rPr>
          <w:lang w:val="en-US"/>
        </w:rPr>
        <w:t></w:t>
      </w:r>
    </w:p>
    <w:p w:rsidR="00644648" w:rsidRPr="00644648" w:rsidRDefault="00644648" w:rsidP="00644648">
      <w:pPr>
        <w:rPr>
          <w:lang w:val="en-US"/>
        </w:rPr>
      </w:pPr>
      <w:r w:rsidRPr="00644648">
        <w:rPr>
          <w:rFonts w:hint="eastAsia"/>
          <w:lang w:val="en-US"/>
        </w:rPr>
        <w:t>входили</w:t>
      </w:r>
      <w:r w:rsidRPr="00644648">
        <w:rPr>
          <w:lang w:val="en-US"/>
        </w:rPr>
        <w:t></w:t>
      </w:r>
      <w:r w:rsidRPr="00644648">
        <w:rPr>
          <w:rFonts w:hint="eastAsia"/>
          <w:lang w:val="en-US"/>
        </w:rPr>
        <w:t>всі</w:t>
      </w:r>
      <w:r w:rsidRPr="00644648">
        <w:rPr>
          <w:lang w:val="en-US"/>
        </w:rPr>
        <w:t></w:t>
      </w:r>
      <w:r w:rsidRPr="00644648">
        <w:rPr>
          <w:rFonts w:hint="eastAsia"/>
          <w:lang w:val="en-US"/>
        </w:rPr>
        <w:t>укріплення</w:t>
      </w:r>
      <w:r w:rsidRPr="00644648">
        <w:rPr>
          <w:lang w:val="en-US"/>
        </w:rPr>
        <w:t></w:t>
      </w:r>
      <w:r w:rsidRPr="00644648">
        <w:rPr>
          <w:lang w:val="en-US"/>
        </w:rPr>
        <w:t></w:t>
      </w:r>
      <w:r w:rsidRPr="00644648">
        <w:rPr>
          <w:rFonts w:hint="eastAsia"/>
          <w:lang w:val="en-US"/>
        </w:rPr>
        <w:t>окрім</w:t>
      </w:r>
      <w:r w:rsidRPr="00644648">
        <w:rPr>
          <w:lang w:val="en-US"/>
        </w:rPr>
        <w:t></w:t>
      </w:r>
      <w:r w:rsidRPr="00644648">
        <w:rPr>
          <w:rFonts w:hint="eastAsia"/>
          <w:lang w:val="en-US"/>
        </w:rPr>
        <w:t>прибалтійських</w:t>
      </w:r>
      <w:r w:rsidRPr="00644648">
        <w:rPr>
          <w:lang w:val="en-US"/>
        </w:rPr>
        <w:t></w:t>
      </w:r>
      <w:r w:rsidRPr="00644648">
        <w:rPr>
          <w:lang w:val="en-US"/>
        </w:rPr>
        <w:t></w:t>
      </w:r>
      <w:r w:rsidRPr="00644648">
        <w:rPr>
          <w:rFonts w:hint="eastAsia"/>
          <w:lang w:val="en-US"/>
        </w:rPr>
        <w:t>Лише</w:t>
      </w:r>
      <w:r w:rsidRPr="00644648">
        <w:rPr>
          <w:lang w:val="en-US"/>
        </w:rPr>
        <w:t></w:t>
      </w:r>
      <w:r w:rsidRPr="00644648">
        <w:rPr>
          <w:rFonts w:hint="eastAsia"/>
          <w:lang w:val="en-US"/>
        </w:rPr>
        <w:t>в</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р</w:t>
      </w:r>
      <w:r w:rsidRPr="00644648">
        <w:rPr>
          <w:lang w:val="en-US"/>
        </w:rPr>
        <w:t></w:t>
      </w:r>
      <w:r w:rsidRPr="00644648">
        <w:rPr>
          <w:lang w:val="en-US"/>
        </w:rPr>
        <w:t></w:t>
      </w:r>
      <w:r w:rsidRPr="00644648">
        <w:rPr>
          <w:rFonts w:hint="eastAsia"/>
          <w:lang w:val="en-US"/>
        </w:rPr>
        <w:t>гарнізон</w:t>
      </w:r>
      <w:r w:rsidRPr="00644648">
        <w:rPr>
          <w:lang w:val="en-US"/>
        </w:rPr>
        <w:t></w:t>
      </w:r>
      <w:r w:rsidRPr="00644648">
        <w:rPr>
          <w:rFonts w:hint="eastAsia"/>
          <w:lang w:val="en-US"/>
        </w:rPr>
        <w:t>Києва</w:t>
      </w:r>
    </w:p>
    <w:p w:rsidR="00644648" w:rsidRPr="00644648" w:rsidRDefault="00644648" w:rsidP="00644648">
      <w:pPr>
        <w:rPr>
          <w:lang w:val="en-US"/>
        </w:rPr>
      </w:pPr>
      <w:r w:rsidRPr="00644648">
        <w:rPr>
          <w:rFonts w:hint="eastAsia"/>
          <w:lang w:val="en-US"/>
        </w:rPr>
        <w:t>отримав</w:t>
      </w:r>
      <w:r w:rsidRPr="00644648">
        <w:rPr>
          <w:lang w:val="en-US"/>
        </w:rPr>
        <w:t></w:t>
      </w:r>
      <w:r w:rsidRPr="00644648">
        <w:rPr>
          <w:rFonts w:hint="eastAsia"/>
          <w:lang w:val="en-US"/>
        </w:rPr>
        <w:t>статус</w:t>
      </w:r>
      <w:r w:rsidRPr="00644648">
        <w:rPr>
          <w:lang w:val="en-US"/>
        </w:rPr>
        <w:t></w:t>
      </w:r>
      <w:r w:rsidRPr="00644648">
        <w:rPr>
          <w:rFonts w:hint="eastAsia"/>
          <w:lang w:val="en-US"/>
        </w:rPr>
        <w:t>прикордонного</w:t>
      </w:r>
      <w:r w:rsidRPr="00644648">
        <w:rPr>
          <w:lang w:val="en-US"/>
        </w:rPr>
        <w:t></w:t>
      </w:r>
      <w:r w:rsidRPr="00644648">
        <w:rPr>
          <w:lang w:val="en-US"/>
        </w:rPr>
        <w:t></w:t>
      </w:r>
      <w:r w:rsidRPr="00644648">
        <w:rPr>
          <w:rFonts w:hint="eastAsia"/>
          <w:lang w:val="en-US"/>
        </w:rPr>
        <w:t>хоча</w:t>
      </w:r>
      <w:r w:rsidRPr="00644648">
        <w:rPr>
          <w:lang w:val="en-US"/>
        </w:rPr>
        <w:t></w:t>
      </w:r>
      <w:r w:rsidRPr="00644648">
        <w:rPr>
          <w:rFonts w:hint="eastAsia"/>
          <w:lang w:val="en-US"/>
        </w:rPr>
        <w:t>фактично</w:t>
      </w:r>
      <w:r w:rsidRPr="00644648">
        <w:rPr>
          <w:lang w:val="en-US"/>
        </w:rPr>
        <w:t></w:t>
      </w:r>
      <w:r w:rsidRPr="00644648">
        <w:rPr>
          <w:rFonts w:hint="eastAsia"/>
          <w:lang w:val="en-US"/>
        </w:rPr>
        <w:t>був</w:t>
      </w:r>
      <w:r w:rsidRPr="00644648">
        <w:rPr>
          <w:lang w:val="en-US"/>
        </w:rPr>
        <w:t></w:t>
      </w:r>
      <w:r w:rsidRPr="00644648">
        <w:rPr>
          <w:rFonts w:hint="eastAsia"/>
          <w:lang w:val="en-US"/>
        </w:rPr>
        <w:t>таким</w:t>
      </w:r>
      <w:r w:rsidRPr="00644648">
        <w:rPr>
          <w:lang w:val="en-US"/>
        </w:rPr>
        <w:t></w:t>
      </w:r>
      <w:r w:rsidRPr="00644648">
        <w:rPr>
          <w:rFonts w:hint="eastAsia"/>
          <w:lang w:val="en-US"/>
        </w:rPr>
        <w:t>ще</w:t>
      </w:r>
      <w:r w:rsidRPr="00644648">
        <w:rPr>
          <w:lang w:val="en-US"/>
        </w:rPr>
        <w:t></w:t>
      </w:r>
      <w:r w:rsidRPr="00644648">
        <w:rPr>
          <w:rFonts w:hint="eastAsia"/>
          <w:lang w:val="en-US"/>
        </w:rPr>
        <w:t>з</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х</w:t>
      </w:r>
      <w:r w:rsidRPr="00644648">
        <w:rPr>
          <w:lang w:val="en-US"/>
        </w:rPr>
        <w:t></w:t>
      </w:r>
      <w:r w:rsidRPr="00644648">
        <w:rPr>
          <w:rFonts w:hint="eastAsia"/>
          <w:lang w:val="en-US"/>
        </w:rPr>
        <w:t>років</w:t>
      </w:r>
    </w:p>
    <w:p w:rsidR="00644648" w:rsidRPr="00644648" w:rsidRDefault="00644648" w:rsidP="00644648">
      <w:pPr>
        <w:rPr>
          <w:lang w:val="en-US"/>
        </w:rPr>
      </w:pP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Згідно</w:t>
      </w:r>
      <w:r w:rsidRPr="00644648">
        <w:rPr>
          <w:lang w:val="en-US"/>
        </w:rPr>
        <w:t></w:t>
      </w:r>
      <w:r w:rsidRPr="00644648">
        <w:rPr>
          <w:rFonts w:hint="eastAsia"/>
          <w:lang w:val="en-US"/>
        </w:rPr>
        <w:t>штатів</w:t>
      </w:r>
      <w:r w:rsidRPr="00644648">
        <w:rPr>
          <w:lang w:val="en-US"/>
        </w:rPr>
        <w:t></w:t>
      </w:r>
      <w:r w:rsidRPr="00644648">
        <w:rPr>
          <w:rFonts w:hint="eastAsia"/>
          <w:lang w:val="en-US"/>
        </w:rPr>
        <w:t>гарнізонних</w:t>
      </w:r>
      <w:r w:rsidRPr="00644648">
        <w:rPr>
          <w:lang w:val="en-US"/>
        </w:rPr>
        <w:t></w:t>
      </w:r>
      <w:r w:rsidRPr="00644648">
        <w:rPr>
          <w:rFonts w:hint="eastAsia"/>
          <w:lang w:val="en-US"/>
        </w:rPr>
        <w:t>військ</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lang w:val="en-US"/>
        </w:rPr>
        <w:t></w:t>
      </w:r>
      <w:r w:rsidRPr="00644648">
        <w:rPr>
          <w:rFonts w:hint="eastAsia"/>
          <w:lang w:val="en-US"/>
        </w:rPr>
        <w:t>російський</w:t>
      </w:r>
      <w:r w:rsidRPr="00644648">
        <w:rPr>
          <w:lang w:val="en-US"/>
        </w:rPr>
        <w:t></w:t>
      </w:r>
      <w:r w:rsidRPr="00644648">
        <w:rPr>
          <w:rFonts w:hint="eastAsia"/>
          <w:lang w:val="en-US"/>
        </w:rPr>
        <w:t>військовий</w:t>
      </w:r>
    </w:p>
    <w:p w:rsidR="00644648" w:rsidRPr="00644648" w:rsidRDefault="00644648" w:rsidP="00644648">
      <w:pPr>
        <w:rPr>
          <w:lang w:val="en-US"/>
        </w:rPr>
      </w:pPr>
      <w:r w:rsidRPr="00644648">
        <w:rPr>
          <w:rFonts w:hint="eastAsia"/>
          <w:lang w:val="en-US"/>
        </w:rPr>
        <w:t>контигент</w:t>
      </w:r>
      <w:r w:rsidRPr="00644648">
        <w:rPr>
          <w:lang w:val="en-US"/>
        </w:rPr>
        <w:t></w:t>
      </w:r>
      <w:r w:rsidRPr="00644648">
        <w:rPr>
          <w:rFonts w:hint="eastAsia"/>
          <w:lang w:val="en-US"/>
        </w:rPr>
        <w:t>в</w:t>
      </w:r>
      <w:r w:rsidRPr="00644648">
        <w:rPr>
          <w:lang w:val="en-US"/>
        </w:rPr>
        <w:t></w:t>
      </w:r>
      <w:r w:rsidRPr="00644648">
        <w:rPr>
          <w:rFonts w:hint="eastAsia"/>
          <w:lang w:val="en-US"/>
        </w:rPr>
        <w:t>м</w:t>
      </w:r>
      <w:r w:rsidRPr="00644648">
        <w:rPr>
          <w:lang w:val="en-US"/>
        </w:rPr>
        <w:t></w:t>
      </w:r>
      <w:r w:rsidRPr="00644648">
        <w:rPr>
          <w:lang w:val="en-US"/>
        </w:rPr>
        <w:t></w:t>
      </w:r>
      <w:r w:rsidRPr="00644648">
        <w:rPr>
          <w:rFonts w:hint="eastAsia"/>
          <w:lang w:val="en-US"/>
        </w:rPr>
        <w:t>Києві</w:t>
      </w:r>
      <w:r w:rsidRPr="00644648">
        <w:rPr>
          <w:lang w:val="en-US"/>
        </w:rPr>
        <w:t></w:t>
      </w:r>
      <w:r w:rsidRPr="00644648">
        <w:rPr>
          <w:rFonts w:hint="eastAsia"/>
          <w:lang w:val="en-US"/>
        </w:rPr>
        <w:t>займав</w:t>
      </w:r>
      <w:r w:rsidRPr="00644648">
        <w:rPr>
          <w:lang w:val="en-US"/>
        </w:rPr>
        <w:t></w:t>
      </w:r>
      <w:r w:rsidRPr="00644648">
        <w:rPr>
          <w:rFonts w:hint="eastAsia"/>
          <w:lang w:val="en-US"/>
        </w:rPr>
        <w:t>головне</w:t>
      </w:r>
      <w:r w:rsidRPr="00644648">
        <w:rPr>
          <w:lang w:val="en-US"/>
        </w:rPr>
        <w:t></w:t>
      </w:r>
      <w:r w:rsidRPr="00644648">
        <w:rPr>
          <w:rFonts w:hint="eastAsia"/>
          <w:lang w:val="en-US"/>
        </w:rPr>
        <w:t>місце</w:t>
      </w:r>
      <w:r w:rsidRPr="00644648">
        <w:rPr>
          <w:lang w:val="en-US"/>
        </w:rPr>
        <w:t></w:t>
      </w:r>
      <w:r w:rsidRPr="00644648">
        <w:rPr>
          <w:rFonts w:hint="eastAsia"/>
          <w:lang w:val="en-US"/>
        </w:rPr>
        <w:t>серед</w:t>
      </w:r>
      <w:r w:rsidRPr="00644648">
        <w:rPr>
          <w:lang w:val="en-US"/>
        </w:rPr>
        <w:t></w:t>
      </w:r>
      <w:r w:rsidRPr="00644648">
        <w:rPr>
          <w:rFonts w:hint="eastAsia"/>
          <w:lang w:val="en-US"/>
        </w:rPr>
        <w:t>відповідних</w:t>
      </w:r>
      <w:r w:rsidRPr="00644648">
        <w:rPr>
          <w:lang w:val="en-US"/>
        </w:rPr>
        <w:t></w:t>
      </w:r>
      <w:r w:rsidRPr="00644648">
        <w:rPr>
          <w:rFonts w:hint="eastAsia"/>
          <w:lang w:val="en-US"/>
        </w:rPr>
        <w:t>аналогів</w:t>
      </w:r>
      <w:r w:rsidRPr="00644648">
        <w:rPr>
          <w:lang w:val="en-US"/>
        </w:rPr>
        <w:t></w:t>
      </w:r>
      <w:r w:rsidRPr="00644648">
        <w:rPr>
          <w:rFonts w:hint="eastAsia"/>
          <w:lang w:val="en-US"/>
        </w:rPr>
        <w:t>на</w:t>
      </w:r>
    </w:p>
    <w:p w:rsidR="00644648" w:rsidRPr="00644648" w:rsidRDefault="00644648" w:rsidP="00644648">
      <w:pPr>
        <w:rPr>
          <w:lang w:val="en-US"/>
        </w:rPr>
      </w:pPr>
      <w:r w:rsidRPr="00644648">
        <w:rPr>
          <w:rFonts w:hint="eastAsia"/>
          <w:lang w:val="en-US"/>
        </w:rPr>
        <w:t>українських</w:t>
      </w:r>
      <w:r w:rsidRPr="00644648">
        <w:rPr>
          <w:lang w:val="en-US"/>
        </w:rPr>
        <w:t></w:t>
      </w:r>
      <w:r w:rsidRPr="00644648">
        <w:rPr>
          <w:rFonts w:hint="eastAsia"/>
          <w:lang w:val="en-US"/>
        </w:rPr>
        <w:t>землях</w:t>
      </w:r>
      <w:r w:rsidRPr="00644648">
        <w:rPr>
          <w:lang w:val="en-US"/>
        </w:rPr>
        <w:t></w:t>
      </w:r>
      <w:r w:rsidRPr="00644648">
        <w:rPr>
          <w:rFonts w:hint="eastAsia"/>
          <w:lang w:val="en-US"/>
        </w:rPr>
        <w:t>і</w:t>
      </w:r>
      <w:r w:rsidRPr="00644648">
        <w:rPr>
          <w:lang w:val="en-US"/>
        </w:rPr>
        <w:t></w:t>
      </w:r>
      <w:r w:rsidRPr="00644648">
        <w:rPr>
          <w:rFonts w:hint="eastAsia"/>
          <w:lang w:val="en-US"/>
        </w:rPr>
        <w:t>виступав</w:t>
      </w:r>
      <w:r w:rsidRPr="00644648">
        <w:rPr>
          <w:lang w:val="en-US"/>
        </w:rPr>
        <w:t></w:t>
      </w:r>
      <w:r w:rsidRPr="00644648">
        <w:rPr>
          <w:rFonts w:hint="eastAsia"/>
          <w:lang w:val="en-US"/>
        </w:rPr>
        <w:t>головним</w:t>
      </w:r>
      <w:r w:rsidRPr="00644648">
        <w:rPr>
          <w:lang w:val="en-US"/>
        </w:rPr>
        <w:t></w:t>
      </w:r>
      <w:r w:rsidRPr="00644648">
        <w:rPr>
          <w:rFonts w:hint="eastAsia"/>
          <w:lang w:val="en-US"/>
        </w:rPr>
        <w:t>кадровим</w:t>
      </w:r>
      <w:r w:rsidRPr="00644648">
        <w:rPr>
          <w:lang w:val="en-US"/>
        </w:rPr>
        <w:t></w:t>
      </w:r>
      <w:r w:rsidRPr="00644648">
        <w:rPr>
          <w:rFonts w:hint="eastAsia"/>
          <w:lang w:val="en-US"/>
        </w:rPr>
        <w:t>донором</w:t>
      </w:r>
      <w:r w:rsidRPr="00644648">
        <w:rPr>
          <w:lang w:val="en-US"/>
        </w:rPr>
        <w:t></w:t>
      </w:r>
      <w:r w:rsidRPr="00644648">
        <w:rPr>
          <w:rFonts w:hint="eastAsia"/>
          <w:lang w:val="en-US"/>
        </w:rPr>
        <w:t>для</w:t>
      </w:r>
      <w:r w:rsidRPr="00644648">
        <w:rPr>
          <w:lang w:val="en-US"/>
        </w:rPr>
        <w:t></w:t>
      </w:r>
      <w:r w:rsidRPr="00644648">
        <w:rPr>
          <w:rFonts w:hint="eastAsia"/>
          <w:lang w:val="en-US"/>
        </w:rPr>
        <w:t>гарнізонів</w:t>
      </w:r>
    </w:p>
    <w:p w:rsidR="00644648" w:rsidRPr="00644648" w:rsidRDefault="00644648" w:rsidP="00644648">
      <w:pPr>
        <w:rPr>
          <w:lang w:val="en-US"/>
        </w:rPr>
      </w:pPr>
      <w:r w:rsidRPr="00644648">
        <w:rPr>
          <w:rFonts w:hint="eastAsia"/>
          <w:lang w:val="en-US"/>
        </w:rPr>
        <w:t>інших</w:t>
      </w:r>
      <w:r w:rsidRPr="00644648">
        <w:rPr>
          <w:lang w:val="en-US"/>
        </w:rPr>
        <w:t></w:t>
      </w:r>
      <w:r w:rsidRPr="00644648">
        <w:rPr>
          <w:rFonts w:hint="eastAsia"/>
          <w:lang w:val="en-US"/>
        </w:rPr>
        <w:t>міст</w:t>
      </w:r>
      <w:r w:rsidRPr="00644648">
        <w:rPr>
          <w:lang w:val="en-US"/>
        </w:rPr>
        <w:t></w:t>
      </w:r>
      <w:r w:rsidRPr="00644648">
        <w:rPr>
          <w:lang w:val="en-US"/>
        </w:rPr>
        <w:t></w:t>
      </w:r>
      <w:r w:rsidRPr="00644648">
        <w:rPr>
          <w:rFonts w:hint="eastAsia"/>
          <w:lang w:val="en-US"/>
        </w:rPr>
        <w:t>Найкраще</w:t>
      </w:r>
      <w:r w:rsidRPr="00644648">
        <w:rPr>
          <w:lang w:val="en-US"/>
        </w:rPr>
        <w:t></w:t>
      </w:r>
      <w:r w:rsidRPr="00644648">
        <w:rPr>
          <w:rFonts w:hint="eastAsia"/>
          <w:lang w:val="en-US"/>
        </w:rPr>
        <w:t>ця</w:t>
      </w:r>
      <w:r w:rsidRPr="00644648">
        <w:rPr>
          <w:lang w:val="en-US"/>
        </w:rPr>
        <w:t></w:t>
      </w:r>
      <w:r w:rsidRPr="00644648">
        <w:rPr>
          <w:rFonts w:hint="eastAsia"/>
          <w:lang w:val="en-US"/>
        </w:rPr>
        <w:t>практика</w:t>
      </w:r>
      <w:r w:rsidRPr="00644648">
        <w:rPr>
          <w:lang w:val="en-US"/>
        </w:rPr>
        <w:t></w:t>
      </w:r>
      <w:r w:rsidRPr="00644648">
        <w:rPr>
          <w:rFonts w:hint="eastAsia"/>
          <w:lang w:val="en-US"/>
        </w:rPr>
        <w:t>проявилася</w:t>
      </w:r>
      <w:r w:rsidRPr="00644648">
        <w:rPr>
          <w:lang w:val="en-US"/>
        </w:rPr>
        <w:t></w:t>
      </w:r>
      <w:r w:rsidRPr="00644648">
        <w:rPr>
          <w:rFonts w:hint="eastAsia"/>
          <w:lang w:val="en-US"/>
        </w:rPr>
        <w:t>у</w:t>
      </w:r>
      <w:r w:rsidRPr="00644648">
        <w:rPr>
          <w:lang w:val="en-US"/>
        </w:rPr>
        <w:t></w:t>
      </w:r>
      <w:r w:rsidRPr="00644648">
        <w:rPr>
          <w:rFonts w:hint="eastAsia"/>
          <w:lang w:val="en-US"/>
        </w:rPr>
        <w:t>практиці</w:t>
      </w:r>
      <w:r w:rsidRPr="00644648">
        <w:rPr>
          <w:lang w:val="en-US"/>
        </w:rPr>
        <w:t></w:t>
      </w:r>
      <w:r w:rsidRPr="00644648">
        <w:rPr>
          <w:lang w:val="en-US"/>
        </w:rPr>
        <w:t></w:t>
      </w:r>
      <w:r w:rsidRPr="00644648">
        <w:rPr>
          <w:rFonts w:hint="eastAsia"/>
          <w:lang w:val="en-US"/>
        </w:rPr>
        <w:t>приписування</w:t>
      </w:r>
      <w:r w:rsidRPr="00644648">
        <w:rPr>
          <w:lang w:val="en-US"/>
        </w:rPr>
        <w:t></w:t>
      </w:r>
      <w:r w:rsidRPr="00644648">
        <w:rPr>
          <w:lang w:val="en-US"/>
        </w:rPr>
        <w:t></w:t>
      </w:r>
      <w:r w:rsidRPr="00644648">
        <w:rPr>
          <w:rFonts w:hint="eastAsia"/>
          <w:lang w:val="en-US"/>
        </w:rPr>
        <w:t>до</w:t>
      </w:r>
    </w:p>
    <w:p w:rsidR="00644648" w:rsidRPr="00644648" w:rsidRDefault="00644648" w:rsidP="00644648">
      <w:pPr>
        <w:rPr>
          <w:lang w:val="en-US"/>
        </w:rPr>
      </w:pPr>
      <w:r w:rsidRPr="00644648">
        <w:rPr>
          <w:rFonts w:hint="eastAsia"/>
          <w:lang w:val="en-US"/>
        </w:rPr>
        <w:t>Києва</w:t>
      </w:r>
      <w:r w:rsidRPr="00644648">
        <w:rPr>
          <w:lang w:val="en-US"/>
        </w:rPr>
        <w:t></w:t>
      </w:r>
      <w:r w:rsidRPr="00644648">
        <w:rPr>
          <w:rFonts w:hint="eastAsia"/>
          <w:lang w:val="en-US"/>
        </w:rPr>
        <w:t>інших</w:t>
      </w:r>
      <w:r w:rsidRPr="00644648">
        <w:rPr>
          <w:lang w:val="en-US"/>
        </w:rPr>
        <w:t></w:t>
      </w:r>
      <w:r w:rsidRPr="00644648">
        <w:rPr>
          <w:rFonts w:hint="eastAsia"/>
          <w:lang w:val="en-US"/>
        </w:rPr>
        <w:t>міст</w:t>
      </w:r>
      <w:r w:rsidRPr="00644648">
        <w:rPr>
          <w:lang w:val="en-US"/>
        </w:rPr>
        <w:t></w:t>
      </w:r>
      <w:r w:rsidRPr="00644648">
        <w:rPr>
          <w:rFonts w:hint="eastAsia"/>
          <w:lang w:val="en-US"/>
        </w:rPr>
        <w:t>та</w:t>
      </w:r>
      <w:r w:rsidRPr="00644648">
        <w:rPr>
          <w:lang w:val="en-US"/>
        </w:rPr>
        <w:t></w:t>
      </w:r>
      <w:r w:rsidRPr="00644648">
        <w:rPr>
          <w:rFonts w:hint="eastAsia"/>
          <w:lang w:val="en-US"/>
        </w:rPr>
        <w:t>направлення</w:t>
      </w:r>
      <w:r w:rsidRPr="00644648">
        <w:rPr>
          <w:lang w:val="en-US"/>
        </w:rPr>
        <w:t></w:t>
      </w:r>
      <w:r w:rsidRPr="00644648">
        <w:rPr>
          <w:rFonts w:hint="eastAsia"/>
          <w:lang w:val="en-US"/>
        </w:rPr>
        <w:t>до</w:t>
      </w:r>
      <w:r w:rsidRPr="00644648">
        <w:rPr>
          <w:lang w:val="en-US"/>
        </w:rPr>
        <w:t></w:t>
      </w:r>
      <w:r w:rsidRPr="00644648">
        <w:rPr>
          <w:rFonts w:hint="eastAsia"/>
          <w:lang w:val="en-US"/>
        </w:rPr>
        <w:t>них</w:t>
      </w:r>
      <w:r w:rsidRPr="00644648">
        <w:rPr>
          <w:lang w:val="en-US"/>
        </w:rPr>
        <w:t></w:t>
      </w:r>
      <w:r w:rsidRPr="00644648">
        <w:rPr>
          <w:rFonts w:hint="eastAsia"/>
          <w:lang w:val="en-US"/>
        </w:rPr>
        <w:t>спеціальних</w:t>
      </w:r>
      <w:r w:rsidRPr="00644648">
        <w:rPr>
          <w:lang w:val="en-US"/>
        </w:rPr>
        <w:t></w:t>
      </w:r>
      <w:r w:rsidRPr="00644648">
        <w:rPr>
          <w:rFonts w:hint="eastAsia"/>
          <w:lang w:val="en-US"/>
        </w:rPr>
        <w:t>гарнізонних</w:t>
      </w:r>
      <w:r w:rsidRPr="00644648">
        <w:rPr>
          <w:lang w:val="en-US"/>
        </w:rPr>
        <w:t></w:t>
      </w:r>
      <w:r w:rsidRPr="00644648">
        <w:rPr>
          <w:rFonts w:hint="eastAsia"/>
          <w:lang w:val="en-US"/>
        </w:rPr>
        <w:t>команд</w:t>
      </w:r>
      <w:r w:rsidRPr="00644648">
        <w:rPr>
          <w:lang w:val="en-US"/>
        </w:rPr>
        <w:t></w:t>
      </w:r>
    </w:p>
    <w:p w:rsidR="00644648" w:rsidRPr="00644648" w:rsidRDefault="00644648" w:rsidP="00644648">
      <w:pPr>
        <w:rPr>
          <w:lang w:val="en-US"/>
        </w:rPr>
      </w:pPr>
      <w:r w:rsidRPr="00644648">
        <w:rPr>
          <w:rFonts w:hint="eastAsia"/>
          <w:lang w:val="en-US"/>
        </w:rPr>
        <w:t>Таким</w:t>
      </w:r>
      <w:r w:rsidRPr="00644648">
        <w:rPr>
          <w:lang w:val="en-US"/>
        </w:rPr>
        <w:t></w:t>
      </w:r>
      <w:r w:rsidRPr="00644648">
        <w:rPr>
          <w:rFonts w:hint="eastAsia"/>
          <w:lang w:val="en-US"/>
        </w:rPr>
        <w:t>чином</w:t>
      </w:r>
      <w:r w:rsidRPr="00644648">
        <w:rPr>
          <w:lang w:val="en-US"/>
        </w:rPr>
        <w:t></w:t>
      </w:r>
      <w:r w:rsidRPr="00644648">
        <w:rPr>
          <w:lang w:val="en-US"/>
        </w:rPr>
        <w:t></w:t>
      </w:r>
      <w:r w:rsidRPr="00644648">
        <w:rPr>
          <w:rFonts w:hint="eastAsia"/>
          <w:lang w:val="en-US"/>
        </w:rPr>
        <w:t>Київський</w:t>
      </w:r>
      <w:r w:rsidRPr="00644648">
        <w:rPr>
          <w:lang w:val="en-US"/>
        </w:rPr>
        <w:t></w:t>
      </w:r>
      <w:r w:rsidRPr="00644648">
        <w:rPr>
          <w:rFonts w:hint="eastAsia"/>
          <w:lang w:val="en-US"/>
        </w:rPr>
        <w:t>гарнізон</w:t>
      </w:r>
      <w:r w:rsidRPr="00644648">
        <w:rPr>
          <w:lang w:val="en-US"/>
        </w:rPr>
        <w:t></w:t>
      </w:r>
      <w:r w:rsidRPr="00644648">
        <w:rPr>
          <w:rFonts w:hint="eastAsia"/>
          <w:lang w:val="en-US"/>
        </w:rPr>
        <w:t>був</w:t>
      </w:r>
      <w:r w:rsidRPr="00644648">
        <w:rPr>
          <w:lang w:val="en-US"/>
        </w:rPr>
        <w:t></w:t>
      </w:r>
      <w:r w:rsidRPr="00644648">
        <w:rPr>
          <w:rFonts w:hint="eastAsia"/>
          <w:lang w:val="en-US"/>
        </w:rPr>
        <w:t>однією</w:t>
      </w:r>
      <w:r w:rsidRPr="00644648">
        <w:rPr>
          <w:lang w:val="en-US"/>
        </w:rPr>
        <w:t></w:t>
      </w:r>
      <w:r w:rsidRPr="00644648">
        <w:rPr>
          <w:rFonts w:hint="eastAsia"/>
          <w:lang w:val="en-US"/>
        </w:rPr>
        <w:t>із</w:t>
      </w:r>
      <w:r w:rsidRPr="00644648">
        <w:rPr>
          <w:lang w:val="en-US"/>
        </w:rPr>
        <w:t></w:t>
      </w:r>
      <w:r w:rsidRPr="00644648">
        <w:rPr>
          <w:rFonts w:hint="eastAsia"/>
          <w:lang w:val="en-US"/>
        </w:rPr>
        <w:t>головних</w:t>
      </w:r>
      <w:r w:rsidRPr="00644648">
        <w:rPr>
          <w:lang w:val="en-US"/>
        </w:rPr>
        <w:t></w:t>
      </w:r>
      <w:r w:rsidRPr="00644648">
        <w:rPr>
          <w:rFonts w:hint="eastAsia"/>
          <w:lang w:val="en-US"/>
        </w:rPr>
        <w:t>сил</w:t>
      </w:r>
      <w:r w:rsidRPr="00644648">
        <w:rPr>
          <w:lang w:val="en-US"/>
        </w:rPr>
        <w:t></w:t>
      </w:r>
      <w:r w:rsidRPr="00644648">
        <w:rPr>
          <w:rFonts w:hint="eastAsia"/>
          <w:lang w:val="en-US"/>
        </w:rPr>
        <w:t>російської</w:t>
      </w:r>
    </w:p>
    <w:p w:rsidR="00644648" w:rsidRPr="00644648" w:rsidRDefault="00644648" w:rsidP="00644648">
      <w:pPr>
        <w:rPr>
          <w:lang w:val="en-US"/>
        </w:rPr>
      </w:pPr>
      <w:r w:rsidRPr="00644648">
        <w:rPr>
          <w:rFonts w:hint="eastAsia"/>
          <w:lang w:val="en-US"/>
        </w:rPr>
        <w:t>адміністрації</w:t>
      </w:r>
      <w:r w:rsidRPr="00644648">
        <w:rPr>
          <w:lang w:val="en-US"/>
        </w:rPr>
        <w:t></w:t>
      </w:r>
      <w:r w:rsidRPr="00644648">
        <w:rPr>
          <w:rFonts w:hint="eastAsia"/>
          <w:lang w:val="en-US"/>
        </w:rPr>
        <w:t>на</w:t>
      </w:r>
      <w:r w:rsidRPr="00644648">
        <w:rPr>
          <w:lang w:val="en-US"/>
        </w:rPr>
        <w:t></w:t>
      </w:r>
      <w:r w:rsidRPr="00644648">
        <w:rPr>
          <w:rFonts w:hint="eastAsia"/>
          <w:lang w:val="en-US"/>
        </w:rPr>
        <w:t>території</w:t>
      </w:r>
      <w:r w:rsidRPr="00644648">
        <w:rPr>
          <w:lang w:val="en-US"/>
        </w:rPr>
        <w:t></w:t>
      </w:r>
      <w:r w:rsidRPr="00644648">
        <w:rPr>
          <w:rFonts w:hint="eastAsia"/>
          <w:lang w:val="en-US"/>
        </w:rPr>
        <w:t>Гетьманщини</w:t>
      </w:r>
      <w:r w:rsidRPr="00644648">
        <w:rPr>
          <w:lang w:val="en-US"/>
        </w:rPr>
        <w:t></w:t>
      </w:r>
      <w:r w:rsidRPr="00644648">
        <w:rPr>
          <w:rFonts w:hint="eastAsia"/>
          <w:lang w:val="en-US"/>
        </w:rPr>
        <w:t>і</w:t>
      </w:r>
      <w:r w:rsidRPr="00644648">
        <w:rPr>
          <w:lang w:val="en-US"/>
        </w:rPr>
        <w:t></w:t>
      </w:r>
      <w:r w:rsidRPr="00644648">
        <w:rPr>
          <w:rFonts w:hint="eastAsia"/>
          <w:lang w:val="en-US"/>
        </w:rPr>
        <w:t>використовувався</w:t>
      </w:r>
      <w:r w:rsidRPr="00644648">
        <w:rPr>
          <w:lang w:val="en-US"/>
        </w:rPr>
        <w:t></w:t>
      </w:r>
      <w:r w:rsidRPr="00644648">
        <w:rPr>
          <w:rFonts w:hint="eastAsia"/>
          <w:lang w:val="en-US"/>
        </w:rPr>
        <w:t>для</w:t>
      </w:r>
      <w:r w:rsidRPr="00644648">
        <w:rPr>
          <w:lang w:val="en-US"/>
        </w:rPr>
        <w:t></w:t>
      </w:r>
      <w:r w:rsidRPr="00644648">
        <w:rPr>
          <w:rFonts w:hint="eastAsia"/>
          <w:lang w:val="en-US"/>
        </w:rPr>
        <w:t>контролю</w:t>
      </w:r>
      <w:r w:rsidRPr="00644648">
        <w:rPr>
          <w:lang w:val="en-US"/>
        </w:rPr>
        <w:t></w:t>
      </w:r>
      <w:r w:rsidRPr="00644648">
        <w:rPr>
          <w:rFonts w:hint="eastAsia"/>
          <w:lang w:val="en-US"/>
        </w:rPr>
        <w:t>та</w:t>
      </w:r>
    </w:p>
    <w:p w:rsidR="00644648" w:rsidRPr="00644648" w:rsidRDefault="00644648" w:rsidP="00644648">
      <w:pPr>
        <w:rPr>
          <w:lang w:val="en-US"/>
        </w:rPr>
      </w:pPr>
      <w:r w:rsidRPr="00644648">
        <w:rPr>
          <w:rFonts w:hint="eastAsia"/>
          <w:lang w:val="en-US"/>
        </w:rPr>
        <w:t>чинення</w:t>
      </w:r>
      <w:r w:rsidRPr="00644648">
        <w:rPr>
          <w:lang w:val="en-US"/>
        </w:rPr>
        <w:t></w:t>
      </w:r>
      <w:r w:rsidRPr="00644648">
        <w:rPr>
          <w:rFonts w:hint="eastAsia"/>
          <w:lang w:val="en-US"/>
        </w:rPr>
        <w:t>тиску</w:t>
      </w:r>
      <w:r w:rsidRPr="00644648">
        <w:rPr>
          <w:lang w:val="en-US"/>
        </w:rPr>
        <w:t></w:t>
      </w:r>
      <w:r w:rsidRPr="00644648">
        <w:rPr>
          <w:rFonts w:hint="eastAsia"/>
          <w:lang w:val="en-US"/>
        </w:rPr>
        <w:t>на</w:t>
      </w:r>
      <w:r w:rsidRPr="00644648">
        <w:rPr>
          <w:lang w:val="en-US"/>
        </w:rPr>
        <w:t></w:t>
      </w:r>
      <w:r w:rsidRPr="00644648">
        <w:rPr>
          <w:rFonts w:hint="eastAsia"/>
          <w:lang w:val="en-US"/>
        </w:rPr>
        <w:t>старшину</w:t>
      </w:r>
      <w:r w:rsidRPr="00644648">
        <w:rPr>
          <w:lang w:val="en-US"/>
        </w:rPr>
        <w:t></w:t>
      </w:r>
      <w:r w:rsidRPr="00644648">
        <w:rPr>
          <w:rFonts w:hint="eastAsia"/>
          <w:lang w:val="en-US"/>
        </w:rPr>
        <w:t>та</w:t>
      </w:r>
      <w:r w:rsidRPr="00644648">
        <w:rPr>
          <w:lang w:val="en-US"/>
        </w:rPr>
        <w:t></w:t>
      </w:r>
      <w:r w:rsidRPr="00644648">
        <w:rPr>
          <w:rFonts w:hint="eastAsia"/>
          <w:lang w:val="en-US"/>
        </w:rPr>
        <w:t>козацтво</w:t>
      </w:r>
      <w:r w:rsidRPr="00644648">
        <w:rPr>
          <w:lang w:val="en-US"/>
        </w:rPr>
        <w:t></w:t>
      </w:r>
    </w:p>
    <w:p w:rsidR="00644648" w:rsidRPr="00644648" w:rsidRDefault="00644648" w:rsidP="00644648">
      <w:pPr>
        <w:rPr>
          <w:lang w:val="en-US"/>
        </w:rPr>
      </w:pPr>
      <w:r w:rsidRPr="00644648">
        <w:rPr>
          <w:lang w:val="en-US"/>
        </w:rPr>
        <w:t></w:t>
      </w:r>
      <w:r w:rsidRPr="00644648">
        <w:rPr>
          <w:lang w:val="en-US"/>
        </w:rPr>
        <w:t></w:t>
      </w:r>
      <w:r w:rsidRPr="00644648">
        <w:rPr>
          <w:rFonts w:hint="eastAsia"/>
          <w:lang w:val="en-US"/>
        </w:rPr>
        <w:t>В</w:t>
      </w:r>
      <w:r w:rsidRPr="00644648">
        <w:rPr>
          <w:lang w:val="en-US"/>
        </w:rPr>
        <w:t></w:t>
      </w:r>
      <w:r w:rsidRPr="00644648">
        <w:rPr>
          <w:rFonts w:hint="eastAsia"/>
          <w:lang w:val="en-US"/>
        </w:rPr>
        <w:t>результаті</w:t>
      </w:r>
      <w:r w:rsidRPr="00644648">
        <w:rPr>
          <w:lang w:val="en-US"/>
        </w:rPr>
        <w:t></w:t>
      </w:r>
      <w:r w:rsidRPr="00644648">
        <w:rPr>
          <w:rFonts w:hint="eastAsia"/>
          <w:lang w:val="en-US"/>
        </w:rPr>
        <w:t>введення</w:t>
      </w:r>
      <w:r w:rsidRPr="00644648">
        <w:rPr>
          <w:lang w:val="en-US"/>
        </w:rPr>
        <w:t></w:t>
      </w:r>
      <w:r w:rsidRPr="00644648">
        <w:rPr>
          <w:rFonts w:hint="eastAsia"/>
          <w:lang w:val="en-US"/>
        </w:rPr>
        <w:t>до</w:t>
      </w:r>
      <w:r w:rsidRPr="00644648">
        <w:rPr>
          <w:lang w:val="en-US"/>
        </w:rPr>
        <w:t></w:t>
      </w:r>
      <w:r w:rsidRPr="00644648">
        <w:rPr>
          <w:rFonts w:hint="eastAsia"/>
          <w:lang w:val="en-US"/>
        </w:rPr>
        <w:t>Києва</w:t>
      </w:r>
      <w:r w:rsidRPr="00644648">
        <w:rPr>
          <w:lang w:val="en-US"/>
        </w:rPr>
        <w:t></w:t>
      </w:r>
      <w:r w:rsidRPr="00644648">
        <w:rPr>
          <w:rFonts w:hint="eastAsia"/>
          <w:lang w:val="en-US"/>
        </w:rPr>
        <w:t>російського</w:t>
      </w:r>
      <w:r w:rsidRPr="00644648">
        <w:rPr>
          <w:lang w:val="en-US"/>
        </w:rPr>
        <w:t></w:t>
      </w:r>
      <w:r w:rsidRPr="00644648">
        <w:rPr>
          <w:rFonts w:hint="eastAsia"/>
          <w:lang w:val="en-US"/>
        </w:rPr>
        <w:t>гарнізону</w:t>
      </w:r>
      <w:r w:rsidRPr="00644648">
        <w:rPr>
          <w:lang w:val="en-US"/>
        </w:rPr>
        <w:t></w:t>
      </w:r>
      <w:r w:rsidRPr="00644648">
        <w:rPr>
          <w:rFonts w:hint="eastAsia"/>
          <w:lang w:val="en-US"/>
        </w:rPr>
        <w:t>в</w:t>
      </w:r>
      <w:r w:rsidRPr="00644648">
        <w:rPr>
          <w:lang w:val="en-US"/>
        </w:rPr>
        <w:t></w:t>
      </w:r>
      <w:r w:rsidRPr="00644648">
        <w:rPr>
          <w:rFonts w:hint="eastAsia"/>
          <w:lang w:val="en-US"/>
        </w:rPr>
        <w:t>Гетьманщині</w:t>
      </w:r>
    </w:p>
    <w:p w:rsidR="00644648" w:rsidRPr="00644648" w:rsidRDefault="00644648" w:rsidP="00644648">
      <w:pPr>
        <w:rPr>
          <w:lang w:val="en-US"/>
        </w:rPr>
      </w:pPr>
      <w:r w:rsidRPr="00644648">
        <w:rPr>
          <w:rFonts w:hint="eastAsia"/>
          <w:lang w:val="en-US"/>
        </w:rPr>
        <w:t>з’являються</w:t>
      </w:r>
      <w:r w:rsidRPr="00644648">
        <w:rPr>
          <w:lang w:val="en-US"/>
        </w:rPr>
        <w:t></w:t>
      </w:r>
      <w:r w:rsidRPr="00644648">
        <w:rPr>
          <w:rFonts w:hint="eastAsia"/>
          <w:lang w:val="en-US"/>
        </w:rPr>
        <w:t>інститути</w:t>
      </w:r>
      <w:r w:rsidRPr="00644648">
        <w:rPr>
          <w:lang w:val="en-US"/>
        </w:rPr>
        <w:t></w:t>
      </w:r>
      <w:r w:rsidRPr="00644648">
        <w:rPr>
          <w:rFonts w:hint="eastAsia"/>
          <w:lang w:val="en-US"/>
        </w:rPr>
        <w:t>російської</w:t>
      </w:r>
      <w:r w:rsidRPr="00644648">
        <w:rPr>
          <w:lang w:val="en-US"/>
        </w:rPr>
        <w:t></w:t>
      </w:r>
      <w:r w:rsidRPr="00644648">
        <w:rPr>
          <w:rFonts w:hint="eastAsia"/>
          <w:lang w:val="en-US"/>
        </w:rPr>
        <w:t>влади</w:t>
      </w:r>
      <w:r w:rsidRPr="00644648">
        <w:rPr>
          <w:lang w:val="en-US"/>
        </w:rPr>
        <w:t></w:t>
      </w:r>
      <w:r w:rsidRPr="00644648">
        <w:rPr>
          <w:lang w:val="en-US"/>
        </w:rPr>
        <w:t></w:t>
      </w:r>
      <w:r w:rsidRPr="00644648">
        <w:rPr>
          <w:rFonts w:hint="eastAsia"/>
          <w:lang w:val="en-US"/>
        </w:rPr>
        <w:t>насамперед</w:t>
      </w:r>
      <w:r w:rsidRPr="00644648">
        <w:rPr>
          <w:lang w:val="en-US"/>
        </w:rPr>
        <w:t></w:t>
      </w:r>
      <w:r w:rsidRPr="00644648">
        <w:rPr>
          <w:rFonts w:hint="eastAsia"/>
          <w:lang w:val="en-US"/>
        </w:rPr>
        <w:t>воєводсько</w:t>
      </w:r>
      <w:r w:rsidRPr="00644648">
        <w:rPr>
          <w:lang w:val="en-US"/>
        </w:rPr>
        <w:t></w:t>
      </w:r>
      <w:r w:rsidRPr="00644648">
        <w:rPr>
          <w:rFonts w:hint="eastAsia"/>
          <w:lang w:val="en-US"/>
        </w:rPr>
        <w:t>приказна</w:t>
      </w:r>
    </w:p>
    <w:p w:rsidR="00644648" w:rsidRPr="00644648" w:rsidRDefault="00644648" w:rsidP="00644648">
      <w:pPr>
        <w:rPr>
          <w:lang w:val="en-US"/>
        </w:rPr>
      </w:pPr>
      <w:r w:rsidRPr="00644648">
        <w:rPr>
          <w:rFonts w:hint="eastAsia"/>
          <w:lang w:val="en-US"/>
        </w:rPr>
        <w:t>система</w:t>
      </w:r>
      <w:r w:rsidRPr="00644648">
        <w:rPr>
          <w:lang w:val="en-US"/>
        </w:rPr>
        <w:t></w:t>
      </w:r>
      <w:r w:rsidRPr="00644648">
        <w:rPr>
          <w:rFonts w:hint="eastAsia"/>
          <w:lang w:val="en-US"/>
        </w:rPr>
        <w:t>управління</w:t>
      </w:r>
      <w:r w:rsidRPr="00644648">
        <w:rPr>
          <w:lang w:val="en-US"/>
        </w:rPr>
        <w:t></w:t>
      </w:r>
      <w:r w:rsidRPr="00644648">
        <w:rPr>
          <w:lang w:val="en-US"/>
        </w:rPr>
        <w:t></w:t>
      </w:r>
      <w:r w:rsidRPr="00644648">
        <w:rPr>
          <w:rFonts w:hint="eastAsia"/>
          <w:lang w:val="en-US"/>
        </w:rPr>
        <w:t>На</w:t>
      </w:r>
      <w:r w:rsidRPr="00644648">
        <w:rPr>
          <w:lang w:val="en-US"/>
        </w:rPr>
        <w:t></w:t>
      </w:r>
      <w:r w:rsidRPr="00644648">
        <w:rPr>
          <w:rFonts w:hint="eastAsia"/>
          <w:lang w:val="en-US"/>
        </w:rPr>
        <w:t>відміну</w:t>
      </w:r>
      <w:r w:rsidRPr="00644648">
        <w:rPr>
          <w:lang w:val="en-US"/>
        </w:rPr>
        <w:t></w:t>
      </w:r>
      <w:r w:rsidRPr="00644648">
        <w:rPr>
          <w:rFonts w:hint="eastAsia"/>
          <w:lang w:val="en-US"/>
        </w:rPr>
        <w:t>від</w:t>
      </w:r>
      <w:r w:rsidRPr="00644648">
        <w:rPr>
          <w:lang w:val="en-US"/>
        </w:rPr>
        <w:t></w:t>
      </w:r>
      <w:r w:rsidRPr="00644648">
        <w:rPr>
          <w:rFonts w:hint="eastAsia"/>
          <w:lang w:val="en-US"/>
        </w:rPr>
        <w:t>російських</w:t>
      </w:r>
      <w:r w:rsidRPr="00644648">
        <w:rPr>
          <w:lang w:val="en-US"/>
        </w:rPr>
        <w:t></w:t>
      </w:r>
      <w:r w:rsidRPr="00644648">
        <w:rPr>
          <w:rFonts w:hint="eastAsia"/>
          <w:lang w:val="en-US"/>
        </w:rPr>
        <w:t>земель</w:t>
      </w:r>
      <w:r w:rsidRPr="00644648">
        <w:rPr>
          <w:lang w:val="en-US"/>
        </w:rPr>
        <w:t></w:t>
      </w:r>
      <w:r w:rsidRPr="00644648">
        <w:rPr>
          <w:lang w:val="en-US"/>
        </w:rPr>
        <w:t></w:t>
      </w:r>
      <w:r w:rsidRPr="00644648">
        <w:rPr>
          <w:rFonts w:hint="eastAsia"/>
          <w:lang w:val="en-US"/>
        </w:rPr>
        <w:t>в</w:t>
      </w:r>
      <w:r w:rsidRPr="00644648">
        <w:rPr>
          <w:lang w:val="en-US"/>
        </w:rPr>
        <w:t></w:t>
      </w:r>
      <w:r w:rsidRPr="00644648">
        <w:rPr>
          <w:rFonts w:hint="eastAsia"/>
          <w:lang w:val="en-US"/>
        </w:rPr>
        <w:t>Гетьманщині</w:t>
      </w:r>
      <w:r w:rsidRPr="00644648">
        <w:rPr>
          <w:lang w:val="en-US"/>
        </w:rPr>
        <w:t></w:t>
      </w:r>
      <w:r w:rsidRPr="00644648">
        <w:rPr>
          <w:rFonts w:hint="eastAsia"/>
          <w:lang w:val="en-US"/>
        </w:rPr>
        <w:t>вона</w:t>
      </w:r>
    </w:p>
    <w:p w:rsidR="00644648" w:rsidRPr="00644648" w:rsidRDefault="00644648" w:rsidP="00644648">
      <w:pPr>
        <w:rPr>
          <w:lang w:val="en-US"/>
        </w:rPr>
      </w:pPr>
      <w:r w:rsidRPr="00644648">
        <w:rPr>
          <w:rFonts w:hint="eastAsia"/>
          <w:lang w:val="en-US"/>
        </w:rPr>
        <w:t>зазнала</w:t>
      </w:r>
      <w:r w:rsidRPr="00644648">
        <w:rPr>
          <w:lang w:val="en-US"/>
        </w:rPr>
        <w:t></w:t>
      </w:r>
      <w:r w:rsidRPr="00644648">
        <w:rPr>
          <w:rFonts w:hint="eastAsia"/>
          <w:lang w:val="en-US"/>
        </w:rPr>
        <w:t>суттєвої</w:t>
      </w:r>
      <w:r w:rsidRPr="00644648">
        <w:rPr>
          <w:lang w:val="en-US"/>
        </w:rPr>
        <w:t></w:t>
      </w:r>
      <w:r w:rsidRPr="00644648">
        <w:rPr>
          <w:rFonts w:hint="eastAsia"/>
          <w:lang w:val="en-US"/>
        </w:rPr>
        <w:t>модифікації</w:t>
      </w:r>
      <w:r w:rsidRPr="00644648">
        <w:rPr>
          <w:lang w:val="en-US"/>
        </w:rPr>
        <w:t></w:t>
      </w:r>
      <w:r w:rsidRPr="00644648">
        <w:rPr>
          <w:lang w:val="en-US"/>
        </w:rPr>
        <w:t></w:t>
      </w:r>
      <w:r w:rsidRPr="00644648">
        <w:rPr>
          <w:rFonts w:hint="eastAsia"/>
          <w:lang w:val="en-US"/>
        </w:rPr>
        <w:t>оскільки</w:t>
      </w:r>
      <w:r w:rsidRPr="00644648">
        <w:rPr>
          <w:lang w:val="en-US"/>
        </w:rPr>
        <w:t></w:t>
      </w:r>
      <w:r w:rsidRPr="00644648">
        <w:rPr>
          <w:rFonts w:hint="eastAsia"/>
          <w:lang w:val="en-US"/>
        </w:rPr>
        <w:t>в</w:t>
      </w:r>
      <w:r w:rsidRPr="00644648">
        <w:rPr>
          <w:lang w:val="en-US"/>
        </w:rPr>
        <w:t></w:t>
      </w:r>
      <w:r w:rsidRPr="00644648">
        <w:rPr>
          <w:rFonts w:hint="eastAsia"/>
          <w:lang w:val="en-US"/>
        </w:rPr>
        <w:t>Українській</w:t>
      </w:r>
      <w:r w:rsidRPr="00644648">
        <w:rPr>
          <w:lang w:val="en-US"/>
        </w:rPr>
        <w:t></w:t>
      </w:r>
      <w:r w:rsidRPr="00644648">
        <w:rPr>
          <w:rFonts w:hint="eastAsia"/>
          <w:lang w:val="en-US"/>
        </w:rPr>
        <w:t>козацькій</w:t>
      </w:r>
      <w:r w:rsidRPr="00644648">
        <w:rPr>
          <w:lang w:val="en-US"/>
        </w:rPr>
        <w:t></w:t>
      </w:r>
      <w:r w:rsidRPr="00644648">
        <w:rPr>
          <w:rFonts w:hint="eastAsia"/>
          <w:lang w:val="en-US"/>
        </w:rPr>
        <w:t>державі</w:t>
      </w:r>
      <w:r w:rsidRPr="00644648">
        <w:rPr>
          <w:lang w:val="en-US"/>
        </w:rPr>
        <w:t></w:t>
      </w:r>
      <w:r w:rsidRPr="00644648">
        <w:rPr>
          <w:rFonts w:hint="eastAsia"/>
          <w:lang w:val="en-US"/>
        </w:rPr>
        <w:t>існував</w:t>
      </w:r>
    </w:p>
    <w:p w:rsidR="00644648" w:rsidRPr="00644648" w:rsidRDefault="00644648" w:rsidP="00644648">
      <w:pPr>
        <w:rPr>
          <w:lang w:val="en-US"/>
        </w:rPr>
      </w:pPr>
      <w:r w:rsidRPr="00644648">
        <w:rPr>
          <w:rFonts w:hint="eastAsia"/>
          <w:lang w:val="en-US"/>
        </w:rPr>
        <w:t>відмінний</w:t>
      </w:r>
      <w:r w:rsidRPr="00644648">
        <w:rPr>
          <w:lang w:val="en-US"/>
        </w:rPr>
        <w:t></w:t>
      </w:r>
      <w:r w:rsidRPr="00644648">
        <w:rPr>
          <w:rFonts w:hint="eastAsia"/>
          <w:lang w:val="en-US"/>
        </w:rPr>
        <w:t>політичний</w:t>
      </w:r>
      <w:r w:rsidRPr="00644648">
        <w:rPr>
          <w:lang w:val="en-US"/>
        </w:rPr>
        <w:t></w:t>
      </w:r>
      <w:r w:rsidRPr="00644648">
        <w:rPr>
          <w:rFonts w:hint="eastAsia"/>
          <w:lang w:val="en-US"/>
        </w:rPr>
        <w:t>та</w:t>
      </w:r>
      <w:r w:rsidRPr="00644648">
        <w:rPr>
          <w:lang w:val="en-US"/>
        </w:rPr>
        <w:t></w:t>
      </w:r>
      <w:r w:rsidRPr="00644648">
        <w:rPr>
          <w:rFonts w:hint="eastAsia"/>
          <w:lang w:val="en-US"/>
        </w:rPr>
        <w:t>соціально</w:t>
      </w:r>
      <w:r w:rsidRPr="00644648">
        <w:rPr>
          <w:lang w:val="en-US"/>
        </w:rPr>
        <w:t></w:t>
      </w:r>
      <w:r w:rsidRPr="00644648">
        <w:rPr>
          <w:rFonts w:hint="eastAsia"/>
          <w:lang w:val="en-US"/>
        </w:rPr>
        <w:t>економічний</w:t>
      </w:r>
      <w:r w:rsidRPr="00644648">
        <w:rPr>
          <w:lang w:val="en-US"/>
        </w:rPr>
        <w:t></w:t>
      </w:r>
      <w:r w:rsidRPr="00644648">
        <w:rPr>
          <w:rFonts w:hint="eastAsia"/>
          <w:lang w:val="en-US"/>
        </w:rPr>
        <w:t>устрій</w:t>
      </w:r>
      <w:r w:rsidRPr="00644648">
        <w:rPr>
          <w:lang w:val="en-US"/>
        </w:rPr>
        <w:t></w:t>
      </w:r>
      <w:r w:rsidRPr="00644648">
        <w:rPr>
          <w:lang w:val="en-US"/>
        </w:rPr>
        <w:t></w:t>
      </w:r>
      <w:r w:rsidRPr="00644648">
        <w:rPr>
          <w:rFonts w:hint="eastAsia"/>
          <w:lang w:val="en-US"/>
        </w:rPr>
        <w:t>Тому</w:t>
      </w:r>
      <w:r w:rsidRPr="00644648">
        <w:rPr>
          <w:lang w:val="en-US"/>
        </w:rPr>
        <w:t></w:t>
      </w:r>
      <w:r w:rsidRPr="00644648">
        <w:rPr>
          <w:rFonts w:hint="eastAsia"/>
          <w:lang w:val="en-US"/>
        </w:rPr>
        <w:t>київські</w:t>
      </w:r>
      <w:r w:rsidRPr="00644648">
        <w:rPr>
          <w:lang w:val="en-US"/>
        </w:rPr>
        <w:t></w:t>
      </w:r>
      <w:r w:rsidRPr="00644648">
        <w:rPr>
          <w:rFonts w:hint="eastAsia"/>
          <w:lang w:val="en-US"/>
        </w:rPr>
        <w:t>воєводи</w:t>
      </w:r>
    </w:p>
    <w:p w:rsidR="00644648" w:rsidRPr="00644648" w:rsidRDefault="00644648" w:rsidP="00644648">
      <w:pPr>
        <w:rPr>
          <w:lang w:val="en-US"/>
        </w:rPr>
      </w:pPr>
      <w:r w:rsidRPr="00644648">
        <w:rPr>
          <w:rFonts w:hint="eastAsia"/>
          <w:lang w:val="en-US"/>
        </w:rPr>
        <w:t>другої</w:t>
      </w:r>
      <w:r w:rsidRPr="00644648">
        <w:rPr>
          <w:lang w:val="en-US"/>
        </w:rPr>
        <w:t></w:t>
      </w:r>
      <w:r w:rsidRPr="00644648">
        <w:rPr>
          <w:rFonts w:hint="eastAsia"/>
          <w:lang w:val="en-US"/>
        </w:rPr>
        <w:t>половини</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були</w:t>
      </w:r>
      <w:r w:rsidRPr="00644648">
        <w:rPr>
          <w:lang w:val="en-US"/>
        </w:rPr>
        <w:t></w:t>
      </w:r>
      <w:r w:rsidRPr="00644648">
        <w:rPr>
          <w:rFonts w:hint="eastAsia"/>
          <w:lang w:val="en-US"/>
        </w:rPr>
        <w:t>звичайними</w:t>
      </w:r>
      <w:r w:rsidRPr="00644648">
        <w:rPr>
          <w:lang w:val="en-US"/>
        </w:rPr>
        <w:t></w:t>
      </w:r>
      <w:r w:rsidRPr="00644648">
        <w:rPr>
          <w:rFonts w:hint="eastAsia"/>
          <w:lang w:val="en-US"/>
        </w:rPr>
        <w:t>комендантами</w:t>
      </w:r>
      <w:r w:rsidRPr="00644648">
        <w:rPr>
          <w:lang w:val="en-US"/>
        </w:rPr>
        <w:t></w:t>
      </w:r>
      <w:r w:rsidRPr="00644648">
        <w:rPr>
          <w:rFonts w:hint="eastAsia"/>
          <w:lang w:val="en-US"/>
        </w:rPr>
        <w:t>фортець</w:t>
      </w:r>
      <w:r w:rsidRPr="00644648">
        <w:rPr>
          <w:lang w:val="en-US"/>
        </w:rPr>
        <w:t></w:t>
      </w:r>
      <w:r w:rsidRPr="00644648">
        <w:rPr>
          <w:lang w:val="en-US"/>
        </w:rPr>
        <w:t></w:t>
      </w:r>
      <w:r w:rsidRPr="00644648">
        <w:rPr>
          <w:rFonts w:hint="eastAsia"/>
          <w:lang w:val="en-US"/>
        </w:rPr>
        <w:t>котрі</w:t>
      </w:r>
    </w:p>
    <w:p w:rsidR="00644648" w:rsidRPr="00644648" w:rsidRDefault="00644648" w:rsidP="00644648">
      <w:pPr>
        <w:rPr>
          <w:lang w:val="en-US"/>
        </w:rPr>
      </w:pPr>
      <w:r w:rsidRPr="00644648">
        <w:rPr>
          <w:rFonts w:hint="eastAsia"/>
          <w:lang w:val="en-US"/>
        </w:rPr>
        <w:t>постійно</w:t>
      </w:r>
      <w:r w:rsidRPr="00644648">
        <w:rPr>
          <w:lang w:val="en-US"/>
        </w:rPr>
        <w:t></w:t>
      </w:r>
      <w:r w:rsidRPr="00644648">
        <w:rPr>
          <w:rFonts w:hint="eastAsia"/>
          <w:lang w:val="en-US"/>
        </w:rPr>
        <w:t>намагалися</w:t>
      </w:r>
      <w:r w:rsidRPr="00644648">
        <w:rPr>
          <w:lang w:val="en-US"/>
        </w:rPr>
        <w:t></w:t>
      </w:r>
      <w:r w:rsidRPr="00644648">
        <w:rPr>
          <w:rFonts w:hint="eastAsia"/>
          <w:lang w:val="en-US"/>
        </w:rPr>
        <w:t>розширити</w:t>
      </w:r>
      <w:r w:rsidRPr="00644648">
        <w:rPr>
          <w:lang w:val="en-US"/>
        </w:rPr>
        <w:t></w:t>
      </w:r>
      <w:r w:rsidRPr="00644648">
        <w:rPr>
          <w:rFonts w:hint="eastAsia"/>
          <w:lang w:val="en-US"/>
        </w:rPr>
        <w:t>свої</w:t>
      </w:r>
      <w:r w:rsidRPr="00644648">
        <w:rPr>
          <w:lang w:val="en-US"/>
        </w:rPr>
        <w:t></w:t>
      </w:r>
      <w:r w:rsidRPr="00644648">
        <w:rPr>
          <w:rFonts w:hint="eastAsia"/>
          <w:lang w:val="en-US"/>
        </w:rPr>
        <w:t>повноваження</w:t>
      </w:r>
      <w:r w:rsidRPr="00644648">
        <w:rPr>
          <w:lang w:val="en-US"/>
        </w:rPr>
        <w:t></w:t>
      </w:r>
      <w:r w:rsidRPr="00644648">
        <w:rPr>
          <w:lang w:val="en-US"/>
        </w:rPr>
        <w:t></w:t>
      </w:r>
      <w:r w:rsidRPr="00644648">
        <w:rPr>
          <w:rFonts w:hint="eastAsia"/>
          <w:lang w:val="en-US"/>
        </w:rPr>
        <w:t>Тому</w:t>
      </w:r>
      <w:r w:rsidRPr="00644648">
        <w:rPr>
          <w:lang w:val="en-US"/>
        </w:rPr>
        <w:t></w:t>
      </w:r>
      <w:r w:rsidRPr="00644648">
        <w:rPr>
          <w:rFonts w:hint="eastAsia"/>
          <w:lang w:val="en-US"/>
        </w:rPr>
        <w:t>не</w:t>
      </w:r>
      <w:r w:rsidRPr="00644648">
        <w:rPr>
          <w:lang w:val="en-US"/>
        </w:rPr>
        <w:t></w:t>
      </w:r>
      <w:r w:rsidRPr="00644648">
        <w:rPr>
          <w:rFonts w:hint="eastAsia"/>
          <w:lang w:val="en-US"/>
        </w:rPr>
        <w:t>дивно</w:t>
      </w:r>
      <w:r w:rsidRPr="00644648">
        <w:rPr>
          <w:lang w:val="en-US"/>
        </w:rPr>
        <w:t></w:t>
      </w:r>
      <w:r w:rsidRPr="00644648">
        <w:rPr>
          <w:lang w:val="en-US"/>
        </w:rPr>
        <w:t></w:t>
      </w:r>
      <w:r w:rsidRPr="00644648">
        <w:rPr>
          <w:rFonts w:hint="eastAsia"/>
          <w:lang w:val="en-US"/>
        </w:rPr>
        <w:t>що</w:t>
      </w:r>
    </w:p>
    <w:p w:rsidR="00644648" w:rsidRPr="00644648" w:rsidRDefault="00644648" w:rsidP="00644648">
      <w:pPr>
        <w:rPr>
          <w:lang w:val="en-US"/>
        </w:rPr>
      </w:pPr>
      <w:r w:rsidRPr="00644648">
        <w:rPr>
          <w:rFonts w:hint="eastAsia"/>
          <w:lang w:val="en-US"/>
        </w:rPr>
        <w:t>Київська</w:t>
      </w:r>
      <w:r w:rsidRPr="00644648">
        <w:rPr>
          <w:lang w:val="en-US"/>
        </w:rPr>
        <w:t></w:t>
      </w:r>
      <w:r w:rsidRPr="00644648">
        <w:rPr>
          <w:rFonts w:hint="eastAsia"/>
          <w:lang w:val="en-US"/>
        </w:rPr>
        <w:t>приказна</w:t>
      </w:r>
      <w:r w:rsidRPr="00644648">
        <w:rPr>
          <w:lang w:val="en-US"/>
        </w:rPr>
        <w:t></w:t>
      </w:r>
      <w:r w:rsidRPr="00644648">
        <w:rPr>
          <w:rFonts w:hint="eastAsia"/>
          <w:lang w:val="en-US"/>
        </w:rPr>
        <w:t>ізба</w:t>
      </w:r>
      <w:r w:rsidRPr="00644648">
        <w:rPr>
          <w:lang w:val="en-US"/>
        </w:rPr>
        <w:t></w:t>
      </w:r>
      <w:r w:rsidRPr="00644648">
        <w:rPr>
          <w:rFonts w:hint="eastAsia"/>
          <w:lang w:val="en-US"/>
        </w:rPr>
        <w:t>за</w:t>
      </w:r>
      <w:r w:rsidRPr="00644648">
        <w:rPr>
          <w:lang w:val="en-US"/>
        </w:rPr>
        <w:t></w:t>
      </w:r>
      <w:r w:rsidRPr="00644648">
        <w:rPr>
          <w:rFonts w:hint="eastAsia"/>
          <w:lang w:val="en-US"/>
        </w:rPr>
        <w:t>колом</w:t>
      </w:r>
      <w:r w:rsidRPr="00644648">
        <w:rPr>
          <w:lang w:val="en-US"/>
        </w:rPr>
        <w:t></w:t>
      </w:r>
      <w:r w:rsidRPr="00644648">
        <w:rPr>
          <w:rFonts w:hint="eastAsia"/>
          <w:lang w:val="en-US"/>
        </w:rPr>
        <w:t>своїх</w:t>
      </w:r>
      <w:r w:rsidRPr="00644648">
        <w:rPr>
          <w:lang w:val="en-US"/>
        </w:rPr>
        <w:t></w:t>
      </w:r>
      <w:r w:rsidRPr="00644648">
        <w:rPr>
          <w:rFonts w:hint="eastAsia"/>
          <w:lang w:val="en-US"/>
        </w:rPr>
        <w:t>обов’язків</w:t>
      </w:r>
      <w:r w:rsidRPr="00644648">
        <w:rPr>
          <w:lang w:val="en-US"/>
        </w:rPr>
        <w:t></w:t>
      </w:r>
      <w:r w:rsidRPr="00644648">
        <w:rPr>
          <w:rFonts w:hint="eastAsia"/>
          <w:lang w:val="en-US"/>
        </w:rPr>
        <w:t>була</w:t>
      </w:r>
      <w:r w:rsidRPr="00644648">
        <w:rPr>
          <w:lang w:val="en-US"/>
        </w:rPr>
        <w:t></w:t>
      </w:r>
      <w:r w:rsidRPr="00644648">
        <w:rPr>
          <w:rFonts w:hint="eastAsia"/>
          <w:lang w:val="en-US"/>
        </w:rPr>
        <w:t>радше</w:t>
      </w:r>
      <w:r w:rsidRPr="00644648">
        <w:rPr>
          <w:lang w:val="en-US"/>
        </w:rPr>
        <w:t></w:t>
      </w:r>
      <w:r w:rsidRPr="00644648">
        <w:rPr>
          <w:rFonts w:hint="eastAsia"/>
          <w:lang w:val="en-US"/>
        </w:rPr>
        <w:t>гарнізонною</w:t>
      </w:r>
    </w:p>
    <w:p w:rsidR="00644648" w:rsidRPr="00644648" w:rsidRDefault="00644648" w:rsidP="00644648">
      <w:pPr>
        <w:rPr>
          <w:lang w:val="en-US"/>
        </w:rPr>
      </w:pPr>
      <w:r w:rsidRPr="00644648">
        <w:rPr>
          <w:rFonts w:hint="eastAsia"/>
          <w:lang w:val="en-US"/>
        </w:rPr>
        <w:t>канцелярією</w:t>
      </w:r>
      <w:r w:rsidRPr="00644648">
        <w:rPr>
          <w:lang w:val="en-US"/>
        </w:rPr>
        <w:t></w:t>
      </w:r>
      <w:r w:rsidRPr="00644648">
        <w:rPr>
          <w:lang w:val="en-US"/>
        </w:rPr>
        <w:t></w:t>
      </w:r>
      <w:r w:rsidRPr="00644648">
        <w:rPr>
          <w:rFonts w:hint="eastAsia"/>
          <w:lang w:val="en-US"/>
        </w:rPr>
        <w:t>Із</w:t>
      </w:r>
      <w:r w:rsidRPr="00644648">
        <w:rPr>
          <w:lang w:val="en-US"/>
        </w:rPr>
        <w:t></w:t>
      </w:r>
      <w:r w:rsidRPr="00644648">
        <w:rPr>
          <w:rFonts w:hint="eastAsia"/>
          <w:lang w:val="en-US"/>
        </w:rPr>
        <w:t>зміцненням</w:t>
      </w:r>
      <w:r w:rsidRPr="00644648">
        <w:rPr>
          <w:lang w:val="en-US"/>
        </w:rPr>
        <w:t></w:t>
      </w:r>
      <w:r w:rsidRPr="00644648">
        <w:rPr>
          <w:rFonts w:hint="eastAsia"/>
          <w:lang w:val="en-US"/>
        </w:rPr>
        <w:t>російського</w:t>
      </w:r>
      <w:r w:rsidRPr="00644648">
        <w:rPr>
          <w:lang w:val="en-US"/>
        </w:rPr>
        <w:t></w:t>
      </w:r>
      <w:r w:rsidRPr="00644648">
        <w:rPr>
          <w:rFonts w:hint="eastAsia"/>
          <w:lang w:val="en-US"/>
        </w:rPr>
        <w:t>впливу</w:t>
      </w:r>
      <w:r w:rsidRPr="00644648">
        <w:rPr>
          <w:lang w:val="en-US"/>
        </w:rPr>
        <w:t></w:t>
      </w:r>
      <w:r w:rsidRPr="00644648">
        <w:rPr>
          <w:rFonts w:hint="eastAsia"/>
          <w:lang w:val="en-US"/>
        </w:rPr>
        <w:t>на</w:t>
      </w:r>
      <w:r w:rsidRPr="00644648">
        <w:rPr>
          <w:lang w:val="en-US"/>
        </w:rPr>
        <w:t></w:t>
      </w:r>
      <w:r w:rsidRPr="00644648">
        <w:rPr>
          <w:rFonts w:hint="eastAsia"/>
          <w:lang w:val="en-US"/>
        </w:rPr>
        <w:t>українських</w:t>
      </w:r>
      <w:r w:rsidRPr="00644648">
        <w:rPr>
          <w:lang w:val="en-US"/>
        </w:rPr>
        <w:t></w:t>
      </w:r>
      <w:r w:rsidRPr="00644648">
        <w:rPr>
          <w:rFonts w:hint="eastAsia"/>
          <w:lang w:val="en-US"/>
        </w:rPr>
        <w:t>землях</w:t>
      </w:r>
      <w:r w:rsidRPr="00644648">
        <w:rPr>
          <w:lang w:val="en-US"/>
        </w:rPr>
        <w:t></w:t>
      </w:r>
      <w:r w:rsidRPr="00644648">
        <w:rPr>
          <w:rFonts w:hint="eastAsia"/>
          <w:lang w:val="en-US"/>
        </w:rPr>
        <w:t>у</w:t>
      </w:r>
    </w:p>
    <w:p w:rsidR="00644648" w:rsidRPr="00644648" w:rsidRDefault="00644648" w:rsidP="00644648">
      <w:pPr>
        <w:rPr>
          <w:lang w:val="en-US"/>
        </w:rPr>
      </w:pP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російський</w:t>
      </w:r>
      <w:r w:rsidRPr="00644648">
        <w:rPr>
          <w:lang w:val="en-US"/>
        </w:rPr>
        <w:t></w:t>
      </w:r>
      <w:r w:rsidRPr="00644648">
        <w:rPr>
          <w:rFonts w:hint="eastAsia"/>
          <w:lang w:val="en-US"/>
        </w:rPr>
        <w:t>уряд</w:t>
      </w:r>
      <w:r w:rsidRPr="00644648">
        <w:rPr>
          <w:lang w:val="en-US"/>
        </w:rPr>
        <w:t></w:t>
      </w:r>
      <w:r w:rsidRPr="00644648">
        <w:rPr>
          <w:rFonts w:hint="eastAsia"/>
          <w:lang w:val="en-US"/>
        </w:rPr>
        <w:t>створює</w:t>
      </w:r>
      <w:r w:rsidRPr="00644648">
        <w:rPr>
          <w:lang w:val="en-US"/>
        </w:rPr>
        <w:t></w:t>
      </w:r>
      <w:r w:rsidRPr="00644648">
        <w:rPr>
          <w:rFonts w:hint="eastAsia"/>
          <w:lang w:val="en-US"/>
        </w:rPr>
        <w:t>в</w:t>
      </w:r>
      <w:r w:rsidRPr="00644648">
        <w:rPr>
          <w:lang w:val="en-US"/>
        </w:rPr>
        <w:t></w:t>
      </w:r>
      <w:r w:rsidRPr="00644648">
        <w:rPr>
          <w:rFonts w:hint="eastAsia"/>
          <w:lang w:val="en-US"/>
        </w:rPr>
        <w:t>Гетьманщині</w:t>
      </w:r>
      <w:r w:rsidRPr="00644648">
        <w:rPr>
          <w:lang w:val="en-US"/>
        </w:rPr>
        <w:t></w:t>
      </w:r>
      <w:r w:rsidRPr="00644648">
        <w:rPr>
          <w:rFonts w:hint="eastAsia"/>
          <w:lang w:val="en-US"/>
        </w:rPr>
        <w:t>інститути</w:t>
      </w:r>
      <w:r w:rsidRPr="00644648">
        <w:rPr>
          <w:lang w:val="en-US"/>
        </w:rPr>
        <w:t></w:t>
      </w:r>
      <w:r w:rsidRPr="00644648">
        <w:rPr>
          <w:rFonts w:hint="eastAsia"/>
          <w:lang w:val="en-US"/>
        </w:rPr>
        <w:t>російської</w:t>
      </w:r>
    </w:p>
    <w:p w:rsidR="00644648" w:rsidRPr="00644648" w:rsidRDefault="00644648" w:rsidP="00644648">
      <w:pPr>
        <w:rPr>
          <w:lang w:val="en-US"/>
        </w:rPr>
      </w:pPr>
      <w:r w:rsidRPr="00644648">
        <w:rPr>
          <w:rFonts w:hint="eastAsia"/>
          <w:lang w:val="en-US"/>
        </w:rPr>
        <w:t>цивільної</w:t>
      </w:r>
      <w:r w:rsidRPr="00644648">
        <w:rPr>
          <w:lang w:val="en-US"/>
        </w:rPr>
        <w:t></w:t>
      </w:r>
      <w:r w:rsidRPr="00644648">
        <w:rPr>
          <w:rFonts w:hint="eastAsia"/>
          <w:lang w:val="en-US"/>
        </w:rPr>
        <w:t>адміністрації</w:t>
      </w:r>
      <w:r w:rsidRPr="00644648">
        <w:rPr>
          <w:lang w:val="en-US"/>
        </w:rPr>
        <w:t></w:t>
      </w:r>
      <w:r w:rsidRPr="00644648">
        <w:rPr>
          <w:lang w:val="en-US"/>
        </w:rPr>
        <w:t></w:t>
      </w:r>
      <w:r w:rsidRPr="00644648">
        <w:rPr>
          <w:rFonts w:hint="eastAsia"/>
          <w:lang w:val="en-US"/>
        </w:rPr>
        <w:t>котра</w:t>
      </w:r>
      <w:r w:rsidRPr="00644648">
        <w:rPr>
          <w:lang w:val="en-US"/>
        </w:rPr>
        <w:t></w:t>
      </w:r>
      <w:r w:rsidRPr="00644648">
        <w:rPr>
          <w:rFonts w:hint="eastAsia"/>
          <w:lang w:val="en-US"/>
        </w:rPr>
        <w:t>однак</w:t>
      </w:r>
      <w:r w:rsidRPr="00644648">
        <w:rPr>
          <w:lang w:val="en-US"/>
        </w:rPr>
        <w:t></w:t>
      </w:r>
      <w:r w:rsidRPr="00644648">
        <w:rPr>
          <w:rFonts w:hint="eastAsia"/>
          <w:lang w:val="en-US"/>
        </w:rPr>
        <w:t>була</w:t>
      </w:r>
      <w:r w:rsidRPr="00644648">
        <w:rPr>
          <w:lang w:val="en-US"/>
        </w:rPr>
        <w:t></w:t>
      </w:r>
      <w:r w:rsidRPr="00644648">
        <w:rPr>
          <w:rFonts w:hint="eastAsia"/>
          <w:lang w:val="en-US"/>
        </w:rPr>
        <w:t>тісно</w:t>
      </w:r>
      <w:r w:rsidRPr="00644648">
        <w:rPr>
          <w:lang w:val="en-US"/>
        </w:rPr>
        <w:t></w:t>
      </w:r>
      <w:r w:rsidRPr="00644648">
        <w:rPr>
          <w:rFonts w:hint="eastAsia"/>
          <w:lang w:val="en-US"/>
        </w:rPr>
        <w:t>переплетена</w:t>
      </w:r>
      <w:r w:rsidRPr="00644648">
        <w:rPr>
          <w:lang w:val="en-US"/>
        </w:rPr>
        <w:t></w:t>
      </w:r>
      <w:r w:rsidRPr="00644648">
        <w:rPr>
          <w:rFonts w:hint="eastAsia"/>
          <w:lang w:val="en-US"/>
        </w:rPr>
        <w:t>із</w:t>
      </w:r>
      <w:r w:rsidRPr="00644648">
        <w:rPr>
          <w:lang w:val="en-US"/>
        </w:rPr>
        <w:t></w:t>
      </w:r>
      <w:r w:rsidRPr="00644648">
        <w:rPr>
          <w:rFonts w:hint="eastAsia"/>
          <w:lang w:val="en-US"/>
        </w:rPr>
        <w:t>військовою</w:t>
      </w:r>
      <w:r w:rsidRPr="00644648">
        <w:rPr>
          <w:lang w:val="en-US"/>
        </w:rPr>
        <w:t></w:t>
      </w:r>
    </w:p>
    <w:p w:rsidR="00644648" w:rsidRPr="00644648" w:rsidRDefault="00644648" w:rsidP="00644648">
      <w:pPr>
        <w:rPr>
          <w:lang w:val="en-US"/>
        </w:rPr>
      </w:pPr>
      <w:r w:rsidRPr="00644648">
        <w:rPr>
          <w:rFonts w:hint="eastAsia"/>
          <w:lang w:val="en-US"/>
        </w:rPr>
        <w:t>Якщо</w:t>
      </w:r>
      <w:r w:rsidRPr="00644648">
        <w:rPr>
          <w:lang w:val="en-US"/>
        </w:rPr>
        <w:t></w:t>
      </w:r>
      <w:r w:rsidRPr="00644648">
        <w:rPr>
          <w:rFonts w:hint="eastAsia"/>
          <w:lang w:val="en-US"/>
        </w:rPr>
        <w:t>у</w:t>
      </w:r>
      <w:r w:rsidRPr="00644648">
        <w:rPr>
          <w:lang w:val="en-US"/>
        </w:rPr>
        <w:t></w:t>
      </w:r>
      <w:r w:rsidRPr="00644648">
        <w:rPr>
          <w:rFonts w:hint="eastAsia"/>
          <w:lang w:val="en-US"/>
        </w:rPr>
        <w:t>другій</w:t>
      </w:r>
      <w:r w:rsidRPr="00644648">
        <w:rPr>
          <w:lang w:val="en-US"/>
        </w:rPr>
        <w:t></w:t>
      </w:r>
      <w:r w:rsidRPr="00644648">
        <w:rPr>
          <w:rFonts w:hint="eastAsia"/>
          <w:lang w:val="en-US"/>
        </w:rPr>
        <w:t>половині</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головним</w:t>
      </w:r>
      <w:r w:rsidRPr="00644648">
        <w:rPr>
          <w:lang w:val="en-US"/>
        </w:rPr>
        <w:t></w:t>
      </w:r>
      <w:r w:rsidRPr="00644648">
        <w:rPr>
          <w:rFonts w:hint="eastAsia"/>
          <w:lang w:val="en-US"/>
        </w:rPr>
        <w:t>представником</w:t>
      </w:r>
      <w:r w:rsidRPr="00644648">
        <w:rPr>
          <w:lang w:val="en-US"/>
        </w:rPr>
        <w:t></w:t>
      </w:r>
      <w:r w:rsidRPr="00644648">
        <w:rPr>
          <w:rFonts w:hint="eastAsia"/>
          <w:lang w:val="en-US"/>
        </w:rPr>
        <w:t>російської</w:t>
      </w:r>
      <w:r w:rsidRPr="00644648">
        <w:rPr>
          <w:lang w:val="en-US"/>
        </w:rPr>
        <w:t></w:t>
      </w:r>
      <w:r w:rsidRPr="00644648">
        <w:rPr>
          <w:rFonts w:hint="eastAsia"/>
          <w:lang w:val="en-US"/>
        </w:rPr>
        <w:t>влади</w:t>
      </w:r>
      <w:r w:rsidRPr="00644648">
        <w:rPr>
          <w:lang w:val="en-US"/>
        </w:rPr>
        <w:t></w:t>
      </w:r>
      <w:r w:rsidRPr="00644648">
        <w:rPr>
          <w:rFonts w:hint="eastAsia"/>
          <w:lang w:val="en-US"/>
        </w:rPr>
        <w:t>був</w:t>
      </w:r>
    </w:p>
    <w:p w:rsidR="00644648" w:rsidRPr="00644648" w:rsidRDefault="00644648" w:rsidP="00644648">
      <w:pPr>
        <w:rPr>
          <w:lang w:val="en-US"/>
        </w:rPr>
      </w:pPr>
      <w:r w:rsidRPr="00644648">
        <w:rPr>
          <w:rFonts w:hint="eastAsia"/>
          <w:lang w:val="en-US"/>
        </w:rPr>
        <w:t>київський</w:t>
      </w:r>
      <w:r w:rsidRPr="00644648">
        <w:rPr>
          <w:lang w:val="en-US"/>
        </w:rPr>
        <w:t></w:t>
      </w:r>
      <w:r w:rsidRPr="00644648">
        <w:rPr>
          <w:rFonts w:hint="eastAsia"/>
          <w:lang w:val="en-US"/>
        </w:rPr>
        <w:t>воєвода</w:t>
      </w:r>
      <w:r w:rsidRPr="00644648">
        <w:rPr>
          <w:lang w:val="en-US"/>
        </w:rPr>
        <w:t></w:t>
      </w:r>
      <w:r w:rsidRPr="00644648">
        <w:rPr>
          <w:lang w:val="en-US"/>
        </w:rPr>
        <w:t></w:t>
      </w:r>
      <w:r w:rsidRPr="00644648">
        <w:rPr>
          <w:rFonts w:hint="eastAsia"/>
          <w:lang w:val="en-US"/>
        </w:rPr>
        <w:t>то</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ним</w:t>
      </w:r>
      <w:r w:rsidRPr="00644648">
        <w:rPr>
          <w:lang w:val="en-US"/>
        </w:rPr>
        <w:t></w:t>
      </w:r>
      <w:r w:rsidRPr="00644648">
        <w:rPr>
          <w:rFonts w:hint="eastAsia"/>
          <w:lang w:val="en-US"/>
        </w:rPr>
        <w:t>став</w:t>
      </w:r>
      <w:r w:rsidRPr="00644648">
        <w:rPr>
          <w:lang w:val="en-US"/>
        </w:rPr>
        <w:t></w:t>
      </w:r>
      <w:r w:rsidRPr="00644648">
        <w:rPr>
          <w:rFonts w:hint="eastAsia"/>
          <w:lang w:val="en-US"/>
        </w:rPr>
        <w:t>київський</w:t>
      </w:r>
      <w:r w:rsidRPr="00644648">
        <w:rPr>
          <w:lang w:val="en-US"/>
        </w:rPr>
        <w:t></w:t>
      </w:r>
      <w:r w:rsidRPr="00644648">
        <w:rPr>
          <w:rFonts w:hint="eastAsia"/>
          <w:lang w:val="en-US"/>
        </w:rPr>
        <w:t>губернатор</w:t>
      </w:r>
      <w:r w:rsidRPr="00644648">
        <w:rPr>
          <w:lang w:val="en-US"/>
        </w:rPr>
        <w:t></w:t>
      </w:r>
      <w:r w:rsidRPr="00644648">
        <w:rPr>
          <w:lang w:val="en-US"/>
        </w:rPr>
        <w:t></w:t>
      </w:r>
      <w:r w:rsidRPr="00644648">
        <w:rPr>
          <w:rFonts w:hint="eastAsia"/>
          <w:lang w:val="en-US"/>
        </w:rPr>
        <w:t>на</w:t>
      </w:r>
      <w:r w:rsidRPr="00644648">
        <w:rPr>
          <w:lang w:val="en-US"/>
        </w:rPr>
        <w:t></w:t>
      </w:r>
      <w:r w:rsidRPr="00644648">
        <w:rPr>
          <w:rFonts w:hint="eastAsia"/>
          <w:lang w:val="en-US"/>
        </w:rPr>
        <w:t>котрого</w:t>
      </w:r>
    </w:p>
    <w:p w:rsidR="00644648" w:rsidRPr="00644648" w:rsidRDefault="00644648" w:rsidP="00644648">
      <w:pPr>
        <w:rPr>
          <w:lang w:val="en-US"/>
        </w:rPr>
      </w:pPr>
      <w:r w:rsidRPr="00644648">
        <w:rPr>
          <w:rFonts w:hint="eastAsia"/>
          <w:lang w:val="en-US"/>
        </w:rPr>
        <w:t>покладалися</w:t>
      </w:r>
      <w:r w:rsidRPr="00644648">
        <w:rPr>
          <w:lang w:val="en-US"/>
        </w:rPr>
        <w:t></w:t>
      </w:r>
      <w:r w:rsidRPr="00644648">
        <w:rPr>
          <w:rFonts w:hint="eastAsia"/>
          <w:lang w:val="en-US"/>
        </w:rPr>
        <w:t>завдання</w:t>
      </w:r>
      <w:r w:rsidRPr="00644648">
        <w:rPr>
          <w:lang w:val="en-US"/>
        </w:rPr>
        <w:t></w:t>
      </w:r>
      <w:r w:rsidRPr="00644648">
        <w:rPr>
          <w:rFonts w:hint="eastAsia"/>
          <w:lang w:val="en-US"/>
        </w:rPr>
        <w:t>цивільного</w:t>
      </w:r>
      <w:r w:rsidRPr="00644648">
        <w:rPr>
          <w:lang w:val="en-US"/>
        </w:rPr>
        <w:t></w:t>
      </w:r>
      <w:r w:rsidRPr="00644648">
        <w:rPr>
          <w:rFonts w:hint="eastAsia"/>
          <w:lang w:val="en-US"/>
        </w:rPr>
        <w:t>і</w:t>
      </w:r>
      <w:r w:rsidRPr="00644648">
        <w:rPr>
          <w:lang w:val="en-US"/>
        </w:rPr>
        <w:t></w:t>
      </w:r>
      <w:r w:rsidRPr="00644648">
        <w:rPr>
          <w:rFonts w:hint="eastAsia"/>
          <w:lang w:val="en-US"/>
        </w:rPr>
        <w:t>військового</w:t>
      </w:r>
      <w:r w:rsidRPr="00644648">
        <w:rPr>
          <w:lang w:val="en-US"/>
        </w:rPr>
        <w:t></w:t>
      </w:r>
      <w:r w:rsidRPr="00644648">
        <w:rPr>
          <w:rFonts w:hint="eastAsia"/>
          <w:lang w:val="en-US"/>
        </w:rPr>
        <w:t>характеру</w:t>
      </w:r>
      <w:r w:rsidRPr="00644648">
        <w:rPr>
          <w:lang w:val="en-US"/>
        </w:rPr>
        <w:t></w:t>
      </w:r>
      <w:r w:rsidRPr="00644648">
        <w:rPr>
          <w:lang w:val="en-US"/>
        </w:rPr>
        <w:t></w:t>
      </w:r>
      <w:r w:rsidRPr="00644648">
        <w:rPr>
          <w:rFonts w:hint="eastAsia"/>
          <w:lang w:val="en-US"/>
        </w:rPr>
        <w:t>При</w:t>
      </w:r>
      <w:r w:rsidRPr="00644648">
        <w:rPr>
          <w:lang w:val="en-US"/>
        </w:rPr>
        <w:t></w:t>
      </w:r>
      <w:r w:rsidRPr="00644648">
        <w:rPr>
          <w:rFonts w:hint="eastAsia"/>
          <w:lang w:val="en-US"/>
        </w:rPr>
        <w:t>цьому</w:t>
      </w:r>
      <w:r w:rsidRPr="00644648">
        <w:rPr>
          <w:lang w:val="en-US"/>
        </w:rPr>
        <w:t></w:t>
      </w:r>
      <w:r w:rsidRPr="00644648">
        <w:rPr>
          <w:rFonts w:hint="eastAsia"/>
          <w:lang w:val="en-US"/>
        </w:rPr>
        <w:t>відбулося</w:t>
      </w:r>
    </w:p>
    <w:p w:rsidR="00644648" w:rsidRPr="00644648" w:rsidRDefault="00644648" w:rsidP="00644648">
      <w:pPr>
        <w:rPr>
          <w:lang w:val="en-US"/>
        </w:rPr>
      </w:pPr>
      <w:r w:rsidRPr="00644648">
        <w:rPr>
          <w:rFonts w:hint="eastAsia"/>
          <w:lang w:val="en-US"/>
        </w:rPr>
        <w:t>часткове</w:t>
      </w:r>
      <w:r w:rsidRPr="00644648">
        <w:rPr>
          <w:lang w:val="en-US"/>
        </w:rPr>
        <w:t></w:t>
      </w:r>
      <w:r w:rsidRPr="00644648">
        <w:rPr>
          <w:rFonts w:hint="eastAsia"/>
          <w:lang w:val="en-US"/>
        </w:rPr>
        <w:t>розмежування</w:t>
      </w:r>
      <w:r w:rsidRPr="00644648">
        <w:rPr>
          <w:lang w:val="en-US"/>
        </w:rPr>
        <w:t></w:t>
      </w:r>
      <w:r w:rsidRPr="00644648">
        <w:rPr>
          <w:rFonts w:hint="eastAsia"/>
          <w:lang w:val="en-US"/>
        </w:rPr>
        <w:t>сфер</w:t>
      </w:r>
      <w:r w:rsidRPr="00644648">
        <w:rPr>
          <w:lang w:val="en-US"/>
        </w:rPr>
        <w:t></w:t>
      </w:r>
      <w:r w:rsidRPr="00644648">
        <w:rPr>
          <w:rFonts w:hint="eastAsia"/>
          <w:lang w:val="en-US"/>
        </w:rPr>
        <w:t>цивільного</w:t>
      </w:r>
      <w:r w:rsidRPr="00644648">
        <w:rPr>
          <w:lang w:val="en-US"/>
        </w:rPr>
        <w:t></w:t>
      </w:r>
      <w:r w:rsidRPr="00644648">
        <w:rPr>
          <w:rFonts w:hint="eastAsia"/>
          <w:lang w:val="en-US"/>
        </w:rPr>
        <w:t>та</w:t>
      </w:r>
      <w:r w:rsidRPr="00644648">
        <w:rPr>
          <w:lang w:val="en-US"/>
        </w:rPr>
        <w:t></w:t>
      </w:r>
      <w:r w:rsidRPr="00644648">
        <w:rPr>
          <w:rFonts w:hint="eastAsia"/>
          <w:lang w:val="en-US"/>
        </w:rPr>
        <w:t>військового</w:t>
      </w:r>
      <w:r w:rsidRPr="00644648">
        <w:rPr>
          <w:lang w:val="en-US"/>
        </w:rPr>
        <w:t></w:t>
      </w:r>
      <w:r w:rsidRPr="00644648">
        <w:rPr>
          <w:rFonts w:hint="eastAsia"/>
          <w:lang w:val="en-US"/>
        </w:rPr>
        <w:t>управління</w:t>
      </w:r>
      <w:r w:rsidRPr="00644648">
        <w:rPr>
          <w:lang w:val="en-US"/>
        </w:rPr>
        <w:t></w:t>
      </w:r>
      <w:r w:rsidRPr="00644648">
        <w:rPr>
          <w:lang w:val="en-US"/>
        </w:rPr>
        <w:t></w:t>
      </w:r>
      <w:r w:rsidRPr="00644648">
        <w:rPr>
          <w:rFonts w:hint="eastAsia"/>
          <w:lang w:val="en-US"/>
        </w:rPr>
        <w:t>для</w:t>
      </w:r>
    </w:p>
    <w:p w:rsidR="00644648" w:rsidRPr="00644648" w:rsidRDefault="00644648" w:rsidP="00644648">
      <w:pPr>
        <w:rPr>
          <w:lang w:val="en-US"/>
        </w:rPr>
      </w:pPr>
      <w:r w:rsidRPr="00644648">
        <w:rPr>
          <w:rFonts w:hint="eastAsia"/>
          <w:lang w:val="en-US"/>
        </w:rPr>
        <w:t>безпосереднього</w:t>
      </w:r>
      <w:r w:rsidRPr="00644648">
        <w:rPr>
          <w:lang w:val="en-US"/>
        </w:rPr>
        <w:t></w:t>
      </w:r>
      <w:r w:rsidRPr="00644648">
        <w:rPr>
          <w:rFonts w:hint="eastAsia"/>
          <w:lang w:val="en-US"/>
        </w:rPr>
        <w:t>командування</w:t>
      </w:r>
      <w:r w:rsidRPr="00644648">
        <w:rPr>
          <w:lang w:val="en-US"/>
        </w:rPr>
        <w:t></w:t>
      </w:r>
      <w:r w:rsidRPr="00644648">
        <w:rPr>
          <w:rFonts w:hint="eastAsia"/>
          <w:lang w:val="en-US"/>
        </w:rPr>
        <w:t>гарнізонами</w:t>
      </w:r>
      <w:r w:rsidRPr="00644648">
        <w:rPr>
          <w:lang w:val="en-US"/>
        </w:rPr>
        <w:t></w:t>
      </w:r>
      <w:r w:rsidRPr="00644648">
        <w:rPr>
          <w:rFonts w:hint="eastAsia"/>
          <w:lang w:val="en-US"/>
        </w:rPr>
        <w:t>було</w:t>
      </w:r>
      <w:r w:rsidRPr="00644648">
        <w:rPr>
          <w:lang w:val="en-US"/>
        </w:rPr>
        <w:t></w:t>
      </w:r>
      <w:r w:rsidRPr="00644648">
        <w:rPr>
          <w:rFonts w:hint="eastAsia"/>
          <w:lang w:val="en-US"/>
        </w:rPr>
        <w:t>створено</w:t>
      </w:r>
      <w:r w:rsidRPr="00644648">
        <w:rPr>
          <w:lang w:val="en-US"/>
        </w:rPr>
        <w:t></w:t>
      </w:r>
      <w:r w:rsidRPr="00644648">
        <w:rPr>
          <w:rFonts w:hint="eastAsia"/>
          <w:lang w:val="en-US"/>
        </w:rPr>
        <w:t>інститут</w:t>
      </w:r>
      <w:r w:rsidRPr="00644648">
        <w:rPr>
          <w:lang w:val="en-US"/>
        </w:rPr>
        <w:t></w:t>
      </w:r>
      <w:r w:rsidRPr="00644648">
        <w:rPr>
          <w:rFonts w:hint="eastAsia"/>
          <w:lang w:val="en-US"/>
        </w:rPr>
        <w:t>оберкомендантів</w:t>
      </w:r>
      <w:r w:rsidRPr="00644648">
        <w:rPr>
          <w:lang w:val="en-US"/>
        </w:rPr>
        <w:t></w:t>
      </w:r>
      <w:r w:rsidRPr="00644648">
        <w:rPr>
          <w:rFonts w:hint="eastAsia"/>
          <w:lang w:val="en-US"/>
        </w:rPr>
        <w:t>та</w:t>
      </w:r>
      <w:r w:rsidRPr="00644648">
        <w:rPr>
          <w:lang w:val="en-US"/>
        </w:rPr>
        <w:t></w:t>
      </w:r>
      <w:r w:rsidRPr="00644648">
        <w:rPr>
          <w:rFonts w:hint="eastAsia"/>
          <w:lang w:val="en-US"/>
        </w:rPr>
        <w:t>комендантів</w:t>
      </w:r>
      <w:r w:rsidRPr="00644648">
        <w:rPr>
          <w:lang w:val="en-US"/>
        </w:rPr>
        <w:t></w:t>
      </w:r>
    </w:p>
    <w:p w:rsidR="00644648" w:rsidRPr="00644648" w:rsidRDefault="00644648" w:rsidP="00644648">
      <w:pPr>
        <w:rPr>
          <w:lang w:val="en-US"/>
        </w:rPr>
      </w:pPr>
      <w:r w:rsidRPr="00644648">
        <w:rPr>
          <w:rFonts w:hint="eastAsia"/>
          <w:lang w:val="en-US"/>
        </w:rPr>
        <w:t>За</w:t>
      </w:r>
      <w:r w:rsidRPr="00644648">
        <w:rPr>
          <w:lang w:val="en-US"/>
        </w:rPr>
        <w:t></w:t>
      </w:r>
      <w:r w:rsidRPr="00644648">
        <w:rPr>
          <w:rFonts w:hint="eastAsia"/>
          <w:lang w:val="en-US"/>
        </w:rPr>
        <w:t>своєю</w:t>
      </w:r>
      <w:r w:rsidRPr="00644648">
        <w:rPr>
          <w:lang w:val="en-US"/>
        </w:rPr>
        <w:t></w:t>
      </w:r>
      <w:r w:rsidRPr="00644648">
        <w:rPr>
          <w:rFonts w:hint="eastAsia"/>
          <w:lang w:val="en-US"/>
        </w:rPr>
        <w:t>структурою</w:t>
      </w:r>
      <w:r w:rsidRPr="00644648">
        <w:rPr>
          <w:lang w:val="en-US"/>
        </w:rPr>
        <w:t></w:t>
      </w:r>
      <w:r w:rsidRPr="00644648">
        <w:rPr>
          <w:rFonts w:hint="eastAsia"/>
          <w:lang w:val="en-US"/>
        </w:rPr>
        <w:t>Київський</w:t>
      </w:r>
      <w:r w:rsidRPr="00644648">
        <w:rPr>
          <w:lang w:val="en-US"/>
        </w:rPr>
        <w:t></w:t>
      </w:r>
      <w:r w:rsidRPr="00644648">
        <w:rPr>
          <w:rFonts w:hint="eastAsia"/>
          <w:lang w:val="en-US"/>
        </w:rPr>
        <w:t>гарнізон</w:t>
      </w:r>
      <w:r w:rsidRPr="00644648">
        <w:rPr>
          <w:lang w:val="en-US"/>
        </w:rPr>
        <w:t></w:t>
      </w:r>
      <w:r w:rsidRPr="00644648">
        <w:rPr>
          <w:rFonts w:hint="eastAsia"/>
          <w:lang w:val="en-US"/>
        </w:rPr>
        <w:t>мав</w:t>
      </w:r>
      <w:r w:rsidRPr="00644648">
        <w:rPr>
          <w:lang w:val="en-US"/>
        </w:rPr>
        <w:t></w:t>
      </w:r>
      <w:r w:rsidRPr="00644648">
        <w:rPr>
          <w:rFonts w:hint="eastAsia"/>
          <w:lang w:val="en-US"/>
        </w:rPr>
        <w:t>певні</w:t>
      </w:r>
      <w:r w:rsidRPr="00644648">
        <w:rPr>
          <w:lang w:val="en-US"/>
        </w:rPr>
        <w:t></w:t>
      </w:r>
      <w:r w:rsidRPr="00644648">
        <w:rPr>
          <w:rFonts w:hint="eastAsia"/>
          <w:lang w:val="en-US"/>
        </w:rPr>
        <w:t>відмінності</w:t>
      </w:r>
      <w:r w:rsidRPr="00644648">
        <w:rPr>
          <w:lang w:val="en-US"/>
        </w:rPr>
        <w:t></w:t>
      </w:r>
      <w:r w:rsidRPr="00644648">
        <w:rPr>
          <w:rFonts w:hint="eastAsia"/>
          <w:lang w:val="en-US"/>
        </w:rPr>
        <w:t>від</w:t>
      </w:r>
      <w:r w:rsidRPr="00644648">
        <w:rPr>
          <w:lang w:val="en-US"/>
        </w:rPr>
        <w:t></w:t>
      </w:r>
      <w:r w:rsidRPr="00644648">
        <w:rPr>
          <w:rFonts w:hint="eastAsia"/>
          <w:lang w:val="en-US"/>
        </w:rPr>
        <w:t>своїх</w:t>
      </w:r>
    </w:p>
    <w:p w:rsidR="00644648" w:rsidRPr="00644648" w:rsidRDefault="00644648" w:rsidP="00644648">
      <w:pPr>
        <w:rPr>
          <w:lang w:val="en-US"/>
        </w:rPr>
      </w:pPr>
      <w:r w:rsidRPr="00644648">
        <w:rPr>
          <w:rFonts w:hint="eastAsia"/>
          <w:lang w:val="en-US"/>
        </w:rPr>
        <w:t>українських</w:t>
      </w:r>
      <w:r w:rsidRPr="00644648">
        <w:rPr>
          <w:lang w:val="en-US"/>
        </w:rPr>
        <w:t></w:t>
      </w:r>
      <w:r w:rsidRPr="00644648">
        <w:rPr>
          <w:rFonts w:hint="eastAsia"/>
          <w:lang w:val="en-US"/>
        </w:rPr>
        <w:t>та</w:t>
      </w:r>
      <w:r w:rsidRPr="00644648">
        <w:rPr>
          <w:lang w:val="en-US"/>
        </w:rPr>
        <w:t></w:t>
      </w:r>
      <w:r w:rsidRPr="00644648">
        <w:rPr>
          <w:rFonts w:hint="eastAsia"/>
          <w:lang w:val="en-US"/>
        </w:rPr>
        <w:t>російських</w:t>
      </w:r>
      <w:r w:rsidRPr="00644648">
        <w:rPr>
          <w:lang w:val="en-US"/>
        </w:rPr>
        <w:t></w:t>
      </w:r>
      <w:r w:rsidRPr="00644648">
        <w:rPr>
          <w:rFonts w:hint="eastAsia"/>
          <w:lang w:val="en-US"/>
        </w:rPr>
        <w:t>аналогів</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другій</w:t>
      </w:r>
      <w:r w:rsidRPr="00644648">
        <w:rPr>
          <w:lang w:val="en-US"/>
        </w:rPr>
        <w:t></w:t>
      </w:r>
      <w:r w:rsidRPr="00644648">
        <w:rPr>
          <w:rFonts w:hint="eastAsia"/>
          <w:lang w:val="en-US"/>
        </w:rPr>
        <w:t>половині</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його</w:t>
      </w:r>
      <w:r w:rsidRPr="00644648">
        <w:rPr>
          <w:lang w:val="en-US"/>
        </w:rPr>
        <w:t></w:t>
      </w:r>
      <w:r w:rsidRPr="00644648">
        <w:rPr>
          <w:rFonts w:hint="eastAsia"/>
          <w:lang w:val="en-US"/>
        </w:rPr>
        <w:t>структура</w:t>
      </w:r>
    </w:p>
    <w:p w:rsidR="00644648" w:rsidRPr="00644648" w:rsidRDefault="00644648" w:rsidP="00644648">
      <w:pPr>
        <w:rPr>
          <w:lang w:val="en-US"/>
        </w:rPr>
      </w:pPr>
      <w:r w:rsidRPr="00644648">
        <w:rPr>
          <w:rFonts w:hint="eastAsia"/>
          <w:lang w:val="en-US"/>
        </w:rPr>
        <w:t>не</w:t>
      </w:r>
      <w:r w:rsidRPr="00644648">
        <w:rPr>
          <w:lang w:val="en-US"/>
        </w:rPr>
        <w:t></w:t>
      </w:r>
      <w:r w:rsidRPr="00644648">
        <w:rPr>
          <w:rFonts w:hint="eastAsia"/>
          <w:lang w:val="en-US"/>
        </w:rPr>
        <w:t>була</w:t>
      </w:r>
      <w:r w:rsidRPr="00644648">
        <w:rPr>
          <w:lang w:val="en-US"/>
        </w:rPr>
        <w:t></w:t>
      </w:r>
      <w:r w:rsidRPr="00644648">
        <w:rPr>
          <w:rFonts w:hint="eastAsia"/>
          <w:lang w:val="en-US"/>
        </w:rPr>
        <w:t>чітко</w:t>
      </w:r>
      <w:r w:rsidRPr="00644648">
        <w:rPr>
          <w:lang w:val="en-US"/>
        </w:rPr>
        <w:t></w:t>
      </w:r>
      <w:r w:rsidRPr="00644648">
        <w:rPr>
          <w:rFonts w:hint="eastAsia"/>
          <w:lang w:val="en-US"/>
        </w:rPr>
        <w:t>визначеною</w:t>
      </w:r>
      <w:r w:rsidRPr="00644648">
        <w:rPr>
          <w:lang w:val="en-US"/>
        </w:rPr>
        <w:t></w:t>
      </w:r>
      <w:r w:rsidRPr="00644648">
        <w:rPr>
          <w:lang w:val="en-US"/>
        </w:rPr>
        <w:t></w:t>
      </w:r>
      <w:r w:rsidRPr="00644648">
        <w:rPr>
          <w:rFonts w:hint="eastAsia"/>
          <w:lang w:val="en-US"/>
        </w:rPr>
        <w:t>в</w:t>
      </w:r>
      <w:r w:rsidRPr="00644648">
        <w:rPr>
          <w:lang w:val="en-US"/>
        </w:rPr>
        <w:t></w:t>
      </w:r>
      <w:r w:rsidRPr="00644648">
        <w:rPr>
          <w:rFonts w:hint="eastAsia"/>
          <w:lang w:val="en-US"/>
        </w:rPr>
        <w:t>гарнізоні</w:t>
      </w:r>
      <w:r w:rsidRPr="00644648">
        <w:rPr>
          <w:lang w:val="en-US"/>
        </w:rPr>
        <w:t></w:t>
      </w:r>
      <w:r w:rsidRPr="00644648">
        <w:rPr>
          <w:rFonts w:hint="eastAsia"/>
          <w:lang w:val="en-US"/>
        </w:rPr>
        <w:t>несли</w:t>
      </w:r>
      <w:r w:rsidRPr="00644648">
        <w:rPr>
          <w:lang w:val="en-US"/>
        </w:rPr>
        <w:t></w:t>
      </w:r>
      <w:r w:rsidRPr="00644648">
        <w:rPr>
          <w:rFonts w:hint="eastAsia"/>
          <w:lang w:val="en-US"/>
        </w:rPr>
        <w:t>службу</w:t>
      </w:r>
      <w:r w:rsidRPr="00644648">
        <w:rPr>
          <w:lang w:val="en-US"/>
        </w:rPr>
        <w:t></w:t>
      </w:r>
      <w:r w:rsidRPr="00644648">
        <w:rPr>
          <w:rFonts w:hint="eastAsia"/>
          <w:lang w:val="en-US"/>
        </w:rPr>
        <w:t>різноманітні</w:t>
      </w:r>
      <w:r w:rsidRPr="00644648">
        <w:rPr>
          <w:lang w:val="en-US"/>
        </w:rPr>
        <w:t></w:t>
      </w:r>
      <w:r w:rsidRPr="00644648">
        <w:rPr>
          <w:rFonts w:hint="eastAsia"/>
          <w:lang w:val="en-US"/>
        </w:rPr>
        <w:t>частини</w:t>
      </w:r>
      <w:r w:rsidRPr="00644648">
        <w:rPr>
          <w:lang w:val="en-US"/>
        </w:rPr>
        <w:t></w:t>
      </w:r>
      <w:r w:rsidRPr="00644648">
        <w:rPr>
          <w:rFonts w:hint="eastAsia"/>
          <w:lang w:val="en-US"/>
        </w:rPr>
        <w:t>та</w:t>
      </w:r>
    </w:p>
    <w:p w:rsidR="00644648" w:rsidRPr="00644648" w:rsidRDefault="00644648" w:rsidP="00644648">
      <w:pPr>
        <w:rPr>
          <w:lang w:val="en-US"/>
        </w:rPr>
      </w:pPr>
      <w:r w:rsidRPr="00644648">
        <w:rPr>
          <w:lang w:val="en-US"/>
        </w:rPr>
        <w:t></w:t>
      </w:r>
      <w:r w:rsidRPr="00644648">
        <w:rPr>
          <w:lang w:val="en-US"/>
        </w:rPr>
        <w:t></w:t>
      </w:r>
      <w:r w:rsidRPr="00644648">
        <w:rPr>
          <w:lang w:val="en-US"/>
        </w:rPr>
        <w:t></w:t>
      </w:r>
    </w:p>
    <w:p w:rsidR="00644648" w:rsidRPr="00644648" w:rsidRDefault="00644648" w:rsidP="00644648">
      <w:pPr>
        <w:rPr>
          <w:lang w:val="en-US"/>
        </w:rPr>
      </w:pPr>
      <w:r w:rsidRPr="00644648">
        <w:rPr>
          <w:rFonts w:hint="eastAsia"/>
          <w:lang w:val="en-US"/>
        </w:rPr>
        <w:t>підрозділи</w:t>
      </w:r>
      <w:r w:rsidRPr="00644648">
        <w:rPr>
          <w:lang w:val="en-US"/>
        </w:rPr>
        <w:t></w:t>
      </w:r>
      <w:r w:rsidRPr="00644648">
        <w:rPr>
          <w:lang w:val="en-US"/>
        </w:rPr>
        <w:t></w:t>
      </w:r>
      <w:r w:rsidRPr="00644648">
        <w:rPr>
          <w:rFonts w:hint="eastAsia"/>
          <w:lang w:val="en-US"/>
        </w:rPr>
        <w:t>оскільки</w:t>
      </w:r>
      <w:r w:rsidRPr="00644648">
        <w:rPr>
          <w:lang w:val="en-US"/>
        </w:rPr>
        <w:t></w:t>
      </w:r>
      <w:r w:rsidRPr="00644648">
        <w:rPr>
          <w:rFonts w:hint="eastAsia"/>
          <w:lang w:val="en-US"/>
        </w:rPr>
        <w:t>офіційного</w:t>
      </w:r>
      <w:r w:rsidRPr="00644648">
        <w:rPr>
          <w:lang w:val="en-US"/>
        </w:rPr>
        <w:t></w:t>
      </w:r>
      <w:r w:rsidRPr="00644648">
        <w:rPr>
          <w:rFonts w:hint="eastAsia"/>
          <w:lang w:val="en-US"/>
        </w:rPr>
        <w:t>штату</w:t>
      </w:r>
      <w:r w:rsidRPr="00644648">
        <w:rPr>
          <w:lang w:val="en-US"/>
        </w:rPr>
        <w:t></w:t>
      </w:r>
      <w:r w:rsidRPr="00644648">
        <w:rPr>
          <w:rFonts w:hint="eastAsia"/>
          <w:lang w:val="en-US"/>
        </w:rPr>
        <w:t>не</w:t>
      </w:r>
      <w:r w:rsidRPr="00644648">
        <w:rPr>
          <w:lang w:val="en-US"/>
        </w:rPr>
        <w:t></w:t>
      </w:r>
      <w:r w:rsidRPr="00644648">
        <w:rPr>
          <w:rFonts w:hint="eastAsia"/>
          <w:lang w:val="en-US"/>
        </w:rPr>
        <w:t>було</w:t>
      </w:r>
      <w:r w:rsidRPr="00644648">
        <w:rPr>
          <w:lang w:val="en-US"/>
        </w:rPr>
        <w:t></w:t>
      </w:r>
      <w:r w:rsidRPr="00644648">
        <w:rPr>
          <w:lang w:val="en-US"/>
        </w:rPr>
        <w:t></w:t>
      </w:r>
      <w:r w:rsidRPr="00644648">
        <w:rPr>
          <w:rFonts w:hint="eastAsia"/>
          <w:lang w:val="en-US"/>
        </w:rPr>
        <w:t>Вже</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була</w:t>
      </w:r>
      <w:r w:rsidRPr="00644648">
        <w:rPr>
          <w:lang w:val="en-US"/>
        </w:rPr>
        <w:t></w:t>
      </w:r>
      <w:r w:rsidRPr="00644648">
        <w:rPr>
          <w:rFonts w:hint="eastAsia"/>
          <w:lang w:val="en-US"/>
        </w:rPr>
        <w:t>визначена</w:t>
      </w:r>
    </w:p>
    <w:p w:rsidR="00644648" w:rsidRPr="00644648" w:rsidRDefault="00644648" w:rsidP="00644648">
      <w:pPr>
        <w:rPr>
          <w:lang w:val="en-US"/>
        </w:rPr>
      </w:pPr>
      <w:r w:rsidRPr="00644648">
        <w:rPr>
          <w:rFonts w:hint="eastAsia"/>
          <w:lang w:val="en-US"/>
        </w:rPr>
        <w:t>чітка</w:t>
      </w:r>
      <w:r w:rsidRPr="00644648">
        <w:rPr>
          <w:lang w:val="en-US"/>
        </w:rPr>
        <w:t></w:t>
      </w:r>
      <w:r w:rsidRPr="00644648">
        <w:rPr>
          <w:rFonts w:hint="eastAsia"/>
          <w:lang w:val="en-US"/>
        </w:rPr>
        <w:t>структура</w:t>
      </w:r>
      <w:r w:rsidRPr="00644648">
        <w:rPr>
          <w:lang w:val="en-US"/>
        </w:rPr>
        <w:t></w:t>
      </w:r>
      <w:r w:rsidRPr="00644648">
        <w:rPr>
          <w:rFonts w:hint="eastAsia"/>
          <w:lang w:val="en-US"/>
        </w:rPr>
        <w:t>гарнізону</w:t>
      </w:r>
      <w:r w:rsidRPr="00644648">
        <w:rPr>
          <w:lang w:val="en-US"/>
        </w:rPr>
        <w:t></w:t>
      </w:r>
      <w:r w:rsidRPr="00644648">
        <w:rPr>
          <w:lang w:val="en-US"/>
        </w:rPr>
        <w:t></w:t>
      </w:r>
      <w:r w:rsidRPr="00644648">
        <w:rPr>
          <w:rFonts w:hint="eastAsia"/>
          <w:lang w:val="en-US"/>
        </w:rPr>
        <w:t>який</w:t>
      </w:r>
      <w:r w:rsidRPr="00644648">
        <w:rPr>
          <w:lang w:val="en-US"/>
        </w:rPr>
        <w:t></w:t>
      </w:r>
      <w:r w:rsidRPr="00644648">
        <w:rPr>
          <w:rFonts w:hint="eastAsia"/>
          <w:lang w:val="en-US"/>
        </w:rPr>
        <w:t>складався</w:t>
      </w:r>
      <w:r w:rsidRPr="00644648">
        <w:rPr>
          <w:lang w:val="en-US"/>
        </w:rPr>
        <w:t></w:t>
      </w:r>
      <w:r w:rsidRPr="00644648">
        <w:rPr>
          <w:rFonts w:hint="eastAsia"/>
          <w:lang w:val="en-US"/>
        </w:rPr>
        <w:t>із</w:t>
      </w:r>
      <w:r w:rsidRPr="00644648">
        <w:rPr>
          <w:lang w:val="en-US"/>
        </w:rPr>
        <w:t></w:t>
      </w:r>
      <w:r w:rsidRPr="00644648">
        <w:rPr>
          <w:rFonts w:hint="eastAsia"/>
          <w:lang w:val="en-US"/>
        </w:rPr>
        <w:t>гарнізонних</w:t>
      </w:r>
      <w:r w:rsidRPr="00644648">
        <w:rPr>
          <w:lang w:val="en-US"/>
        </w:rPr>
        <w:t></w:t>
      </w:r>
      <w:r w:rsidRPr="00644648">
        <w:rPr>
          <w:rFonts w:hint="eastAsia"/>
          <w:lang w:val="en-US"/>
        </w:rPr>
        <w:t>полків</w:t>
      </w:r>
      <w:r w:rsidRPr="00644648">
        <w:rPr>
          <w:lang w:val="en-US"/>
        </w:rPr>
        <w:t></w:t>
      </w:r>
      <w:r w:rsidRPr="00644648">
        <w:rPr>
          <w:lang w:val="en-US"/>
        </w:rPr>
        <w:t></w:t>
      </w:r>
      <w:r w:rsidRPr="00644648">
        <w:rPr>
          <w:rFonts w:hint="eastAsia"/>
          <w:lang w:val="en-US"/>
        </w:rPr>
        <w:t>спеціальних</w:t>
      </w:r>
    </w:p>
    <w:p w:rsidR="00644648" w:rsidRPr="00644648" w:rsidRDefault="00644648" w:rsidP="00644648">
      <w:pPr>
        <w:rPr>
          <w:lang w:val="en-US"/>
        </w:rPr>
      </w:pPr>
      <w:r w:rsidRPr="00644648">
        <w:rPr>
          <w:rFonts w:hint="eastAsia"/>
          <w:lang w:val="en-US"/>
        </w:rPr>
        <w:t>команд</w:t>
      </w:r>
      <w:r w:rsidRPr="00644648">
        <w:rPr>
          <w:lang w:val="en-US"/>
        </w:rPr>
        <w:t></w:t>
      </w:r>
      <w:r w:rsidRPr="00644648">
        <w:rPr>
          <w:lang w:val="en-US"/>
        </w:rPr>
        <w:t></w:t>
      </w:r>
      <w:r w:rsidRPr="00644648">
        <w:rPr>
          <w:rFonts w:hint="eastAsia"/>
          <w:lang w:val="en-US"/>
        </w:rPr>
        <w:t>гарнізонного</w:t>
      </w:r>
      <w:r w:rsidRPr="00644648">
        <w:rPr>
          <w:lang w:val="en-US"/>
        </w:rPr>
        <w:t></w:t>
      </w:r>
      <w:r w:rsidRPr="00644648">
        <w:rPr>
          <w:rFonts w:hint="eastAsia"/>
          <w:lang w:val="en-US"/>
        </w:rPr>
        <w:t>суду</w:t>
      </w:r>
      <w:r w:rsidRPr="00644648">
        <w:rPr>
          <w:lang w:val="en-US"/>
        </w:rPr>
        <w:t></w:t>
      </w:r>
      <w:r w:rsidRPr="00644648">
        <w:rPr>
          <w:lang w:val="en-US"/>
        </w:rPr>
        <w:t></w:t>
      </w:r>
      <w:r w:rsidRPr="00644648">
        <w:rPr>
          <w:rFonts w:hint="eastAsia"/>
          <w:lang w:val="en-US"/>
        </w:rPr>
        <w:t>канцелярії</w:t>
      </w:r>
      <w:r w:rsidRPr="00644648">
        <w:rPr>
          <w:lang w:val="en-US"/>
        </w:rPr>
        <w:t></w:t>
      </w:r>
      <w:r w:rsidRPr="00644648">
        <w:rPr>
          <w:lang w:val="en-US"/>
        </w:rPr>
        <w:t></w:t>
      </w:r>
      <w:r w:rsidRPr="00644648">
        <w:rPr>
          <w:rFonts w:hint="eastAsia"/>
          <w:lang w:val="en-US"/>
        </w:rPr>
        <w:t>Протягом</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також</w:t>
      </w:r>
      <w:r w:rsidRPr="00644648">
        <w:rPr>
          <w:lang w:val="en-US"/>
        </w:rPr>
        <w:t></w:t>
      </w:r>
      <w:r w:rsidRPr="00644648">
        <w:rPr>
          <w:rFonts w:hint="eastAsia"/>
          <w:lang w:val="en-US"/>
        </w:rPr>
        <w:t>затвердили</w:t>
      </w:r>
    </w:p>
    <w:p w:rsidR="00644648" w:rsidRPr="00644648" w:rsidRDefault="00644648" w:rsidP="00644648">
      <w:pPr>
        <w:rPr>
          <w:lang w:val="en-US"/>
        </w:rPr>
      </w:pPr>
      <w:r w:rsidRPr="00644648">
        <w:rPr>
          <w:rFonts w:hint="eastAsia"/>
          <w:lang w:val="en-US"/>
        </w:rPr>
        <w:t>офіційні</w:t>
      </w:r>
      <w:r w:rsidRPr="00644648">
        <w:rPr>
          <w:lang w:val="en-US"/>
        </w:rPr>
        <w:t></w:t>
      </w:r>
      <w:r w:rsidRPr="00644648">
        <w:rPr>
          <w:rFonts w:hint="eastAsia"/>
          <w:lang w:val="en-US"/>
        </w:rPr>
        <w:t>штати</w:t>
      </w:r>
      <w:r w:rsidRPr="00644648">
        <w:rPr>
          <w:lang w:val="en-US"/>
        </w:rPr>
        <w:t></w:t>
      </w:r>
      <w:r w:rsidRPr="00644648">
        <w:rPr>
          <w:rFonts w:hint="eastAsia"/>
          <w:lang w:val="en-US"/>
        </w:rPr>
        <w:t>гарнізонних</w:t>
      </w:r>
      <w:r w:rsidRPr="00644648">
        <w:rPr>
          <w:lang w:val="en-US"/>
        </w:rPr>
        <w:t></w:t>
      </w:r>
      <w:r w:rsidRPr="00644648">
        <w:rPr>
          <w:rFonts w:hint="eastAsia"/>
          <w:lang w:val="en-US"/>
        </w:rPr>
        <w:t>частин</w:t>
      </w:r>
      <w:r w:rsidRPr="00644648">
        <w:rPr>
          <w:lang w:val="en-US"/>
        </w:rPr>
        <w:t></w:t>
      </w:r>
      <w:r w:rsidRPr="00644648">
        <w:rPr>
          <w:rFonts w:hint="eastAsia"/>
          <w:lang w:val="en-US"/>
        </w:rPr>
        <w:t>та</w:t>
      </w:r>
      <w:r w:rsidRPr="00644648">
        <w:rPr>
          <w:lang w:val="en-US"/>
        </w:rPr>
        <w:t></w:t>
      </w:r>
      <w:r w:rsidRPr="00644648">
        <w:rPr>
          <w:rFonts w:hint="eastAsia"/>
          <w:lang w:val="en-US"/>
        </w:rPr>
        <w:t>підрозділів</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Києві</w:t>
      </w:r>
      <w:r w:rsidRPr="00644648">
        <w:rPr>
          <w:lang w:val="en-US"/>
        </w:rPr>
        <w:t></w:t>
      </w:r>
      <w:r w:rsidRPr="00644648">
        <w:rPr>
          <w:rFonts w:hint="eastAsia"/>
          <w:lang w:val="en-US"/>
        </w:rPr>
        <w:t>з’явився</w:t>
      </w:r>
      <w:r w:rsidRPr="00644648">
        <w:rPr>
          <w:lang w:val="en-US"/>
        </w:rPr>
        <w:t></w:t>
      </w:r>
      <w:r w:rsidRPr="00644648">
        <w:rPr>
          <w:rFonts w:hint="eastAsia"/>
          <w:lang w:val="en-US"/>
        </w:rPr>
        <w:t>спеціальні</w:t>
      </w:r>
    </w:p>
    <w:p w:rsidR="00644648" w:rsidRPr="00644648" w:rsidRDefault="00644648" w:rsidP="00644648">
      <w:pPr>
        <w:rPr>
          <w:lang w:val="en-US"/>
        </w:rPr>
      </w:pPr>
      <w:r w:rsidRPr="00644648">
        <w:rPr>
          <w:rFonts w:hint="eastAsia"/>
          <w:lang w:val="en-US"/>
        </w:rPr>
        <w:t>підрозділи</w:t>
      </w:r>
      <w:r w:rsidRPr="00644648">
        <w:rPr>
          <w:lang w:val="en-US"/>
        </w:rPr>
        <w:t></w:t>
      </w:r>
      <w:r w:rsidRPr="00644648">
        <w:rPr>
          <w:rFonts w:hint="eastAsia"/>
          <w:lang w:val="en-US"/>
        </w:rPr>
        <w:t>артилеристів</w:t>
      </w:r>
      <w:r w:rsidRPr="00644648">
        <w:rPr>
          <w:lang w:val="en-US"/>
        </w:rPr>
        <w:t></w:t>
      </w:r>
      <w:r w:rsidRPr="00644648">
        <w:rPr>
          <w:lang w:val="en-US"/>
        </w:rPr>
        <w:t></w:t>
      </w:r>
      <w:r w:rsidRPr="00644648">
        <w:rPr>
          <w:rFonts w:hint="eastAsia"/>
          <w:lang w:val="en-US"/>
        </w:rPr>
        <w:t>Київська</w:t>
      </w:r>
      <w:r w:rsidRPr="00644648">
        <w:rPr>
          <w:lang w:val="en-US"/>
        </w:rPr>
        <w:t></w:t>
      </w:r>
      <w:r w:rsidRPr="00644648">
        <w:rPr>
          <w:rFonts w:hint="eastAsia"/>
          <w:lang w:val="en-US"/>
        </w:rPr>
        <w:t>артилерійська</w:t>
      </w:r>
      <w:r w:rsidRPr="00644648">
        <w:rPr>
          <w:lang w:val="en-US"/>
        </w:rPr>
        <w:t></w:t>
      </w:r>
      <w:r w:rsidRPr="00644648">
        <w:rPr>
          <w:rFonts w:hint="eastAsia"/>
          <w:lang w:val="en-US"/>
        </w:rPr>
        <w:t>команда</w:t>
      </w:r>
      <w:r w:rsidRPr="00644648">
        <w:rPr>
          <w:lang w:val="en-US"/>
        </w:rPr>
        <w:t></w:t>
      </w:r>
      <w:r w:rsidRPr="00644648">
        <w:rPr>
          <w:lang w:val="en-US"/>
        </w:rPr>
        <w:t></w:t>
      </w:r>
      <w:r w:rsidRPr="00644648">
        <w:rPr>
          <w:rFonts w:hint="eastAsia"/>
          <w:lang w:val="en-US"/>
        </w:rPr>
        <w:t>та</w:t>
      </w:r>
      <w:r w:rsidRPr="00644648">
        <w:rPr>
          <w:lang w:val="en-US"/>
        </w:rPr>
        <w:t></w:t>
      </w:r>
      <w:r w:rsidRPr="00644648">
        <w:rPr>
          <w:rFonts w:hint="eastAsia"/>
          <w:lang w:val="en-US"/>
        </w:rPr>
        <w:t>інженерів</w:t>
      </w:r>
    </w:p>
    <w:p w:rsidR="00644648" w:rsidRPr="00644648" w:rsidRDefault="00644648" w:rsidP="00644648">
      <w:pPr>
        <w:rPr>
          <w:lang w:val="en-US"/>
        </w:rPr>
      </w:pPr>
      <w:r w:rsidRPr="00644648">
        <w:rPr>
          <w:lang w:val="en-US"/>
        </w:rPr>
        <w:t></w:t>
      </w:r>
      <w:r w:rsidRPr="00644648">
        <w:rPr>
          <w:rFonts w:hint="eastAsia"/>
          <w:lang w:val="en-US"/>
        </w:rPr>
        <w:t>Київська</w:t>
      </w:r>
      <w:r w:rsidRPr="00644648">
        <w:rPr>
          <w:lang w:val="en-US"/>
        </w:rPr>
        <w:t></w:t>
      </w:r>
      <w:r w:rsidRPr="00644648">
        <w:rPr>
          <w:rFonts w:hint="eastAsia"/>
          <w:lang w:val="en-US"/>
        </w:rPr>
        <w:t>інженерна</w:t>
      </w:r>
      <w:r w:rsidRPr="00644648">
        <w:rPr>
          <w:lang w:val="en-US"/>
        </w:rPr>
        <w:t></w:t>
      </w:r>
      <w:r w:rsidRPr="00644648">
        <w:rPr>
          <w:rFonts w:hint="eastAsia"/>
          <w:lang w:val="en-US"/>
        </w:rPr>
        <w:t>команда</w:t>
      </w:r>
      <w:r w:rsidRPr="00644648">
        <w:rPr>
          <w:lang w:val="en-US"/>
        </w:rPr>
        <w:t></w:t>
      </w:r>
      <w:r w:rsidRPr="00644648">
        <w:rPr>
          <w:lang w:val="en-US"/>
        </w:rPr>
        <w:t></w:t>
      </w:r>
      <w:r w:rsidRPr="00644648">
        <w:rPr>
          <w:lang w:val="en-US"/>
        </w:rPr>
        <w:t></w:t>
      </w:r>
      <w:r w:rsidRPr="00644648">
        <w:rPr>
          <w:rFonts w:hint="eastAsia"/>
          <w:lang w:val="en-US"/>
        </w:rPr>
        <w:t>Особливістю</w:t>
      </w:r>
      <w:r w:rsidRPr="00644648">
        <w:rPr>
          <w:lang w:val="en-US"/>
        </w:rPr>
        <w:t></w:t>
      </w:r>
      <w:r w:rsidRPr="00644648">
        <w:rPr>
          <w:rFonts w:hint="eastAsia"/>
          <w:lang w:val="en-US"/>
        </w:rPr>
        <w:t>структури</w:t>
      </w:r>
      <w:r w:rsidRPr="00644648">
        <w:rPr>
          <w:lang w:val="en-US"/>
        </w:rPr>
        <w:t></w:t>
      </w:r>
      <w:r w:rsidRPr="00644648">
        <w:rPr>
          <w:rFonts w:hint="eastAsia"/>
          <w:lang w:val="en-US"/>
        </w:rPr>
        <w:t>Київського</w:t>
      </w:r>
      <w:r w:rsidRPr="00644648">
        <w:rPr>
          <w:lang w:val="en-US"/>
        </w:rPr>
        <w:t></w:t>
      </w:r>
      <w:r w:rsidRPr="00644648">
        <w:rPr>
          <w:rFonts w:hint="eastAsia"/>
          <w:lang w:val="en-US"/>
        </w:rPr>
        <w:t>гарнізону</w:t>
      </w:r>
    </w:p>
    <w:p w:rsidR="00644648" w:rsidRPr="00644648" w:rsidRDefault="00644648" w:rsidP="00644648">
      <w:pPr>
        <w:rPr>
          <w:lang w:val="en-US"/>
        </w:rPr>
      </w:pP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була</w:t>
      </w:r>
      <w:r w:rsidRPr="00644648">
        <w:rPr>
          <w:lang w:val="en-US"/>
        </w:rPr>
        <w:t></w:t>
      </w:r>
      <w:r w:rsidRPr="00644648">
        <w:rPr>
          <w:rFonts w:hint="eastAsia"/>
          <w:lang w:val="en-US"/>
        </w:rPr>
        <w:t>наявність</w:t>
      </w:r>
      <w:r w:rsidRPr="00644648">
        <w:rPr>
          <w:lang w:val="en-US"/>
        </w:rPr>
        <w:t></w:t>
      </w:r>
      <w:r w:rsidRPr="00644648">
        <w:rPr>
          <w:rFonts w:hint="eastAsia"/>
          <w:lang w:val="en-US"/>
        </w:rPr>
        <w:t>спеціального</w:t>
      </w:r>
      <w:r w:rsidRPr="00644648">
        <w:rPr>
          <w:lang w:val="en-US"/>
        </w:rPr>
        <w:t></w:t>
      </w:r>
      <w:r w:rsidRPr="00644648">
        <w:rPr>
          <w:rFonts w:hint="eastAsia"/>
          <w:lang w:val="en-US"/>
        </w:rPr>
        <w:t>підрозділу</w:t>
      </w:r>
      <w:r w:rsidRPr="00644648">
        <w:rPr>
          <w:lang w:val="en-US"/>
        </w:rPr>
        <w:t></w:t>
      </w:r>
      <w:r w:rsidRPr="00644648">
        <w:rPr>
          <w:rFonts w:hint="eastAsia"/>
          <w:lang w:val="en-US"/>
        </w:rPr>
        <w:t>–</w:t>
      </w:r>
      <w:r w:rsidRPr="00644648">
        <w:rPr>
          <w:lang w:val="en-US"/>
        </w:rPr>
        <w:t></w:t>
      </w:r>
      <w:r w:rsidRPr="00644648">
        <w:rPr>
          <w:rFonts w:hint="eastAsia"/>
          <w:lang w:val="en-US"/>
        </w:rPr>
        <w:t>Київської</w:t>
      </w:r>
      <w:r w:rsidRPr="00644648">
        <w:rPr>
          <w:lang w:val="en-US"/>
        </w:rPr>
        <w:t></w:t>
      </w:r>
      <w:r w:rsidRPr="00644648">
        <w:rPr>
          <w:rFonts w:hint="eastAsia"/>
          <w:lang w:val="en-US"/>
        </w:rPr>
        <w:t>рейтарської</w:t>
      </w:r>
    </w:p>
    <w:p w:rsidR="00644648" w:rsidRPr="00644648" w:rsidRDefault="00644648" w:rsidP="00644648">
      <w:pPr>
        <w:rPr>
          <w:lang w:val="en-US"/>
        </w:rPr>
      </w:pPr>
      <w:r w:rsidRPr="00644648">
        <w:rPr>
          <w:rFonts w:hint="eastAsia"/>
          <w:lang w:val="en-US"/>
        </w:rPr>
        <w:t>команди</w:t>
      </w:r>
      <w:r w:rsidRPr="00644648">
        <w:rPr>
          <w:lang w:val="en-US"/>
        </w:rPr>
        <w:t></w:t>
      </w:r>
      <w:r w:rsidRPr="00644648">
        <w:rPr>
          <w:lang w:val="en-US"/>
        </w:rPr>
        <w:t></w:t>
      </w:r>
      <w:r w:rsidRPr="00644648">
        <w:rPr>
          <w:rFonts w:hint="eastAsia"/>
          <w:lang w:val="en-US"/>
        </w:rPr>
        <w:t>котра</w:t>
      </w:r>
      <w:r w:rsidRPr="00644648">
        <w:rPr>
          <w:lang w:val="en-US"/>
        </w:rPr>
        <w:t></w:t>
      </w:r>
      <w:r w:rsidRPr="00644648">
        <w:rPr>
          <w:rFonts w:hint="eastAsia"/>
          <w:lang w:val="en-US"/>
        </w:rPr>
        <w:t>суттєво</w:t>
      </w:r>
      <w:r w:rsidRPr="00644648">
        <w:rPr>
          <w:lang w:val="en-US"/>
        </w:rPr>
        <w:t></w:t>
      </w:r>
      <w:r w:rsidRPr="00644648">
        <w:rPr>
          <w:rFonts w:hint="eastAsia"/>
          <w:lang w:val="en-US"/>
        </w:rPr>
        <w:t>відрізнялася</w:t>
      </w:r>
      <w:r w:rsidRPr="00644648">
        <w:rPr>
          <w:lang w:val="en-US"/>
        </w:rPr>
        <w:t></w:t>
      </w:r>
      <w:r w:rsidRPr="00644648">
        <w:rPr>
          <w:rFonts w:hint="eastAsia"/>
          <w:lang w:val="en-US"/>
        </w:rPr>
        <w:t>від</w:t>
      </w:r>
      <w:r w:rsidRPr="00644648">
        <w:rPr>
          <w:lang w:val="en-US"/>
        </w:rPr>
        <w:t></w:t>
      </w:r>
      <w:r w:rsidRPr="00644648">
        <w:rPr>
          <w:rFonts w:hint="eastAsia"/>
          <w:lang w:val="en-US"/>
        </w:rPr>
        <w:t>інших</w:t>
      </w:r>
      <w:r w:rsidRPr="00644648">
        <w:rPr>
          <w:lang w:val="en-US"/>
        </w:rPr>
        <w:t></w:t>
      </w:r>
      <w:r w:rsidRPr="00644648">
        <w:rPr>
          <w:rFonts w:hint="eastAsia"/>
          <w:lang w:val="en-US"/>
        </w:rPr>
        <w:t>формувань</w:t>
      </w:r>
      <w:r w:rsidRPr="00644648">
        <w:rPr>
          <w:lang w:val="en-US"/>
        </w:rPr>
        <w:t></w:t>
      </w:r>
      <w:r w:rsidRPr="00644648">
        <w:rPr>
          <w:rFonts w:hint="eastAsia"/>
          <w:lang w:val="en-US"/>
        </w:rPr>
        <w:t>за</w:t>
      </w:r>
      <w:r w:rsidRPr="00644648">
        <w:rPr>
          <w:lang w:val="en-US"/>
        </w:rPr>
        <w:t></w:t>
      </w:r>
      <w:r w:rsidRPr="00644648">
        <w:rPr>
          <w:rFonts w:hint="eastAsia"/>
          <w:lang w:val="en-US"/>
        </w:rPr>
        <w:t>характером</w:t>
      </w:r>
    </w:p>
    <w:p w:rsidR="00644648" w:rsidRPr="00644648" w:rsidRDefault="00644648" w:rsidP="00644648">
      <w:pPr>
        <w:rPr>
          <w:lang w:val="en-US"/>
        </w:rPr>
      </w:pPr>
      <w:r w:rsidRPr="00644648">
        <w:rPr>
          <w:rFonts w:hint="eastAsia"/>
          <w:lang w:val="en-US"/>
        </w:rPr>
        <w:t>служби</w:t>
      </w:r>
      <w:r w:rsidRPr="00644648">
        <w:rPr>
          <w:lang w:val="en-US"/>
        </w:rPr>
        <w:t></w:t>
      </w:r>
      <w:r w:rsidRPr="00644648">
        <w:rPr>
          <w:lang w:val="en-US"/>
        </w:rPr>
        <w:t></w:t>
      </w:r>
      <w:r w:rsidRPr="00644648">
        <w:rPr>
          <w:rFonts w:hint="eastAsia"/>
          <w:lang w:val="en-US"/>
        </w:rPr>
        <w:t>специфікою</w:t>
      </w:r>
      <w:r w:rsidRPr="00644648">
        <w:rPr>
          <w:lang w:val="en-US"/>
        </w:rPr>
        <w:t></w:t>
      </w:r>
      <w:r w:rsidRPr="00644648">
        <w:rPr>
          <w:rFonts w:hint="eastAsia"/>
          <w:lang w:val="en-US"/>
        </w:rPr>
        <w:t>підпорядкування</w:t>
      </w:r>
      <w:r w:rsidRPr="00644648">
        <w:rPr>
          <w:lang w:val="en-US"/>
        </w:rPr>
        <w:t></w:t>
      </w:r>
      <w:r w:rsidRPr="00644648">
        <w:rPr>
          <w:rFonts w:hint="eastAsia"/>
          <w:lang w:val="en-US"/>
        </w:rPr>
        <w:t>та</w:t>
      </w:r>
      <w:r w:rsidRPr="00644648">
        <w:rPr>
          <w:lang w:val="en-US"/>
        </w:rPr>
        <w:t></w:t>
      </w:r>
      <w:r w:rsidRPr="00644648">
        <w:rPr>
          <w:rFonts w:hint="eastAsia"/>
          <w:lang w:val="en-US"/>
        </w:rPr>
        <w:t>комплектування</w:t>
      </w:r>
      <w:r w:rsidRPr="00644648">
        <w:rPr>
          <w:lang w:val="en-US"/>
        </w:rPr>
        <w:t></w:t>
      </w:r>
    </w:p>
    <w:p w:rsidR="00644648" w:rsidRPr="00644648" w:rsidRDefault="00644648" w:rsidP="00644648">
      <w:pPr>
        <w:rPr>
          <w:lang w:val="en-US"/>
        </w:rPr>
      </w:pPr>
      <w:r w:rsidRPr="00644648">
        <w:rPr>
          <w:lang w:val="en-US"/>
        </w:rPr>
        <w:t></w:t>
      </w:r>
      <w:r w:rsidRPr="00644648">
        <w:rPr>
          <w:lang w:val="en-US"/>
        </w:rPr>
        <w:t></w:t>
      </w:r>
      <w:r w:rsidRPr="00644648">
        <w:rPr>
          <w:rFonts w:hint="eastAsia"/>
          <w:lang w:val="en-US"/>
        </w:rPr>
        <w:t>За</w:t>
      </w:r>
      <w:r w:rsidRPr="00644648">
        <w:rPr>
          <w:lang w:val="en-US"/>
        </w:rPr>
        <w:t></w:t>
      </w:r>
      <w:r w:rsidRPr="00644648">
        <w:rPr>
          <w:rFonts w:hint="eastAsia"/>
          <w:lang w:val="en-US"/>
        </w:rPr>
        <w:t>своєю</w:t>
      </w:r>
      <w:r w:rsidRPr="00644648">
        <w:rPr>
          <w:lang w:val="en-US"/>
        </w:rPr>
        <w:t></w:t>
      </w:r>
      <w:r w:rsidRPr="00644648">
        <w:rPr>
          <w:rFonts w:hint="eastAsia"/>
          <w:lang w:val="en-US"/>
        </w:rPr>
        <w:t>чисельністю</w:t>
      </w:r>
      <w:r w:rsidRPr="00644648">
        <w:rPr>
          <w:lang w:val="en-US"/>
        </w:rPr>
        <w:t></w:t>
      </w:r>
      <w:r w:rsidRPr="00644648">
        <w:rPr>
          <w:rFonts w:hint="eastAsia"/>
          <w:lang w:val="en-US"/>
        </w:rPr>
        <w:t>Київський</w:t>
      </w:r>
      <w:r w:rsidRPr="00644648">
        <w:rPr>
          <w:lang w:val="en-US"/>
        </w:rPr>
        <w:t></w:t>
      </w:r>
      <w:r w:rsidRPr="00644648">
        <w:rPr>
          <w:rFonts w:hint="eastAsia"/>
          <w:lang w:val="en-US"/>
        </w:rPr>
        <w:t>гарнізон</w:t>
      </w:r>
      <w:r w:rsidRPr="00644648">
        <w:rPr>
          <w:lang w:val="en-US"/>
        </w:rPr>
        <w:t></w:t>
      </w:r>
      <w:r w:rsidRPr="00644648">
        <w:rPr>
          <w:rFonts w:hint="eastAsia"/>
          <w:lang w:val="en-US"/>
        </w:rPr>
        <w:t>протягом</w:t>
      </w:r>
      <w:r w:rsidRPr="00644648">
        <w:rPr>
          <w:lang w:val="en-US"/>
        </w:rPr>
        <w:t></w:t>
      </w:r>
      <w:r w:rsidRPr="00644648">
        <w:rPr>
          <w:rFonts w:hint="eastAsia"/>
          <w:lang w:val="en-US"/>
        </w:rPr>
        <w:t>другої</w:t>
      </w:r>
      <w:r w:rsidRPr="00644648">
        <w:rPr>
          <w:lang w:val="en-US"/>
        </w:rPr>
        <w:t></w:t>
      </w:r>
      <w:r w:rsidRPr="00644648">
        <w:rPr>
          <w:rFonts w:hint="eastAsia"/>
          <w:lang w:val="en-US"/>
        </w:rPr>
        <w:t>половин</w:t>
      </w:r>
      <w:r w:rsidRPr="00644648">
        <w:rPr>
          <w:lang w:val="en-US"/>
        </w:rPr>
        <w:t></w:t>
      </w:r>
      <w:r w:rsidRPr="00644648">
        <w:rPr>
          <w:lang w:val="en-US"/>
        </w:rPr>
        <w:t></w:t>
      </w:r>
      <w:r w:rsidRPr="00644648">
        <w:rPr>
          <w:lang w:val="en-US"/>
        </w:rPr>
        <w:t></w:t>
      </w:r>
      <w:r w:rsidRPr="00644648">
        <w:rPr>
          <w:lang w:val="en-US"/>
        </w:rPr>
        <w:t></w:t>
      </w:r>
      <w:r w:rsidRPr="00644648">
        <w:rPr>
          <w:lang w:val="en-US"/>
        </w:rPr>
        <w:t></w:t>
      </w:r>
    </w:p>
    <w:p w:rsidR="00644648" w:rsidRPr="00644648" w:rsidRDefault="00644648" w:rsidP="00644648">
      <w:pPr>
        <w:rPr>
          <w:lang w:val="en-US"/>
        </w:rPr>
      </w:pPr>
      <w:r w:rsidRPr="00644648">
        <w:rPr>
          <w:rFonts w:hint="eastAsia"/>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був</w:t>
      </w:r>
      <w:r w:rsidRPr="00644648">
        <w:rPr>
          <w:lang w:val="en-US"/>
        </w:rPr>
        <w:t></w:t>
      </w:r>
      <w:r w:rsidRPr="00644648">
        <w:rPr>
          <w:rFonts w:hint="eastAsia"/>
          <w:lang w:val="en-US"/>
        </w:rPr>
        <w:t>найбільшим</w:t>
      </w:r>
      <w:r w:rsidRPr="00644648">
        <w:rPr>
          <w:lang w:val="en-US"/>
        </w:rPr>
        <w:t></w:t>
      </w:r>
      <w:r w:rsidRPr="00644648">
        <w:rPr>
          <w:rFonts w:hint="eastAsia"/>
          <w:lang w:val="en-US"/>
        </w:rPr>
        <w:t>на</w:t>
      </w:r>
      <w:r w:rsidRPr="00644648">
        <w:rPr>
          <w:lang w:val="en-US"/>
        </w:rPr>
        <w:t></w:t>
      </w:r>
      <w:r w:rsidRPr="00644648">
        <w:rPr>
          <w:rFonts w:hint="eastAsia"/>
          <w:lang w:val="en-US"/>
        </w:rPr>
        <w:t>українських</w:t>
      </w:r>
      <w:r w:rsidRPr="00644648">
        <w:rPr>
          <w:lang w:val="en-US"/>
        </w:rPr>
        <w:t></w:t>
      </w:r>
      <w:r w:rsidRPr="00644648">
        <w:rPr>
          <w:rFonts w:hint="eastAsia"/>
          <w:lang w:val="en-US"/>
        </w:rPr>
        <w:t>землях</w:t>
      </w:r>
      <w:r w:rsidRPr="00644648">
        <w:rPr>
          <w:lang w:val="en-US"/>
        </w:rPr>
        <w:t></w:t>
      </w:r>
      <w:r w:rsidRPr="00644648">
        <w:rPr>
          <w:rFonts w:hint="eastAsia"/>
          <w:lang w:val="en-US"/>
        </w:rPr>
        <w:t>і</w:t>
      </w:r>
      <w:r w:rsidRPr="00644648">
        <w:rPr>
          <w:lang w:val="en-US"/>
        </w:rPr>
        <w:t></w:t>
      </w:r>
      <w:r w:rsidRPr="00644648">
        <w:rPr>
          <w:rFonts w:hint="eastAsia"/>
          <w:lang w:val="en-US"/>
        </w:rPr>
        <w:t>одним</w:t>
      </w:r>
      <w:r w:rsidRPr="00644648">
        <w:rPr>
          <w:lang w:val="en-US"/>
        </w:rPr>
        <w:t></w:t>
      </w:r>
      <w:r w:rsidRPr="00644648">
        <w:rPr>
          <w:rFonts w:hint="eastAsia"/>
          <w:lang w:val="en-US"/>
        </w:rPr>
        <w:t>із</w:t>
      </w:r>
      <w:r w:rsidRPr="00644648">
        <w:rPr>
          <w:lang w:val="en-US"/>
        </w:rPr>
        <w:t></w:t>
      </w:r>
      <w:r w:rsidRPr="00644648">
        <w:rPr>
          <w:rFonts w:hint="eastAsia"/>
          <w:lang w:val="en-US"/>
        </w:rPr>
        <w:t>найчисельніших</w:t>
      </w:r>
      <w:r w:rsidRPr="00644648">
        <w:rPr>
          <w:lang w:val="en-US"/>
        </w:rPr>
        <w:t></w:t>
      </w:r>
      <w:r w:rsidRPr="00644648">
        <w:rPr>
          <w:rFonts w:hint="eastAsia"/>
          <w:lang w:val="en-US"/>
        </w:rPr>
        <w:t>в</w:t>
      </w:r>
    </w:p>
    <w:p w:rsidR="00644648" w:rsidRPr="00644648" w:rsidRDefault="00644648" w:rsidP="00644648">
      <w:pPr>
        <w:rPr>
          <w:lang w:val="en-US"/>
        </w:rPr>
      </w:pPr>
      <w:r w:rsidRPr="00644648">
        <w:rPr>
          <w:rFonts w:hint="eastAsia"/>
          <w:lang w:val="en-US"/>
        </w:rPr>
        <w:t>Російській</w:t>
      </w:r>
      <w:r w:rsidRPr="00644648">
        <w:rPr>
          <w:lang w:val="en-US"/>
        </w:rPr>
        <w:t></w:t>
      </w:r>
      <w:r w:rsidRPr="00644648">
        <w:rPr>
          <w:rFonts w:hint="eastAsia"/>
          <w:lang w:val="en-US"/>
        </w:rPr>
        <w:t>державі</w:t>
      </w:r>
      <w:r w:rsidRPr="00644648">
        <w:rPr>
          <w:lang w:val="en-US"/>
        </w:rPr>
        <w:t></w:t>
      </w:r>
      <w:r w:rsidRPr="00644648">
        <w:rPr>
          <w:lang w:val="en-US"/>
        </w:rPr>
        <w:t></w:t>
      </w:r>
      <w:r w:rsidRPr="00644648">
        <w:rPr>
          <w:rFonts w:hint="eastAsia"/>
          <w:lang w:val="en-US"/>
        </w:rPr>
        <w:t>По</w:t>
      </w:r>
      <w:r w:rsidRPr="00644648">
        <w:rPr>
          <w:lang w:val="en-US"/>
        </w:rPr>
        <w:t></w:t>
      </w:r>
      <w:r w:rsidRPr="00644648">
        <w:rPr>
          <w:rFonts w:hint="eastAsia"/>
          <w:lang w:val="en-US"/>
        </w:rPr>
        <w:t>суті</w:t>
      </w:r>
      <w:r w:rsidRPr="00644648">
        <w:rPr>
          <w:lang w:val="en-US"/>
        </w:rPr>
        <w:t></w:t>
      </w:r>
      <w:r w:rsidRPr="00644648">
        <w:rPr>
          <w:rFonts w:hint="eastAsia"/>
          <w:lang w:val="en-US"/>
        </w:rPr>
        <w:t>це</w:t>
      </w:r>
      <w:r w:rsidRPr="00644648">
        <w:rPr>
          <w:lang w:val="en-US"/>
        </w:rPr>
        <w:t></w:t>
      </w:r>
      <w:r w:rsidRPr="00644648">
        <w:rPr>
          <w:rFonts w:hint="eastAsia"/>
          <w:lang w:val="en-US"/>
        </w:rPr>
        <w:t>було</w:t>
      </w:r>
      <w:r w:rsidRPr="00644648">
        <w:rPr>
          <w:lang w:val="en-US"/>
        </w:rPr>
        <w:t></w:t>
      </w:r>
      <w:r w:rsidRPr="00644648">
        <w:rPr>
          <w:rFonts w:hint="eastAsia"/>
          <w:lang w:val="en-US"/>
        </w:rPr>
        <w:t>невелику</w:t>
      </w:r>
      <w:r w:rsidRPr="00644648">
        <w:rPr>
          <w:lang w:val="en-US"/>
        </w:rPr>
        <w:t></w:t>
      </w:r>
      <w:r w:rsidRPr="00644648">
        <w:rPr>
          <w:rFonts w:hint="eastAsia"/>
          <w:lang w:val="en-US"/>
        </w:rPr>
        <w:t>військо</w:t>
      </w:r>
      <w:r w:rsidRPr="00644648">
        <w:rPr>
          <w:lang w:val="en-US"/>
        </w:rPr>
        <w:t></w:t>
      </w:r>
      <w:r w:rsidRPr="00644648">
        <w:rPr>
          <w:lang w:val="en-US"/>
        </w:rPr>
        <w:t></w:t>
      </w:r>
      <w:r w:rsidRPr="00644648">
        <w:rPr>
          <w:rFonts w:hint="eastAsia"/>
          <w:lang w:val="en-US"/>
        </w:rPr>
        <w:t>від</w:t>
      </w:r>
      <w:r w:rsidRPr="00644648">
        <w:rPr>
          <w:lang w:val="en-US"/>
        </w:rPr>
        <w:t></w:t>
      </w:r>
      <w:r w:rsidRPr="00644648">
        <w:rPr>
          <w:lang w:val="en-US"/>
        </w:rPr>
        <w:t></w:t>
      </w:r>
      <w:r w:rsidRPr="00644648">
        <w:rPr>
          <w:lang w:val="en-US"/>
        </w:rPr>
        <w:t></w:t>
      </w:r>
      <w:r w:rsidRPr="00644648">
        <w:rPr>
          <w:rFonts w:hint="eastAsia"/>
          <w:lang w:val="en-US"/>
        </w:rPr>
        <w:t>до</w:t>
      </w:r>
      <w:r w:rsidRPr="00644648">
        <w:rPr>
          <w:lang w:val="en-US"/>
        </w:rPr>
        <w:t></w:t>
      </w:r>
      <w:r w:rsidRPr="00644648">
        <w:rPr>
          <w:lang w:val="en-US"/>
        </w:rPr>
        <w:t></w:t>
      </w:r>
      <w:r w:rsidRPr="00644648">
        <w:rPr>
          <w:lang w:val="en-US"/>
        </w:rPr>
        <w:t></w:t>
      </w:r>
      <w:r w:rsidRPr="00644648">
        <w:rPr>
          <w:rFonts w:hint="eastAsia"/>
          <w:lang w:val="en-US"/>
        </w:rPr>
        <w:t>тис</w:t>
      </w:r>
      <w:r w:rsidRPr="00644648">
        <w:rPr>
          <w:lang w:val="en-US"/>
        </w:rPr>
        <w:t></w:t>
      </w:r>
      <w:r w:rsidRPr="00644648">
        <w:rPr>
          <w:lang w:val="en-US"/>
        </w:rPr>
        <w:t></w:t>
      </w:r>
      <w:r w:rsidRPr="00644648">
        <w:rPr>
          <w:rFonts w:hint="eastAsia"/>
          <w:lang w:val="en-US"/>
        </w:rPr>
        <w:t>чол</w:t>
      </w:r>
      <w:r w:rsidRPr="00644648">
        <w:rPr>
          <w:lang w:val="en-US"/>
        </w:rPr>
        <w:t></w:t>
      </w:r>
      <w:r w:rsidRPr="00644648">
        <w:rPr>
          <w:lang w:val="en-US"/>
        </w:rPr>
        <w:t></w:t>
      </w:r>
      <w:r w:rsidRPr="00644648">
        <w:rPr>
          <w:lang w:val="en-US"/>
        </w:rPr>
        <w:t></w:t>
      </w:r>
      <w:r w:rsidRPr="00644648">
        <w:rPr>
          <w:lang w:val="en-US"/>
        </w:rPr>
        <w:t></w:t>
      </w:r>
    </w:p>
    <w:p w:rsidR="00644648" w:rsidRPr="00644648" w:rsidRDefault="00644648" w:rsidP="00644648">
      <w:pPr>
        <w:rPr>
          <w:lang w:val="en-US"/>
        </w:rPr>
      </w:pPr>
      <w:r w:rsidRPr="00644648">
        <w:rPr>
          <w:rFonts w:hint="eastAsia"/>
          <w:lang w:val="en-US"/>
        </w:rPr>
        <w:t>котре</w:t>
      </w:r>
      <w:r w:rsidRPr="00644648">
        <w:rPr>
          <w:lang w:val="en-US"/>
        </w:rPr>
        <w:t></w:t>
      </w:r>
      <w:r w:rsidRPr="00644648">
        <w:rPr>
          <w:rFonts w:hint="eastAsia"/>
          <w:lang w:val="en-US"/>
        </w:rPr>
        <w:t>могло</w:t>
      </w:r>
      <w:r w:rsidRPr="00644648">
        <w:rPr>
          <w:lang w:val="en-US"/>
        </w:rPr>
        <w:t></w:t>
      </w:r>
      <w:r w:rsidRPr="00644648">
        <w:rPr>
          <w:rFonts w:hint="eastAsia"/>
          <w:lang w:val="en-US"/>
        </w:rPr>
        <w:t>виконувати</w:t>
      </w:r>
      <w:r w:rsidRPr="00644648">
        <w:rPr>
          <w:lang w:val="en-US"/>
        </w:rPr>
        <w:t></w:t>
      </w:r>
      <w:r w:rsidRPr="00644648">
        <w:rPr>
          <w:rFonts w:hint="eastAsia"/>
          <w:lang w:val="en-US"/>
        </w:rPr>
        <w:t>різноманітні</w:t>
      </w:r>
      <w:r w:rsidRPr="00644648">
        <w:rPr>
          <w:lang w:val="en-US"/>
        </w:rPr>
        <w:t></w:t>
      </w:r>
      <w:r w:rsidRPr="00644648">
        <w:rPr>
          <w:rFonts w:hint="eastAsia"/>
          <w:lang w:val="en-US"/>
        </w:rPr>
        <w:t>завдання</w:t>
      </w:r>
      <w:r w:rsidRPr="00644648">
        <w:rPr>
          <w:lang w:val="en-US"/>
        </w:rPr>
        <w:t></w:t>
      </w:r>
      <w:r w:rsidRPr="00644648">
        <w:rPr>
          <w:rFonts w:hint="eastAsia"/>
          <w:lang w:val="en-US"/>
        </w:rPr>
        <w:t>в</w:t>
      </w:r>
      <w:r w:rsidRPr="00644648">
        <w:rPr>
          <w:lang w:val="en-US"/>
        </w:rPr>
        <w:t></w:t>
      </w:r>
      <w:r w:rsidRPr="00644648">
        <w:rPr>
          <w:rFonts w:hint="eastAsia"/>
          <w:lang w:val="en-US"/>
        </w:rPr>
        <w:t>регіоні</w:t>
      </w:r>
      <w:r w:rsidRPr="00644648">
        <w:rPr>
          <w:lang w:val="en-US"/>
        </w:rPr>
        <w:t></w:t>
      </w:r>
      <w:r w:rsidRPr="00644648">
        <w:rPr>
          <w:lang w:val="en-US"/>
        </w:rPr>
        <w:t></w:t>
      </w:r>
      <w:r w:rsidRPr="00644648">
        <w:rPr>
          <w:rFonts w:hint="eastAsia"/>
          <w:lang w:val="en-US"/>
        </w:rPr>
        <w:t>При</w:t>
      </w:r>
      <w:r w:rsidRPr="00644648">
        <w:rPr>
          <w:lang w:val="en-US"/>
        </w:rPr>
        <w:t></w:t>
      </w:r>
      <w:r w:rsidRPr="00644648">
        <w:rPr>
          <w:rFonts w:hint="eastAsia"/>
          <w:lang w:val="en-US"/>
        </w:rPr>
        <w:t>цьому</w:t>
      </w:r>
      <w:r w:rsidRPr="00644648">
        <w:rPr>
          <w:lang w:val="en-US"/>
        </w:rPr>
        <w:t></w:t>
      </w:r>
      <w:r w:rsidRPr="00644648">
        <w:rPr>
          <w:rFonts w:hint="eastAsia"/>
          <w:lang w:val="en-US"/>
        </w:rPr>
        <w:t>у</w:t>
      </w:r>
      <w:r w:rsidRPr="00644648">
        <w:rPr>
          <w:lang w:val="en-US"/>
        </w:rPr>
        <w:t></w:t>
      </w:r>
      <w:r w:rsidRPr="00644648">
        <w:rPr>
          <w:rFonts w:hint="eastAsia"/>
          <w:lang w:val="en-US"/>
        </w:rPr>
        <w:t>перші</w:t>
      </w:r>
    </w:p>
    <w:p w:rsidR="00644648" w:rsidRPr="00644648" w:rsidRDefault="00644648" w:rsidP="00644648">
      <w:pPr>
        <w:rPr>
          <w:lang w:val="en-US"/>
        </w:rPr>
      </w:pPr>
      <w:r w:rsidRPr="00644648">
        <w:rPr>
          <w:rFonts w:hint="eastAsia"/>
          <w:lang w:val="en-US"/>
        </w:rPr>
        <w:t>півстоліття</w:t>
      </w:r>
      <w:r w:rsidRPr="00644648">
        <w:rPr>
          <w:lang w:val="en-US"/>
        </w:rPr>
        <w:t></w:t>
      </w:r>
      <w:r w:rsidRPr="00644648">
        <w:rPr>
          <w:rFonts w:hint="eastAsia"/>
          <w:lang w:val="en-US"/>
        </w:rPr>
        <w:t>російської</w:t>
      </w:r>
      <w:r w:rsidRPr="00644648">
        <w:rPr>
          <w:lang w:val="en-US"/>
        </w:rPr>
        <w:t></w:t>
      </w:r>
      <w:r w:rsidRPr="00644648">
        <w:rPr>
          <w:rFonts w:hint="eastAsia"/>
          <w:lang w:val="en-US"/>
        </w:rPr>
        <w:t>військової</w:t>
      </w:r>
      <w:r w:rsidRPr="00644648">
        <w:rPr>
          <w:lang w:val="en-US"/>
        </w:rPr>
        <w:t></w:t>
      </w:r>
      <w:r w:rsidRPr="00644648">
        <w:rPr>
          <w:rFonts w:hint="eastAsia"/>
          <w:lang w:val="en-US"/>
        </w:rPr>
        <w:t>присутності</w:t>
      </w:r>
      <w:r w:rsidRPr="00644648">
        <w:rPr>
          <w:lang w:val="en-US"/>
        </w:rPr>
        <w:t></w:t>
      </w:r>
      <w:r w:rsidRPr="00644648">
        <w:rPr>
          <w:rFonts w:hint="eastAsia"/>
          <w:lang w:val="en-US"/>
        </w:rPr>
        <w:t>в</w:t>
      </w:r>
      <w:r w:rsidRPr="00644648">
        <w:rPr>
          <w:lang w:val="en-US"/>
        </w:rPr>
        <w:t></w:t>
      </w:r>
      <w:r w:rsidRPr="00644648">
        <w:rPr>
          <w:rFonts w:hint="eastAsia"/>
          <w:lang w:val="en-US"/>
        </w:rPr>
        <w:t>Києві</w:t>
      </w:r>
      <w:r w:rsidRPr="00644648">
        <w:rPr>
          <w:lang w:val="en-US"/>
        </w:rPr>
        <w:t></w:t>
      </w:r>
      <w:r w:rsidRPr="00644648">
        <w:rPr>
          <w:rFonts w:hint="eastAsia"/>
          <w:lang w:val="en-US"/>
        </w:rPr>
        <w:t>мали</w:t>
      </w:r>
      <w:r w:rsidRPr="00644648">
        <w:rPr>
          <w:lang w:val="en-US"/>
        </w:rPr>
        <w:t></w:t>
      </w:r>
      <w:r w:rsidRPr="00644648">
        <w:rPr>
          <w:rFonts w:hint="eastAsia"/>
          <w:lang w:val="en-US"/>
        </w:rPr>
        <w:t>місце</w:t>
      </w:r>
      <w:r w:rsidRPr="00644648">
        <w:rPr>
          <w:lang w:val="en-US"/>
        </w:rPr>
        <w:t></w:t>
      </w:r>
      <w:r w:rsidRPr="00644648">
        <w:rPr>
          <w:lang w:val="en-US"/>
        </w:rPr>
        <w:t></w:t>
      </w:r>
      <w:r w:rsidRPr="00644648">
        <w:rPr>
          <w:rFonts w:hint="eastAsia"/>
          <w:lang w:val="en-US"/>
        </w:rPr>
        <w:t>маятникові</w:t>
      </w:r>
    </w:p>
    <w:p w:rsidR="00644648" w:rsidRPr="00644648" w:rsidRDefault="00644648" w:rsidP="00644648">
      <w:pPr>
        <w:rPr>
          <w:lang w:val="en-US"/>
        </w:rPr>
      </w:pPr>
      <w:r w:rsidRPr="00644648">
        <w:rPr>
          <w:rFonts w:hint="eastAsia"/>
          <w:lang w:val="en-US"/>
        </w:rPr>
        <w:t>коливання</w:t>
      </w:r>
      <w:r w:rsidRPr="00644648">
        <w:rPr>
          <w:lang w:val="en-US"/>
        </w:rPr>
        <w:t></w:t>
      </w:r>
      <w:r w:rsidRPr="00644648">
        <w:rPr>
          <w:lang w:val="en-US"/>
        </w:rPr>
        <w:t></w:t>
      </w:r>
      <w:r w:rsidRPr="00644648">
        <w:rPr>
          <w:rFonts w:hint="eastAsia"/>
          <w:lang w:val="en-US"/>
        </w:rPr>
        <w:t>чисельності</w:t>
      </w:r>
      <w:r w:rsidRPr="00644648">
        <w:rPr>
          <w:lang w:val="en-US"/>
        </w:rPr>
        <w:t></w:t>
      </w:r>
      <w:r w:rsidRPr="00644648">
        <w:rPr>
          <w:rFonts w:hint="eastAsia"/>
          <w:lang w:val="en-US"/>
        </w:rPr>
        <w:t>гарнізону</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було</w:t>
      </w:r>
      <w:r w:rsidRPr="00644648">
        <w:rPr>
          <w:lang w:val="en-US"/>
        </w:rPr>
        <w:t></w:t>
      </w:r>
      <w:r w:rsidRPr="00644648">
        <w:rPr>
          <w:rFonts w:hint="eastAsia"/>
          <w:lang w:val="en-US"/>
        </w:rPr>
        <w:t>обумовлено</w:t>
      </w:r>
      <w:r w:rsidRPr="00644648">
        <w:rPr>
          <w:lang w:val="en-US"/>
        </w:rPr>
        <w:t></w:t>
      </w:r>
      <w:r w:rsidRPr="00644648">
        <w:rPr>
          <w:rFonts w:hint="eastAsia"/>
          <w:lang w:val="en-US"/>
        </w:rPr>
        <w:t>цілою</w:t>
      </w:r>
      <w:r w:rsidRPr="00644648">
        <w:rPr>
          <w:lang w:val="en-US"/>
        </w:rPr>
        <w:t></w:t>
      </w:r>
      <w:r w:rsidRPr="00644648">
        <w:rPr>
          <w:rFonts w:hint="eastAsia"/>
          <w:lang w:val="en-US"/>
        </w:rPr>
        <w:t>низкою</w:t>
      </w:r>
    </w:p>
    <w:p w:rsidR="00644648" w:rsidRPr="00644648" w:rsidRDefault="00644648" w:rsidP="00644648">
      <w:pPr>
        <w:rPr>
          <w:lang w:val="en-US"/>
        </w:rPr>
      </w:pPr>
      <w:r w:rsidRPr="00644648">
        <w:rPr>
          <w:rFonts w:hint="eastAsia"/>
          <w:lang w:val="en-US"/>
        </w:rPr>
        <w:t>факторів</w:t>
      </w:r>
      <w:r w:rsidRPr="00644648">
        <w:rPr>
          <w:lang w:val="en-US"/>
        </w:rPr>
        <w:t></w:t>
      </w:r>
      <w:r w:rsidRPr="00644648">
        <w:rPr>
          <w:lang w:val="en-US"/>
        </w:rPr>
        <w:t></w:t>
      </w:r>
      <w:r w:rsidRPr="00644648">
        <w:rPr>
          <w:rFonts w:hint="eastAsia"/>
          <w:lang w:val="en-US"/>
        </w:rPr>
        <w:t>війни</w:t>
      </w:r>
      <w:r w:rsidRPr="00644648">
        <w:rPr>
          <w:lang w:val="en-US"/>
        </w:rPr>
        <w:t></w:t>
      </w:r>
      <w:r w:rsidRPr="00644648">
        <w:rPr>
          <w:lang w:val="en-US"/>
        </w:rPr>
        <w:t></w:t>
      </w:r>
      <w:r w:rsidRPr="00644648">
        <w:rPr>
          <w:rFonts w:hint="eastAsia"/>
          <w:lang w:val="en-US"/>
        </w:rPr>
        <w:t>конфлікти</w:t>
      </w:r>
      <w:r w:rsidRPr="00644648">
        <w:rPr>
          <w:lang w:val="en-US"/>
        </w:rPr>
        <w:t></w:t>
      </w:r>
      <w:r w:rsidRPr="00644648">
        <w:rPr>
          <w:rFonts w:hint="eastAsia"/>
          <w:lang w:val="en-US"/>
        </w:rPr>
        <w:t>із</w:t>
      </w:r>
      <w:r w:rsidRPr="00644648">
        <w:rPr>
          <w:lang w:val="en-US"/>
        </w:rPr>
        <w:t></w:t>
      </w:r>
      <w:r w:rsidRPr="00644648">
        <w:rPr>
          <w:rFonts w:hint="eastAsia"/>
          <w:lang w:val="en-US"/>
        </w:rPr>
        <w:t>козацьким</w:t>
      </w:r>
      <w:r w:rsidRPr="00644648">
        <w:rPr>
          <w:lang w:val="en-US"/>
        </w:rPr>
        <w:t></w:t>
      </w:r>
      <w:r w:rsidRPr="00644648">
        <w:rPr>
          <w:rFonts w:hint="eastAsia"/>
          <w:lang w:val="en-US"/>
        </w:rPr>
        <w:t>урядом</w:t>
      </w:r>
      <w:r w:rsidRPr="00644648">
        <w:rPr>
          <w:lang w:val="en-US"/>
        </w:rPr>
        <w:t></w:t>
      </w:r>
      <w:r w:rsidRPr="00644648">
        <w:rPr>
          <w:lang w:val="en-US"/>
        </w:rPr>
        <w:t></w:t>
      </w:r>
      <w:r w:rsidRPr="00644648">
        <w:rPr>
          <w:rFonts w:hint="eastAsia"/>
          <w:lang w:val="en-US"/>
        </w:rPr>
        <w:t>масове</w:t>
      </w:r>
      <w:r w:rsidRPr="00644648">
        <w:rPr>
          <w:lang w:val="en-US"/>
        </w:rPr>
        <w:t></w:t>
      </w:r>
      <w:r w:rsidRPr="00644648">
        <w:rPr>
          <w:rFonts w:hint="eastAsia"/>
          <w:lang w:val="en-US"/>
        </w:rPr>
        <w:t>дезертирство</w:t>
      </w:r>
    </w:p>
    <w:p w:rsidR="00644648" w:rsidRPr="00644648" w:rsidRDefault="00644648" w:rsidP="00644648">
      <w:pPr>
        <w:rPr>
          <w:lang w:val="en-US"/>
        </w:rPr>
      </w:pPr>
      <w:r w:rsidRPr="00644648">
        <w:rPr>
          <w:rFonts w:hint="eastAsia"/>
          <w:lang w:val="en-US"/>
        </w:rPr>
        <w:t>російських</w:t>
      </w:r>
      <w:r w:rsidRPr="00644648">
        <w:rPr>
          <w:lang w:val="en-US"/>
        </w:rPr>
        <w:t></w:t>
      </w:r>
      <w:r w:rsidRPr="00644648">
        <w:rPr>
          <w:rFonts w:hint="eastAsia"/>
          <w:lang w:val="en-US"/>
        </w:rPr>
        <w:t>вояків</w:t>
      </w:r>
      <w:r w:rsidRPr="00644648">
        <w:rPr>
          <w:lang w:val="en-US"/>
        </w:rPr>
        <w:t></w:t>
      </w:r>
      <w:r w:rsidRPr="00644648">
        <w:rPr>
          <w:lang w:val="en-US"/>
        </w:rPr>
        <w:t></w:t>
      </w:r>
      <w:r w:rsidRPr="00644648">
        <w:rPr>
          <w:rFonts w:hint="eastAsia"/>
          <w:lang w:val="en-US"/>
        </w:rPr>
        <w:t>Тим</w:t>
      </w:r>
      <w:r w:rsidRPr="00644648">
        <w:rPr>
          <w:lang w:val="en-US"/>
        </w:rPr>
        <w:t></w:t>
      </w:r>
      <w:r w:rsidRPr="00644648">
        <w:rPr>
          <w:rFonts w:hint="eastAsia"/>
          <w:lang w:val="en-US"/>
        </w:rPr>
        <w:t>паче</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до</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р</w:t>
      </w:r>
      <w:r w:rsidRPr="00644648">
        <w:rPr>
          <w:lang w:val="en-US"/>
        </w:rPr>
        <w:t></w:t>
      </w:r>
      <w:r w:rsidRPr="00644648">
        <w:rPr>
          <w:lang w:val="en-US"/>
        </w:rPr>
        <w:t></w:t>
      </w:r>
      <w:r w:rsidRPr="00644648">
        <w:rPr>
          <w:rFonts w:hint="eastAsia"/>
          <w:lang w:val="en-US"/>
        </w:rPr>
        <w:t>не</w:t>
      </w:r>
      <w:r w:rsidRPr="00644648">
        <w:rPr>
          <w:lang w:val="en-US"/>
        </w:rPr>
        <w:t></w:t>
      </w:r>
      <w:r w:rsidRPr="00644648">
        <w:rPr>
          <w:rFonts w:hint="eastAsia"/>
          <w:lang w:val="en-US"/>
        </w:rPr>
        <w:t>існувало</w:t>
      </w:r>
      <w:r w:rsidRPr="00644648">
        <w:rPr>
          <w:lang w:val="en-US"/>
        </w:rPr>
        <w:t></w:t>
      </w:r>
      <w:r w:rsidRPr="00644648">
        <w:rPr>
          <w:rFonts w:hint="eastAsia"/>
          <w:lang w:val="en-US"/>
        </w:rPr>
        <w:t>офіційних</w:t>
      </w:r>
      <w:r w:rsidRPr="00644648">
        <w:rPr>
          <w:lang w:val="en-US"/>
        </w:rPr>
        <w:t></w:t>
      </w:r>
      <w:r w:rsidRPr="00644648">
        <w:rPr>
          <w:rFonts w:hint="eastAsia"/>
          <w:lang w:val="en-US"/>
        </w:rPr>
        <w:t>штатів</w:t>
      </w:r>
      <w:r w:rsidRPr="00644648">
        <w:rPr>
          <w:lang w:val="en-US"/>
        </w:rPr>
        <w:t></w:t>
      </w:r>
      <w:r w:rsidRPr="00644648">
        <w:rPr>
          <w:rFonts w:hint="eastAsia"/>
          <w:lang w:val="en-US"/>
        </w:rPr>
        <w:t>військ</w:t>
      </w:r>
      <w:r w:rsidRPr="00644648">
        <w:rPr>
          <w:lang w:val="en-US"/>
        </w:rPr>
        <w:t></w:t>
      </w:r>
    </w:p>
    <w:p w:rsidR="00644648" w:rsidRPr="00644648" w:rsidRDefault="00644648" w:rsidP="00644648">
      <w:pPr>
        <w:rPr>
          <w:lang w:val="en-US"/>
        </w:rPr>
      </w:pPr>
      <w:r w:rsidRPr="00644648">
        <w:rPr>
          <w:rFonts w:hint="eastAsia"/>
          <w:lang w:val="en-US"/>
        </w:rPr>
        <w:t>котрі</w:t>
      </w:r>
      <w:r w:rsidRPr="00644648">
        <w:rPr>
          <w:lang w:val="en-US"/>
        </w:rPr>
        <w:t></w:t>
      </w:r>
      <w:r w:rsidRPr="00644648">
        <w:rPr>
          <w:rFonts w:hint="eastAsia"/>
          <w:lang w:val="en-US"/>
        </w:rPr>
        <w:t>мали</w:t>
      </w:r>
      <w:r w:rsidRPr="00644648">
        <w:rPr>
          <w:lang w:val="en-US"/>
        </w:rPr>
        <w:t></w:t>
      </w:r>
      <w:r w:rsidRPr="00644648">
        <w:rPr>
          <w:rFonts w:hint="eastAsia"/>
          <w:lang w:val="en-US"/>
        </w:rPr>
        <w:t>дислокуватися</w:t>
      </w:r>
      <w:r w:rsidRPr="00644648">
        <w:rPr>
          <w:lang w:val="en-US"/>
        </w:rPr>
        <w:t></w:t>
      </w:r>
      <w:r w:rsidRPr="00644648">
        <w:rPr>
          <w:rFonts w:hint="eastAsia"/>
          <w:lang w:val="en-US"/>
        </w:rPr>
        <w:t>в</w:t>
      </w:r>
      <w:r w:rsidRPr="00644648">
        <w:rPr>
          <w:lang w:val="en-US"/>
        </w:rPr>
        <w:t></w:t>
      </w:r>
      <w:r w:rsidRPr="00644648">
        <w:rPr>
          <w:rFonts w:hint="eastAsia"/>
          <w:lang w:val="en-US"/>
        </w:rPr>
        <w:t>Києві</w:t>
      </w:r>
      <w:r w:rsidRPr="00644648">
        <w:rPr>
          <w:lang w:val="en-US"/>
        </w:rPr>
        <w:t></w:t>
      </w:r>
      <w:r w:rsidRPr="00644648">
        <w:rPr>
          <w:lang w:val="en-US"/>
        </w:rPr>
        <w:t></w:t>
      </w:r>
      <w:r w:rsidRPr="00644648">
        <w:rPr>
          <w:rFonts w:hint="eastAsia"/>
          <w:lang w:val="en-US"/>
        </w:rPr>
        <w:t>Лише</w:t>
      </w:r>
      <w:r w:rsidRPr="00644648">
        <w:rPr>
          <w:lang w:val="en-US"/>
        </w:rPr>
        <w:t></w:t>
      </w:r>
      <w:r w:rsidRPr="00644648">
        <w:rPr>
          <w:rFonts w:hint="eastAsia"/>
          <w:lang w:val="en-US"/>
        </w:rPr>
        <w:t>в</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р</w:t>
      </w:r>
      <w:r w:rsidRPr="00644648">
        <w:rPr>
          <w:lang w:val="en-US"/>
        </w:rPr>
        <w:t></w:t>
      </w:r>
      <w:r w:rsidRPr="00644648">
        <w:rPr>
          <w:lang w:val="en-US"/>
        </w:rPr>
        <w:t></w:t>
      </w:r>
      <w:r w:rsidRPr="00644648">
        <w:rPr>
          <w:rFonts w:hint="eastAsia"/>
          <w:lang w:val="en-US"/>
        </w:rPr>
        <w:t>в</w:t>
      </w:r>
      <w:r w:rsidRPr="00644648">
        <w:rPr>
          <w:lang w:val="en-US"/>
        </w:rPr>
        <w:t></w:t>
      </w:r>
      <w:r w:rsidRPr="00644648">
        <w:rPr>
          <w:rFonts w:hint="eastAsia"/>
          <w:lang w:val="en-US"/>
        </w:rPr>
        <w:t>Московських</w:t>
      </w:r>
      <w:r w:rsidRPr="00644648">
        <w:rPr>
          <w:lang w:val="en-US"/>
        </w:rPr>
        <w:t></w:t>
      </w:r>
      <w:r w:rsidRPr="00644648">
        <w:rPr>
          <w:rFonts w:hint="eastAsia"/>
          <w:lang w:val="en-US"/>
        </w:rPr>
        <w:t>статтях</w:t>
      </w:r>
      <w:r w:rsidRPr="00644648">
        <w:rPr>
          <w:lang w:val="en-US"/>
        </w:rPr>
        <w:t></w:t>
      </w:r>
      <w:r w:rsidRPr="00644648">
        <w:rPr>
          <w:rFonts w:hint="eastAsia"/>
          <w:lang w:val="en-US"/>
        </w:rPr>
        <w:t>було</w:t>
      </w:r>
    </w:p>
    <w:p w:rsidR="00644648" w:rsidRPr="00644648" w:rsidRDefault="00644648" w:rsidP="00644648">
      <w:pPr>
        <w:rPr>
          <w:lang w:val="en-US"/>
        </w:rPr>
      </w:pPr>
      <w:r w:rsidRPr="00644648">
        <w:rPr>
          <w:rFonts w:hint="eastAsia"/>
          <w:lang w:val="en-US"/>
        </w:rPr>
        <w:t>затвердили</w:t>
      </w:r>
      <w:r w:rsidRPr="00644648">
        <w:rPr>
          <w:lang w:val="en-US"/>
        </w:rPr>
        <w:t></w:t>
      </w:r>
      <w:r w:rsidRPr="00644648">
        <w:rPr>
          <w:rFonts w:hint="eastAsia"/>
          <w:lang w:val="en-US"/>
        </w:rPr>
        <w:t>цифру</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ратників</w:t>
      </w:r>
      <w:r w:rsidRPr="00644648">
        <w:rPr>
          <w:lang w:val="en-US"/>
        </w:rPr>
        <w:t></w:t>
      </w:r>
      <w:r w:rsidRPr="00644648">
        <w:rPr>
          <w:lang w:val="en-US"/>
        </w:rPr>
        <w:t></w:t>
      </w:r>
      <w:r w:rsidRPr="00644648">
        <w:rPr>
          <w:rFonts w:hint="eastAsia"/>
          <w:lang w:val="en-US"/>
        </w:rPr>
        <w:t>яка</w:t>
      </w:r>
      <w:r w:rsidRPr="00644648">
        <w:rPr>
          <w:lang w:val="en-US"/>
        </w:rPr>
        <w:t></w:t>
      </w:r>
      <w:r w:rsidRPr="00644648">
        <w:rPr>
          <w:rFonts w:hint="eastAsia"/>
          <w:lang w:val="en-US"/>
        </w:rPr>
        <w:t>в</w:t>
      </w:r>
      <w:r w:rsidRPr="00644648">
        <w:rPr>
          <w:lang w:val="en-US"/>
        </w:rPr>
        <w:t></w:t>
      </w:r>
      <w:r w:rsidRPr="00644648">
        <w:rPr>
          <w:rFonts w:hint="eastAsia"/>
          <w:lang w:val="en-US"/>
        </w:rPr>
        <w:t>подальшому</w:t>
      </w:r>
      <w:r w:rsidRPr="00644648">
        <w:rPr>
          <w:lang w:val="en-US"/>
        </w:rPr>
        <w:t></w:t>
      </w:r>
      <w:r w:rsidRPr="00644648">
        <w:rPr>
          <w:rFonts w:hint="eastAsia"/>
          <w:lang w:val="en-US"/>
        </w:rPr>
        <w:t>була</w:t>
      </w:r>
      <w:r w:rsidRPr="00644648">
        <w:rPr>
          <w:lang w:val="en-US"/>
        </w:rPr>
        <w:t></w:t>
      </w:r>
      <w:r w:rsidRPr="00644648">
        <w:rPr>
          <w:rFonts w:hint="eastAsia"/>
          <w:lang w:val="en-US"/>
        </w:rPr>
        <w:t>радше</w:t>
      </w:r>
      <w:r w:rsidRPr="00644648">
        <w:rPr>
          <w:lang w:val="en-US"/>
        </w:rPr>
        <w:t></w:t>
      </w:r>
      <w:r w:rsidRPr="00644648">
        <w:rPr>
          <w:rFonts w:hint="eastAsia"/>
          <w:lang w:val="en-US"/>
        </w:rPr>
        <w:t>номінальною</w:t>
      </w:r>
      <w:r w:rsidRPr="00644648">
        <w:rPr>
          <w:lang w:val="en-US"/>
        </w:rPr>
        <w:t></w:t>
      </w:r>
    </w:p>
    <w:p w:rsidR="00644648" w:rsidRPr="00644648" w:rsidRDefault="00644648" w:rsidP="00644648">
      <w:pPr>
        <w:rPr>
          <w:lang w:val="en-US"/>
        </w:rPr>
      </w:pPr>
      <w:r w:rsidRPr="00644648">
        <w:rPr>
          <w:rFonts w:hint="eastAsia"/>
          <w:lang w:val="en-US"/>
        </w:rPr>
        <w:t>ніж</w:t>
      </w:r>
      <w:r w:rsidRPr="00644648">
        <w:rPr>
          <w:lang w:val="en-US"/>
        </w:rPr>
        <w:t></w:t>
      </w:r>
      <w:r w:rsidRPr="00644648">
        <w:rPr>
          <w:rFonts w:hint="eastAsia"/>
          <w:lang w:val="en-US"/>
        </w:rPr>
        <w:t>реальною</w:t>
      </w:r>
      <w:r w:rsidRPr="00644648">
        <w:rPr>
          <w:lang w:val="en-US"/>
        </w:rPr>
        <w:t></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lang w:val="en-US"/>
        </w:rPr>
        <w:t></w:t>
      </w:r>
      <w:r w:rsidRPr="00644648">
        <w:rPr>
          <w:rFonts w:hint="eastAsia"/>
          <w:lang w:val="en-US"/>
        </w:rPr>
        <w:t>із</w:t>
      </w:r>
      <w:r w:rsidRPr="00644648">
        <w:rPr>
          <w:lang w:val="en-US"/>
        </w:rPr>
        <w:t></w:t>
      </w:r>
      <w:r w:rsidRPr="00644648">
        <w:rPr>
          <w:rFonts w:hint="eastAsia"/>
          <w:lang w:val="en-US"/>
        </w:rPr>
        <w:t>затвердженням</w:t>
      </w:r>
      <w:r w:rsidRPr="00644648">
        <w:rPr>
          <w:lang w:val="en-US"/>
        </w:rPr>
        <w:t></w:t>
      </w:r>
      <w:r w:rsidRPr="00644648">
        <w:rPr>
          <w:rFonts w:hint="eastAsia"/>
          <w:lang w:val="en-US"/>
        </w:rPr>
        <w:t>офіційних</w:t>
      </w:r>
      <w:r w:rsidRPr="00644648">
        <w:rPr>
          <w:lang w:val="en-US"/>
        </w:rPr>
        <w:t></w:t>
      </w:r>
      <w:r w:rsidRPr="00644648">
        <w:rPr>
          <w:rFonts w:hint="eastAsia"/>
          <w:lang w:val="en-US"/>
        </w:rPr>
        <w:t>штатів</w:t>
      </w:r>
      <w:r w:rsidRPr="00644648">
        <w:rPr>
          <w:lang w:val="en-US"/>
        </w:rPr>
        <w:t></w:t>
      </w:r>
      <w:r w:rsidRPr="00644648">
        <w:rPr>
          <w:rFonts w:hint="eastAsia"/>
          <w:lang w:val="en-US"/>
        </w:rPr>
        <w:t>гарнізонних</w:t>
      </w:r>
    </w:p>
    <w:p w:rsidR="00644648" w:rsidRPr="00644648" w:rsidRDefault="00644648" w:rsidP="00644648">
      <w:pPr>
        <w:rPr>
          <w:lang w:val="en-US"/>
        </w:rPr>
      </w:pPr>
      <w:r w:rsidRPr="00644648">
        <w:rPr>
          <w:rFonts w:hint="eastAsia"/>
          <w:lang w:val="en-US"/>
        </w:rPr>
        <w:t>військ</w:t>
      </w:r>
      <w:r w:rsidRPr="00644648">
        <w:rPr>
          <w:lang w:val="en-US"/>
        </w:rPr>
        <w:t></w:t>
      </w:r>
      <w:r w:rsidRPr="00644648">
        <w:rPr>
          <w:lang w:val="en-US"/>
        </w:rPr>
        <w:t></w:t>
      </w:r>
      <w:r w:rsidRPr="00644648">
        <w:rPr>
          <w:rFonts w:hint="eastAsia"/>
          <w:lang w:val="en-US"/>
        </w:rPr>
        <w:t>чисельність</w:t>
      </w:r>
      <w:r w:rsidRPr="00644648">
        <w:rPr>
          <w:lang w:val="en-US"/>
        </w:rPr>
        <w:t></w:t>
      </w:r>
      <w:r w:rsidRPr="00644648">
        <w:rPr>
          <w:rFonts w:hint="eastAsia"/>
          <w:lang w:val="en-US"/>
        </w:rPr>
        <w:t>Київського</w:t>
      </w:r>
      <w:r w:rsidRPr="00644648">
        <w:rPr>
          <w:lang w:val="en-US"/>
        </w:rPr>
        <w:t></w:t>
      </w:r>
      <w:r w:rsidRPr="00644648">
        <w:rPr>
          <w:rFonts w:hint="eastAsia"/>
          <w:lang w:val="en-US"/>
        </w:rPr>
        <w:t>гарнізону</w:t>
      </w:r>
      <w:r w:rsidRPr="00644648">
        <w:rPr>
          <w:lang w:val="en-US"/>
        </w:rPr>
        <w:t></w:t>
      </w:r>
      <w:r w:rsidRPr="00644648">
        <w:rPr>
          <w:rFonts w:hint="eastAsia"/>
          <w:lang w:val="en-US"/>
        </w:rPr>
        <w:t>була</w:t>
      </w:r>
      <w:r w:rsidRPr="00644648">
        <w:rPr>
          <w:lang w:val="en-US"/>
        </w:rPr>
        <w:t></w:t>
      </w:r>
      <w:r w:rsidRPr="00644648">
        <w:rPr>
          <w:rFonts w:hint="eastAsia"/>
          <w:lang w:val="en-US"/>
        </w:rPr>
        <w:t>усталеною</w:t>
      </w:r>
      <w:r w:rsidRPr="00644648">
        <w:rPr>
          <w:lang w:val="en-US"/>
        </w:rPr>
        <w:t></w:t>
      </w:r>
      <w:r w:rsidRPr="00644648">
        <w:rPr>
          <w:lang w:val="en-US"/>
        </w:rPr>
        <w:t></w:t>
      </w:r>
      <w:r w:rsidRPr="00644648">
        <w:rPr>
          <w:rFonts w:hint="eastAsia"/>
          <w:lang w:val="en-US"/>
        </w:rPr>
        <w:t>Проте</w:t>
      </w:r>
      <w:r w:rsidRPr="00644648">
        <w:rPr>
          <w:lang w:val="en-US"/>
        </w:rPr>
        <w:t></w:t>
      </w:r>
      <w:r w:rsidRPr="00644648">
        <w:rPr>
          <w:rFonts w:hint="eastAsia"/>
          <w:lang w:val="en-US"/>
        </w:rPr>
        <w:t>на</w:t>
      </w:r>
      <w:r w:rsidRPr="00644648">
        <w:rPr>
          <w:lang w:val="en-US"/>
        </w:rPr>
        <w:t></w:t>
      </w:r>
      <w:r w:rsidRPr="00644648">
        <w:rPr>
          <w:rFonts w:hint="eastAsia"/>
          <w:lang w:val="en-US"/>
        </w:rPr>
        <w:t>відміну</w:t>
      </w:r>
      <w:r w:rsidRPr="00644648">
        <w:rPr>
          <w:lang w:val="en-US"/>
        </w:rPr>
        <w:t></w:t>
      </w:r>
      <w:r w:rsidRPr="00644648">
        <w:rPr>
          <w:rFonts w:hint="eastAsia"/>
          <w:lang w:val="en-US"/>
        </w:rPr>
        <w:t>від</w:t>
      </w:r>
    </w:p>
    <w:p w:rsidR="00644648" w:rsidRPr="00644648" w:rsidRDefault="00644648" w:rsidP="00644648">
      <w:pPr>
        <w:rPr>
          <w:lang w:val="en-US"/>
        </w:rPr>
      </w:pPr>
      <w:r w:rsidRPr="00644648">
        <w:rPr>
          <w:rFonts w:hint="eastAsia"/>
          <w:lang w:val="en-US"/>
        </w:rPr>
        <w:t>другої</w:t>
      </w:r>
      <w:r w:rsidRPr="00644648">
        <w:rPr>
          <w:lang w:val="en-US"/>
        </w:rPr>
        <w:t></w:t>
      </w:r>
      <w:r w:rsidRPr="00644648">
        <w:rPr>
          <w:rFonts w:hint="eastAsia"/>
          <w:lang w:val="en-US"/>
        </w:rPr>
        <w:t>половини</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на</w:t>
      </w:r>
      <w:r w:rsidRPr="00644648">
        <w:rPr>
          <w:lang w:val="en-US"/>
        </w:rPr>
        <w:t></w:t>
      </w:r>
      <w:r w:rsidRPr="00644648">
        <w:rPr>
          <w:rFonts w:hint="eastAsia"/>
          <w:lang w:val="en-US"/>
        </w:rPr>
        <w:t>землях</w:t>
      </w:r>
      <w:r w:rsidRPr="00644648">
        <w:rPr>
          <w:lang w:val="en-US"/>
        </w:rPr>
        <w:t></w:t>
      </w:r>
      <w:r w:rsidRPr="00644648">
        <w:rPr>
          <w:rFonts w:hint="eastAsia"/>
          <w:lang w:val="en-US"/>
        </w:rPr>
        <w:t>Гетьманщини</w:t>
      </w:r>
      <w:r w:rsidRPr="00644648">
        <w:rPr>
          <w:lang w:val="en-US"/>
        </w:rPr>
        <w:t></w:t>
      </w:r>
      <w:r w:rsidRPr="00644648">
        <w:rPr>
          <w:rFonts w:hint="eastAsia"/>
          <w:lang w:val="en-US"/>
        </w:rPr>
        <w:t>офіційно</w:t>
      </w:r>
      <w:r w:rsidRPr="00644648">
        <w:rPr>
          <w:lang w:val="en-US"/>
        </w:rPr>
        <w:t></w:t>
      </w:r>
      <w:r w:rsidRPr="00644648">
        <w:rPr>
          <w:rFonts w:hint="eastAsia"/>
          <w:lang w:val="en-US"/>
        </w:rPr>
        <w:t>несло</w:t>
      </w:r>
    </w:p>
    <w:p w:rsidR="00644648" w:rsidRPr="00644648" w:rsidRDefault="00644648" w:rsidP="00644648">
      <w:pPr>
        <w:rPr>
          <w:lang w:val="en-US"/>
        </w:rPr>
      </w:pPr>
      <w:r w:rsidRPr="00644648">
        <w:rPr>
          <w:rFonts w:hint="eastAsia"/>
          <w:lang w:val="en-US"/>
        </w:rPr>
        <w:t>службу</w:t>
      </w:r>
      <w:r w:rsidRPr="00644648">
        <w:rPr>
          <w:lang w:val="en-US"/>
        </w:rPr>
        <w:t></w:t>
      </w:r>
      <w:r w:rsidRPr="00644648">
        <w:rPr>
          <w:rFonts w:hint="eastAsia"/>
          <w:lang w:val="en-US"/>
        </w:rPr>
        <w:t>лише</w:t>
      </w:r>
      <w:r w:rsidRPr="00644648">
        <w:rPr>
          <w:lang w:val="en-US"/>
        </w:rPr>
        <w:t></w:t>
      </w:r>
      <w:r w:rsidRPr="00644648">
        <w:rPr>
          <w:rFonts w:hint="eastAsia"/>
          <w:lang w:val="en-US"/>
        </w:rPr>
        <w:t>два</w:t>
      </w:r>
      <w:r w:rsidRPr="00644648">
        <w:rPr>
          <w:lang w:val="en-US"/>
        </w:rPr>
        <w:t></w:t>
      </w:r>
      <w:r w:rsidRPr="00644648">
        <w:rPr>
          <w:rFonts w:hint="eastAsia"/>
          <w:lang w:val="en-US"/>
        </w:rPr>
        <w:t>гарнізони</w:t>
      </w:r>
      <w:r w:rsidRPr="00644648">
        <w:rPr>
          <w:lang w:val="en-US"/>
        </w:rPr>
        <w:t></w:t>
      </w:r>
      <w:r w:rsidRPr="00644648">
        <w:rPr>
          <w:rFonts w:hint="eastAsia"/>
          <w:lang w:val="en-US"/>
        </w:rPr>
        <w:t>–</w:t>
      </w:r>
      <w:r w:rsidRPr="00644648">
        <w:rPr>
          <w:lang w:val="en-US"/>
        </w:rPr>
        <w:t></w:t>
      </w:r>
      <w:r w:rsidRPr="00644648">
        <w:rPr>
          <w:rFonts w:hint="eastAsia"/>
          <w:lang w:val="en-US"/>
        </w:rPr>
        <w:t>Київський</w:t>
      </w:r>
      <w:r w:rsidRPr="00644648">
        <w:rPr>
          <w:lang w:val="en-US"/>
        </w:rPr>
        <w:t></w:t>
      </w:r>
      <w:r w:rsidRPr="00644648">
        <w:rPr>
          <w:rFonts w:hint="eastAsia"/>
          <w:lang w:val="en-US"/>
        </w:rPr>
        <w:t>та</w:t>
      </w:r>
      <w:r w:rsidRPr="00644648">
        <w:rPr>
          <w:lang w:val="en-US"/>
        </w:rPr>
        <w:t></w:t>
      </w:r>
      <w:r w:rsidRPr="00644648">
        <w:rPr>
          <w:rFonts w:hint="eastAsia"/>
          <w:lang w:val="en-US"/>
        </w:rPr>
        <w:t>Глухівський</w:t>
      </w:r>
      <w:r w:rsidRPr="00644648">
        <w:rPr>
          <w:lang w:val="en-US"/>
        </w:rPr>
        <w:t></w:t>
      </w:r>
      <w:r w:rsidRPr="00644648">
        <w:rPr>
          <w:lang w:val="en-US"/>
        </w:rPr>
        <w:t></w:t>
      </w:r>
      <w:r w:rsidRPr="00644648">
        <w:rPr>
          <w:rFonts w:hint="eastAsia"/>
          <w:lang w:val="en-US"/>
        </w:rPr>
        <w:t>За</w:t>
      </w:r>
      <w:r w:rsidRPr="00644648">
        <w:rPr>
          <w:lang w:val="en-US"/>
        </w:rPr>
        <w:t></w:t>
      </w:r>
      <w:r w:rsidRPr="00644648">
        <w:rPr>
          <w:rFonts w:hint="eastAsia"/>
          <w:lang w:val="en-US"/>
        </w:rPr>
        <w:t>ними</w:t>
      </w:r>
      <w:r w:rsidRPr="00644648">
        <w:rPr>
          <w:lang w:val="en-US"/>
        </w:rPr>
        <w:t></w:t>
      </w:r>
      <w:r w:rsidRPr="00644648">
        <w:rPr>
          <w:rFonts w:hint="eastAsia"/>
          <w:lang w:val="en-US"/>
        </w:rPr>
        <w:t>закріпили</w:t>
      </w:r>
      <w:r w:rsidRPr="00644648">
        <w:rPr>
          <w:lang w:val="en-US"/>
        </w:rPr>
        <w:t></w:t>
      </w:r>
      <w:r w:rsidRPr="00644648">
        <w:rPr>
          <w:rFonts w:hint="eastAsia"/>
          <w:lang w:val="en-US"/>
        </w:rPr>
        <w:t>так</w:t>
      </w:r>
    </w:p>
    <w:p w:rsidR="00644648" w:rsidRPr="00644648" w:rsidRDefault="00644648" w:rsidP="00644648">
      <w:pPr>
        <w:rPr>
          <w:lang w:val="en-US"/>
        </w:rPr>
      </w:pPr>
      <w:r w:rsidRPr="00644648">
        <w:rPr>
          <w:rFonts w:hint="eastAsia"/>
          <w:lang w:val="en-US"/>
        </w:rPr>
        <w:t>звані</w:t>
      </w:r>
      <w:r w:rsidRPr="00644648">
        <w:rPr>
          <w:lang w:val="en-US"/>
        </w:rPr>
        <w:t></w:t>
      </w:r>
      <w:r w:rsidRPr="00644648">
        <w:rPr>
          <w:lang w:val="en-US"/>
        </w:rPr>
        <w:t></w:t>
      </w:r>
      <w:r w:rsidRPr="00644648">
        <w:rPr>
          <w:rFonts w:hint="eastAsia"/>
          <w:lang w:val="en-US"/>
        </w:rPr>
        <w:t>приписні</w:t>
      </w:r>
      <w:r w:rsidRPr="00644648">
        <w:rPr>
          <w:lang w:val="en-US"/>
        </w:rPr>
        <w:t></w:t>
      </w:r>
      <w:r w:rsidRPr="00644648">
        <w:rPr>
          <w:lang w:val="en-US"/>
        </w:rPr>
        <w:t></w:t>
      </w:r>
      <w:r w:rsidRPr="00644648">
        <w:rPr>
          <w:rFonts w:hint="eastAsia"/>
          <w:lang w:val="en-US"/>
        </w:rPr>
        <w:t>міста</w:t>
      </w:r>
      <w:r w:rsidRPr="00644648">
        <w:rPr>
          <w:lang w:val="en-US"/>
        </w:rPr>
        <w:t></w:t>
      </w:r>
      <w:r w:rsidRPr="00644648">
        <w:rPr>
          <w:lang w:val="en-US"/>
        </w:rPr>
        <w:t></w:t>
      </w:r>
      <w:r w:rsidRPr="00644648">
        <w:rPr>
          <w:rFonts w:hint="eastAsia"/>
          <w:lang w:val="en-US"/>
        </w:rPr>
        <w:t>де</w:t>
      </w:r>
      <w:r w:rsidRPr="00644648">
        <w:rPr>
          <w:lang w:val="en-US"/>
        </w:rPr>
        <w:t></w:t>
      </w:r>
      <w:r w:rsidRPr="00644648">
        <w:rPr>
          <w:rFonts w:hint="eastAsia"/>
          <w:lang w:val="en-US"/>
        </w:rPr>
        <w:t>дислокувалися</w:t>
      </w:r>
      <w:r w:rsidRPr="00644648">
        <w:rPr>
          <w:lang w:val="en-US"/>
        </w:rPr>
        <w:t></w:t>
      </w:r>
      <w:r w:rsidRPr="00644648">
        <w:rPr>
          <w:rFonts w:hint="eastAsia"/>
          <w:lang w:val="en-US"/>
        </w:rPr>
        <w:t>команди</w:t>
      </w:r>
      <w:r w:rsidRPr="00644648">
        <w:rPr>
          <w:lang w:val="en-US"/>
        </w:rPr>
        <w:t></w:t>
      </w:r>
      <w:r w:rsidRPr="00644648">
        <w:rPr>
          <w:lang w:val="en-US"/>
        </w:rPr>
        <w:t></w:t>
      </w:r>
      <w:r w:rsidRPr="00644648">
        <w:rPr>
          <w:rFonts w:hint="eastAsia"/>
          <w:lang w:val="en-US"/>
        </w:rPr>
        <w:t>сформовані</w:t>
      </w:r>
      <w:r w:rsidRPr="00644648">
        <w:rPr>
          <w:lang w:val="en-US"/>
        </w:rPr>
        <w:t></w:t>
      </w:r>
      <w:r w:rsidRPr="00644648">
        <w:rPr>
          <w:rFonts w:hint="eastAsia"/>
          <w:lang w:val="en-US"/>
        </w:rPr>
        <w:t>із</w:t>
      </w:r>
      <w:r w:rsidRPr="00644648">
        <w:rPr>
          <w:lang w:val="en-US"/>
        </w:rPr>
        <w:t></w:t>
      </w:r>
      <w:r w:rsidRPr="00644648">
        <w:rPr>
          <w:rFonts w:hint="eastAsia"/>
          <w:lang w:val="en-US"/>
        </w:rPr>
        <w:t>числа</w:t>
      </w:r>
    </w:p>
    <w:p w:rsidR="00644648" w:rsidRPr="00644648" w:rsidRDefault="00644648" w:rsidP="00644648">
      <w:pPr>
        <w:rPr>
          <w:lang w:val="en-US"/>
        </w:rPr>
      </w:pPr>
      <w:r w:rsidRPr="00644648">
        <w:rPr>
          <w:rFonts w:hint="eastAsia"/>
          <w:lang w:val="en-US"/>
        </w:rPr>
        <w:t>солдатів</w:t>
      </w:r>
      <w:r w:rsidRPr="00644648">
        <w:rPr>
          <w:lang w:val="en-US"/>
        </w:rPr>
        <w:t></w:t>
      </w:r>
      <w:r w:rsidRPr="00644648">
        <w:rPr>
          <w:rFonts w:hint="eastAsia"/>
          <w:lang w:val="en-US"/>
        </w:rPr>
        <w:t>та</w:t>
      </w:r>
      <w:r w:rsidRPr="00644648">
        <w:rPr>
          <w:lang w:val="en-US"/>
        </w:rPr>
        <w:t></w:t>
      </w:r>
      <w:r w:rsidRPr="00644648">
        <w:rPr>
          <w:rFonts w:hint="eastAsia"/>
          <w:lang w:val="en-US"/>
        </w:rPr>
        <w:t>офіцерів</w:t>
      </w:r>
      <w:r w:rsidRPr="00644648">
        <w:rPr>
          <w:lang w:val="en-US"/>
        </w:rPr>
        <w:t></w:t>
      </w:r>
      <w:r w:rsidRPr="00644648">
        <w:rPr>
          <w:rFonts w:hint="eastAsia"/>
          <w:lang w:val="en-US"/>
        </w:rPr>
        <w:t>гарнізонних</w:t>
      </w:r>
      <w:r w:rsidRPr="00644648">
        <w:rPr>
          <w:lang w:val="en-US"/>
        </w:rPr>
        <w:t></w:t>
      </w:r>
      <w:r w:rsidRPr="00644648">
        <w:rPr>
          <w:rFonts w:hint="eastAsia"/>
          <w:lang w:val="en-US"/>
        </w:rPr>
        <w:t>частин</w:t>
      </w:r>
      <w:r w:rsidRPr="00644648">
        <w:rPr>
          <w:lang w:val="en-US"/>
        </w:rPr>
        <w:t></w:t>
      </w:r>
      <w:r w:rsidRPr="00644648">
        <w:rPr>
          <w:rFonts w:hint="eastAsia"/>
          <w:lang w:val="en-US"/>
        </w:rPr>
        <w:t>Києва</w:t>
      </w:r>
      <w:r w:rsidRPr="00644648">
        <w:rPr>
          <w:lang w:val="en-US"/>
        </w:rPr>
        <w:t></w:t>
      </w:r>
      <w:r w:rsidRPr="00644648">
        <w:rPr>
          <w:rFonts w:hint="eastAsia"/>
          <w:lang w:val="en-US"/>
        </w:rPr>
        <w:t>та</w:t>
      </w:r>
      <w:r w:rsidRPr="00644648">
        <w:rPr>
          <w:lang w:val="en-US"/>
        </w:rPr>
        <w:t></w:t>
      </w:r>
      <w:r w:rsidRPr="00644648">
        <w:rPr>
          <w:rFonts w:hint="eastAsia"/>
          <w:lang w:val="en-US"/>
        </w:rPr>
        <w:t>Глухова</w:t>
      </w:r>
      <w:r w:rsidRPr="00644648">
        <w:rPr>
          <w:lang w:val="en-US"/>
        </w:rPr>
        <w:t></w:t>
      </w:r>
      <w:r w:rsidRPr="00644648">
        <w:rPr>
          <w:lang w:val="en-US"/>
        </w:rPr>
        <w:t></w:t>
      </w:r>
      <w:r w:rsidRPr="00644648">
        <w:rPr>
          <w:rFonts w:hint="eastAsia"/>
          <w:lang w:val="en-US"/>
        </w:rPr>
        <w:t>Це</w:t>
      </w:r>
      <w:r w:rsidRPr="00644648">
        <w:rPr>
          <w:lang w:val="en-US"/>
        </w:rPr>
        <w:t></w:t>
      </w:r>
      <w:r w:rsidRPr="00644648">
        <w:rPr>
          <w:rFonts w:hint="eastAsia"/>
          <w:lang w:val="en-US"/>
        </w:rPr>
        <w:t>значно</w:t>
      </w:r>
    </w:p>
    <w:p w:rsidR="00644648" w:rsidRPr="00644648" w:rsidRDefault="00644648" w:rsidP="00644648">
      <w:pPr>
        <w:rPr>
          <w:lang w:val="en-US"/>
        </w:rPr>
      </w:pPr>
      <w:r w:rsidRPr="00644648">
        <w:rPr>
          <w:rFonts w:hint="eastAsia"/>
          <w:lang w:val="en-US"/>
        </w:rPr>
        <w:t>зменшувало</w:t>
      </w:r>
      <w:r w:rsidRPr="00644648">
        <w:rPr>
          <w:lang w:val="en-US"/>
        </w:rPr>
        <w:t></w:t>
      </w:r>
      <w:r w:rsidRPr="00644648">
        <w:rPr>
          <w:rFonts w:hint="eastAsia"/>
          <w:lang w:val="en-US"/>
        </w:rPr>
        <w:t>фактичну</w:t>
      </w:r>
      <w:r w:rsidRPr="00644648">
        <w:rPr>
          <w:lang w:val="en-US"/>
        </w:rPr>
        <w:t></w:t>
      </w:r>
      <w:r w:rsidRPr="00644648">
        <w:rPr>
          <w:rFonts w:hint="eastAsia"/>
          <w:lang w:val="en-US"/>
        </w:rPr>
        <w:t>чисельність</w:t>
      </w:r>
      <w:r w:rsidRPr="00644648">
        <w:rPr>
          <w:lang w:val="en-US"/>
        </w:rPr>
        <w:t></w:t>
      </w:r>
      <w:r w:rsidRPr="00644648">
        <w:rPr>
          <w:rFonts w:hint="eastAsia"/>
          <w:lang w:val="en-US"/>
        </w:rPr>
        <w:t>Київського</w:t>
      </w:r>
      <w:r w:rsidRPr="00644648">
        <w:rPr>
          <w:lang w:val="en-US"/>
        </w:rPr>
        <w:t></w:t>
      </w:r>
      <w:r w:rsidRPr="00644648">
        <w:rPr>
          <w:rFonts w:hint="eastAsia"/>
          <w:lang w:val="en-US"/>
        </w:rPr>
        <w:t>гарнізону</w:t>
      </w:r>
      <w:r w:rsidRPr="00644648">
        <w:rPr>
          <w:lang w:val="en-US"/>
        </w:rPr>
        <w:t></w:t>
      </w:r>
      <w:r w:rsidRPr="00644648">
        <w:rPr>
          <w:lang w:val="en-US"/>
        </w:rPr>
        <w:t></w:t>
      </w:r>
      <w:r w:rsidRPr="00644648">
        <w:rPr>
          <w:rFonts w:hint="eastAsia"/>
          <w:lang w:val="en-US"/>
        </w:rPr>
        <w:t>Якщо</w:t>
      </w:r>
      <w:r w:rsidRPr="00644648">
        <w:rPr>
          <w:lang w:val="en-US"/>
        </w:rPr>
        <w:t></w:t>
      </w:r>
      <w:r w:rsidRPr="00644648">
        <w:rPr>
          <w:rFonts w:hint="eastAsia"/>
          <w:lang w:val="en-US"/>
        </w:rPr>
        <w:t>додати</w:t>
      </w:r>
      <w:r w:rsidRPr="00644648">
        <w:rPr>
          <w:lang w:val="en-US"/>
        </w:rPr>
        <w:t></w:t>
      </w:r>
      <w:r w:rsidRPr="00644648">
        <w:rPr>
          <w:rFonts w:hint="eastAsia"/>
          <w:lang w:val="en-US"/>
        </w:rPr>
        <w:t>до</w:t>
      </w:r>
      <w:r w:rsidRPr="00644648">
        <w:rPr>
          <w:lang w:val="en-US"/>
        </w:rPr>
        <w:t></w:t>
      </w:r>
      <w:r w:rsidRPr="00644648">
        <w:rPr>
          <w:rFonts w:hint="eastAsia"/>
          <w:lang w:val="en-US"/>
        </w:rPr>
        <w:t>цього</w:t>
      </w:r>
    </w:p>
    <w:p w:rsidR="00644648" w:rsidRPr="00644648" w:rsidRDefault="00644648" w:rsidP="00644648">
      <w:pPr>
        <w:rPr>
          <w:lang w:val="en-US"/>
        </w:rPr>
      </w:pPr>
      <w:r w:rsidRPr="00644648">
        <w:rPr>
          <w:rFonts w:hint="eastAsia"/>
          <w:lang w:val="en-US"/>
        </w:rPr>
        <w:t>постійний</w:t>
      </w:r>
      <w:r w:rsidRPr="00644648">
        <w:rPr>
          <w:lang w:val="en-US"/>
        </w:rPr>
        <w:t></w:t>
      </w:r>
      <w:r w:rsidRPr="00644648">
        <w:rPr>
          <w:rFonts w:hint="eastAsia"/>
          <w:lang w:val="en-US"/>
        </w:rPr>
        <w:t>некомплект</w:t>
      </w:r>
      <w:r w:rsidRPr="00644648">
        <w:rPr>
          <w:lang w:val="en-US"/>
        </w:rPr>
        <w:t></w:t>
      </w:r>
      <w:r w:rsidRPr="00644648">
        <w:rPr>
          <w:rFonts w:hint="eastAsia"/>
          <w:lang w:val="en-US"/>
        </w:rPr>
        <w:t>штатів</w:t>
      </w:r>
      <w:r w:rsidRPr="00644648">
        <w:rPr>
          <w:lang w:val="en-US"/>
        </w:rPr>
        <w:t></w:t>
      </w:r>
      <w:r w:rsidRPr="00644648">
        <w:rPr>
          <w:rFonts w:hint="eastAsia"/>
          <w:lang w:val="en-US"/>
        </w:rPr>
        <w:t>і</w:t>
      </w:r>
      <w:r w:rsidRPr="00644648">
        <w:rPr>
          <w:lang w:val="en-US"/>
        </w:rPr>
        <w:t></w:t>
      </w:r>
      <w:r w:rsidRPr="00644648">
        <w:rPr>
          <w:rFonts w:hint="eastAsia"/>
          <w:lang w:val="en-US"/>
        </w:rPr>
        <w:t>той</w:t>
      </w:r>
      <w:r w:rsidRPr="00644648">
        <w:rPr>
          <w:lang w:val="en-US"/>
        </w:rPr>
        <w:t></w:t>
      </w:r>
      <w:r w:rsidRPr="00644648">
        <w:rPr>
          <w:rFonts w:hint="eastAsia"/>
          <w:lang w:val="en-US"/>
        </w:rPr>
        <w:t>факт</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частина</w:t>
      </w:r>
      <w:r w:rsidRPr="00644648">
        <w:rPr>
          <w:lang w:val="en-US"/>
        </w:rPr>
        <w:t></w:t>
      </w:r>
      <w:r w:rsidRPr="00644648">
        <w:rPr>
          <w:rFonts w:hint="eastAsia"/>
          <w:lang w:val="en-US"/>
        </w:rPr>
        <w:t>вояків</w:t>
      </w:r>
      <w:r w:rsidRPr="00644648">
        <w:rPr>
          <w:lang w:val="en-US"/>
        </w:rPr>
        <w:t></w:t>
      </w:r>
      <w:r w:rsidRPr="00644648">
        <w:rPr>
          <w:rFonts w:hint="eastAsia"/>
          <w:lang w:val="en-US"/>
        </w:rPr>
        <w:t>несла</w:t>
      </w:r>
      <w:r w:rsidRPr="00644648">
        <w:rPr>
          <w:lang w:val="en-US"/>
        </w:rPr>
        <w:t></w:t>
      </w:r>
      <w:r w:rsidRPr="00644648">
        <w:rPr>
          <w:rFonts w:hint="eastAsia"/>
          <w:lang w:val="en-US"/>
        </w:rPr>
        <w:t>прикордонну</w:t>
      </w:r>
    </w:p>
    <w:p w:rsidR="00644648" w:rsidRPr="00644648" w:rsidRDefault="00644648" w:rsidP="00644648">
      <w:pPr>
        <w:rPr>
          <w:lang w:val="en-US"/>
        </w:rPr>
      </w:pPr>
      <w:r w:rsidRPr="00644648">
        <w:rPr>
          <w:rFonts w:hint="eastAsia"/>
          <w:lang w:val="en-US"/>
        </w:rPr>
        <w:t>службу</w:t>
      </w:r>
      <w:r w:rsidRPr="00644648">
        <w:rPr>
          <w:lang w:val="en-US"/>
        </w:rPr>
        <w:t></w:t>
      </w:r>
      <w:r w:rsidRPr="00644648">
        <w:rPr>
          <w:lang w:val="en-US"/>
        </w:rPr>
        <w:t></w:t>
      </w:r>
      <w:r w:rsidRPr="00644648">
        <w:rPr>
          <w:rFonts w:hint="eastAsia"/>
          <w:lang w:val="en-US"/>
        </w:rPr>
        <w:t>спостерігаємо</w:t>
      </w:r>
      <w:r w:rsidRPr="00644648">
        <w:rPr>
          <w:lang w:val="en-US"/>
        </w:rPr>
        <w:t></w:t>
      </w:r>
      <w:r w:rsidRPr="00644648">
        <w:rPr>
          <w:rFonts w:hint="eastAsia"/>
          <w:lang w:val="en-US"/>
        </w:rPr>
        <w:t>суттєві</w:t>
      </w:r>
      <w:r w:rsidRPr="00644648">
        <w:rPr>
          <w:lang w:val="en-US"/>
        </w:rPr>
        <w:t></w:t>
      </w:r>
      <w:r w:rsidRPr="00644648">
        <w:rPr>
          <w:rFonts w:hint="eastAsia"/>
          <w:lang w:val="en-US"/>
        </w:rPr>
        <w:t>відмінності</w:t>
      </w:r>
      <w:r w:rsidRPr="00644648">
        <w:rPr>
          <w:lang w:val="en-US"/>
        </w:rPr>
        <w:t></w:t>
      </w:r>
      <w:r w:rsidRPr="00644648">
        <w:rPr>
          <w:rFonts w:hint="eastAsia"/>
          <w:lang w:val="en-US"/>
        </w:rPr>
        <w:t>між</w:t>
      </w:r>
      <w:r w:rsidRPr="00644648">
        <w:rPr>
          <w:lang w:val="en-US"/>
        </w:rPr>
        <w:t></w:t>
      </w:r>
      <w:r w:rsidRPr="00644648">
        <w:rPr>
          <w:rFonts w:hint="eastAsia"/>
          <w:lang w:val="en-US"/>
        </w:rPr>
        <w:t>офіційною</w:t>
      </w:r>
      <w:r w:rsidRPr="00644648">
        <w:rPr>
          <w:lang w:val="en-US"/>
        </w:rPr>
        <w:t></w:t>
      </w:r>
      <w:r w:rsidRPr="00644648">
        <w:rPr>
          <w:rFonts w:hint="eastAsia"/>
          <w:lang w:val="en-US"/>
        </w:rPr>
        <w:t>та</w:t>
      </w:r>
      <w:r w:rsidRPr="00644648">
        <w:rPr>
          <w:lang w:val="en-US"/>
        </w:rPr>
        <w:t></w:t>
      </w:r>
      <w:r w:rsidRPr="00644648">
        <w:rPr>
          <w:rFonts w:hint="eastAsia"/>
          <w:lang w:val="en-US"/>
        </w:rPr>
        <w:t>реальною</w:t>
      </w:r>
    </w:p>
    <w:p w:rsidR="00644648" w:rsidRPr="00644648" w:rsidRDefault="00644648" w:rsidP="00644648">
      <w:pPr>
        <w:rPr>
          <w:lang w:val="en-US"/>
        </w:rPr>
      </w:pPr>
      <w:r w:rsidRPr="00644648">
        <w:rPr>
          <w:rFonts w:hint="eastAsia"/>
          <w:lang w:val="en-US"/>
        </w:rPr>
        <w:t>чисельністю</w:t>
      </w:r>
      <w:r w:rsidRPr="00644648">
        <w:rPr>
          <w:lang w:val="en-US"/>
        </w:rPr>
        <w:t></w:t>
      </w:r>
      <w:r w:rsidRPr="00644648">
        <w:rPr>
          <w:rFonts w:hint="eastAsia"/>
          <w:lang w:val="en-US"/>
        </w:rPr>
        <w:t>вояків</w:t>
      </w:r>
      <w:r w:rsidRPr="00644648">
        <w:rPr>
          <w:lang w:val="en-US"/>
        </w:rPr>
        <w:t></w:t>
      </w:r>
      <w:r w:rsidRPr="00644648">
        <w:rPr>
          <w:lang w:val="en-US"/>
        </w:rPr>
        <w:t></w:t>
      </w:r>
      <w:r w:rsidRPr="00644648">
        <w:rPr>
          <w:rFonts w:hint="eastAsia"/>
          <w:lang w:val="en-US"/>
        </w:rPr>
        <w:t>котрі</w:t>
      </w:r>
      <w:r w:rsidRPr="00644648">
        <w:rPr>
          <w:lang w:val="en-US"/>
        </w:rPr>
        <w:t></w:t>
      </w:r>
      <w:r w:rsidRPr="00644648">
        <w:rPr>
          <w:rFonts w:hint="eastAsia"/>
          <w:lang w:val="en-US"/>
        </w:rPr>
        <w:t>значилися</w:t>
      </w:r>
      <w:r w:rsidRPr="00644648">
        <w:rPr>
          <w:lang w:val="en-US"/>
        </w:rPr>
        <w:t></w:t>
      </w:r>
      <w:r w:rsidRPr="00644648">
        <w:rPr>
          <w:rFonts w:hint="eastAsia"/>
          <w:lang w:val="en-US"/>
        </w:rPr>
        <w:t>на</w:t>
      </w:r>
      <w:r w:rsidRPr="00644648">
        <w:rPr>
          <w:lang w:val="en-US"/>
        </w:rPr>
        <w:t></w:t>
      </w:r>
      <w:r w:rsidRPr="00644648">
        <w:rPr>
          <w:rFonts w:hint="eastAsia"/>
          <w:lang w:val="en-US"/>
        </w:rPr>
        <w:t>службі</w:t>
      </w:r>
      <w:r w:rsidRPr="00644648">
        <w:rPr>
          <w:lang w:val="en-US"/>
        </w:rPr>
        <w:t></w:t>
      </w:r>
      <w:r w:rsidRPr="00644648">
        <w:rPr>
          <w:rFonts w:hint="eastAsia"/>
          <w:lang w:val="en-US"/>
        </w:rPr>
        <w:t>в</w:t>
      </w:r>
      <w:r w:rsidRPr="00644648">
        <w:rPr>
          <w:lang w:val="en-US"/>
        </w:rPr>
        <w:t></w:t>
      </w:r>
      <w:r w:rsidRPr="00644648">
        <w:rPr>
          <w:rFonts w:hint="eastAsia"/>
          <w:lang w:val="en-US"/>
        </w:rPr>
        <w:t>Києві</w:t>
      </w:r>
      <w:r w:rsidRPr="00644648">
        <w:rPr>
          <w:lang w:val="en-US"/>
        </w:rPr>
        <w:t></w:t>
      </w:r>
    </w:p>
    <w:p w:rsidR="00644648" w:rsidRPr="00644648" w:rsidRDefault="00644648" w:rsidP="00644648">
      <w:pPr>
        <w:rPr>
          <w:lang w:val="en-US"/>
        </w:rPr>
      </w:pPr>
      <w:r w:rsidRPr="00644648">
        <w:rPr>
          <w:lang w:val="en-US"/>
        </w:rPr>
        <w:t></w:t>
      </w:r>
      <w:r w:rsidRPr="00644648">
        <w:rPr>
          <w:lang w:val="en-US"/>
        </w:rPr>
        <w:t></w:t>
      </w:r>
      <w:r w:rsidRPr="00644648">
        <w:rPr>
          <w:lang w:val="en-US"/>
        </w:rPr>
        <w:t></w:t>
      </w:r>
    </w:p>
    <w:p w:rsidR="00644648" w:rsidRPr="00644648" w:rsidRDefault="00644648" w:rsidP="00644648">
      <w:pPr>
        <w:rPr>
          <w:lang w:val="en-US"/>
        </w:rPr>
      </w:pPr>
      <w:r w:rsidRPr="00644648">
        <w:rPr>
          <w:rFonts w:hint="eastAsia"/>
          <w:lang w:val="en-US"/>
        </w:rPr>
        <w:t>Комплектування</w:t>
      </w:r>
      <w:r w:rsidRPr="00644648">
        <w:rPr>
          <w:lang w:val="en-US"/>
        </w:rPr>
        <w:t></w:t>
      </w:r>
      <w:r w:rsidRPr="00644648">
        <w:rPr>
          <w:rFonts w:hint="eastAsia"/>
          <w:lang w:val="en-US"/>
        </w:rPr>
        <w:t>частин</w:t>
      </w:r>
      <w:r w:rsidRPr="00644648">
        <w:rPr>
          <w:lang w:val="en-US"/>
        </w:rPr>
        <w:t></w:t>
      </w:r>
      <w:r w:rsidRPr="00644648">
        <w:rPr>
          <w:rFonts w:hint="eastAsia"/>
          <w:lang w:val="en-US"/>
        </w:rPr>
        <w:t>та</w:t>
      </w:r>
      <w:r w:rsidRPr="00644648">
        <w:rPr>
          <w:lang w:val="en-US"/>
        </w:rPr>
        <w:t></w:t>
      </w:r>
      <w:r w:rsidRPr="00644648">
        <w:rPr>
          <w:rFonts w:hint="eastAsia"/>
          <w:lang w:val="en-US"/>
        </w:rPr>
        <w:t>підрозділів</w:t>
      </w:r>
      <w:r w:rsidRPr="00644648">
        <w:rPr>
          <w:lang w:val="en-US"/>
        </w:rPr>
        <w:t></w:t>
      </w:r>
      <w:r w:rsidRPr="00644648">
        <w:rPr>
          <w:rFonts w:hint="eastAsia"/>
          <w:lang w:val="en-US"/>
        </w:rPr>
        <w:t>Київського</w:t>
      </w:r>
      <w:r w:rsidRPr="00644648">
        <w:rPr>
          <w:lang w:val="en-US"/>
        </w:rPr>
        <w:t></w:t>
      </w:r>
      <w:r w:rsidRPr="00644648">
        <w:rPr>
          <w:rFonts w:hint="eastAsia"/>
          <w:lang w:val="en-US"/>
        </w:rPr>
        <w:t>гарнізону</w:t>
      </w:r>
      <w:r w:rsidRPr="00644648">
        <w:rPr>
          <w:lang w:val="en-US"/>
        </w:rPr>
        <w:t></w:t>
      </w:r>
      <w:r w:rsidRPr="00644648">
        <w:rPr>
          <w:rFonts w:hint="eastAsia"/>
          <w:lang w:val="en-US"/>
        </w:rPr>
        <w:t>відбувалося</w:t>
      </w:r>
      <w:r w:rsidRPr="00644648">
        <w:rPr>
          <w:lang w:val="en-US"/>
        </w:rPr>
        <w:t></w:t>
      </w:r>
      <w:r w:rsidRPr="00644648">
        <w:rPr>
          <w:rFonts w:hint="eastAsia"/>
          <w:lang w:val="en-US"/>
        </w:rPr>
        <w:t>в</w:t>
      </w:r>
    </w:p>
    <w:p w:rsidR="00644648" w:rsidRPr="00644648" w:rsidRDefault="00644648" w:rsidP="00644648">
      <w:pPr>
        <w:rPr>
          <w:lang w:val="en-US"/>
        </w:rPr>
      </w:pPr>
      <w:r w:rsidRPr="00644648">
        <w:rPr>
          <w:rFonts w:hint="eastAsia"/>
          <w:lang w:val="en-US"/>
        </w:rPr>
        <w:t>контексті</w:t>
      </w:r>
      <w:r w:rsidRPr="00644648">
        <w:rPr>
          <w:lang w:val="en-US"/>
        </w:rPr>
        <w:t></w:t>
      </w:r>
      <w:r w:rsidRPr="00644648">
        <w:rPr>
          <w:rFonts w:hint="eastAsia"/>
          <w:lang w:val="en-US"/>
        </w:rPr>
        <w:t>тих</w:t>
      </w:r>
      <w:r w:rsidRPr="00644648">
        <w:rPr>
          <w:lang w:val="en-US"/>
        </w:rPr>
        <w:t></w:t>
      </w:r>
      <w:r w:rsidRPr="00644648">
        <w:rPr>
          <w:rFonts w:hint="eastAsia"/>
          <w:lang w:val="en-US"/>
        </w:rPr>
        <w:t>практик</w:t>
      </w:r>
      <w:r w:rsidRPr="00644648">
        <w:rPr>
          <w:lang w:val="en-US"/>
        </w:rPr>
        <w:t></w:t>
      </w:r>
      <w:r w:rsidRPr="00644648">
        <w:rPr>
          <w:rFonts w:hint="eastAsia"/>
          <w:lang w:val="en-US"/>
        </w:rPr>
        <w:t>формування</w:t>
      </w:r>
      <w:r w:rsidRPr="00644648">
        <w:rPr>
          <w:lang w:val="en-US"/>
        </w:rPr>
        <w:t></w:t>
      </w:r>
      <w:r w:rsidRPr="00644648">
        <w:rPr>
          <w:rFonts w:hint="eastAsia"/>
          <w:lang w:val="en-US"/>
        </w:rPr>
        <w:t>війська</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існували</w:t>
      </w:r>
      <w:r w:rsidRPr="00644648">
        <w:rPr>
          <w:lang w:val="en-US"/>
        </w:rPr>
        <w:t></w:t>
      </w:r>
      <w:r w:rsidRPr="00644648">
        <w:rPr>
          <w:rFonts w:hint="eastAsia"/>
          <w:lang w:val="en-US"/>
        </w:rPr>
        <w:t>в</w:t>
      </w:r>
      <w:r w:rsidRPr="00644648">
        <w:rPr>
          <w:lang w:val="en-US"/>
        </w:rPr>
        <w:t></w:t>
      </w:r>
      <w:r w:rsidRPr="00644648">
        <w:rPr>
          <w:rFonts w:hint="eastAsia"/>
          <w:lang w:val="en-US"/>
        </w:rPr>
        <w:t>Російські</w:t>
      </w:r>
      <w:r w:rsidRPr="00644648">
        <w:rPr>
          <w:lang w:val="en-US"/>
        </w:rPr>
        <w:t></w:t>
      </w:r>
      <w:r w:rsidRPr="00644648">
        <w:rPr>
          <w:rFonts w:hint="eastAsia"/>
          <w:lang w:val="en-US"/>
        </w:rPr>
        <w:t>державі</w:t>
      </w:r>
    </w:p>
    <w:p w:rsidR="00644648" w:rsidRPr="00644648" w:rsidRDefault="00644648" w:rsidP="00644648">
      <w:pPr>
        <w:rPr>
          <w:lang w:val="en-US"/>
        </w:rPr>
      </w:pPr>
      <w:r w:rsidRPr="00644648">
        <w:rPr>
          <w:rFonts w:hint="eastAsia"/>
          <w:lang w:val="en-US"/>
        </w:rPr>
        <w:t>протягом</w:t>
      </w:r>
      <w:r w:rsidRPr="00644648">
        <w:rPr>
          <w:lang w:val="en-US"/>
        </w:rPr>
        <w:t></w:t>
      </w:r>
      <w:r w:rsidRPr="00644648">
        <w:rPr>
          <w:rFonts w:hint="eastAsia"/>
          <w:lang w:val="en-US"/>
        </w:rPr>
        <w:t>другої</w:t>
      </w:r>
      <w:r w:rsidRPr="00644648">
        <w:rPr>
          <w:lang w:val="en-US"/>
        </w:rPr>
        <w:t></w:t>
      </w:r>
      <w:r w:rsidRPr="00644648">
        <w:rPr>
          <w:rFonts w:hint="eastAsia"/>
          <w:lang w:val="en-US"/>
        </w:rPr>
        <w:t>половини</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та</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Мала</w:t>
      </w:r>
      <w:r w:rsidRPr="00644648">
        <w:rPr>
          <w:lang w:val="en-US"/>
        </w:rPr>
        <w:t></w:t>
      </w:r>
      <w:r w:rsidRPr="00644648">
        <w:rPr>
          <w:rFonts w:hint="eastAsia"/>
          <w:lang w:val="en-US"/>
        </w:rPr>
        <w:t>місце</w:t>
      </w:r>
      <w:r w:rsidRPr="00644648">
        <w:rPr>
          <w:lang w:val="en-US"/>
        </w:rPr>
        <w:t></w:t>
      </w:r>
      <w:r w:rsidRPr="00644648">
        <w:rPr>
          <w:rFonts w:hint="eastAsia"/>
          <w:lang w:val="en-US"/>
        </w:rPr>
        <w:t>певна</w:t>
      </w:r>
      <w:r w:rsidRPr="00644648">
        <w:rPr>
          <w:lang w:val="en-US"/>
        </w:rPr>
        <w:t></w:t>
      </w:r>
      <w:r w:rsidRPr="00644648">
        <w:rPr>
          <w:lang w:val="en-US"/>
        </w:rPr>
        <w:t></w:t>
      </w:r>
      <w:r w:rsidRPr="00644648">
        <w:rPr>
          <w:rFonts w:hint="eastAsia"/>
          <w:lang w:val="en-US"/>
        </w:rPr>
        <w:t>київська</w:t>
      </w:r>
      <w:r w:rsidRPr="00644648">
        <w:rPr>
          <w:lang w:val="en-US"/>
        </w:rPr>
        <w:t></w:t>
      </w:r>
    </w:p>
    <w:p w:rsidR="00644648" w:rsidRPr="00644648" w:rsidRDefault="00644648" w:rsidP="00644648">
      <w:pPr>
        <w:rPr>
          <w:lang w:val="en-US"/>
        </w:rPr>
      </w:pPr>
      <w:r w:rsidRPr="00644648">
        <w:rPr>
          <w:rFonts w:hint="eastAsia"/>
          <w:lang w:val="en-US"/>
        </w:rPr>
        <w:t>специфіка</w:t>
      </w:r>
      <w:r w:rsidRPr="00644648">
        <w:rPr>
          <w:lang w:val="en-US"/>
        </w:rPr>
        <w:t></w:t>
      </w:r>
      <w:r w:rsidRPr="00644648">
        <w:rPr>
          <w:lang w:val="en-US"/>
        </w:rPr>
        <w:t></w:t>
      </w:r>
      <w:r w:rsidRPr="00644648">
        <w:rPr>
          <w:rFonts w:hint="eastAsia"/>
          <w:lang w:val="en-US"/>
        </w:rPr>
        <w:t>Так</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другій</w:t>
      </w:r>
      <w:r w:rsidRPr="00644648">
        <w:rPr>
          <w:lang w:val="en-US"/>
        </w:rPr>
        <w:t></w:t>
      </w:r>
      <w:r w:rsidRPr="00644648">
        <w:rPr>
          <w:rFonts w:hint="eastAsia"/>
          <w:lang w:val="en-US"/>
        </w:rPr>
        <w:t>половині</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до</w:t>
      </w:r>
      <w:r w:rsidRPr="00644648">
        <w:rPr>
          <w:lang w:val="en-US"/>
        </w:rPr>
        <w:t></w:t>
      </w:r>
      <w:r w:rsidRPr="00644648">
        <w:rPr>
          <w:rFonts w:hint="eastAsia"/>
          <w:lang w:val="en-US"/>
        </w:rPr>
        <w:t>Києва</w:t>
      </w:r>
      <w:r w:rsidRPr="00644648">
        <w:rPr>
          <w:lang w:val="en-US"/>
        </w:rPr>
        <w:t></w:t>
      </w:r>
      <w:r w:rsidRPr="00644648">
        <w:rPr>
          <w:rFonts w:hint="eastAsia"/>
          <w:lang w:val="en-US"/>
        </w:rPr>
        <w:t>була</w:t>
      </w:r>
      <w:r w:rsidRPr="00644648">
        <w:rPr>
          <w:lang w:val="en-US"/>
        </w:rPr>
        <w:t></w:t>
      </w:r>
      <w:r w:rsidRPr="00644648">
        <w:rPr>
          <w:rFonts w:hint="eastAsia"/>
          <w:lang w:val="en-US"/>
        </w:rPr>
        <w:t>заслано</w:t>
      </w:r>
      <w:r w:rsidRPr="00644648">
        <w:rPr>
          <w:lang w:val="en-US"/>
        </w:rPr>
        <w:t></w:t>
      </w:r>
      <w:r w:rsidRPr="00644648">
        <w:rPr>
          <w:rFonts w:hint="eastAsia"/>
          <w:lang w:val="en-US"/>
        </w:rPr>
        <w:t>три</w:t>
      </w:r>
      <w:r w:rsidRPr="00644648">
        <w:rPr>
          <w:lang w:val="en-US"/>
        </w:rPr>
        <w:t></w:t>
      </w:r>
      <w:r w:rsidRPr="00644648">
        <w:rPr>
          <w:rFonts w:hint="eastAsia"/>
          <w:lang w:val="en-US"/>
        </w:rPr>
        <w:t>стрілецькі</w:t>
      </w:r>
    </w:p>
    <w:p w:rsidR="00644648" w:rsidRPr="00644648" w:rsidRDefault="00644648" w:rsidP="00644648">
      <w:pPr>
        <w:rPr>
          <w:lang w:val="en-US"/>
        </w:rPr>
      </w:pPr>
      <w:r w:rsidRPr="00644648">
        <w:rPr>
          <w:rFonts w:hint="eastAsia"/>
          <w:lang w:val="en-US"/>
        </w:rPr>
        <w:t>полки</w:t>
      </w:r>
      <w:r w:rsidRPr="00644648">
        <w:rPr>
          <w:lang w:val="en-US"/>
        </w:rPr>
        <w:t></w:t>
      </w:r>
      <w:r w:rsidRPr="00644648">
        <w:rPr>
          <w:rFonts w:hint="eastAsia"/>
          <w:lang w:val="en-US"/>
        </w:rPr>
        <w:t>на</w:t>
      </w:r>
      <w:r w:rsidRPr="00644648">
        <w:rPr>
          <w:lang w:val="en-US"/>
        </w:rPr>
        <w:t></w:t>
      </w:r>
      <w:r w:rsidRPr="00644648">
        <w:rPr>
          <w:lang w:val="en-US"/>
        </w:rPr>
        <w:t></w:t>
      </w:r>
      <w:r w:rsidRPr="00644648">
        <w:rPr>
          <w:rFonts w:hint="eastAsia"/>
          <w:lang w:val="en-US"/>
        </w:rPr>
        <w:t>вечное</w:t>
      </w:r>
      <w:r w:rsidRPr="00644648">
        <w:rPr>
          <w:lang w:val="en-US"/>
        </w:rPr>
        <w:t></w:t>
      </w:r>
      <w:r w:rsidRPr="00644648">
        <w:rPr>
          <w:rFonts w:hint="eastAsia"/>
          <w:lang w:val="en-US"/>
        </w:rPr>
        <w:t>житье</w:t>
      </w:r>
      <w:r w:rsidRPr="00644648">
        <w:rPr>
          <w:lang w:val="en-US"/>
        </w:rPr>
        <w:t></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комплектування</w:t>
      </w:r>
      <w:r w:rsidRPr="00644648">
        <w:rPr>
          <w:lang w:val="en-US"/>
        </w:rPr>
        <w:t></w:t>
      </w:r>
      <w:r w:rsidRPr="00644648">
        <w:rPr>
          <w:rFonts w:hint="eastAsia"/>
          <w:lang w:val="en-US"/>
        </w:rPr>
        <w:t>гарнізонних</w:t>
      </w:r>
      <w:r w:rsidRPr="00644648">
        <w:rPr>
          <w:lang w:val="en-US"/>
        </w:rPr>
        <w:t></w:t>
      </w:r>
      <w:r w:rsidRPr="00644648">
        <w:rPr>
          <w:rFonts w:hint="eastAsia"/>
          <w:lang w:val="en-US"/>
        </w:rPr>
        <w:t>частин</w:t>
      </w:r>
      <w:r w:rsidRPr="00644648">
        <w:rPr>
          <w:lang w:val="en-US"/>
        </w:rPr>
        <w:t></w:t>
      </w:r>
      <w:r w:rsidRPr="00644648">
        <w:rPr>
          <w:rFonts w:hint="eastAsia"/>
          <w:lang w:val="en-US"/>
        </w:rPr>
        <w:t>та</w:t>
      </w:r>
    </w:p>
    <w:p w:rsidR="00644648" w:rsidRPr="00644648" w:rsidRDefault="00644648" w:rsidP="00644648">
      <w:pPr>
        <w:rPr>
          <w:lang w:val="en-US"/>
        </w:rPr>
      </w:pPr>
      <w:r w:rsidRPr="00644648">
        <w:rPr>
          <w:rFonts w:hint="eastAsia"/>
          <w:lang w:val="en-US"/>
        </w:rPr>
        <w:t>підрозділів</w:t>
      </w:r>
      <w:r w:rsidRPr="00644648">
        <w:rPr>
          <w:lang w:val="en-US"/>
        </w:rPr>
        <w:t></w:t>
      </w:r>
      <w:r w:rsidRPr="00644648">
        <w:rPr>
          <w:rFonts w:hint="eastAsia"/>
          <w:lang w:val="en-US"/>
        </w:rPr>
        <w:t>здійснювалося</w:t>
      </w:r>
      <w:r w:rsidRPr="00644648">
        <w:rPr>
          <w:lang w:val="en-US"/>
        </w:rPr>
        <w:t></w:t>
      </w:r>
      <w:r w:rsidRPr="00644648">
        <w:rPr>
          <w:rFonts w:hint="eastAsia"/>
          <w:lang w:val="en-US"/>
        </w:rPr>
        <w:t>двома</w:t>
      </w:r>
      <w:r w:rsidRPr="00644648">
        <w:rPr>
          <w:lang w:val="en-US"/>
        </w:rPr>
        <w:t></w:t>
      </w:r>
      <w:r w:rsidRPr="00644648">
        <w:rPr>
          <w:rFonts w:hint="eastAsia"/>
          <w:lang w:val="en-US"/>
        </w:rPr>
        <w:t>шляхами</w:t>
      </w:r>
      <w:r w:rsidRPr="00644648">
        <w:rPr>
          <w:lang w:val="en-US"/>
        </w:rPr>
        <w:t></w:t>
      </w:r>
      <w:r w:rsidRPr="00644648">
        <w:rPr>
          <w:rFonts w:hint="eastAsia"/>
          <w:lang w:val="en-US"/>
        </w:rPr>
        <w:t>–</w:t>
      </w:r>
      <w:r w:rsidRPr="00644648">
        <w:rPr>
          <w:lang w:val="en-US"/>
        </w:rPr>
        <w:t></w:t>
      </w:r>
      <w:r w:rsidRPr="00644648">
        <w:rPr>
          <w:rFonts w:hint="eastAsia"/>
          <w:lang w:val="en-US"/>
        </w:rPr>
        <w:t>через</w:t>
      </w:r>
      <w:r w:rsidRPr="00644648">
        <w:rPr>
          <w:lang w:val="en-US"/>
        </w:rPr>
        <w:t></w:t>
      </w:r>
      <w:r w:rsidRPr="00644648">
        <w:rPr>
          <w:rFonts w:hint="eastAsia"/>
          <w:lang w:val="en-US"/>
        </w:rPr>
        <w:t>рекрутську</w:t>
      </w:r>
      <w:r w:rsidRPr="00644648">
        <w:rPr>
          <w:lang w:val="en-US"/>
        </w:rPr>
        <w:t></w:t>
      </w:r>
      <w:r w:rsidRPr="00644648">
        <w:rPr>
          <w:rFonts w:hint="eastAsia"/>
          <w:lang w:val="en-US"/>
        </w:rPr>
        <w:t>повинність</w:t>
      </w:r>
      <w:r w:rsidRPr="00644648">
        <w:rPr>
          <w:lang w:val="en-US"/>
        </w:rPr>
        <w:t></w:t>
      </w:r>
      <w:r w:rsidRPr="00644648">
        <w:rPr>
          <w:rFonts w:hint="eastAsia"/>
          <w:lang w:val="en-US"/>
        </w:rPr>
        <w:t>та</w:t>
      </w:r>
    </w:p>
    <w:p w:rsidR="00644648" w:rsidRPr="00644648" w:rsidRDefault="00644648" w:rsidP="00644648">
      <w:pPr>
        <w:rPr>
          <w:lang w:val="en-US"/>
        </w:rPr>
      </w:pPr>
      <w:r w:rsidRPr="00644648">
        <w:rPr>
          <w:rFonts w:hint="eastAsia"/>
          <w:lang w:val="en-US"/>
        </w:rPr>
        <w:t>практику</w:t>
      </w:r>
      <w:r w:rsidRPr="00644648">
        <w:rPr>
          <w:lang w:val="en-US"/>
        </w:rPr>
        <w:t></w:t>
      </w:r>
      <w:r w:rsidRPr="00644648">
        <w:rPr>
          <w:lang w:val="en-US"/>
        </w:rPr>
        <w:t></w:t>
      </w:r>
      <w:r w:rsidRPr="00644648">
        <w:rPr>
          <w:rFonts w:hint="eastAsia"/>
          <w:lang w:val="en-US"/>
        </w:rPr>
        <w:t>дослужування</w:t>
      </w:r>
      <w:r w:rsidRPr="00644648">
        <w:rPr>
          <w:lang w:val="en-US"/>
        </w:rPr>
        <w:t></w:t>
      </w:r>
      <w:r w:rsidRPr="00644648">
        <w:rPr>
          <w:lang w:val="en-US"/>
        </w:rPr>
        <w:t></w:t>
      </w:r>
      <w:r w:rsidRPr="00644648">
        <w:rPr>
          <w:rFonts w:hint="eastAsia"/>
          <w:lang w:val="en-US"/>
        </w:rPr>
        <w:t>в</w:t>
      </w:r>
      <w:r w:rsidRPr="00644648">
        <w:rPr>
          <w:lang w:val="en-US"/>
        </w:rPr>
        <w:t></w:t>
      </w:r>
      <w:r w:rsidRPr="00644648">
        <w:rPr>
          <w:rFonts w:hint="eastAsia"/>
          <w:lang w:val="en-US"/>
        </w:rPr>
        <w:t>гарнізонах</w:t>
      </w:r>
      <w:r w:rsidRPr="00644648">
        <w:rPr>
          <w:lang w:val="en-US"/>
        </w:rPr>
        <w:t></w:t>
      </w:r>
      <w:r w:rsidRPr="00644648">
        <w:rPr>
          <w:rFonts w:hint="eastAsia"/>
          <w:lang w:val="en-US"/>
        </w:rPr>
        <w:t>старих</w:t>
      </w:r>
      <w:r w:rsidRPr="00644648">
        <w:rPr>
          <w:lang w:val="en-US"/>
        </w:rPr>
        <w:t></w:t>
      </w:r>
      <w:r w:rsidRPr="00644648">
        <w:rPr>
          <w:lang w:val="en-US"/>
        </w:rPr>
        <w:t></w:t>
      </w:r>
      <w:r w:rsidRPr="00644648">
        <w:rPr>
          <w:rFonts w:hint="eastAsia"/>
          <w:lang w:val="en-US"/>
        </w:rPr>
        <w:t>хворих</w:t>
      </w:r>
      <w:r w:rsidRPr="00644648">
        <w:rPr>
          <w:lang w:val="en-US"/>
        </w:rPr>
        <w:t></w:t>
      </w:r>
      <w:r w:rsidRPr="00644648">
        <w:rPr>
          <w:lang w:val="en-US"/>
        </w:rPr>
        <w:t></w:t>
      </w:r>
      <w:r w:rsidRPr="00644648">
        <w:rPr>
          <w:rFonts w:hint="eastAsia"/>
          <w:lang w:val="en-US"/>
        </w:rPr>
        <w:t>скалічених</w:t>
      </w:r>
      <w:r w:rsidRPr="00644648">
        <w:rPr>
          <w:lang w:val="en-US"/>
        </w:rPr>
        <w:t></w:t>
      </w:r>
      <w:r w:rsidRPr="00644648">
        <w:rPr>
          <w:rFonts w:hint="eastAsia"/>
          <w:lang w:val="en-US"/>
        </w:rPr>
        <w:t>солдатів</w:t>
      </w:r>
      <w:r w:rsidRPr="00644648">
        <w:rPr>
          <w:lang w:val="en-US"/>
        </w:rPr>
        <w:t></w:t>
      </w:r>
      <w:r w:rsidRPr="00644648">
        <w:rPr>
          <w:rFonts w:hint="eastAsia"/>
          <w:lang w:val="en-US"/>
        </w:rPr>
        <w:t>та</w:t>
      </w:r>
    </w:p>
    <w:p w:rsidR="00644648" w:rsidRPr="00644648" w:rsidRDefault="00644648" w:rsidP="00644648">
      <w:pPr>
        <w:rPr>
          <w:lang w:val="en-US"/>
        </w:rPr>
      </w:pPr>
      <w:r w:rsidRPr="00644648">
        <w:rPr>
          <w:rFonts w:hint="eastAsia"/>
          <w:lang w:val="en-US"/>
        </w:rPr>
        <w:t>офіцерів</w:t>
      </w:r>
      <w:r w:rsidRPr="00644648">
        <w:rPr>
          <w:lang w:val="en-US"/>
        </w:rPr>
        <w:t></w:t>
      </w:r>
      <w:r w:rsidRPr="00644648">
        <w:rPr>
          <w:lang w:val="en-US"/>
        </w:rPr>
        <w:t></w:t>
      </w:r>
      <w:r w:rsidRPr="00644648">
        <w:rPr>
          <w:rFonts w:hint="eastAsia"/>
          <w:lang w:val="en-US"/>
        </w:rPr>
        <w:t>Такий</w:t>
      </w:r>
      <w:r w:rsidRPr="00644648">
        <w:rPr>
          <w:lang w:val="en-US"/>
        </w:rPr>
        <w:t></w:t>
      </w:r>
      <w:r w:rsidRPr="00644648">
        <w:rPr>
          <w:rFonts w:hint="eastAsia"/>
          <w:lang w:val="en-US"/>
        </w:rPr>
        <w:t>підрозділ</w:t>
      </w:r>
      <w:r w:rsidRPr="00644648">
        <w:rPr>
          <w:lang w:val="en-US"/>
        </w:rPr>
        <w:t></w:t>
      </w:r>
      <w:r w:rsidRPr="00644648">
        <w:rPr>
          <w:lang w:val="en-US"/>
        </w:rPr>
        <w:t></w:t>
      </w:r>
      <w:r w:rsidRPr="00644648">
        <w:rPr>
          <w:rFonts w:hint="eastAsia"/>
          <w:lang w:val="en-US"/>
        </w:rPr>
        <w:t>як</w:t>
      </w:r>
      <w:r w:rsidRPr="00644648">
        <w:rPr>
          <w:lang w:val="en-US"/>
        </w:rPr>
        <w:t></w:t>
      </w:r>
      <w:r w:rsidRPr="00644648">
        <w:rPr>
          <w:rFonts w:hint="eastAsia"/>
          <w:lang w:val="en-US"/>
        </w:rPr>
        <w:t>Київська</w:t>
      </w:r>
      <w:r w:rsidRPr="00644648">
        <w:rPr>
          <w:lang w:val="en-US"/>
        </w:rPr>
        <w:t></w:t>
      </w:r>
      <w:r w:rsidRPr="00644648">
        <w:rPr>
          <w:rFonts w:hint="eastAsia"/>
          <w:lang w:val="en-US"/>
        </w:rPr>
        <w:t>рейтарська</w:t>
      </w:r>
      <w:r w:rsidRPr="00644648">
        <w:rPr>
          <w:lang w:val="en-US"/>
        </w:rPr>
        <w:t></w:t>
      </w:r>
      <w:r w:rsidRPr="00644648">
        <w:rPr>
          <w:rFonts w:hint="eastAsia"/>
          <w:lang w:val="en-US"/>
        </w:rPr>
        <w:t>команда</w:t>
      </w:r>
      <w:r w:rsidRPr="00644648">
        <w:rPr>
          <w:lang w:val="en-US"/>
        </w:rPr>
        <w:t></w:t>
      </w:r>
      <w:r w:rsidRPr="00644648">
        <w:rPr>
          <w:lang w:val="en-US"/>
        </w:rPr>
        <w:t></w:t>
      </w:r>
      <w:r w:rsidRPr="00644648">
        <w:rPr>
          <w:rFonts w:hint="eastAsia"/>
          <w:lang w:val="en-US"/>
        </w:rPr>
        <w:t>за</w:t>
      </w:r>
      <w:r w:rsidRPr="00644648">
        <w:rPr>
          <w:lang w:val="en-US"/>
        </w:rPr>
        <w:t></w:t>
      </w:r>
      <w:r w:rsidRPr="00644648">
        <w:rPr>
          <w:rFonts w:hint="eastAsia"/>
          <w:lang w:val="en-US"/>
        </w:rPr>
        <w:t>особливостями</w:t>
      </w:r>
    </w:p>
    <w:p w:rsidR="00644648" w:rsidRPr="00644648" w:rsidRDefault="00644648" w:rsidP="00644648">
      <w:pPr>
        <w:rPr>
          <w:lang w:val="en-US"/>
        </w:rPr>
      </w:pPr>
      <w:r w:rsidRPr="00644648">
        <w:rPr>
          <w:rFonts w:hint="eastAsia"/>
          <w:lang w:val="en-US"/>
        </w:rPr>
        <w:t>свого</w:t>
      </w:r>
      <w:r w:rsidRPr="00644648">
        <w:rPr>
          <w:lang w:val="en-US"/>
        </w:rPr>
        <w:t></w:t>
      </w:r>
      <w:r w:rsidRPr="00644648">
        <w:rPr>
          <w:rFonts w:hint="eastAsia"/>
          <w:lang w:val="en-US"/>
        </w:rPr>
        <w:t>комплектування</w:t>
      </w:r>
      <w:r w:rsidRPr="00644648">
        <w:rPr>
          <w:lang w:val="en-US"/>
        </w:rPr>
        <w:t></w:t>
      </w:r>
      <w:r w:rsidRPr="00644648">
        <w:rPr>
          <w:rFonts w:hint="eastAsia"/>
          <w:lang w:val="en-US"/>
        </w:rPr>
        <w:t>суттєво</w:t>
      </w:r>
      <w:r w:rsidRPr="00644648">
        <w:rPr>
          <w:lang w:val="en-US"/>
        </w:rPr>
        <w:t></w:t>
      </w:r>
      <w:r w:rsidRPr="00644648">
        <w:rPr>
          <w:rFonts w:hint="eastAsia"/>
          <w:lang w:val="en-US"/>
        </w:rPr>
        <w:t>відрізнявся</w:t>
      </w:r>
      <w:r w:rsidRPr="00644648">
        <w:rPr>
          <w:lang w:val="en-US"/>
        </w:rPr>
        <w:t></w:t>
      </w:r>
      <w:r w:rsidRPr="00644648">
        <w:rPr>
          <w:rFonts w:hint="eastAsia"/>
          <w:lang w:val="en-US"/>
        </w:rPr>
        <w:t>від</w:t>
      </w:r>
      <w:r w:rsidRPr="00644648">
        <w:rPr>
          <w:lang w:val="en-US"/>
        </w:rPr>
        <w:t></w:t>
      </w:r>
      <w:r w:rsidRPr="00644648">
        <w:rPr>
          <w:rFonts w:hint="eastAsia"/>
          <w:lang w:val="en-US"/>
        </w:rPr>
        <w:t>гарнізонних</w:t>
      </w:r>
      <w:r w:rsidRPr="00644648">
        <w:rPr>
          <w:lang w:val="en-US"/>
        </w:rPr>
        <w:t></w:t>
      </w:r>
      <w:r w:rsidRPr="00644648">
        <w:rPr>
          <w:rFonts w:hint="eastAsia"/>
          <w:lang w:val="en-US"/>
        </w:rPr>
        <w:t>полків</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рейтарів</w:t>
      </w:r>
    </w:p>
    <w:p w:rsidR="00644648" w:rsidRPr="00644648" w:rsidRDefault="00644648" w:rsidP="00644648">
      <w:pPr>
        <w:rPr>
          <w:lang w:val="en-US"/>
        </w:rPr>
      </w:pPr>
      <w:r w:rsidRPr="00644648">
        <w:rPr>
          <w:rFonts w:hint="eastAsia"/>
          <w:lang w:val="en-US"/>
        </w:rPr>
        <w:t>була</w:t>
      </w:r>
      <w:r w:rsidRPr="00644648">
        <w:rPr>
          <w:lang w:val="en-US"/>
        </w:rPr>
        <w:t></w:t>
      </w:r>
      <w:r w:rsidRPr="00644648">
        <w:rPr>
          <w:rFonts w:hint="eastAsia"/>
          <w:lang w:val="en-US"/>
        </w:rPr>
        <w:t>спадкова</w:t>
      </w:r>
      <w:r w:rsidRPr="00644648">
        <w:rPr>
          <w:lang w:val="en-US"/>
        </w:rPr>
        <w:t></w:t>
      </w:r>
      <w:r w:rsidRPr="00644648">
        <w:rPr>
          <w:rFonts w:hint="eastAsia"/>
          <w:lang w:val="en-US"/>
        </w:rPr>
        <w:t>служба</w:t>
      </w:r>
      <w:r w:rsidRPr="00644648">
        <w:rPr>
          <w:lang w:val="en-US"/>
        </w:rPr>
        <w:t></w:t>
      </w:r>
      <w:r w:rsidRPr="00644648">
        <w:rPr>
          <w:lang w:val="en-US"/>
        </w:rPr>
        <w:t></w:t>
      </w:r>
      <w:r w:rsidRPr="00644648">
        <w:rPr>
          <w:rFonts w:hint="eastAsia"/>
          <w:lang w:val="en-US"/>
        </w:rPr>
        <w:t>сини</w:t>
      </w:r>
      <w:r w:rsidRPr="00644648">
        <w:rPr>
          <w:lang w:val="en-US"/>
        </w:rPr>
        <w:t></w:t>
      </w:r>
      <w:r w:rsidRPr="00644648">
        <w:rPr>
          <w:rFonts w:hint="eastAsia"/>
          <w:lang w:val="en-US"/>
        </w:rPr>
        <w:t>солдатів</w:t>
      </w:r>
      <w:r w:rsidRPr="00644648">
        <w:rPr>
          <w:lang w:val="en-US"/>
        </w:rPr>
        <w:t></w:t>
      </w:r>
      <w:r w:rsidRPr="00644648">
        <w:rPr>
          <w:rFonts w:hint="eastAsia"/>
          <w:lang w:val="en-US"/>
        </w:rPr>
        <w:t>гарнізонних</w:t>
      </w:r>
      <w:r w:rsidRPr="00644648">
        <w:rPr>
          <w:lang w:val="en-US"/>
        </w:rPr>
        <w:t></w:t>
      </w:r>
      <w:r w:rsidRPr="00644648">
        <w:rPr>
          <w:rFonts w:hint="eastAsia"/>
          <w:lang w:val="en-US"/>
        </w:rPr>
        <w:t>полків</w:t>
      </w:r>
      <w:r w:rsidRPr="00644648">
        <w:rPr>
          <w:lang w:val="en-US"/>
        </w:rPr>
        <w:t></w:t>
      </w:r>
      <w:r w:rsidRPr="00644648">
        <w:rPr>
          <w:rFonts w:hint="eastAsia"/>
          <w:lang w:val="en-US"/>
        </w:rPr>
        <w:t>не</w:t>
      </w:r>
      <w:r w:rsidRPr="00644648">
        <w:rPr>
          <w:lang w:val="en-US"/>
        </w:rPr>
        <w:t></w:t>
      </w:r>
      <w:r w:rsidRPr="00644648">
        <w:rPr>
          <w:rFonts w:hint="eastAsia"/>
          <w:lang w:val="en-US"/>
        </w:rPr>
        <w:t>обов’язково</w:t>
      </w:r>
    </w:p>
    <w:p w:rsidR="00644648" w:rsidRPr="00644648" w:rsidRDefault="00644648" w:rsidP="00644648">
      <w:pPr>
        <w:rPr>
          <w:lang w:val="en-US"/>
        </w:rPr>
      </w:pPr>
      <w:r w:rsidRPr="00644648">
        <w:rPr>
          <w:rFonts w:hint="eastAsia"/>
          <w:lang w:val="en-US"/>
        </w:rPr>
        <w:t>потрапляли</w:t>
      </w:r>
      <w:r w:rsidRPr="00644648">
        <w:rPr>
          <w:lang w:val="en-US"/>
        </w:rPr>
        <w:t></w:t>
      </w:r>
      <w:r w:rsidRPr="00644648">
        <w:rPr>
          <w:rFonts w:hint="eastAsia"/>
          <w:lang w:val="en-US"/>
        </w:rPr>
        <w:t>в</w:t>
      </w:r>
      <w:r w:rsidRPr="00644648">
        <w:rPr>
          <w:lang w:val="en-US"/>
        </w:rPr>
        <w:t></w:t>
      </w:r>
      <w:r w:rsidRPr="00644648">
        <w:rPr>
          <w:rFonts w:hint="eastAsia"/>
          <w:lang w:val="en-US"/>
        </w:rPr>
        <w:t>ті</w:t>
      </w:r>
      <w:r w:rsidRPr="00644648">
        <w:rPr>
          <w:lang w:val="en-US"/>
        </w:rPr>
        <w:t></w:t>
      </w:r>
      <w:r w:rsidRPr="00644648">
        <w:rPr>
          <w:rFonts w:hint="eastAsia"/>
          <w:lang w:val="en-US"/>
        </w:rPr>
        <w:t>самі</w:t>
      </w:r>
      <w:r w:rsidRPr="00644648">
        <w:rPr>
          <w:lang w:val="en-US"/>
        </w:rPr>
        <w:t></w:t>
      </w:r>
      <w:r w:rsidRPr="00644648">
        <w:rPr>
          <w:rFonts w:hint="eastAsia"/>
          <w:lang w:val="en-US"/>
        </w:rPr>
        <w:t>частини</w:t>
      </w:r>
      <w:r w:rsidRPr="00644648">
        <w:rPr>
          <w:lang w:val="en-US"/>
        </w:rPr>
        <w:t></w:t>
      </w:r>
      <w:r w:rsidRPr="00644648">
        <w:rPr>
          <w:lang w:val="en-US"/>
        </w:rPr>
        <w:t></w:t>
      </w:r>
      <w:r w:rsidRPr="00644648">
        <w:rPr>
          <w:rFonts w:hint="eastAsia"/>
          <w:lang w:val="en-US"/>
        </w:rPr>
        <w:t>де</w:t>
      </w:r>
      <w:r w:rsidRPr="00644648">
        <w:rPr>
          <w:lang w:val="en-US"/>
        </w:rPr>
        <w:t></w:t>
      </w:r>
      <w:r w:rsidRPr="00644648">
        <w:rPr>
          <w:rFonts w:hint="eastAsia"/>
          <w:lang w:val="en-US"/>
        </w:rPr>
        <w:t>несли</w:t>
      </w:r>
      <w:r w:rsidRPr="00644648">
        <w:rPr>
          <w:lang w:val="en-US"/>
        </w:rPr>
        <w:t></w:t>
      </w:r>
      <w:r w:rsidRPr="00644648">
        <w:rPr>
          <w:rFonts w:hint="eastAsia"/>
          <w:lang w:val="en-US"/>
        </w:rPr>
        <w:t>службу</w:t>
      </w:r>
      <w:r w:rsidRPr="00644648">
        <w:rPr>
          <w:lang w:val="en-US"/>
        </w:rPr>
        <w:t></w:t>
      </w:r>
      <w:r w:rsidRPr="00644648">
        <w:rPr>
          <w:rFonts w:hint="eastAsia"/>
          <w:lang w:val="en-US"/>
        </w:rPr>
        <w:t>батьки</w:t>
      </w:r>
      <w:r w:rsidRPr="00644648">
        <w:rPr>
          <w:lang w:val="en-US"/>
        </w:rPr>
        <w:t></w:t>
      </w:r>
      <w:r w:rsidRPr="00644648">
        <w:rPr>
          <w:lang w:val="en-US"/>
        </w:rPr>
        <w:t></w:t>
      </w:r>
      <w:r w:rsidRPr="00644648">
        <w:rPr>
          <w:lang w:val="en-US"/>
        </w:rPr>
        <w:t></w:t>
      </w:r>
      <w:r w:rsidRPr="00644648">
        <w:rPr>
          <w:rFonts w:hint="eastAsia"/>
          <w:lang w:val="en-US"/>
        </w:rPr>
        <w:t>закріплена</w:t>
      </w:r>
      <w:r w:rsidRPr="00644648">
        <w:rPr>
          <w:lang w:val="en-US"/>
        </w:rPr>
        <w:t></w:t>
      </w:r>
      <w:r w:rsidRPr="00644648">
        <w:rPr>
          <w:rFonts w:hint="eastAsia"/>
          <w:lang w:val="en-US"/>
        </w:rPr>
        <w:t>відповідним</w:t>
      </w:r>
    </w:p>
    <w:p w:rsidR="00644648" w:rsidRPr="00644648" w:rsidRDefault="00644648" w:rsidP="00644648">
      <w:pPr>
        <w:rPr>
          <w:lang w:val="en-US"/>
        </w:rPr>
      </w:pPr>
      <w:r w:rsidRPr="00644648">
        <w:rPr>
          <w:rFonts w:hint="eastAsia"/>
          <w:lang w:val="en-US"/>
        </w:rPr>
        <w:t>імператорським</w:t>
      </w:r>
      <w:r w:rsidRPr="00644648">
        <w:rPr>
          <w:lang w:val="en-US"/>
        </w:rPr>
        <w:t></w:t>
      </w:r>
      <w:r w:rsidRPr="00644648">
        <w:rPr>
          <w:rFonts w:hint="eastAsia"/>
          <w:lang w:val="en-US"/>
        </w:rPr>
        <w:t>указом</w:t>
      </w:r>
      <w:r w:rsidRPr="00644648">
        <w:rPr>
          <w:lang w:val="en-US"/>
        </w:rPr>
        <w:t></w:t>
      </w:r>
      <w:r w:rsidRPr="00644648">
        <w:rPr>
          <w:lang w:val="en-US"/>
        </w:rPr>
        <w:t></w:t>
      </w:r>
      <w:r w:rsidRPr="00644648">
        <w:rPr>
          <w:rFonts w:hint="eastAsia"/>
          <w:lang w:val="en-US"/>
        </w:rPr>
        <w:t>Крім</w:t>
      </w:r>
      <w:r w:rsidRPr="00644648">
        <w:rPr>
          <w:lang w:val="en-US"/>
        </w:rPr>
        <w:t></w:t>
      </w:r>
      <w:r w:rsidRPr="00644648">
        <w:rPr>
          <w:rFonts w:hint="eastAsia"/>
          <w:lang w:val="en-US"/>
        </w:rPr>
        <w:t>того</w:t>
      </w:r>
      <w:r w:rsidRPr="00644648">
        <w:rPr>
          <w:lang w:val="en-US"/>
        </w:rPr>
        <w:t></w:t>
      </w:r>
      <w:r w:rsidRPr="00644648">
        <w:rPr>
          <w:lang w:val="en-US"/>
        </w:rPr>
        <w:t></w:t>
      </w:r>
      <w:r w:rsidRPr="00644648">
        <w:rPr>
          <w:rFonts w:hint="eastAsia"/>
          <w:lang w:val="en-US"/>
        </w:rPr>
        <w:t>до</w:t>
      </w:r>
      <w:r w:rsidRPr="00644648">
        <w:rPr>
          <w:lang w:val="en-US"/>
        </w:rPr>
        <w:t></w:t>
      </w:r>
      <w:r w:rsidRPr="00644648">
        <w:rPr>
          <w:rFonts w:hint="eastAsia"/>
          <w:lang w:val="en-US"/>
        </w:rPr>
        <w:t>складу</w:t>
      </w:r>
      <w:r w:rsidRPr="00644648">
        <w:rPr>
          <w:lang w:val="en-US"/>
        </w:rPr>
        <w:t></w:t>
      </w:r>
      <w:r w:rsidRPr="00644648">
        <w:rPr>
          <w:rFonts w:hint="eastAsia"/>
          <w:lang w:val="en-US"/>
        </w:rPr>
        <w:t>підрозділу</w:t>
      </w:r>
      <w:r w:rsidRPr="00644648">
        <w:rPr>
          <w:lang w:val="en-US"/>
        </w:rPr>
        <w:t></w:t>
      </w:r>
      <w:r w:rsidRPr="00644648">
        <w:rPr>
          <w:rFonts w:hint="eastAsia"/>
          <w:lang w:val="en-US"/>
        </w:rPr>
        <w:t>можна</w:t>
      </w:r>
      <w:r w:rsidRPr="00644648">
        <w:rPr>
          <w:lang w:val="en-US"/>
        </w:rPr>
        <w:t></w:t>
      </w:r>
      <w:r w:rsidRPr="00644648">
        <w:rPr>
          <w:rFonts w:hint="eastAsia"/>
          <w:lang w:val="en-US"/>
        </w:rPr>
        <w:t>було</w:t>
      </w:r>
      <w:r w:rsidRPr="00644648">
        <w:rPr>
          <w:lang w:val="en-US"/>
        </w:rPr>
        <w:t></w:t>
      </w:r>
      <w:r w:rsidRPr="00644648">
        <w:rPr>
          <w:rFonts w:hint="eastAsia"/>
          <w:lang w:val="en-US"/>
        </w:rPr>
        <w:t>потрапити</w:t>
      </w:r>
    </w:p>
    <w:p w:rsidR="00644648" w:rsidRPr="00644648" w:rsidRDefault="00644648" w:rsidP="00644648">
      <w:pPr>
        <w:rPr>
          <w:lang w:val="en-US"/>
        </w:rPr>
      </w:pPr>
      <w:r w:rsidRPr="00644648">
        <w:rPr>
          <w:rFonts w:hint="eastAsia"/>
          <w:lang w:val="en-US"/>
        </w:rPr>
        <w:t>в</w:t>
      </w:r>
      <w:r w:rsidRPr="00644648">
        <w:rPr>
          <w:lang w:val="en-US"/>
        </w:rPr>
        <w:t></w:t>
      </w:r>
      <w:r w:rsidRPr="00644648">
        <w:rPr>
          <w:rFonts w:hint="eastAsia"/>
          <w:lang w:val="en-US"/>
        </w:rPr>
        <w:t>якості</w:t>
      </w:r>
      <w:r w:rsidRPr="00644648">
        <w:rPr>
          <w:lang w:val="en-US"/>
        </w:rPr>
        <w:t></w:t>
      </w:r>
      <w:r w:rsidRPr="00644648">
        <w:rPr>
          <w:rFonts w:hint="eastAsia"/>
          <w:lang w:val="en-US"/>
        </w:rPr>
        <w:t>нагороди</w:t>
      </w:r>
      <w:r w:rsidRPr="00644648">
        <w:rPr>
          <w:lang w:val="en-US"/>
        </w:rPr>
        <w:t></w:t>
      </w:r>
      <w:r w:rsidRPr="00644648">
        <w:rPr>
          <w:rFonts w:hint="eastAsia"/>
          <w:lang w:val="en-US"/>
        </w:rPr>
        <w:t>за</w:t>
      </w:r>
      <w:r w:rsidRPr="00644648">
        <w:rPr>
          <w:lang w:val="en-US"/>
        </w:rPr>
        <w:t></w:t>
      </w:r>
      <w:r w:rsidRPr="00644648">
        <w:rPr>
          <w:rFonts w:hint="eastAsia"/>
          <w:lang w:val="en-US"/>
        </w:rPr>
        <w:t>службу</w:t>
      </w:r>
      <w:r w:rsidRPr="00644648">
        <w:rPr>
          <w:lang w:val="en-US"/>
        </w:rPr>
        <w:t></w:t>
      </w:r>
      <w:r w:rsidRPr="00644648">
        <w:rPr>
          <w:rFonts w:hint="eastAsia"/>
          <w:lang w:val="en-US"/>
        </w:rPr>
        <w:t>чи</w:t>
      </w:r>
      <w:r w:rsidRPr="00644648">
        <w:rPr>
          <w:lang w:val="en-US"/>
        </w:rPr>
        <w:t></w:t>
      </w:r>
      <w:r w:rsidRPr="00644648">
        <w:rPr>
          <w:rFonts w:hint="eastAsia"/>
          <w:lang w:val="en-US"/>
        </w:rPr>
        <w:t>підвищення</w:t>
      </w:r>
      <w:r w:rsidRPr="00644648">
        <w:rPr>
          <w:lang w:val="en-US"/>
        </w:rPr>
        <w:t></w:t>
      </w:r>
      <w:r w:rsidRPr="00644648">
        <w:rPr>
          <w:rFonts w:hint="eastAsia"/>
          <w:lang w:val="en-US"/>
        </w:rPr>
        <w:t>у</w:t>
      </w:r>
      <w:r w:rsidRPr="00644648">
        <w:rPr>
          <w:lang w:val="en-US"/>
        </w:rPr>
        <w:t></w:t>
      </w:r>
      <w:r w:rsidRPr="00644648">
        <w:rPr>
          <w:rFonts w:hint="eastAsia"/>
          <w:lang w:val="en-US"/>
        </w:rPr>
        <w:t>званні</w:t>
      </w:r>
      <w:r w:rsidRPr="00644648">
        <w:rPr>
          <w:lang w:val="en-US"/>
        </w:rPr>
        <w:t></w:t>
      </w:r>
    </w:p>
    <w:p w:rsidR="00644648" w:rsidRPr="00644648" w:rsidRDefault="00644648" w:rsidP="00644648">
      <w:pPr>
        <w:rPr>
          <w:lang w:val="en-US"/>
        </w:rPr>
      </w:pPr>
      <w:r w:rsidRPr="00644648">
        <w:rPr>
          <w:lang w:val="en-US"/>
        </w:rPr>
        <w:t></w:t>
      </w:r>
      <w:r w:rsidRPr="00644648">
        <w:rPr>
          <w:lang w:val="en-US"/>
        </w:rPr>
        <w:t></w:t>
      </w:r>
      <w:r w:rsidRPr="00644648">
        <w:rPr>
          <w:rFonts w:hint="eastAsia"/>
          <w:lang w:val="en-US"/>
        </w:rPr>
        <w:t>Забезпечення</w:t>
      </w:r>
      <w:r w:rsidRPr="00644648">
        <w:rPr>
          <w:lang w:val="en-US"/>
        </w:rPr>
        <w:t></w:t>
      </w:r>
      <w:r w:rsidRPr="00644648">
        <w:rPr>
          <w:rFonts w:hint="eastAsia"/>
          <w:lang w:val="en-US"/>
        </w:rPr>
        <w:t>російського</w:t>
      </w:r>
      <w:r w:rsidRPr="00644648">
        <w:rPr>
          <w:lang w:val="en-US"/>
        </w:rPr>
        <w:t></w:t>
      </w:r>
      <w:r w:rsidRPr="00644648">
        <w:rPr>
          <w:rFonts w:hint="eastAsia"/>
          <w:lang w:val="en-US"/>
        </w:rPr>
        <w:t>військового</w:t>
      </w:r>
      <w:r w:rsidRPr="00644648">
        <w:rPr>
          <w:lang w:val="en-US"/>
        </w:rPr>
        <w:t></w:t>
      </w:r>
      <w:r w:rsidRPr="00644648">
        <w:rPr>
          <w:rFonts w:hint="eastAsia"/>
          <w:lang w:val="en-US"/>
        </w:rPr>
        <w:t>контигенту</w:t>
      </w:r>
      <w:r w:rsidRPr="00644648">
        <w:rPr>
          <w:lang w:val="en-US"/>
        </w:rPr>
        <w:t></w:t>
      </w:r>
      <w:r w:rsidRPr="00644648">
        <w:rPr>
          <w:rFonts w:hint="eastAsia"/>
          <w:lang w:val="en-US"/>
        </w:rPr>
        <w:t>в</w:t>
      </w:r>
      <w:r w:rsidRPr="00644648">
        <w:rPr>
          <w:lang w:val="en-US"/>
        </w:rPr>
        <w:t></w:t>
      </w:r>
      <w:r w:rsidRPr="00644648">
        <w:rPr>
          <w:rFonts w:hint="eastAsia"/>
          <w:lang w:val="en-US"/>
        </w:rPr>
        <w:t>Києві</w:t>
      </w:r>
      <w:r w:rsidRPr="00644648">
        <w:rPr>
          <w:lang w:val="en-US"/>
        </w:rPr>
        <w:t></w:t>
      </w:r>
      <w:r w:rsidRPr="00644648">
        <w:rPr>
          <w:rFonts w:hint="eastAsia"/>
          <w:lang w:val="en-US"/>
        </w:rPr>
        <w:t>протягом</w:t>
      </w:r>
    </w:p>
    <w:p w:rsidR="00644648" w:rsidRPr="00644648" w:rsidRDefault="00644648" w:rsidP="00644648">
      <w:pPr>
        <w:rPr>
          <w:lang w:val="en-US"/>
        </w:rPr>
      </w:pPr>
      <w:r w:rsidRPr="00644648">
        <w:rPr>
          <w:rFonts w:hint="eastAsia"/>
          <w:lang w:val="en-US"/>
        </w:rPr>
        <w:t>другої</w:t>
      </w:r>
      <w:r w:rsidRPr="00644648">
        <w:rPr>
          <w:lang w:val="en-US"/>
        </w:rPr>
        <w:t></w:t>
      </w:r>
      <w:r w:rsidRPr="00644648">
        <w:rPr>
          <w:rFonts w:hint="eastAsia"/>
          <w:lang w:val="en-US"/>
        </w:rPr>
        <w:t>половини</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мало</w:t>
      </w:r>
      <w:r w:rsidRPr="00644648">
        <w:rPr>
          <w:lang w:val="en-US"/>
        </w:rPr>
        <w:t></w:t>
      </w:r>
      <w:r w:rsidRPr="00644648">
        <w:rPr>
          <w:rFonts w:hint="eastAsia"/>
          <w:lang w:val="en-US"/>
        </w:rPr>
        <w:t>значні</w:t>
      </w:r>
      <w:r w:rsidRPr="00644648">
        <w:rPr>
          <w:lang w:val="en-US"/>
        </w:rPr>
        <w:t></w:t>
      </w:r>
      <w:r w:rsidRPr="00644648">
        <w:rPr>
          <w:rFonts w:hint="eastAsia"/>
          <w:lang w:val="en-US"/>
        </w:rPr>
        <w:t>відмінності</w:t>
      </w:r>
      <w:r w:rsidRPr="00644648">
        <w:rPr>
          <w:lang w:val="en-US"/>
        </w:rPr>
        <w:t></w:t>
      </w:r>
      <w:r w:rsidRPr="00644648">
        <w:rPr>
          <w:rFonts w:hint="eastAsia"/>
          <w:lang w:val="en-US"/>
        </w:rPr>
        <w:t>у</w:t>
      </w:r>
      <w:r w:rsidRPr="00644648">
        <w:rPr>
          <w:lang w:val="en-US"/>
        </w:rPr>
        <w:t></w:t>
      </w:r>
      <w:r w:rsidRPr="00644648">
        <w:rPr>
          <w:rFonts w:hint="eastAsia"/>
          <w:lang w:val="en-US"/>
        </w:rPr>
        <w:t>порівнянні</w:t>
      </w:r>
      <w:r w:rsidRPr="00644648">
        <w:rPr>
          <w:lang w:val="en-US"/>
        </w:rPr>
        <w:t></w:t>
      </w:r>
      <w:r w:rsidRPr="00644648">
        <w:rPr>
          <w:rFonts w:hint="eastAsia"/>
          <w:lang w:val="en-US"/>
        </w:rPr>
        <w:t>із</w:t>
      </w:r>
    </w:p>
    <w:p w:rsidR="00644648" w:rsidRPr="00644648" w:rsidRDefault="00644648" w:rsidP="00644648">
      <w:pPr>
        <w:rPr>
          <w:lang w:val="en-US"/>
        </w:rPr>
      </w:pPr>
      <w:r w:rsidRPr="00644648">
        <w:rPr>
          <w:rFonts w:hint="eastAsia"/>
          <w:lang w:val="en-US"/>
        </w:rPr>
        <w:t>російськими</w:t>
      </w:r>
      <w:r w:rsidRPr="00644648">
        <w:rPr>
          <w:lang w:val="en-US"/>
        </w:rPr>
        <w:t></w:t>
      </w:r>
      <w:r w:rsidRPr="00644648">
        <w:rPr>
          <w:rFonts w:hint="eastAsia"/>
          <w:lang w:val="en-US"/>
        </w:rPr>
        <w:t>аналогами</w:t>
      </w:r>
      <w:r w:rsidRPr="00644648">
        <w:rPr>
          <w:lang w:val="en-US"/>
        </w:rPr>
        <w:t></w:t>
      </w:r>
      <w:r w:rsidRPr="00644648">
        <w:rPr>
          <w:lang w:val="en-US"/>
        </w:rPr>
        <w:t></w:t>
      </w:r>
      <w:r w:rsidRPr="00644648">
        <w:rPr>
          <w:rFonts w:hint="eastAsia"/>
          <w:lang w:val="en-US"/>
        </w:rPr>
        <w:t>Це</w:t>
      </w:r>
      <w:r w:rsidRPr="00644648">
        <w:rPr>
          <w:lang w:val="en-US"/>
        </w:rPr>
        <w:t></w:t>
      </w:r>
      <w:r w:rsidRPr="00644648">
        <w:rPr>
          <w:rFonts w:hint="eastAsia"/>
          <w:lang w:val="en-US"/>
        </w:rPr>
        <w:t>стосувалося</w:t>
      </w:r>
      <w:r w:rsidRPr="00644648">
        <w:rPr>
          <w:lang w:val="en-US"/>
        </w:rPr>
        <w:t></w:t>
      </w:r>
      <w:r w:rsidRPr="00644648">
        <w:rPr>
          <w:rFonts w:hint="eastAsia"/>
          <w:lang w:val="en-US"/>
        </w:rPr>
        <w:t>не</w:t>
      </w:r>
      <w:r w:rsidRPr="00644648">
        <w:rPr>
          <w:lang w:val="en-US"/>
        </w:rPr>
        <w:t></w:t>
      </w:r>
      <w:r w:rsidRPr="00644648">
        <w:rPr>
          <w:rFonts w:hint="eastAsia"/>
          <w:lang w:val="en-US"/>
        </w:rPr>
        <w:t>стільки</w:t>
      </w:r>
      <w:r w:rsidRPr="00644648">
        <w:rPr>
          <w:lang w:val="en-US"/>
        </w:rPr>
        <w:t></w:t>
      </w:r>
      <w:r w:rsidRPr="00644648">
        <w:rPr>
          <w:rFonts w:hint="eastAsia"/>
          <w:lang w:val="en-US"/>
        </w:rPr>
        <w:t>розмірів</w:t>
      </w:r>
      <w:r w:rsidRPr="00644648">
        <w:rPr>
          <w:lang w:val="en-US"/>
        </w:rPr>
        <w:t></w:t>
      </w:r>
      <w:r w:rsidRPr="00644648">
        <w:rPr>
          <w:rFonts w:hint="eastAsia"/>
          <w:lang w:val="en-US"/>
        </w:rPr>
        <w:t>жалування</w:t>
      </w:r>
    </w:p>
    <w:p w:rsidR="00644648" w:rsidRPr="00644648" w:rsidRDefault="00644648" w:rsidP="00644648">
      <w:pPr>
        <w:rPr>
          <w:lang w:val="en-US"/>
        </w:rPr>
      </w:pPr>
      <w:r w:rsidRPr="00644648">
        <w:rPr>
          <w:rFonts w:hint="eastAsia"/>
          <w:lang w:val="en-US"/>
        </w:rPr>
        <w:t>відповідних</w:t>
      </w:r>
      <w:r w:rsidRPr="00644648">
        <w:rPr>
          <w:lang w:val="en-US"/>
        </w:rPr>
        <w:t></w:t>
      </w:r>
      <w:r w:rsidRPr="00644648">
        <w:rPr>
          <w:rFonts w:hint="eastAsia"/>
          <w:lang w:val="en-US"/>
        </w:rPr>
        <w:t>чинів</w:t>
      </w:r>
      <w:r w:rsidRPr="00644648">
        <w:rPr>
          <w:lang w:val="en-US"/>
        </w:rPr>
        <w:t></w:t>
      </w:r>
      <w:r w:rsidRPr="00644648">
        <w:rPr>
          <w:lang w:val="en-US"/>
        </w:rPr>
        <w:t></w:t>
      </w:r>
      <w:r w:rsidRPr="00644648">
        <w:rPr>
          <w:rFonts w:hint="eastAsia"/>
          <w:lang w:val="en-US"/>
        </w:rPr>
        <w:t>а</w:t>
      </w:r>
      <w:r w:rsidRPr="00644648">
        <w:rPr>
          <w:lang w:val="en-US"/>
        </w:rPr>
        <w:t></w:t>
      </w:r>
      <w:r w:rsidRPr="00644648">
        <w:rPr>
          <w:rFonts w:hint="eastAsia"/>
          <w:lang w:val="en-US"/>
        </w:rPr>
        <w:t>самих</w:t>
      </w:r>
      <w:r w:rsidRPr="00644648">
        <w:rPr>
          <w:lang w:val="en-US"/>
        </w:rPr>
        <w:t></w:t>
      </w:r>
      <w:r w:rsidRPr="00644648">
        <w:rPr>
          <w:rFonts w:hint="eastAsia"/>
          <w:lang w:val="en-US"/>
        </w:rPr>
        <w:t>способів</w:t>
      </w:r>
      <w:r w:rsidRPr="00644648">
        <w:rPr>
          <w:lang w:val="en-US"/>
        </w:rPr>
        <w:t></w:t>
      </w:r>
      <w:r w:rsidRPr="00644648">
        <w:rPr>
          <w:rFonts w:hint="eastAsia"/>
          <w:lang w:val="en-US"/>
        </w:rPr>
        <w:t>забезпечення</w:t>
      </w:r>
      <w:r w:rsidRPr="00644648">
        <w:rPr>
          <w:lang w:val="en-US"/>
        </w:rPr>
        <w:t></w:t>
      </w:r>
      <w:r w:rsidRPr="00644648">
        <w:rPr>
          <w:rFonts w:hint="eastAsia"/>
          <w:lang w:val="en-US"/>
        </w:rPr>
        <w:t>та</w:t>
      </w:r>
      <w:r w:rsidRPr="00644648">
        <w:rPr>
          <w:lang w:val="en-US"/>
        </w:rPr>
        <w:t></w:t>
      </w:r>
      <w:r w:rsidRPr="00644648">
        <w:rPr>
          <w:rFonts w:hint="eastAsia"/>
          <w:lang w:val="en-US"/>
        </w:rPr>
        <w:t>логістики</w:t>
      </w:r>
      <w:r w:rsidRPr="00644648">
        <w:rPr>
          <w:lang w:val="en-US"/>
        </w:rPr>
        <w:t></w:t>
      </w:r>
      <w:r w:rsidRPr="00644648">
        <w:rPr>
          <w:rFonts w:hint="eastAsia"/>
          <w:lang w:val="en-US"/>
        </w:rPr>
        <w:t>постачання</w:t>
      </w:r>
      <w:r w:rsidRPr="00644648">
        <w:rPr>
          <w:lang w:val="en-US"/>
        </w:rPr>
        <w:t></w:t>
      </w:r>
      <w:r w:rsidRPr="00644648">
        <w:rPr>
          <w:lang w:val="en-US"/>
        </w:rPr>
        <w:t></w:t>
      </w:r>
      <w:r w:rsidRPr="00644648">
        <w:rPr>
          <w:rFonts w:hint="eastAsia"/>
          <w:lang w:val="en-US"/>
        </w:rPr>
        <w:t>На</w:t>
      </w:r>
    </w:p>
    <w:p w:rsidR="00644648" w:rsidRPr="00644648" w:rsidRDefault="00644648" w:rsidP="00644648">
      <w:pPr>
        <w:rPr>
          <w:lang w:val="en-US"/>
        </w:rPr>
      </w:pPr>
      <w:r w:rsidRPr="00644648">
        <w:rPr>
          <w:rFonts w:hint="eastAsia"/>
          <w:lang w:val="en-US"/>
        </w:rPr>
        <w:t>відміну</w:t>
      </w:r>
      <w:r w:rsidRPr="00644648">
        <w:rPr>
          <w:lang w:val="en-US"/>
        </w:rPr>
        <w:t></w:t>
      </w:r>
      <w:r w:rsidRPr="00644648">
        <w:rPr>
          <w:rFonts w:hint="eastAsia"/>
          <w:lang w:val="en-US"/>
        </w:rPr>
        <w:t>від</w:t>
      </w:r>
      <w:r w:rsidRPr="00644648">
        <w:rPr>
          <w:lang w:val="en-US"/>
        </w:rPr>
        <w:t></w:t>
      </w:r>
      <w:r w:rsidRPr="00644648">
        <w:rPr>
          <w:rFonts w:hint="eastAsia"/>
          <w:lang w:val="en-US"/>
        </w:rPr>
        <w:t>російських</w:t>
      </w:r>
      <w:r w:rsidRPr="00644648">
        <w:rPr>
          <w:lang w:val="en-US"/>
        </w:rPr>
        <w:t></w:t>
      </w:r>
      <w:r w:rsidRPr="00644648">
        <w:rPr>
          <w:rFonts w:hint="eastAsia"/>
          <w:lang w:val="en-US"/>
        </w:rPr>
        <w:t>земель</w:t>
      </w:r>
      <w:r w:rsidRPr="00644648">
        <w:rPr>
          <w:lang w:val="en-US"/>
        </w:rPr>
        <w:t></w:t>
      </w:r>
      <w:r w:rsidRPr="00644648">
        <w:rPr>
          <w:lang w:val="en-US"/>
        </w:rPr>
        <w:t></w:t>
      </w:r>
      <w:r w:rsidRPr="00644648">
        <w:rPr>
          <w:rFonts w:hint="eastAsia"/>
          <w:lang w:val="en-US"/>
        </w:rPr>
        <w:t>російська</w:t>
      </w:r>
      <w:r w:rsidRPr="00644648">
        <w:rPr>
          <w:lang w:val="en-US"/>
        </w:rPr>
        <w:t></w:t>
      </w:r>
      <w:r w:rsidRPr="00644648">
        <w:rPr>
          <w:rFonts w:hint="eastAsia"/>
          <w:lang w:val="en-US"/>
        </w:rPr>
        <w:t>адміністрація</w:t>
      </w:r>
      <w:r w:rsidRPr="00644648">
        <w:rPr>
          <w:lang w:val="en-US"/>
        </w:rPr>
        <w:t></w:t>
      </w:r>
      <w:r w:rsidRPr="00644648">
        <w:rPr>
          <w:rFonts w:hint="eastAsia"/>
          <w:lang w:val="en-US"/>
        </w:rPr>
        <w:t>була</w:t>
      </w:r>
      <w:r w:rsidRPr="00644648">
        <w:rPr>
          <w:lang w:val="en-US"/>
        </w:rPr>
        <w:t></w:t>
      </w:r>
      <w:r w:rsidRPr="00644648">
        <w:rPr>
          <w:rFonts w:hint="eastAsia"/>
          <w:lang w:val="en-US"/>
        </w:rPr>
        <w:t>позбавлена</w:t>
      </w:r>
    </w:p>
    <w:p w:rsidR="00644648" w:rsidRPr="00644648" w:rsidRDefault="00644648" w:rsidP="00644648">
      <w:pPr>
        <w:rPr>
          <w:lang w:val="en-US"/>
        </w:rPr>
      </w:pPr>
      <w:r w:rsidRPr="00644648">
        <w:rPr>
          <w:rFonts w:hint="eastAsia"/>
          <w:lang w:val="en-US"/>
        </w:rPr>
        <w:t>можливості</w:t>
      </w:r>
      <w:r w:rsidRPr="00644648">
        <w:rPr>
          <w:lang w:val="en-US"/>
        </w:rPr>
        <w:t></w:t>
      </w:r>
      <w:r w:rsidRPr="00644648">
        <w:rPr>
          <w:rFonts w:hint="eastAsia"/>
          <w:lang w:val="en-US"/>
        </w:rPr>
        <w:t>збирати</w:t>
      </w:r>
      <w:r w:rsidRPr="00644648">
        <w:rPr>
          <w:lang w:val="en-US"/>
        </w:rPr>
        <w:t></w:t>
      </w:r>
      <w:r w:rsidRPr="00644648">
        <w:rPr>
          <w:rFonts w:hint="eastAsia"/>
          <w:lang w:val="en-US"/>
        </w:rPr>
        <w:t>податки</w:t>
      </w:r>
      <w:r w:rsidRPr="00644648">
        <w:rPr>
          <w:lang w:val="en-US"/>
        </w:rPr>
        <w:t></w:t>
      </w:r>
      <w:r w:rsidRPr="00644648">
        <w:rPr>
          <w:rFonts w:hint="eastAsia"/>
          <w:lang w:val="en-US"/>
        </w:rPr>
        <w:t>з</w:t>
      </w:r>
      <w:r w:rsidRPr="00644648">
        <w:rPr>
          <w:lang w:val="en-US"/>
        </w:rPr>
        <w:t></w:t>
      </w:r>
      <w:r w:rsidRPr="00644648">
        <w:rPr>
          <w:rFonts w:hint="eastAsia"/>
          <w:lang w:val="en-US"/>
        </w:rPr>
        <w:t>українських</w:t>
      </w:r>
      <w:r w:rsidRPr="00644648">
        <w:rPr>
          <w:lang w:val="en-US"/>
        </w:rPr>
        <w:t></w:t>
      </w:r>
      <w:r w:rsidRPr="00644648">
        <w:rPr>
          <w:rFonts w:hint="eastAsia"/>
          <w:lang w:val="en-US"/>
        </w:rPr>
        <w:t>територій</w:t>
      </w:r>
      <w:r w:rsidRPr="00644648">
        <w:rPr>
          <w:lang w:val="en-US"/>
        </w:rPr>
        <w:t></w:t>
      </w:r>
      <w:r w:rsidRPr="00644648">
        <w:rPr>
          <w:lang w:val="en-US"/>
        </w:rPr>
        <w:t></w:t>
      </w:r>
      <w:r w:rsidRPr="00644648">
        <w:rPr>
          <w:rFonts w:hint="eastAsia"/>
          <w:lang w:val="en-US"/>
        </w:rPr>
        <w:t>Логістика</w:t>
      </w:r>
      <w:r w:rsidRPr="00644648">
        <w:rPr>
          <w:lang w:val="en-US"/>
        </w:rPr>
        <w:t></w:t>
      </w:r>
      <w:r w:rsidRPr="00644648">
        <w:rPr>
          <w:rFonts w:hint="eastAsia"/>
          <w:lang w:val="en-US"/>
        </w:rPr>
        <w:t>забезпечення</w:t>
      </w:r>
      <w:r w:rsidRPr="00644648">
        <w:rPr>
          <w:lang w:val="en-US"/>
        </w:rPr>
        <w:t></w:t>
      </w:r>
    </w:p>
    <w:p w:rsidR="00644648" w:rsidRPr="00644648" w:rsidRDefault="00644648" w:rsidP="00644648">
      <w:pPr>
        <w:rPr>
          <w:lang w:val="en-US"/>
        </w:rPr>
      </w:pPr>
      <w:r w:rsidRPr="00644648">
        <w:rPr>
          <w:rFonts w:hint="eastAsia"/>
          <w:lang w:val="en-US"/>
        </w:rPr>
        <w:t>особливо</w:t>
      </w:r>
      <w:r w:rsidRPr="00644648">
        <w:rPr>
          <w:lang w:val="en-US"/>
        </w:rPr>
        <w:t></w:t>
      </w:r>
      <w:r w:rsidRPr="00644648">
        <w:rPr>
          <w:rFonts w:hint="eastAsia"/>
          <w:lang w:val="en-US"/>
        </w:rPr>
        <w:t>на</w:t>
      </w:r>
      <w:r w:rsidRPr="00644648">
        <w:rPr>
          <w:lang w:val="en-US"/>
        </w:rPr>
        <w:t></w:t>
      </w:r>
      <w:r w:rsidRPr="00644648">
        <w:rPr>
          <w:rFonts w:hint="eastAsia"/>
          <w:lang w:val="en-US"/>
        </w:rPr>
        <w:t>перших</w:t>
      </w:r>
      <w:r w:rsidRPr="00644648">
        <w:rPr>
          <w:lang w:val="en-US"/>
        </w:rPr>
        <w:t></w:t>
      </w:r>
      <w:r w:rsidRPr="00644648">
        <w:rPr>
          <w:rFonts w:hint="eastAsia"/>
          <w:lang w:val="en-US"/>
        </w:rPr>
        <w:t>порах</w:t>
      </w:r>
      <w:r w:rsidRPr="00644648">
        <w:rPr>
          <w:lang w:val="en-US"/>
        </w:rPr>
        <w:t></w:t>
      </w:r>
      <w:r w:rsidRPr="00644648">
        <w:rPr>
          <w:lang w:val="en-US"/>
        </w:rPr>
        <w:t></w:t>
      </w:r>
      <w:r w:rsidRPr="00644648">
        <w:rPr>
          <w:rFonts w:hint="eastAsia"/>
          <w:lang w:val="en-US"/>
        </w:rPr>
        <w:t>була</w:t>
      </w:r>
      <w:r w:rsidRPr="00644648">
        <w:rPr>
          <w:lang w:val="en-US"/>
        </w:rPr>
        <w:t></w:t>
      </w:r>
      <w:r w:rsidRPr="00644648">
        <w:rPr>
          <w:rFonts w:hint="eastAsia"/>
          <w:lang w:val="en-US"/>
        </w:rPr>
        <w:t>не</w:t>
      </w:r>
      <w:r w:rsidRPr="00644648">
        <w:rPr>
          <w:lang w:val="en-US"/>
        </w:rPr>
        <w:t></w:t>
      </w:r>
      <w:r w:rsidRPr="00644648">
        <w:rPr>
          <w:rFonts w:hint="eastAsia"/>
          <w:lang w:val="en-US"/>
        </w:rPr>
        <w:t>достатньо</w:t>
      </w:r>
      <w:r w:rsidRPr="00644648">
        <w:rPr>
          <w:lang w:val="en-US"/>
        </w:rPr>
        <w:t></w:t>
      </w:r>
      <w:r w:rsidRPr="00644648">
        <w:rPr>
          <w:rFonts w:hint="eastAsia"/>
          <w:lang w:val="en-US"/>
        </w:rPr>
        <w:t>налагодженою</w:t>
      </w:r>
      <w:r w:rsidRPr="00644648">
        <w:rPr>
          <w:lang w:val="en-US"/>
        </w:rPr>
        <w:t></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із</w:t>
      </w:r>
    </w:p>
    <w:p w:rsidR="00644648" w:rsidRPr="00644648" w:rsidRDefault="00644648" w:rsidP="00644648">
      <w:pPr>
        <w:rPr>
          <w:lang w:val="en-US"/>
        </w:rPr>
      </w:pPr>
      <w:r w:rsidRPr="00644648">
        <w:rPr>
          <w:rFonts w:hint="eastAsia"/>
          <w:lang w:val="en-US"/>
        </w:rPr>
        <w:t>проведенням</w:t>
      </w:r>
      <w:r w:rsidRPr="00644648">
        <w:rPr>
          <w:lang w:val="en-US"/>
        </w:rPr>
        <w:t></w:t>
      </w:r>
      <w:r w:rsidRPr="00644648">
        <w:rPr>
          <w:rFonts w:hint="eastAsia"/>
          <w:lang w:val="en-US"/>
        </w:rPr>
        <w:t>податкової</w:t>
      </w:r>
      <w:r w:rsidRPr="00644648">
        <w:rPr>
          <w:lang w:val="en-US"/>
        </w:rPr>
        <w:t></w:t>
      </w:r>
      <w:r w:rsidRPr="00644648">
        <w:rPr>
          <w:rFonts w:hint="eastAsia"/>
          <w:lang w:val="en-US"/>
        </w:rPr>
        <w:t>реформи</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рр</w:t>
      </w:r>
      <w:r w:rsidRPr="00644648">
        <w:rPr>
          <w:lang w:val="en-US"/>
        </w:rPr>
        <w:t></w:t>
      </w:r>
      <w:r w:rsidRPr="00644648">
        <w:rPr>
          <w:lang w:val="en-US"/>
        </w:rPr>
        <w:t></w:t>
      </w:r>
      <w:r w:rsidRPr="00644648">
        <w:rPr>
          <w:rFonts w:hint="eastAsia"/>
          <w:lang w:val="en-US"/>
        </w:rPr>
        <w:t>вдалося</w:t>
      </w:r>
      <w:r w:rsidRPr="00644648">
        <w:rPr>
          <w:lang w:val="en-US"/>
        </w:rPr>
        <w:t></w:t>
      </w:r>
      <w:r w:rsidRPr="00644648">
        <w:rPr>
          <w:rFonts w:hint="eastAsia"/>
          <w:lang w:val="en-US"/>
        </w:rPr>
        <w:t>більш</w:t>
      </w:r>
      <w:r w:rsidRPr="00644648">
        <w:rPr>
          <w:lang w:val="en-US"/>
        </w:rPr>
        <w:t></w:t>
      </w:r>
      <w:r w:rsidRPr="00644648">
        <w:rPr>
          <w:rFonts w:hint="eastAsia"/>
          <w:lang w:val="en-US"/>
        </w:rPr>
        <w:t>менш</w:t>
      </w:r>
    </w:p>
    <w:p w:rsidR="00644648" w:rsidRPr="00644648" w:rsidRDefault="00644648" w:rsidP="00644648">
      <w:pPr>
        <w:rPr>
          <w:lang w:val="en-US"/>
        </w:rPr>
      </w:pPr>
      <w:r w:rsidRPr="00644648">
        <w:rPr>
          <w:rFonts w:hint="eastAsia"/>
          <w:lang w:val="en-US"/>
        </w:rPr>
        <w:t>уніфікувати</w:t>
      </w:r>
      <w:r w:rsidRPr="00644648">
        <w:rPr>
          <w:lang w:val="en-US"/>
        </w:rPr>
        <w:t></w:t>
      </w:r>
      <w:r w:rsidRPr="00644648">
        <w:rPr>
          <w:rFonts w:hint="eastAsia"/>
          <w:lang w:val="en-US"/>
        </w:rPr>
        <w:t>забезпечення</w:t>
      </w:r>
      <w:r w:rsidRPr="00644648">
        <w:rPr>
          <w:lang w:val="en-US"/>
        </w:rPr>
        <w:t></w:t>
      </w:r>
      <w:r w:rsidRPr="00644648">
        <w:rPr>
          <w:rFonts w:hint="eastAsia"/>
          <w:lang w:val="en-US"/>
        </w:rPr>
        <w:t>російських</w:t>
      </w:r>
      <w:r w:rsidRPr="00644648">
        <w:rPr>
          <w:lang w:val="en-US"/>
        </w:rPr>
        <w:t></w:t>
      </w:r>
      <w:r w:rsidRPr="00644648">
        <w:rPr>
          <w:rFonts w:hint="eastAsia"/>
          <w:lang w:val="en-US"/>
        </w:rPr>
        <w:t>вояків</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несли</w:t>
      </w:r>
      <w:r w:rsidRPr="00644648">
        <w:rPr>
          <w:lang w:val="en-US"/>
        </w:rPr>
        <w:t></w:t>
      </w:r>
      <w:r w:rsidRPr="00644648">
        <w:rPr>
          <w:rFonts w:hint="eastAsia"/>
          <w:lang w:val="en-US"/>
        </w:rPr>
        <w:t>службу</w:t>
      </w:r>
      <w:r w:rsidRPr="00644648">
        <w:rPr>
          <w:lang w:val="en-US"/>
        </w:rPr>
        <w:t></w:t>
      </w:r>
      <w:r w:rsidRPr="00644648">
        <w:rPr>
          <w:rFonts w:hint="eastAsia"/>
          <w:lang w:val="en-US"/>
        </w:rPr>
        <w:t>в</w:t>
      </w:r>
      <w:r w:rsidRPr="00644648">
        <w:rPr>
          <w:lang w:val="en-US"/>
        </w:rPr>
        <w:t></w:t>
      </w:r>
      <w:r w:rsidRPr="00644648">
        <w:rPr>
          <w:rFonts w:hint="eastAsia"/>
          <w:lang w:val="en-US"/>
        </w:rPr>
        <w:t>усіх</w:t>
      </w:r>
      <w:r w:rsidRPr="00644648">
        <w:rPr>
          <w:lang w:val="en-US"/>
        </w:rPr>
        <w:t></w:t>
      </w:r>
      <w:r w:rsidRPr="00644648">
        <w:rPr>
          <w:rFonts w:hint="eastAsia"/>
          <w:lang w:val="en-US"/>
        </w:rPr>
        <w:t>регіонах</w:t>
      </w:r>
    </w:p>
    <w:p w:rsidR="00644648" w:rsidRPr="00644648" w:rsidRDefault="00644648" w:rsidP="00644648">
      <w:pPr>
        <w:rPr>
          <w:lang w:val="en-US"/>
        </w:rPr>
      </w:pPr>
      <w:r w:rsidRPr="00644648">
        <w:rPr>
          <w:rFonts w:hint="eastAsia"/>
          <w:lang w:val="en-US"/>
        </w:rPr>
        <w:t>імперії</w:t>
      </w:r>
      <w:r w:rsidRPr="00644648">
        <w:rPr>
          <w:lang w:val="en-US"/>
        </w:rPr>
        <w:t></w:t>
      </w:r>
      <w:r w:rsidRPr="00644648">
        <w:rPr>
          <w:lang w:val="en-US"/>
        </w:rPr>
        <w:t></w:t>
      </w:r>
      <w:r w:rsidRPr="00644648">
        <w:rPr>
          <w:lang w:val="en-US"/>
        </w:rPr>
        <w:t></w:t>
      </w:r>
      <w:r w:rsidRPr="00644648">
        <w:rPr>
          <w:rFonts w:hint="eastAsia"/>
          <w:lang w:val="en-US"/>
        </w:rPr>
        <w:t>При</w:t>
      </w:r>
      <w:r w:rsidRPr="00644648">
        <w:rPr>
          <w:lang w:val="en-US"/>
        </w:rPr>
        <w:t></w:t>
      </w:r>
      <w:r w:rsidRPr="00644648">
        <w:rPr>
          <w:rFonts w:hint="eastAsia"/>
          <w:lang w:val="en-US"/>
        </w:rPr>
        <w:t>цьому</w:t>
      </w:r>
      <w:r w:rsidRPr="00644648">
        <w:rPr>
          <w:lang w:val="en-US"/>
        </w:rPr>
        <w:t></w:t>
      </w:r>
      <w:r w:rsidRPr="00644648">
        <w:rPr>
          <w:rFonts w:hint="eastAsia"/>
          <w:lang w:val="en-US"/>
        </w:rPr>
        <w:t>Київський</w:t>
      </w:r>
      <w:r w:rsidRPr="00644648">
        <w:rPr>
          <w:lang w:val="en-US"/>
        </w:rPr>
        <w:t></w:t>
      </w:r>
      <w:r w:rsidRPr="00644648">
        <w:rPr>
          <w:rFonts w:hint="eastAsia"/>
          <w:lang w:val="en-US"/>
        </w:rPr>
        <w:t>гарнізон</w:t>
      </w:r>
      <w:r w:rsidRPr="00644648">
        <w:rPr>
          <w:lang w:val="en-US"/>
        </w:rPr>
        <w:t></w:t>
      </w:r>
      <w:r w:rsidRPr="00644648">
        <w:rPr>
          <w:rFonts w:hint="eastAsia"/>
          <w:lang w:val="en-US"/>
        </w:rPr>
        <w:t>фінансувався</w:t>
      </w:r>
      <w:r w:rsidRPr="00644648">
        <w:rPr>
          <w:lang w:val="en-US"/>
        </w:rPr>
        <w:t></w:t>
      </w:r>
      <w:r w:rsidRPr="00644648">
        <w:rPr>
          <w:rFonts w:hint="eastAsia"/>
          <w:lang w:val="en-US"/>
        </w:rPr>
        <w:t>за</w:t>
      </w:r>
      <w:r w:rsidRPr="00644648">
        <w:rPr>
          <w:lang w:val="en-US"/>
        </w:rPr>
        <w:t></w:t>
      </w:r>
      <w:r w:rsidRPr="00644648">
        <w:rPr>
          <w:rFonts w:hint="eastAsia"/>
          <w:lang w:val="en-US"/>
        </w:rPr>
        <w:t>рахунок</w:t>
      </w:r>
      <w:r w:rsidRPr="00644648">
        <w:rPr>
          <w:lang w:val="en-US"/>
        </w:rPr>
        <w:t></w:t>
      </w:r>
      <w:r w:rsidRPr="00644648">
        <w:rPr>
          <w:rFonts w:hint="eastAsia"/>
          <w:lang w:val="en-US"/>
        </w:rPr>
        <w:t>податкових</w:t>
      </w:r>
    </w:p>
    <w:p w:rsidR="00644648" w:rsidRPr="00644648" w:rsidRDefault="00644648" w:rsidP="00644648">
      <w:pPr>
        <w:rPr>
          <w:lang w:val="en-US"/>
        </w:rPr>
      </w:pPr>
      <w:r w:rsidRPr="00644648">
        <w:rPr>
          <w:rFonts w:hint="eastAsia"/>
          <w:lang w:val="en-US"/>
        </w:rPr>
        <w:t>надходжень</w:t>
      </w:r>
      <w:r w:rsidRPr="00644648">
        <w:rPr>
          <w:lang w:val="en-US"/>
        </w:rPr>
        <w:t></w:t>
      </w:r>
      <w:r w:rsidRPr="00644648">
        <w:rPr>
          <w:rFonts w:hint="eastAsia"/>
          <w:lang w:val="en-US"/>
        </w:rPr>
        <w:t>від</w:t>
      </w:r>
      <w:r w:rsidRPr="00644648">
        <w:rPr>
          <w:lang w:val="en-US"/>
        </w:rPr>
        <w:t></w:t>
      </w:r>
      <w:r w:rsidRPr="00644648">
        <w:rPr>
          <w:rFonts w:hint="eastAsia"/>
          <w:lang w:val="en-US"/>
        </w:rPr>
        <w:t>тих</w:t>
      </w:r>
      <w:r w:rsidRPr="00644648">
        <w:rPr>
          <w:lang w:val="en-US"/>
        </w:rPr>
        <w:t></w:t>
      </w:r>
      <w:r w:rsidRPr="00644648">
        <w:rPr>
          <w:rFonts w:hint="eastAsia"/>
          <w:lang w:val="en-US"/>
        </w:rPr>
        <w:t>територіально</w:t>
      </w:r>
      <w:r w:rsidRPr="00644648">
        <w:rPr>
          <w:lang w:val="en-US"/>
        </w:rPr>
        <w:t></w:t>
      </w:r>
      <w:r w:rsidRPr="00644648">
        <w:rPr>
          <w:rFonts w:hint="eastAsia"/>
          <w:lang w:val="en-US"/>
        </w:rPr>
        <w:t>адміністративних</w:t>
      </w:r>
      <w:r w:rsidRPr="00644648">
        <w:rPr>
          <w:lang w:val="en-US"/>
        </w:rPr>
        <w:t></w:t>
      </w:r>
      <w:r w:rsidRPr="00644648">
        <w:rPr>
          <w:rFonts w:hint="eastAsia"/>
          <w:lang w:val="en-US"/>
        </w:rPr>
        <w:t>одиниць</w:t>
      </w:r>
      <w:r w:rsidRPr="00644648">
        <w:rPr>
          <w:lang w:val="en-US"/>
        </w:rPr>
        <w:t></w:t>
      </w:r>
      <w:r w:rsidRPr="00644648">
        <w:rPr>
          <w:lang w:val="en-US"/>
        </w:rPr>
        <w:t></w:t>
      </w:r>
      <w:r w:rsidRPr="00644648">
        <w:rPr>
          <w:rFonts w:hint="eastAsia"/>
          <w:lang w:val="en-US"/>
        </w:rPr>
        <w:t>котрі</w:t>
      </w:r>
      <w:r w:rsidRPr="00644648">
        <w:rPr>
          <w:lang w:val="en-US"/>
        </w:rPr>
        <w:t></w:t>
      </w:r>
      <w:r w:rsidRPr="00644648">
        <w:rPr>
          <w:rFonts w:hint="eastAsia"/>
          <w:lang w:val="en-US"/>
        </w:rPr>
        <w:t>не</w:t>
      </w:r>
      <w:r w:rsidRPr="00644648">
        <w:rPr>
          <w:lang w:val="en-US"/>
        </w:rPr>
        <w:t></w:t>
      </w:r>
      <w:r w:rsidRPr="00644648">
        <w:rPr>
          <w:rFonts w:hint="eastAsia"/>
          <w:lang w:val="en-US"/>
        </w:rPr>
        <w:t>входили</w:t>
      </w:r>
    </w:p>
    <w:p w:rsidR="00644648" w:rsidRPr="00644648" w:rsidRDefault="00644648" w:rsidP="00644648">
      <w:pPr>
        <w:rPr>
          <w:lang w:val="en-US"/>
        </w:rPr>
      </w:pPr>
      <w:r w:rsidRPr="00644648">
        <w:rPr>
          <w:rFonts w:hint="eastAsia"/>
          <w:lang w:val="en-US"/>
        </w:rPr>
        <w:t>до</w:t>
      </w:r>
      <w:r w:rsidRPr="00644648">
        <w:rPr>
          <w:lang w:val="en-US"/>
        </w:rPr>
        <w:t></w:t>
      </w:r>
      <w:r w:rsidRPr="00644648">
        <w:rPr>
          <w:rFonts w:hint="eastAsia"/>
          <w:lang w:val="en-US"/>
        </w:rPr>
        <w:t>складу</w:t>
      </w:r>
      <w:r w:rsidRPr="00644648">
        <w:rPr>
          <w:lang w:val="en-US"/>
        </w:rPr>
        <w:t></w:t>
      </w:r>
      <w:r w:rsidRPr="00644648">
        <w:rPr>
          <w:rFonts w:hint="eastAsia"/>
          <w:lang w:val="en-US"/>
        </w:rPr>
        <w:t>Гетьманщини</w:t>
      </w:r>
      <w:r w:rsidRPr="00644648">
        <w:rPr>
          <w:lang w:val="en-US"/>
        </w:rPr>
        <w:t></w:t>
      </w:r>
    </w:p>
    <w:p w:rsidR="00644648" w:rsidRPr="00644648" w:rsidRDefault="00644648" w:rsidP="00644648">
      <w:pPr>
        <w:rPr>
          <w:lang w:val="en-US"/>
        </w:rPr>
      </w:pPr>
      <w:r w:rsidRPr="00644648">
        <w:rPr>
          <w:rFonts w:hint="eastAsia"/>
          <w:lang w:val="en-US"/>
        </w:rPr>
        <w:t>Озброєння</w:t>
      </w:r>
      <w:r w:rsidRPr="00644648">
        <w:rPr>
          <w:lang w:val="en-US"/>
        </w:rPr>
        <w:t></w:t>
      </w:r>
      <w:r w:rsidRPr="00644648">
        <w:rPr>
          <w:rFonts w:hint="eastAsia"/>
          <w:lang w:val="en-US"/>
        </w:rPr>
        <w:t>російських</w:t>
      </w:r>
      <w:r w:rsidRPr="00644648">
        <w:rPr>
          <w:lang w:val="en-US"/>
        </w:rPr>
        <w:t></w:t>
      </w:r>
      <w:r w:rsidRPr="00644648">
        <w:rPr>
          <w:rFonts w:hint="eastAsia"/>
          <w:lang w:val="en-US"/>
        </w:rPr>
        <w:t>вояків</w:t>
      </w:r>
      <w:r w:rsidRPr="00644648">
        <w:rPr>
          <w:lang w:val="en-US"/>
        </w:rPr>
        <w:t></w:t>
      </w:r>
      <w:r w:rsidRPr="00644648">
        <w:rPr>
          <w:rFonts w:hint="eastAsia"/>
          <w:lang w:val="en-US"/>
        </w:rPr>
        <w:t>в</w:t>
      </w:r>
      <w:r w:rsidRPr="00644648">
        <w:rPr>
          <w:lang w:val="en-US"/>
        </w:rPr>
        <w:t></w:t>
      </w:r>
      <w:r w:rsidRPr="00644648">
        <w:rPr>
          <w:rFonts w:hint="eastAsia"/>
          <w:lang w:val="en-US"/>
        </w:rPr>
        <w:t>Києві</w:t>
      </w:r>
      <w:r w:rsidRPr="00644648">
        <w:rPr>
          <w:lang w:val="en-US"/>
        </w:rPr>
        <w:t></w:t>
      </w:r>
      <w:r w:rsidRPr="00644648">
        <w:rPr>
          <w:rFonts w:hint="eastAsia"/>
          <w:lang w:val="en-US"/>
        </w:rPr>
        <w:t>нічим</w:t>
      </w:r>
      <w:r w:rsidRPr="00644648">
        <w:rPr>
          <w:lang w:val="en-US"/>
        </w:rPr>
        <w:t></w:t>
      </w:r>
      <w:r w:rsidRPr="00644648">
        <w:rPr>
          <w:rFonts w:hint="eastAsia"/>
          <w:lang w:val="en-US"/>
        </w:rPr>
        <w:t>не</w:t>
      </w:r>
      <w:r w:rsidRPr="00644648">
        <w:rPr>
          <w:lang w:val="en-US"/>
        </w:rPr>
        <w:t></w:t>
      </w:r>
      <w:r w:rsidRPr="00644648">
        <w:rPr>
          <w:rFonts w:hint="eastAsia"/>
          <w:lang w:val="en-US"/>
        </w:rPr>
        <w:t>відрізнялося</w:t>
      </w:r>
      <w:r w:rsidRPr="00644648">
        <w:rPr>
          <w:lang w:val="en-US"/>
        </w:rPr>
        <w:t></w:t>
      </w:r>
      <w:r w:rsidRPr="00644648">
        <w:rPr>
          <w:rFonts w:hint="eastAsia"/>
          <w:lang w:val="en-US"/>
        </w:rPr>
        <w:t>від</w:t>
      </w:r>
      <w:r w:rsidRPr="00644648">
        <w:rPr>
          <w:lang w:val="en-US"/>
        </w:rPr>
        <w:t></w:t>
      </w:r>
      <w:r w:rsidRPr="00644648">
        <w:rPr>
          <w:rFonts w:hint="eastAsia"/>
          <w:lang w:val="en-US"/>
        </w:rPr>
        <w:t>того</w:t>
      </w:r>
      <w:r w:rsidRPr="00644648">
        <w:rPr>
          <w:lang w:val="en-US"/>
        </w:rPr>
        <w:t></w:t>
      </w:r>
      <w:r w:rsidRPr="00644648">
        <w:rPr>
          <w:lang w:val="en-US"/>
        </w:rPr>
        <w:t></w:t>
      </w:r>
      <w:r w:rsidRPr="00644648">
        <w:rPr>
          <w:rFonts w:hint="eastAsia"/>
          <w:lang w:val="en-US"/>
        </w:rPr>
        <w:t>із</w:t>
      </w:r>
    </w:p>
    <w:p w:rsidR="00644648" w:rsidRPr="00644648" w:rsidRDefault="00644648" w:rsidP="00644648">
      <w:pPr>
        <w:rPr>
          <w:lang w:val="en-US"/>
        </w:rPr>
      </w:pPr>
      <w:r w:rsidRPr="00644648">
        <w:rPr>
          <w:rFonts w:hint="eastAsia"/>
          <w:lang w:val="en-US"/>
        </w:rPr>
        <w:t>яким</w:t>
      </w:r>
      <w:r w:rsidRPr="00644648">
        <w:rPr>
          <w:lang w:val="en-US"/>
        </w:rPr>
        <w:t></w:t>
      </w:r>
      <w:r w:rsidRPr="00644648">
        <w:rPr>
          <w:rFonts w:hint="eastAsia"/>
          <w:lang w:val="en-US"/>
        </w:rPr>
        <w:t>служили</w:t>
      </w:r>
      <w:r w:rsidRPr="00644648">
        <w:rPr>
          <w:lang w:val="en-US"/>
        </w:rPr>
        <w:t></w:t>
      </w:r>
      <w:r w:rsidRPr="00644648">
        <w:rPr>
          <w:rFonts w:hint="eastAsia"/>
          <w:lang w:val="en-US"/>
        </w:rPr>
        <w:t>солдати</w:t>
      </w:r>
      <w:r w:rsidRPr="00644648">
        <w:rPr>
          <w:lang w:val="en-US"/>
        </w:rPr>
        <w:t></w:t>
      </w:r>
      <w:r w:rsidRPr="00644648">
        <w:rPr>
          <w:rFonts w:hint="eastAsia"/>
          <w:lang w:val="en-US"/>
        </w:rPr>
        <w:t>й</w:t>
      </w:r>
      <w:r w:rsidRPr="00644648">
        <w:rPr>
          <w:lang w:val="en-US"/>
        </w:rPr>
        <w:t></w:t>
      </w:r>
      <w:r w:rsidRPr="00644648">
        <w:rPr>
          <w:rFonts w:hint="eastAsia"/>
          <w:lang w:val="en-US"/>
        </w:rPr>
        <w:t>офіцери</w:t>
      </w:r>
      <w:r w:rsidRPr="00644648">
        <w:rPr>
          <w:lang w:val="en-US"/>
        </w:rPr>
        <w:t></w:t>
      </w:r>
      <w:r w:rsidRPr="00644648">
        <w:rPr>
          <w:rFonts w:hint="eastAsia"/>
          <w:lang w:val="en-US"/>
        </w:rPr>
        <w:t>в</w:t>
      </w:r>
      <w:r w:rsidRPr="00644648">
        <w:rPr>
          <w:lang w:val="en-US"/>
        </w:rPr>
        <w:t></w:t>
      </w:r>
      <w:r w:rsidRPr="00644648">
        <w:rPr>
          <w:rFonts w:hint="eastAsia"/>
          <w:lang w:val="en-US"/>
        </w:rPr>
        <w:t>інших</w:t>
      </w:r>
      <w:r w:rsidRPr="00644648">
        <w:rPr>
          <w:lang w:val="en-US"/>
        </w:rPr>
        <w:t></w:t>
      </w:r>
      <w:r w:rsidRPr="00644648">
        <w:rPr>
          <w:rFonts w:hint="eastAsia"/>
          <w:lang w:val="en-US"/>
        </w:rPr>
        <w:t>гарнізонах</w:t>
      </w:r>
      <w:r w:rsidRPr="00644648">
        <w:rPr>
          <w:lang w:val="en-US"/>
        </w:rPr>
        <w:t></w:t>
      </w:r>
      <w:r w:rsidRPr="00644648">
        <w:rPr>
          <w:rFonts w:hint="eastAsia"/>
          <w:lang w:val="en-US"/>
        </w:rPr>
        <w:t>та</w:t>
      </w:r>
      <w:r w:rsidRPr="00644648">
        <w:rPr>
          <w:lang w:val="en-US"/>
        </w:rPr>
        <w:t></w:t>
      </w:r>
      <w:r w:rsidRPr="00644648">
        <w:rPr>
          <w:rFonts w:hint="eastAsia"/>
          <w:lang w:val="en-US"/>
        </w:rPr>
        <w:t>армійських</w:t>
      </w:r>
      <w:r w:rsidRPr="00644648">
        <w:rPr>
          <w:lang w:val="en-US"/>
        </w:rPr>
        <w:t></w:t>
      </w:r>
      <w:r w:rsidRPr="00644648">
        <w:rPr>
          <w:rFonts w:hint="eastAsia"/>
          <w:lang w:val="en-US"/>
        </w:rPr>
        <w:t>полках</w:t>
      </w:r>
      <w:r w:rsidRPr="00644648">
        <w:rPr>
          <w:lang w:val="en-US"/>
        </w:rPr>
        <w:t></w:t>
      </w:r>
      <w:r w:rsidRPr="00644648">
        <w:rPr>
          <w:lang w:val="en-US"/>
        </w:rPr>
        <w:t></w:t>
      </w:r>
      <w:r w:rsidRPr="00644648">
        <w:rPr>
          <w:rFonts w:hint="eastAsia"/>
          <w:lang w:val="en-US"/>
        </w:rPr>
        <w:t>При</w:t>
      </w:r>
    </w:p>
    <w:p w:rsidR="00644648" w:rsidRPr="00644648" w:rsidRDefault="00644648" w:rsidP="00644648">
      <w:pPr>
        <w:rPr>
          <w:lang w:val="en-US"/>
        </w:rPr>
      </w:pPr>
      <w:r w:rsidRPr="00644648">
        <w:rPr>
          <w:rFonts w:hint="eastAsia"/>
          <w:lang w:val="en-US"/>
        </w:rPr>
        <w:t>цьому</w:t>
      </w:r>
      <w:r w:rsidRPr="00644648">
        <w:rPr>
          <w:lang w:val="en-US"/>
        </w:rPr>
        <w:t></w:t>
      </w:r>
      <w:r w:rsidRPr="00644648">
        <w:rPr>
          <w:rFonts w:hint="eastAsia"/>
          <w:lang w:val="en-US"/>
        </w:rPr>
        <w:t>артилерійський</w:t>
      </w:r>
      <w:r w:rsidRPr="00644648">
        <w:rPr>
          <w:lang w:val="en-US"/>
        </w:rPr>
        <w:t></w:t>
      </w:r>
      <w:r w:rsidRPr="00644648">
        <w:rPr>
          <w:rFonts w:hint="eastAsia"/>
          <w:lang w:val="en-US"/>
        </w:rPr>
        <w:t>парк</w:t>
      </w:r>
      <w:r w:rsidRPr="00644648">
        <w:rPr>
          <w:lang w:val="en-US"/>
        </w:rPr>
        <w:t></w:t>
      </w:r>
      <w:r w:rsidRPr="00644648">
        <w:rPr>
          <w:rFonts w:hint="eastAsia"/>
          <w:lang w:val="en-US"/>
        </w:rPr>
        <w:t>Київського</w:t>
      </w:r>
      <w:r w:rsidRPr="00644648">
        <w:rPr>
          <w:lang w:val="en-US"/>
        </w:rPr>
        <w:t></w:t>
      </w:r>
      <w:r w:rsidRPr="00644648">
        <w:rPr>
          <w:rFonts w:hint="eastAsia"/>
          <w:lang w:val="en-US"/>
        </w:rPr>
        <w:t>гарнізону</w:t>
      </w:r>
      <w:r w:rsidRPr="00644648">
        <w:rPr>
          <w:lang w:val="en-US"/>
        </w:rPr>
        <w:t></w:t>
      </w:r>
      <w:r w:rsidRPr="00644648">
        <w:rPr>
          <w:rFonts w:hint="eastAsia"/>
          <w:lang w:val="en-US"/>
        </w:rPr>
        <w:t>був</w:t>
      </w:r>
      <w:r w:rsidRPr="00644648">
        <w:rPr>
          <w:lang w:val="en-US"/>
        </w:rPr>
        <w:t></w:t>
      </w:r>
      <w:r w:rsidRPr="00644648">
        <w:rPr>
          <w:rFonts w:hint="eastAsia"/>
          <w:lang w:val="en-US"/>
        </w:rPr>
        <w:t>найбільшим</w:t>
      </w:r>
      <w:r w:rsidRPr="00644648">
        <w:rPr>
          <w:lang w:val="en-US"/>
        </w:rPr>
        <w:t></w:t>
      </w:r>
      <w:r w:rsidRPr="00644648">
        <w:rPr>
          <w:rFonts w:hint="eastAsia"/>
          <w:lang w:val="en-US"/>
        </w:rPr>
        <w:t>на</w:t>
      </w:r>
    </w:p>
    <w:p w:rsidR="00644648" w:rsidRPr="00644648" w:rsidRDefault="00644648" w:rsidP="00644648">
      <w:pPr>
        <w:rPr>
          <w:lang w:val="en-US"/>
        </w:rPr>
      </w:pPr>
      <w:r w:rsidRPr="00644648">
        <w:rPr>
          <w:rFonts w:hint="eastAsia"/>
          <w:lang w:val="en-US"/>
        </w:rPr>
        <w:t>українських</w:t>
      </w:r>
      <w:r w:rsidRPr="00644648">
        <w:rPr>
          <w:lang w:val="en-US"/>
        </w:rPr>
        <w:t></w:t>
      </w:r>
      <w:r w:rsidRPr="00644648">
        <w:rPr>
          <w:rFonts w:hint="eastAsia"/>
          <w:lang w:val="en-US"/>
        </w:rPr>
        <w:t>землях</w:t>
      </w:r>
      <w:r w:rsidRPr="00644648">
        <w:rPr>
          <w:lang w:val="en-US"/>
        </w:rPr>
        <w:t></w:t>
      </w:r>
      <w:r w:rsidRPr="00644648">
        <w:rPr>
          <w:lang w:val="en-US"/>
        </w:rPr>
        <w:t></w:t>
      </w:r>
      <w:r w:rsidRPr="00644648">
        <w:rPr>
          <w:rFonts w:hint="eastAsia"/>
          <w:lang w:val="en-US"/>
        </w:rPr>
        <w:t>Він</w:t>
      </w:r>
      <w:r w:rsidRPr="00644648">
        <w:rPr>
          <w:lang w:val="en-US"/>
        </w:rPr>
        <w:t></w:t>
      </w:r>
      <w:r w:rsidRPr="00644648">
        <w:rPr>
          <w:rFonts w:hint="eastAsia"/>
          <w:lang w:val="en-US"/>
        </w:rPr>
        <w:t>нараховував</w:t>
      </w:r>
      <w:r w:rsidRPr="00644648">
        <w:rPr>
          <w:lang w:val="en-US"/>
        </w:rPr>
        <w:t></w:t>
      </w:r>
      <w:r w:rsidRPr="00644648">
        <w:rPr>
          <w:rFonts w:hint="eastAsia"/>
          <w:lang w:val="en-US"/>
        </w:rPr>
        <w:t>більш</w:t>
      </w:r>
      <w:r w:rsidRPr="00644648">
        <w:rPr>
          <w:lang w:val="en-US"/>
        </w:rPr>
        <w:t></w:t>
      </w:r>
      <w:r w:rsidRPr="00644648">
        <w:rPr>
          <w:lang w:val="en-US"/>
        </w:rPr>
        <w:t></w:t>
      </w:r>
      <w:r w:rsidRPr="00644648">
        <w:rPr>
          <w:rFonts w:hint="eastAsia"/>
          <w:lang w:val="en-US"/>
        </w:rPr>
        <w:t>ніж</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гармат</w:t>
      </w:r>
      <w:r w:rsidRPr="00644648">
        <w:rPr>
          <w:lang w:val="en-US"/>
        </w:rPr>
        <w:t></w:t>
      </w:r>
      <w:r w:rsidRPr="00644648">
        <w:rPr>
          <w:rFonts w:hint="eastAsia"/>
          <w:lang w:val="en-US"/>
        </w:rPr>
        <w:t>у</w:t>
      </w:r>
      <w:r w:rsidRPr="00644648">
        <w:rPr>
          <w:lang w:val="en-US"/>
        </w:rPr>
        <w:t></w:t>
      </w:r>
      <w:r w:rsidRPr="00644648">
        <w:rPr>
          <w:rFonts w:hint="eastAsia"/>
          <w:lang w:val="en-US"/>
        </w:rPr>
        <w:t>другій</w:t>
      </w:r>
      <w:r w:rsidRPr="00644648">
        <w:rPr>
          <w:lang w:val="en-US"/>
        </w:rPr>
        <w:t></w:t>
      </w:r>
      <w:r w:rsidRPr="00644648">
        <w:rPr>
          <w:rFonts w:hint="eastAsia"/>
          <w:lang w:val="en-US"/>
        </w:rPr>
        <w:t>половині</w:t>
      </w:r>
    </w:p>
    <w:p w:rsidR="00644648" w:rsidRPr="00644648" w:rsidRDefault="00644648" w:rsidP="00644648">
      <w:pPr>
        <w:rPr>
          <w:lang w:val="en-US"/>
        </w:rPr>
      </w:pP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lang w:val="en-US"/>
        </w:rPr>
        <w:t></w:t>
      </w:r>
      <w:r w:rsidRPr="00644648">
        <w:rPr>
          <w:rFonts w:hint="eastAsia"/>
          <w:lang w:val="en-US"/>
        </w:rPr>
        <w:t>і</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За</w:t>
      </w:r>
      <w:r w:rsidRPr="00644648">
        <w:rPr>
          <w:lang w:val="en-US"/>
        </w:rPr>
        <w:t></w:t>
      </w:r>
      <w:r w:rsidRPr="00644648">
        <w:rPr>
          <w:rFonts w:hint="eastAsia"/>
          <w:lang w:val="en-US"/>
        </w:rPr>
        <w:t>своєю</w:t>
      </w:r>
      <w:r w:rsidRPr="00644648">
        <w:rPr>
          <w:lang w:val="en-US"/>
        </w:rPr>
        <w:t></w:t>
      </w:r>
      <w:r w:rsidRPr="00644648">
        <w:rPr>
          <w:rFonts w:hint="eastAsia"/>
          <w:lang w:val="en-US"/>
        </w:rPr>
        <w:t>чисельністю</w:t>
      </w:r>
      <w:r w:rsidRPr="00644648">
        <w:rPr>
          <w:lang w:val="en-US"/>
        </w:rPr>
        <w:t></w:t>
      </w:r>
      <w:r w:rsidRPr="00644648">
        <w:rPr>
          <w:rFonts w:hint="eastAsia"/>
          <w:lang w:val="en-US"/>
        </w:rPr>
        <w:t>він</w:t>
      </w:r>
      <w:r w:rsidRPr="00644648">
        <w:rPr>
          <w:lang w:val="en-US"/>
        </w:rPr>
        <w:t></w:t>
      </w:r>
      <w:r w:rsidRPr="00644648">
        <w:rPr>
          <w:rFonts w:hint="eastAsia"/>
          <w:lang w:val="en-US"/>
        </w:rPr>
        <w:t>переважав</w:t>
      </w:r>
    </w:p>
    <w:p w:rsidR="00644648" w:rsidRPr="00644648" w:rsidRDefault="00644648" w:rsidP="00644648">
      <w:pPr>
        <w:rPr>
          <w:lang w:val="en-US"/>
        </w:rPr>
      </w:pPr>
      <w:r w:rsidRPr="00644648">
        <w:rPr>
          <w:lang w:val="en-US"/>
        </w:rPr>
        <w:t></w:t>
      </w:r>
      <w:r w:rsidRPr="00644648">
        <w:rPr>
          <w:lang w:val="en-US"/>
        </w:rPr>
        <w:t></w:t>
      </w:r>
      <w:r w:rsidRPr="00644648">
        <w:rPr>
          <w:lang w:val="en-US"/>
        </w:rPr>
        <w:t></w:t>
      </w:r>
    </w:p>
    <w:p w:rsidR="00644648" w:rsidRPr="00644648" w:rsidRDefault="00644648" w:rsidP="00644648">
      <w:pPr>
        <w:rPr>
          <w:lang w:val="en-US"/>
        </w:rPr>
      </w:pPr>
      <w:r w:rsidRPr="00644648">
        <w:rPr>
          <w:rFonts w:hint="eastAsia"/>
          <w:lang w:val="en-US"/>
        </w:rPr>
        <w:t>артилерійські</w:t>
      </w:r>
      <w:r w:rsidRPr="00644648">
        <w:rPr>
          <w:lang w:val="en-US"/>
        </w:rPr>
        <w:t></w:t>
      </w:r>
      <w:r w:rsidRPr="00644648">
        <w:rPr>
          <w:rFonts w:hint="eastAsia"/>
          <w:lang w:val="en-US"/>
        </w:rPr>
        <w:t>парки</w:t>
      </w:r>
      <w:r w:rsidRPr="00644648">
        <w:rPr>
          <w:lang w:val="en-US"/>
        </w:rPr>
        <w:t></w:t>
      </w:r>
      <w:r w:rsidRPr="00644648">
        <w:rPr>
          <w:rFonts w:hint="eastAsia"/>
          <w:lang w:val="en-US"/>
        </w:rPr>
        <w:t>гетьманської</w:t>
      </w:r>
      <w:r w:rsidRPr="00644648">
        <w:rPr>
          <w:lang w:val="en-US"/>
        </w:rPr>
        <w:t></w:t>
      </w:r>
      <w:r w:rsidRPr="00644648">
        <w:rPr>
          <w:rFonts w:hint="eastAsia"/>
          <w:lang w:val="en-US"/>
        </w:rPr>
        <w:t>резиденції</w:t>
      </w:r>
      <w:r w:rsidRPr="00644648">
        <w:rPr>
          <w:lang w:val="en-US"/>
        </w:rPr>
        <w:t></w:t>
      </w:r>
      <w:r w:rsidRPr="00644648">
        <w:rPr>
          <w:lang w:val="en-US"/>
        </w:rPr>
        <w:t></w:t>
      </w:r>
      <w:r w:rsidRPr="00644648">
        <w:rPr>
          <w:rFonts w:hint="eastAsia"/>
          <w:lang w:val="en-US"/>
        </w:rPr>
        <w:t>полкових</w:t>
      </w:r>
      <w:r w:rsidRPr="00644648">
        <w:rPr>
          <w:lang w:val="en-US"/>
        </w:rPr>
        <w:t></w:t>
      </w:r>
      <w:r w:rsidRPr="00644648">
        <w:rPr>
          <w:rFonts w:hint="eastAsia"/>
          <w:lang w:val="en-US"/>
        </w:rPr>
        <w:t>міст</w:t>
      </w:r>
      <w:r w:rsidRPr="00644648">
        <w:rPr>
          <w:lang w:val="en-US"/>
        </w:rPr>
        <w:t></w:t>
      </w:r>
      <w:r w:rsidRPr="00644648">
        <w:rPr>
          <w:lang w:val="en-US"/>
        </w:rPr>
        <w:t></w:t>
      </w:r>
      <w:r w:rsidRPr="00644648">
        <w:rPr>
          <w:rFonts w:hint="eastAsia"/>
          <w:lang w:val="en-US"/>
        </w:rPr>
        <w:t>Генеральної</w:t>
      </w:r>
      <w:r w:rsidRPr="00644648">
        <w:rPr>
          <w:lang w:val="en-US"/>
        </w:rPr>
        <w:t></w:t>
      </w:r>
      <w:r w:rsidRPr="00644648">
        <w:rPr>
          <w:rFonts w:hint="eastAsia"/>
          <w:lang w:val="en-US"/>
        </w:rPr>
        <w:t>та</w:t>
      </w:r>
    </w:p>
    <w:p w:rsidR="00644648" w:rsidRPr="00644648" w:rsidRDefault="00644648" w:rsidP="00644648">
      <w:pPr>
        <w:rPr>
          <w:lang w:val="en-US"/>
        </w:rPr>
      </w:pPr>
      <w:r w:rsidRPr="00644648">
        <w:rPr>
          <w:rFonts w:hint="eastAsia"/>
          <w:lang w:val="en-US"/>
        </w:rPr>
        <w:t>полкової</w:t>
      </w:r>
      <w:r w:rsidRPr="00644648">
        <w:rPr>
          <w:lang w:val="en-US"/>
        </w:rPr>
        <w:t></w:t>
      </w:r>
      <w:r w:rsidRPr="00644648">
        <w:rPr>
          <w:rFonts w:hint="eastAsia"/>
          <w:lang w:val="en-US"/>
        </w:rPr>
        <w:t>артилерії</w:t>
      </w:r>
      <w:r w:rsidRPr="00644648">
        <w:rPr>
          <w:lang w:val="en-US"/>
        </w:rPr>
        <w:t></w:t>
      </w:r>
    </w:p>
    <w:p w:rsidR="00644648" w:rsidRPr="00644648" w:rsidRDefault="00644648" w:rsidP="00644648">
      <w:pPr>
        <w:rPr>
          <w:lang w:val="en-US"/>
        </w:rPr>
      </w:pPr>
      <w:r w:rsidRPr="00644648">
        <w:rPr>
          <w:lang w:val="en-US"/>
        </w:rPr>
        <w:t></w:t>
      </w:r>
      <w:r w:rsidRPr="00644648">
        <w:rPr>
          <w:lang w:val="en-US"/>
        </w:rPr>
        <w:t></w:t>
      </w:r>
      <w:r w:rsidRPr="00644648">
        <w:rPr>
          <w:rFonts w:hint="eastAsia"/>
          <w:lang w:val="en-US"/>
        </w:rPr>
        <w:t>Протягом</w:t>
      </w:r>
      <w:r w:rsidRPr="00644648">
        <w:rPr>
          <w:lang w:val="en-US"/>
        </w:rPr>
        <w:t></w:t>
      </w:r>
      <w:r w:rsidRPr="00644648">
        <w:rPr>
          <w:rFonts w:hint="eastAsia"/>
          <w:lang w:val="en-US"/>
        </w:rPr>
        <w:t>другої</w:t>
      </w:r>
      <w:r w:rsidRPr="00644648">
        <w:rPr>
          <w:lang w:val="en-US"/>
        </w:rPr>
        <w:t></w:t>
      </w:r>
      <w:r w:rsidRPr="00644648">
        <w:rPr>
          <w:rFonts w:hint="eastAsia"/>
          <w:lang w:val="en-US"/>
        </w:rPr>
        <w:t>половини</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Київський</w:t>
      </w:r>
      <w:r w:rsidRPr="00644648">
        <w:rPr>
          <w:lang w:val="en-US"/>
        </w:rPr>
        <w:t></w:t>
      </w:r>
      <w:r w:rsidRPr="00644648">
        <w:rPr>
          <w:rFonts w:hint="eastAsia"/>
          <w:lang w:val="en-US"/>
        </w:rPr>
        <w:t>гарнізон</w:t>
      </w:r>
    </w:p>
    <w:p w:rsidR="00644648" w:rsidRPr="00644648" w:rsidRDefault="00644648" w:rsidP="00644648">
      <w:pPr>
        <w:rPr>
          <w:lang w:val="en-US"/>
        </w:rPr>
      </w:pPr>
      <w:r w:rsidRPr="00644648">
        <w:rPr>
          <w:rFonts w:hint="eastAsia"/>
          <w:lang w:val="en-US"/>
        </w:rPr>
        <w:t>виконував</w:t>
      </w:r>
      <w:r w:rsidRPr="00644648">
        <w:rPr>
          <w:lang w:val="en-US"/>
        </w:rPr>
        <w:t></w:t>
      </w:r>
      <w:r w:rsidRPr="00644648">
        <w:rPr>
          <w:rFonts w:hint="eastAsia"/>
          <w:lang w:val="en-US"/>
        </w:rPr>
        <w:t>цілий</w:t>
      </w:r>
      <w:r w:rsidRPr="00644648">
        <w:rPr>
          <w:lang w:val="en-US"/>
        </w:rPr>
        <w:t></w:t>
      </w:r>
      <w:r w:rsidRPr="00644648">
        <w:rPr>
          <w:rFonts w:hint="eastAsia"/>
          <w:lang w:val="en-US"/>
        </w:rPr>
        <w:t>ряд</w:t>
      </w:r>
      <w:r w:rsidRPr="00644648">
        <w:rPr>
          <w:lang w:val="en-US"/>
        </w:rPr>
        <w:t></w:t>
      </w:r>
      <w:r w:rsidRPr="00644648">
        <w:rPr>
          <w:rFonts w:hint="eastAsia"/>
          <w:lang w:val="en-US"/>
        </w:rPr>
        <w:t>функцій</w:t>
      </w:r>
      <w:r w:rsidRPr="00644648">
        <w:rPr>
          <w:lang w:val="en-US"/>
        </w:rPr>
        <w:t></w:t>
      </w:r>
      <w:r w:rsidRPr="00644648">
        <w:rPr>
          <w:lang w:val="en-US"/>
        </w:rPr>
        <w:t></w:t>
      </w:r>
      <w:r w:rsidRPr="00644648">
        <w:rPr>
          <w:rFonts w:hint="eastAsia"/>
          <w:lang w:val="en-US"/>
        </w:rPr>
        <w:t>котрі</w:t>
      </w:r>
      <w:r w:rsidRPr="00644648">
        <w:rPr>
          <w:lang w:val="en-US"/>
        </w:rPr>
        <w:t></w:t>
      </w:r>
      <w:r w:rsidRPr="00644648">
        <w:rPr>
          <w:rFonts w:hint="eastAsia"/>
          <w:lang w:val="en-US"/>
        </w:rPr>
        <w:t>були</w:t>
      </w:r>
      <w:r w:rsidRPr="00644648">
        <w:rPr>
          <w:lang w:val="en-US"/>
        </w:rPr>
        <w:t></w:t>
      </w:r>
      <w:r w:rsidRPr="00644648">
        <w:rPr>
          <w:rFonts w:hint="eastAsia"/>
          <w:lang w:val="en-US"/>
        </w:rPr>
        <w:t>пов’язані</w:t>
      </w:r>
      <w:r w:rsidRPr="00644648">
        <w:rPr>
          <w:lang w:val="en-US"/>
        </w:rPr>
        <w:t></w:t>
      </w:r>
      <w:r w:rsidRPr="00644648">
        <w:rPr>
          <w:rFonts w:hint="eastAsia"/>
          <w:lang w:val="en-US"/>
        </w:rPr>
        <w:t>не</w:t>
      </w:r>
      <w:r w:rsidRPr="00644648">
        <w:rPr>
          <w:lang w:val="en-US"/>
        </w:rPr>
        <w:t></w:t>
      </w:r>
      <w:r w:rsidRPr="00644648">
        <w:rPr>
          <w:rFonts w:hint="eastAsia"/>
          <w:lang w:val="en-US"/>
        </w:rPr>
        <w:t>лише</w:t>
      </w:r>
      <w:r w:rsidRPr="00644648">
        <w:rPr>
          <w:lang w:val="en-US"/>
        </w:rPr>
        <w:t></w:t>
      </w:r>
      <w:r w:rsidRPr="00644648">
        <w:rPr>
          <w:rFonts w:hint="eastAsia"/>
          <w:lang w:val="en-US"/>
        </w:rPr>
        <w:t>із</w:t>
      </w:r>
      <w:r w:rsidRPr="00644648">
        <w:rPr>
          <w:lang w:val="en-US"/>
        </w:rPr>
        <w:t></w:t>
      </w:r>
      <w:r w:rsidRPr="00644648">
        <w:rPr>
          <w:rFonts w:hint="eastAsia"/>
          <w:lang w:val="en-US"/>
        </w:rPr>
        <w:t>виконанням</w:t>
      </w:r>
    </w:p>
    <w:p w:rsidR="00644648" w:rsidRPr="00644648" w:rsidRDefault="00644648" w:rsidP="00644648">
      <w:pPr>
        <w:rPr>
          <w:lang w:val="en-US"/>
        </w:rPr>
      </w:pPr>
      <w:r w:rsidRPr="00644648">
        <w:rPr>
          <w:rFonts w:hint="eastAsia"/>
          <w:lang w:val="en-US"/>
        </w:rPr>
        <w:t>завдань</w:t>
      </w:r>
      <w:r w:rsidRPr="00644648">
        <w:rPr>
          <w:lang w:val="en-US"/>
        </w:rPr>
        <w:t></w:t>
      </w:r>
      <w:r w:rsidRPr="00644648">
        <w:rPr>
          <w:rFonts w:hint="eastAsia"/>
          <w:lang w:val="en-US"/>
        </w:rPr>
        <w:t>військової</w:t>
      </w:r>
      <w:r w:rsidRPr="00644648">
        <w:rPr>
          <w:lang w:val="en-US"/>
        </w:rPr>
        <w:t></w:t>
      </w:r>
      <w:r w:rsidRPr="00644648">
        <w:rPr>
          <w:rFonts w:hint="eastAsia"/>
          <w:lang w:val="en-US"/>
        </w:rPr>
        <w:t>служби</w:t>
      </w:r>
      <w:r w:rsidRPr="00644648">
        <w:rPr>
          <w:lang w:val="en-US"/>
        </w:rPr>
        <w:t></w:t>
      </w:r>
      <w:r w:rsidRPr="00644648">
        <w:rPr>
          <w:lang w:val="en-US"/>
        </w:rPr>
        <w:t></w:t>
      </w:r>
      <w:r w:rsidRPr="00644648">
        <w:rPr>
          <w:rFonts w:hint="eastAsia"/>
          <w:lang w:val="en-US"/>
        </w:rPr>
        <w:t>але</w:t>
      </w:r>
      <w:r w:rsidRPr="00644648">
        <w:rPr>
          <w:lang w:val="en-US"/>
        </w:rPr>
        <w:t></w:t>
      </w:r>
      <w:r w:rsidRPr="00644648">
        <w:rPr>
          <w:rFonts w:hint="eastAsia"/>
          <w:lang w:val="en-US"/>
        </w:rPr>
        <w:t>і</w:t>
      </w:r>
      <w:r w:rsidRPr="00644648">
        <w:rPr>
          <w:lang w:val="en-US"/>
        </w:rPr>
        <w:t></w:t>
      </w:r>
      <w:r w:rsidRPr="00644648">
        <w:rPr>
          <w:rFonts w:hint="eastAsia"/>
          <w:lang w:val="en-US"/>
        </w:rPr>
        <w:t>цивільної</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другій</w:t>
      </w:r>
      <w:r w:rsidRPr="00644648">
        <w:rPr>
          <w:lang w:val="en-US"/>
        </w:rPr>
        <w:t></w:t>
      </w:r>
      <w:r w:rsidRPr="00644648">
        <w:rPr>
          <w:rFonts w:hint="eastAsia"/>
          <w:lang w:val="en-US"/>
        </w:rPr>
        <w:t>половині</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його</w:t>
      </w:r>
    </w:p>
    <w:p w:rsidR="00644648" w:rsidRPr="00644648" w:rsidRDefault="00644648" w:rsidP="00644648">
      <w:pPr>
        <w:rPr>
          <w:lang w:val="en-US"/>
        </w:rPr>
      </w:pPr>
      <w:r w:rsidRPr="00644648">
        <w:rPr>
          <w:rFonts w:hint="eastAsia"/>
          <w:lang w:val="en-US"/>
        </w:rPr>
        <w:t>частини</w:t>
      </w:r>
      <w:r w:rsidRPr="00644648">
        <w:rPr>
          <w:lang w:val="en-US"/>
        </w:rPr>
        <w:t></w:t>
      </w:r>
      <w:r w:rsidRPr="00644648">
        <w:rPr>
          <w:rFonts w:hint="eastAsia"/>
          <w:lang w:val="en-US"/>
        </w:rPr>
        <w:t>та</w:t>
      </w:r>
      <w:r w:rsidRPr="00644648">
        <w:rPr>
          <w:lang w:val="en-US"/>
        </w:rPr>
        <w:t></w:t>
      </w:r>
      <w:r w:rsidRPr="00644648">
        <w:rPr>
          <w:rFonts w:hint="eastAsia"/>
          <w:lang w:val="en-US"/>
        </w:rPr>
        <w:t>підрозділи</w:t>
      </w:r>
      <w:r w:rsidRPr="00644648">
        <w:rPr>
          <w:lang w:val="en-US"/>
        </w:rPr>
        <w:t></w:t>
      </w:r>
      <w:r w:rsidRPr="00644648">
        <w:rPr>
          <w:rFonts w:hint="eastAsia"/>
          <w:lang w:val="en-US"/>
        </w:rPr>
        <w:t>неодноразово</w:t>
      </w:r>
      <w:r w:rsidRPr="00644648">
        <w:rPr>
          <w:lang w:val="en-US"/>
        </w:rPr>
        <w:t></w:t>
      </w:r>
      <w:r w:rsidRPr="00644648">
        <w:rPr>
          <w:rFonts w:hint="eastAsia"/>
          <w:lang w:val="en-US"/>
        </w:rPr>
        <w:t>брали</w:t>
      </w:r>
      <w:r w:rsidRPr="00644648">
        <w:rPr>
          <w:lang w:val="en-US"/>
        </w:rPr>
        <w:t></w:t>
      </w:r>
      <w:r w:rsidRPr="00644648">
        <w:rPr>
          <w:rFonts w:hint="eastAsia"/>
          <w:lang w:val="en-US"/>
        </w:rPr>
        <w:t>участь</w:t>
      </w:r>
      <w:r w:rsidRPr="00644648">
        <w:rPr>
          <w:lang w:val="en-US"/>
        </w:rPr>
        <w:t></w:t>
      </w:r>
      <w:r w:rsidRPr="00644648">
        <w:rPr>
          <w:rFonts w:hint="eastAsia"/>
          <w:lang w:val="en-US"/>
        </w:rPr>
        <w:t>у</w:t>
      </w:r>
      <w:r w:rsidRPr="00644648">
        <w:rPr>
          <w:lang w:val="en-US"/>
        </w:rPr>
        <w:t></w:t>
      </w:r>
      <w:r w:rsidRPr="00644648">
        <w:rPr>
          <w:rFonts w:hint="eastAsia"/>
          <w:lang w:val="en-US"/>
        </w:rPr>
        <w:t>військових</w:t>
      </w:r>
      <w:r w:rsidRPr="00644648">
        <w:rPr>
          <w:lang w:val="en-US"/>
        </w:rPr>
        <w:t></w:t>
      </w:r>
      <w:r w:rsidRPr="00644648">
        <w:rPr>
          <w:rFonts w:hint="eastAsia"/>
          <w:lang w:val="en-US"/>
        </w:rPr>
        <w:t>операціях</w:t>
      </w:r>
    </w:p>
    <w:p w:rsidR="00644648" w:rsidRPr="00644648" w:rsidRDefault="00644648" w:rsidP="00644648">
      <w:pPr>
        <w:rPr>
          <w:lang w:val="en-US"/>
        </w:rPr>
      </w:pPr>
      <w:r w:rsidRPr="00644648">
        <w:rPr>
          <w:rFonts w:hint="eastAsia"/>
          <w:lang w:val="en-US"/>
        </w:rPr>
        <w:t>російської</w:t>
      </w:r>
      <w:r w:rsidRPr="00644648">
        <w:rPr>
          <w:lang w:val="en-US"/>
        </w:rPr>
        <w:t></w:t>
      </w:r>
      <w:r w:rsidRPr="00644648">
        <w:rPr>
          <w:rFonts w:hint="eastAsia"/>
          <w:lang w:val="en-US"/>
        </w:rPr>
        <w:t>армії</w:t>
      </w:r>
      <w:r w:rsidRPr="00644648">
        <w:rPr>
          <w:lang w:val="en-US"/>
        </w:rPr>
        <w:t></w:t>
      </w:r>
      <w:r w:rsidRPr="00644648">
        <w:rPr>
          <w:rFonts w:hint="eastAsia"/>
          <w:lang w:val="en-US"/>
        </w:rPr>
        <w:t>в</w:t>
      </w:r>
      <w:r w:rsidRPr="00644648">
        <w:rPr>
          <w:lang w:val="en-US"/>
        </w:rPr>
        <w:t></w:t>
      </w:r>
      <w:r w:rsidRPr="00644648">
        <w:rPr>
          <w:rFonts w:hint="eastAsia"/>
          <w:lang w:val="en-US"/>
        </w:rPr>
        <w:t>регіоні</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ця</w:t>
      </w:r>
      <w:r w:rsidRPr="00644648">
        <w:rPr>
          <w:lang w:val="en-US"/>
        </w:rPr>
        <w:t></w:t>
      </w:r>
      <w:r w:rsidRPr="00644648">
        <w:rPr>
          <w:rFonts w:hint="eastAsia"/>
          <w:lang w:val="en-US"/>
        </w:rPr>
        <w:t>функція</w:t>
      </w:r>
      <w:r w:rsidRPr="00644648">
        <w:rPr>
          <w:lang w:val="en-US"/>
        </w:rPr>
        <w:t></w:t>
      </w:r>
      <w:r w:rsidRPr="00644648">
        <w:rPr>
          <w:rFonts w:hint="eastAsia"/>
          <w:lang w:val="en-US"/>
        </w:rPr>
        <w:t>поступово</w:t>
      </w:r>
      <w:r w:rsidRPr="00644648">
        <w:rPr>
          <w:lang w:val="en-US"/>
        </w:rPr>
        <w:t></w:t>
      </w:r>
      <w:r w:rsidRPr="00644648">
        <w:rPr>
          <w:rFonts w:hint="eastAsia"/>
          <w:lang w:val="en-US"/>
        </w:rPr>
        <w:t>знівелювалася</w:t>
      </w:r>
      <w:r w:rsidRPr="00644648">
        <w:rPr>
          <w:lang w:val="en-US"/>
        </w:rPr>
        <w:t></w:t>
      </w:r>
    </w:p>
    <w:p w:rsidR="00644648" w:rsidRPr="00644648" w:rsidRDefault="00644648" w:rsidP="00644648">
      <w:pPr>
        <w:rPr>
          <w:lang w:val="en-US"/>
        </w:rPr>
      </w:pPr>
      <w:r w:rsidRPr="00644648">
        <w:rPr>
          <w:rFonts w:hint="eastAsia"/>
          <w:lang w:val="en-US"/>
        </w:rPr>
        <w:t>Гарнізон</w:t>
      </w:r>
      <w:r w:rsidRPr="00644648">
        <w:rPr>
          <w:lang w:val="en-US"/>
        </w:rPr>
        <w:t></w:t>
      </w:r>
      <w:r w:rsidRPr="00644648">
        <w:rPr>
          <w:rFonts w:hint="eastAsia"/>
          <w:lang w:val="en-US"/>
        </w:rPr>
        <w:t>м</w:t>
      </w:r>
      <w:r w:rsidRPr="00644648">
        <w:rPr>
          <w:lang w:val="en-US"/>
        </w:rPr>
        <w:t></w:t>
      </w:r>
      <w:r w:rsidRPr="00644648">
        <w:rPr>
          <w:lang w:val="en-US"/>
        </w:rPr>
        <w:t></w:t>
      </w:r>
      <w:r w:rsidRPr="00644648">
        <w:rPr>
          <w:rFonts w:hint="eastAsia"/>
          <w:lang w:val="en-US"/>
        </w:rPr>
        <w:t>Києва</w:t>
      </w:r>
      <w:r w:rsidRPr="00644648">
        <w:rPr>
          <w:lang w:val="en-US"/>
        </w:rPr>
        <w:t></w:t>
      </w:r>
      <w:r w:rsidRPr="00644648">
        <w:rPr>
          <w:rFonts w:hint="eastAsia"/>
          <w:lang w:val="en-US"/>
        </w:rPr>
        <w:t>виконував</w:t>
      </w:r>
      <w:r w:rsidRPr="00644648">
        <w:rPr>
          <w:lang w:val="en-US"/>
        </w:rPr>
        <w:t></w:t>
      </w:r>
      <w:r w:rsidRPr="00644648">
        <w:rPr>
          <w:rFonts w:hint="eastAsia"/>
          <w:lang w:val="en-US"/>
        </w:rPr>
        <w:t>насамперед</w:t>
      </w:r>
      <w:r w:rsidRPr="00644648">
        <w:rPr>
          <w:lang w:val="en-US"/>
        </w:rPr>
        <w:t></w:t>
      </w:r>
      <w:r w:rsidRPr="00644648">
        <w:rPr>
          <w:rFonts w:hint="eastAsia"/>
          <w:lang w:val="en-US"/>
        </w:rPr>
        <w:t>функції</w:t>
      </w:r>
      <w:r w:rsidRPr="00644648">
        <w:rPr>
          <w:lang w:val="en-US"/>
        </w:rPr>
        <w:t></w:t>
      </w:r>
      <w:r w:rsidRPr="00644648">
        <w:rPr>
          <w:rFonts w:hint="eastAsia"/>
          <w:lang w:val="en-US"/>
        </w:rPr>
        <w:t>запасного</w:t>
      </w:r>
      <w:r w:rsidRPr="00644648">
        <w:rPr>
          <w:lang w:val="en-US"/>
        </w:rPr>
        <w:t></w:t>
      </w:r>
      <w:r w:rsidRPr="00644648">
        <w:rPr>
          <w:rFonts w:hint="eastAsia"/>
          <w:lang w:val="en-US"/>
        </w:rPr>
        <w:t>та</w:t>
      </w:r>
      <w:r w:rsidRPr="00644648">
        <w:rPr>
          <w:lang w:val="en-US"/>
        </w:rPr>
        <w:t></w:t>
      </w:r>
      <w:r w:rsidRPr="00644648">
        <w:rPr>
          <w:rFonts w:hint="eastAsia"/>
          <w:lang w:val="en-US"/>
        </w:rPr>
        <w:t>резервного</w:t>
      </w:r>
    </w:p>
    <w:p w:rsidR="00644648" w:rsidRPr="00644648" w:rsidRDefault="00644648" w:rsidP="00644648">
      <w:pPr>
        <w:rPr>
          <w:lang w:val="en-US"/>
        </w:rPr>
      </w:pPr>
      <w:r w:rsidRPr="00644648">
        <w:rPr>
          <w:rFonts w:hint="eastAsia"/>
          <w:lang w:val="en-US"/>
        </w:rPr>
        <w:t>війська</w:t>
      </w:r>
      <w:r w:rsidRPr="00644648">
        <w:rPr>
          <w:lang w:val="en-US"/>
        </w:rPr>
        <w:t></w:t>
      </w:r>
      <w:r w:rsidRPr="00644648">
        <w:rPr>
          <w:lang w:val="en-US"/>
        </w:rPr>
        <w:t></w:t>
      </w:r>
      <w:r w:rsidRPr="00644648">
        <w:rPr>
          <w:rFonts w:hint="eastAsia"/>
          <w:lang w:val="en-US"/>
        </w:rPr>
        <w:t>Це</w:t>
      </w:r>
      <w:r w:rsidRPr="00644648">
        <w:rPr>
          <w:lang w:val="en-US"/>
        </w:rPr>
        <w:t></w:t>
      </w:r>
      <w:r w:rsidRPr="00644648">
        <w:rPr>
          <w:rFonts w:hint="eastAsia"/>
          <w:lang w:val="en-US"/>
        </w:rPr>
        <w:t>було</w:t>
      </w:r>
      <w:r w:rsidRPr="00644648">
        <w:rPr>
          <w:lang w:val="en-US"/>
        </w:rPr>
        <w:t></w:t>
      </w:r>
      <w:r w:rsidRPr="00644648">
        <w:rPr>
          <w:rFonts w:hint="eastAsia"/>
          <w:lang w:val="en-US"/>
        </w:rPr>
        <w:t>характерним</w:t>
      </w:r>
      <w:r w:rsidRPr="00644648">
        <w:rPr>
          <w:lang w:val="en-US"/>
        </w:rPr>
        <w:t></w:t>
      </w:r>
      <w:r w:rsidRPr="00644648">
        <w:rPr>
          <w:rFonts w:hint="eastAsia"/>
          <w:lang w:val="en-US"/>
        </w:rPr>
        <w:t>для</w:t>
      </w:r>
      <w:r w:rsidRPr="00644648">
        <w:rPr>
          <w:lang w:val="en-US"/>
        </w:rPr>
        <w:t></w:t>
      </w:r>
      <w:r w:rsidRPr="00644648">
        <w:rPr>
          <w:rFonts w:hint="eastAsia"/>
          <w:lang w:val="en-US"/>
        </w:rPr>
        <w:t>окраїнних</w:t>
      </w:r>
      <w:r w:rsidRPr="00644648">
        <w:rPr>
          <w:lang w:val="en-US"/>
        </w:rPr>
        <w:t></w:t>
      </w:r>
      <w:r w:rsidRPr="00644648">
        <w:rPr>
          <w:rFonts w:hint="eastAsia"/>
          <w:lang w:val="en-US"/>
        </w:rPr>
        <w:t>територій</w:t>
      </w:r>
      <w:r w:rsidRPr="00644648">
        <w:rPr>
          <w:lang w:val="en-US"/>
        </w:rPr>
        <w:t></w:t>
      </w:r>
      <w:r w:rsidRPr="00644648">
        <w:rPr>
          <w:rFonts w:hint="eastAsia"/>
          <w:lang w:val="en-US"/>
        </w:rPr>
        <w:t>Російської</w:t>
      </w:r>
      <w:r w:rsidRPr="00644648">
        <w:rPr>
          <w:lang w:val="en-US"/>
        </w:rPr>
        <w:t></w:t>
      </w:r>
      <w:r w:rsidRPr="00644648">
        <w:rPr>
          <w:rFonts w:hint="eastAsia"/>
          <w:lang w:val="en-US"/>
        </w:rPr>
        <w:t>імперії</w:t>
      </w:r>
      <w:r w:rsidRPr="00644648">
        <w:rPr>
          <w:lang w:val="en-US"/>
        </w:rPr>
        <w:t></w:t>
      </w:r>
      <w:r w:rsidRPr="00644648">
        <w:rPr>
          <w:lang w:val="en-US"/>
        </w:rPr>
        <w:t></w:t>
      </w:r>
      <w:r w:rsidRPr="00644648">
        <w:rPr>
          <w:rFonts w:hint="eastAsia"/>
          <w:lang w:val="en-US"/>
        </w:rPr>
        <w:t>де</w:t>
      </w:r>
    </w:p>
    <w:p w:rsidR="00644648" w:rsidRPr="00644648" w:rsidRDefault="00644648" w:rsidP="00644648">
      <w:pPr>
        <w:rPr>
          <w:lang w:val="en-US"/>
        </w:rPr>
      </w:pPr>
      <w:r w:rsidRPr="00644648">
        <w:rPr>
          <w:rFonts w:hint="eastAsia"/>
          <w:lang w:val="en-US"/>
        </w:rPr>
        <w:t>постійно</w:t>
      </w:r>
      <w:r w:rsidRPr="00644648">
        <w:rPr>
          <w:lang w:val="en-US"/>
        </w:rPr>
        <w:t></w:t>
      </w:r>
      <w:r w:rsidRPr="00644648">
        <w:rPr>
          <w:rFonts w:hint="eastAsia"/>
          <w:lang w:val="en-US"/>
        </w:rPr>
        <w:t>існувала</w:t>
      </w:r>
      <w:r w:rsidRPr="00644648">
        <w:rPr>
          <w:lang w:val="en-US"/>
        </w:rPr>
        <w:t></w:t>
      </w:r>
      <w:r w:rsidRPr="00644648">
        <w:rPr>
          <w:rFonts w:hint="eastAsia"/>
          <w:lang w:val="en-US"/>
        </w:rPr>
        <w:t>загроза</w:t>
      </w:r>
      <w:r w:rsidRPr="00644648">
        <w:rPr>
          <w:lang w:val="en-US"/>
        </w:rPr>
        <w:t></w:t>
      </w:r>
      <w:r w:rsidRPr="00644648">
        <w:rPr>
          <w:rFonts w:hint="eastAsia"/>
          <w:lang w:val="en-US"/>
        </w:rPr>
        <w:t>ризику</w:t>
      </w:r>
      <w:r w:rsidRPr="00644648">
        <w:rPr>
          <w:lang w:val="en-US"/>
        </w:rPr>
        <w:t></w:t>
      </w:r>
      <w:r w:rsidRPr="00644648">
        <w:rPr>
          <w:rFonts w:hint="eastAsia"/>
          <w:lang w:val="en-US"/>
        </w:rPr>
        <w:t>повномасштабної</w:t>
      </w:r>
      <w:r w:rsidRPr="00644648">
        <w:rPr>
          <w:lang w:val="en-US"/>
        </w:rPr>
        <w:t></w:t>
      </w:r>
      <w:r w:rsidRPr="00644648">
        <w:rPr>
          <w:rFonts w:hint="eastAsia"/>
          <w:lang w:val="en-US"/>
        </w:rPr>
        <w:t>війни</w:t>
      </w:r>
      <w:r w:rsidRPr="00644648">
        <w:rPr>
          <w:lang w:val="en-US"/>
        </w:rPr>
        <w:t></w:t>
      </w:r>
      <w:r w:rsidRPr="00644648">
        <w:rPr>
          <w:lang w:val="en-US"/>
        </w:rPr>
        <w:t></w:t>
      </w:r>
      <w:r w:rsidRPr="00644648">
        <w:rPr>
          <w:rFonts w:hint="eastAsia"/>
          <w:lang w:val="en-US"/>
        </w:rPr>
        <w:t>зокрема</w:t>
      </w:r>
      <w:r w:rsidRPr="00644648">
        <w:rPr>
          <w:lang w:val="en-US"/>
        </w:rPr>
        <w:t></w:t>
      </w:r>
      <w:r w:rsidRPr="00644648">
        <w:rPr>
          <w:rFonts w:hint="eastAsia"/>
          <w:lang w:val="en-US"/>
        </w:rPr>
        <w:t>в</w:t>
      </w:r>
    </w:p>
    <w:p w:rsidR="00644648" w:rsidRPr="00644648" w:rsidRDefault="00644648" w:rsidP="00644648">
      <w:pPr>
        <w:rPr>
          <w:lang w:val="en-US"/>
        </w:rPr>
      </w:pPr>
      <w:r w:rsidRPr="00644648">
        <w:rPr>
          <w:rFonts w:hint="eastAsia"/>
          <w:lang w:val="en-US"/>
        </w:rPr>
        <w:t>Прибалтиці</w:t>
      </w:r>
      <w:r w:rsidRPr="00644648">
        <w:rPr>
          <w:lang w:val="en-US"/>
        </w:rPr>
        <w:t></w:t>
      </w:r>
      <w:r w:rsidRPr="00644648">
        <w:rPr>
          <w:rFonts w:hint="eastAsia"/>
          <w:lang w:val="en-US"/>
        </w:rPr>
        <w:t>та</w:t>
      </w:r>
      <w:r w:rsidRPr="00644648">
        <w:rPr>
          <w:lang w:val="en-US"/>
        </w:rPr>
        <w:t></w:t>
      </w:r>
      <w:r w:rsidRPr="00644648">
        <w:rPr>
          <w:rFonts w:hint="eastAsia"/>
          <w:lang w:val="en-US"/>
        </w:rPr>
        <w:t>на</w:t>
      </w:r>
      <w:r w:rsidRPr="00644648">
        <w:rPr>
          <w:lang w:val="en-US"/>
        </w:rPr>
        <w:t></w:t>
      </w:r>
      <w:r w:rsidRPr="00644648">
        <w:rPr>
          <w:rFonts w:hint="eastAsia"/>
          <w:lang w:val="en-US"/>
        </w:rPr>
        <w:t>кордонах</w:t>
      </w:r>
      <w:r w:rsidRPr="00644648">
        <w:rPr>
          <w:lang w:val="en-US"/>
        </w:rPr>
        <w:t></w:t>
      </w:r>
      <w:r w:rsidRPr="00644648">
        <w:rPr>
          <w:rFonts w:hint="eastAsia"/>
          <w:lang w:val="en-US"/>
        </w:rPr>
        <w:t>із</w:t>
      </w:r>
      <w:r w:rsidRPr="00644648">
        <w:rPr>
          <w:lang w:val="en-US"/>
        </w:rPr>
        <w:t></w:t>
      </w:r>
      <w:r w:rsidRPr="00644648">
        <w:rPr>
          <w:rFonts w:hint="eastAsia"/>
          <w:lang w:val="en-US"/>
        </w:rPr>
        <w:t>Османською</w:t>
      </w:r>
      <w:r w:rsidRPr="00644648">
        <w:rPr>
          <w:lang w:val="en-US"/>
        </w:rPr>
        <w:t></w:t>
      </w:r>
      <w:r w:rsidRPr="00644648">
        <w:rPr>
          <w:rFonts w:hint="eastAsia"/>
          <w:lang w:val="en-US"/>
        </w:rPr>
        <w:t>імперією</w:t>
      </w:r>
      <w:r w:rsidRPr="00644648">
        <w:rPr>
          <w:lang w:val="en-US"/>
        </w:rPr>
        <w:t></w:t>
      </w:r>
      <w:r w:rsidRPr="00644648">
        <w:rPr>
          <w:lang w:val="en-US"/>
        </w:rPr>
        <w:t></w:t>
      </w:r>
      <w:r w:rsidRPr="00644648">
        <w:rPr>
          <w:rFonts w:hint="eastAsia"/>
          <w:lang w:val="en-US"/>
        </w:rPr>
        <w:t>Основними</w:t>
      </w:r>
      <w:r w:rsidRPr="00644648">
        <w:rPr>
          <w:lang w:val="en-US"/>
        </w:rPr>
        <w:t></w:t>
      </w:r>
      <w:r w:rsidRPr="00644648">
        <w:rPr>
          <w:rFonts w:hint="eastAsia"/>
          <w:lang w:val="en-US"/>
        </w:rPr>
        <w:t>заняттями</w:t>
      </w:r>
    </w:p>
    <w:p w:rsidR="00644648" w:rsidRPr="00644648" w:rsidRDefault="00644648" w:rsidP="00644648">
      <w:pPr>
        <w:rPr>
          <w:lang w:val="en-US"/>
        </w:rPr>
      </w:pPr>
      <w:r w:rsidRPr="00644648">
        <w:rPr>
          <w:rFonts w:hint="eastAsia"/>
          <w:lang w:val="en-US"/>
        </w:rPr>
        <w:t>російських</w:t>
      </w:r>
      <w:r w:rsidRPr="00644648">
        <w:rPr>
          <w:lang w:val="en-US"/>
        </w:rPr>
        <w:t></w:t>
      </w:r>
      <w:r w:rsidRPr="00644648">
        <w:rPr>
          <w:rFonts w:hint="eastAsia"/>
          <w:lang w:val="en-US"/>
        </w:rPr>
        <w:t>вояків</w:t>
      </w:r>
      <w:r w:rsidRPr="00644648">
        <w:rPr>
          <w:lang w:val="en-US"/>
        </w:rPr>
        <w:t></w:t>
      </w:r>
      <w:r w:rsidRPr="00644648">
        <w:rPr>
          <w:lang w:val="en-US"/>
        </w:rPr>
        <w:t></w:t>
      </w:r>
      <w:r w:rsidRPr="00644648">
        <w:rPr>
          <w:rFonts w:hint="eastAsia"/>
          <w:lang w:val="en-US"/>
        </w:rPr>
        <w:t>котрі</w:t>
      </w:r>
      <w:r w:rsidRPr="00644648">
        <w:rPr>
          <w:lang w:val="en-US"/>
        </w:rPr>
        <w:t></w:t>
      </w:r>
      <w:r w:rsidRPr="00644648">
        <w:rPr>
          <w:rFonts w:hint="eastAsia"/>
          <w:lang w:val="en-US"/>
        </w:rPr>
        <w:t>несли</w:t>
      </w:r>
      <w:r w:rsidRPr="00644648">
        <w:rPr>
          <w:lang w:val="en-US"/>
        </w:rPr>
        <w:t></w:t>
      </w:r>
      <w:r w:rsidRPr="00644648">
        <w:rPr>
          <w:rFonts w:hint="eastAsia"/>
          <w:lang w:val="en-US"/>
        </w:rPr>
        <w:t>службу</w:t>
      </w:r>
      <w:r w:rsidRPr="00644648">
        <w:rPr>
          <w:lang w:val="en-US"/>
        </w:rPr>
        <w:t></w:t>
      </w:r>
      <w:r w:rsidRPr="00644648">
        <w:rPr>
          <w:rFonts w:hint="eastAsia"/>
          <w:lang w:val="en-US"/>
        </w:rPr>
        <w:t>в</w:t>
      </w:r>
      <w:r w:rsidRPr="00644648">
        <w:rPr>
          <w:lang w:val="en-US"/>
        </w:rPr>
        <w:t></w:t>
      </w:r>
      <w:r w:rsidRPr="00644648">
        <w:rPr>
          <w:rFonts w:hint="eastAsia"/>
          <w:lang w:val="en-US"/>
        </w:rPr>
        <w:t>Києві</w:t>
      </w:r>
      <w:r w:rsidRPr="00644648">
        <w:rPr>
          <w:lang w:val="en-US"/>
        </w:rPr>
        <w:t></w:t>
      </w:r>
      <w:r w:rsidRPr="00644648">
        <w:rPr>
          <w:lang w:val="en-US"/>
        </w:rPr>
        <w:t></w:t>
      </w:r>
      <w:r w:rsidRPr="00644648">
        <w:rPr>
          <w:rFonts w:hint="eastAsia"/>
          <w:lang w:val="en-US"/>
        </w:rPr>
        <w:t>були</w:t>
      </w:r>
      <w:r w:rsidRPr="00644648">
        <w:rPr>
          <w:lang w:val="en-US"/>
        </w:rPr>
        <w:t></w:t>
      </w:r>
      <w:r w:rsidRPr="00644648">
        <w:rPr>
          <w:rFonts w:hint="eastAsia"/>
          <w:lang w:val="en-US"/>
        </w:rPr>
        <w:t>виконання</w:t>
      </w:r>
    </w:p>
    <w:p w:rsidR="00644648" w:rsidRPr="00644648" w:rsidRDefault="00644648" w:rsidP="00644648">
      <w:pPr>
        <w:rPr>
          <w:lang w:val="en-US"/>
        </w:rPr>
      </w:pPr>
      <w:r w:rsidRPr="00644648">
        <w:rPr>
          <w:rFonts w:hint="eastAsia"/>
          <w:lang w:val="en-US"/>
        </w:rPr>
        <w:t>фортифікаційних</w:t>
      </w:r>
      <w:r w:rsidRPr="00644648">
        <w:rPr>
          <w:lang w:val="en-US"/>
        </w:rPr>
        <w:t></w:t>
      </w:r>
      <w:r w:rsidRPr="00644648">
        <w:rPr>
          <w:rFonts w:hint="eastAsia"/>
          <w:lang w:val="en-US"/>
        </w:rPr>
        <w:t>робіт</w:t>
      </w:r>
      <w:r w:rsidRPr="00644648">
        <w:rPr>
          <w:lang w:val="en-US"/>
        </w:rPr>
        <w:t></w:t>
      </w:r>
      <w:r w:rsidRPr="00644648">
        <w:rPr>
          <w:rFonts w:hint="eastAsia"/>
          <w:lang w:val="en-US"/>
        </w:rPr>
        <w:t>та</w:t>
      </w:r>
      <w:r w:rsidRPr="00644648">
        <w:rPr>
          <w:lang w:val="en-US"/>
        </w:rPr>
        <w:t></w:t>
      </w:r>
      <w:r w:rsidRPr="00644648">
        <w:rPr>
          <w:rFonts w:hint="eastAsia"/>
          <w:lang w:val="en-US"/>
        </w:rPr>
        <w:t>караульна</w:t>
      </w:r>
      <w:r w:rsidRPr="00644648">
        <w:rPr>
          <w:lang w:val="en-US"/>
        </w:rPr>
        <w:t></w:t>
      </w:r>
      <w:r w:rsidRPr="00644648">
        <w:rPr>
          <w:rFonts w:hint="eastAsia"/>
          <w:lang w:val="en-US"/>
        </w:rPr>
        <w:t>служба</w:t>
      </w:r>
      <w:r w:rsidRPr="00644648">
        <w:rPr>
          <w:lang w:val="en-US"/>
        </w:rPr>
        <w:t></w:t>
      </w:r>
      <w:r w:rsidRPr="00644648">
        <w:rPr>
          <w:lang w:val="en-US"/>
        </w:rPr>
        <w:t></w:t>
      </w:r>
      <w:r w:rsidRPr="00644648">
        <w:rPr>
          <w:rFonts w:hint="eastAsia"/>
          <w:lang w:val="en-US"/>
        </w:rPr>
        <w:t>Караульну</w:t>
      </w:r>
      <w:r w:rsidRPr="00644648">
        <w:rPr>
          <w:lang w:val="en-US"/>
        </w:rPr>
        <w:t></w:t>
      </w:r>
      <w:r w:rsidRPr="00644648">
        <w:rPr>
          <w:rFonts w:hint="eastAsia"/>
          <w:lang w:val="en-US"/>
        </w:rPr>
        <w:t>службу</w:t>
      </w:r>
      <w:r w:rsidRPr="00644648">
        <w:rPr>
          <w:lang w:val="en-US"/>
        </w:rPr>
        <w:t></w:t>
      </w:r>
      <w:r w:rsidRPr="00644648">
        <w:rPr>
          <w:rFonts w:hint="eastAsia"/>
          <w:lang w:val="en-US"/>
        </w:rPr>
        <w:t>постійно</w:t>
      </w:r>
      <w:r w:rsidRPr="00644648">
        <w:rPr>
          <w:lang w:val="en-US"/>
        </w:rPr>
        <w:t></w:t>
      </w:r>
      <w:r w:rsidRPr="00644648">
        <w:rPr>
          <w:rFonts w:hint="eastAsia"/>
          <w:lang w:val="en-US"/>
        </w:rPr>
        <w:t>несло</w:t>
      </w:r>
    </w:p>
    <w:p w:rsidR="00644648" w:rsidRPr="00644648" w:rsidRDefault="00644648" w:rsidP="00644648">
      <w:pPr>
        <w:rPr>
          <w:lang w:val="en-US"/>
        </w:rPr>
      </w:pPr>
      <w:r w:rsidRPr="00644648">
        <w:rPr>
          <w:rFonts w:hint="eastAsia"/>
          <w:lang w:val="en-US"/>
        </w:rPr>
        <w:t>від</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до</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особового</w:t>
      </w:r>
      <w:r w:rsidRPr="00644648">
        <w:rPr>
          <w:lang w:val="en-US"/>
        </w:rPr>
        <w:t></w:t>
      </w:r>
      <w:r w:rsidRPr="00644648">
        <w:rPr>
          <w:rFonts w:hint="eastAsia"/>
          <w:lang w:val="en-US"/>
        </w:rPr>
        <w:t>складу</w:t>
      </w:r>
      <w:r w:rsidRPr="00644648">
        <w:rPr>
          <w:lang w:val="en-US"/>
        </w:rPr>
        <w:t></w:t>
      </w:r>
      <w:r w:rsidRPr="00644648">
        <w:rPr>
          <w:rFonts w:hint="eastAsia"/>
          <w:lang w:val="en-US"/>
        </w:rPr>
        <w:t>гарнізону</w:t>
      </w:r>
      <w:r w:rsidRPr="00644648">
        <w:rPr>
          <w:lang w:val="en-US"/>
        </w:rPr>
        <w:t></w:t>
      </w:r>
      <w:r w:rsidRPr="00644648">
        <w:rPr>
          <w:lang w:val="en-US"/>
        </w:rPr>
        <w:t></w:t>
      </w:r>
      <w:r w:rsidRPr="00644648">
        <w:rPr>
          <w:rFonts w:hint="eastAsia"/>
          <w:lang w:val="en-US"/>
        </w:rPr>
        <w:t>Саме</w:t>
      </w:r>
      <w:r w:rsidRPr="00644648">
        <w:rPr>
          <w:lang w:val="en-US"/>
        </w:rPr>
        <w:t></w:t>
      </w:r>
      <w:r w:rsidRPr="00644648">
        <w:rPr>
          <w:rFonts w:hint="eastAsia"/>
          <w:lang w:val="en-US"/>
        </w:rPr>
        <w:t>ці</w:t>
      </w:r>
      <w:r w:rsidRPr="00644648">
        <w:rPr>
          <w:lang w:val="en-US"/>
        </w:rPr>
        <w:t></w:t>
      </w:r>
      <w:r w:rsidRPr="00644648">
        <w:rPr>
          <w:rFonts w:hint="eastAsia"/>
          <w:lang w:val="en-US"/>
        </w:rPr>
        <w:t>два</w:t>
      </w:r>
      <w:r w:rsidRPr="00644648">
        <w:rPr>
          <w:lang w:val="en-US"/>
        </w:rPr>
        <w:t></w:t>
      </w:r>
      <w:r w:rsidRPr="00644648">
        <w:rPr>
          <w:rFonts w:hint="eastAsia"/>
          <w:lang w:val="en-US"/>
        </w:rPr>
        <w:t>види</w:t>
      </w:r>
      <w:r w:rsidRPr="00644648">
        <w:rPr>
          <w:lang w:val="en-US"/>
        </w:rPr>
        <w:t></w:t>
      </w:r>
      <w:r w:rsidRPr="00644648">
        <w:rPr>
          <w:rFonts w:hint="eastAsia"/>
          <w:lang w:val="en-US"/>
        </w:rPr>
        <w:t>завдань</w:t>
      </w:r>
      <w:r w:rsidRPr="00644648">
        <w:rPr>
          <w:lang w:val="en-US"/>
        </w:rPr>
        <w:t></w:t>
      </w:r>
      <w:r w:rsidRPr="00644648">
        <w:rPr>
          <w:rFonts w:hint="eastAsia"/>
          <w:lang w:val="en-US"/>
        </w:rPr>
        <w:t>складали</w:t>
      </w:r>
    </w:p>
    <w:p w:rsidR="00644648" w:rsidRPr="00644648" w:rsidRDefault="00644648" w:rsidP="00644648">
      <w:pPr>
        <w:rPr>
          <w:lang w:val="en-US"/>
        </w:rPr>
      </w:pPr>
      <w:r w:rsidRPr="00644648">
        <w:rPr>
          <w:rFonts w:hint="eastAsia"/>
          <w:lang w:val="en-US"/>
        </w:rPr>
        <w:t>основу</w:t>
      </w:r>
      <w:r w:rsidRPr="00644648">
        <w:rPr>
          <w:lang w:val="en-US"/>
        </w:rPr>
        <w:t></w:t>
      </w:r>
      <w:r w:rsidRPr="00644648">
        <w:rPr>
          <w:rFonts w:hint="eastAsia"/>
          <w:lang w:val="en-US"/>
        </w:rPr>
        <w:t>повсякденних</w:t>
      </w:r>
      <w:r w:rsidRPr="00644648">
        <w:rPr>
          <w:lang w:val="en-US"/>
        </w:rPr>
        <w:t></w:t>
      </w:r>
      <w:r w:rsidRPr="00644648">
        <w:rPr>
          <w:rFonts w:hint="eastAsia"/>
          <w:lang w:val="en-US"/>
        </w:rPr>
        <w:t>занять</w:t>
      </w:r>
      <w:r w:rsidRPr="00644648">
        <w:rPr>
          <w:lang w:val="en-US"/>
        </w:rPr>
        <w:t></w:t>
      </w:r>
      <w:r w:rsidRPr="00644648">
        <w:rPr>
          <w:lang w:val="en-US"/>
        </w:rPr>
        <w:t></w:t>
      </w:r>
      <w:r w:rsidRPr="00644648">
        <w:rPr>
          <w:rFonts w:hint="eastAsia"/>
          <w:lang w:val="en-US"/>
        </w:rPr>
        <w:t>в</w:t>
      </w:r>
      <w:r w:rsidRPr="00644648">
        <w:rPr>
          <w:lang w:val="en-US"/>
        </w:rPr>
        <w:t></w:t>
      </w:r>
      <w:r w:rsidRPr="00644648">
        <w:rPr>
          <w:rFonts w:hint="eastAsia"/>
          <w:lang w:val="en-US"/>
        </w:rPr>
        <w:t>мирний</w:t>
      </w:r>
      <w:r w:rsidRPr="00644648">
        <w:rPr>
          <w:lang w:val="en-US"/>
        </w:rPr>
        <w:t></w:t>
      </w:r>
      <w:r w:rsidRPr="00644648">
        <w:rPr>
          <w:rFonts w:hint="eastAsia"/>
          <w:lang w:val="en-US"/>
        </w:rPr>
        <w:t>час</w:t>
      </w:r>
      <w:r w:rsidRPr="00644648">
        <w:rPr>
          <w:lang w:val="en-US"/>
        </w:rPr>
        <w:t></w:t>
      </w:r>
      <w:r w:rsidRPr="00644648">
        <w:rPr>
          <w:lang w:val="en-US"/>
        </w:rPr>
        <w:t></w:t>
      </w:r>
      <w:r w:rsidRPr="00644648">
        <w:rPr>
          <w:rFonts w:hint="eastAsia"/>
          <w:lang w:val="en-US"/>
        </w:rPr>
        <w:t>російських</w:t>
      </w:r>
      <w:r w:rsidRPr="00644648">
        <w:rPr>
          <w:lang w:val="en-US"/>
        </w:rPr>
        <w:t></w:t>
      </w:r>
      <w:r w:rsidRPr="00644648">
        <w:rPr>
          <w:rFonts w:hint="eastAsia"/>
          <w:lang w:val="en-US"/>
        </w:rPr>
        <w:t>вояків</w:t>
      </w:r>
      <w:r w:rsidRPr="00644648">
        <w:rPr>
          <w:lang w:val="en-US"/>
        </w:rPr>
        <w:t></w:t>
      </w:r>
      <w:r w:rsidRPr="00644648">
        <w:rPr>
          <w:rFonts w:hint="eastAsia"/>
          <w:lang w:val="en-US"/>
        </w:rPr>
        <w:t>у</w:t>
      </w:r>
      <w:r w:rsidRPr="00644648">
        <w:rPr>
          <w:lang w:val="en-US"/>
        </w:rPr>
        <w:t></w:t>
      </w:r>
      <w:r w:rsidRPr="00644648">
        <w:rPr>
          <w:rFonts w:hint="eastAsia"/>
          <w:lang w:val="en-US"/>
        </w:rPr>
        <w:t>другій</w:t>
      </w:r>
      <w:r w:rsidRPr="00644648">
        <w:rPr>
          <w:lang w:val="en-US"/>
        </w:rPr>
        <w:t></w:t>
      </w:r>
      <w:r w:rsidRPr="00644648">
        <w:rPr>
          <w:rFonts w:hint="eastAsia"/>
          <w:lang w:val="en-US"/>
        </w:rPr>
        <w:t>половині</w:t>
      </w:r>
    </w:p>
    <w:p w:rsidR="00644648" w:rsidRPr="00644648" w:rsidRDefault="00644648" w:rsidP="00644648">
      <w:pPr>
        <w:rPr>
          <w:lang w:val="en-US"/>
        </w:rPr>
      </w:pP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Особливістю</w:t>
      </w:r>
      <w:r w:rsidRPr="00644648">
        <w:rPr>
          <w:lang w:val="en-US"/>
        </w:rPr>
        <w:t></w:t>
      </w:r>
      <w:r w:rsidRPr="00644648">
        <w:rPr>
          <w:rFonts w:hint="eastAsia"/>
          <w:lang w:val="en-US"/>
        </w:rPr>
        <w:t>Київського</w:t>
      </w:r>
      <w:r w:rsidRPr="00644648">
        <w:rPr>
          <w:lang w:val="en-US"/>
        </w:rPr>
        <w:t></w:t>
      </w:r>
      <w:r w:rsidRPr="00644648">
        <w:rPr>
          <w:rFonts w:hint="eastAsia"/>
          <w:lang w:val="en-US"/>
        </w:rPr>
        <w:t>гарнізону</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стало</w:t>
      </w:r>
      <w:r w:rsidRPr="00644648">
        <w:rPr>
          <w:lang w:val="en-US"/>
        </w:rPr>
        <w:t></w:t>
      </w:r>
      <w:r w:rsidRPr="00644648">
        <w:rPr>
          <w:rFonts w:hint="eastAsia"/>
          <w:lang w:val="en-US"/>
        </w:rPr>
        <w:t>те</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він</w:t>
      </w:r>
    </w:p>
    <w:p w:rsidR="00644648" w:rsidRPr="00644648" w:rsidRDefault="00644648" w:rsidP="00644648">
      <w:pPr>
        <w:rPr>
          <w:lang w:val="en-US"/>
        </w:rPr>
      </w:pPr>
      <w:r w:rsidRPr="00644648">
        <w:rPr>
          <w:rFonts w:hint="eastAsia"/>
          <w:lang w:val="en-US"/>
        </w:rPr>
        <w:t>дислокувався</w:t>
      </w:r>
      <w:r w:rsidRPr="00644648">
        <w:rPr>
          <w:lang w:val="en-US"/>
        </w:rPr>
        <w:t></w:t>
      </w:r>
      <w:r w:rsidRPr="00644648">
        <w:rPr>
          <w:rFonts w:hint="eastAsia"/>
          <w:lang w:val="en-US"/>
        </w:rPr>
        <w:t>у</w:t>
      </w:r>
      <w:r w:rsidRPr="00644648">
        <w:rPr>
          <w:lang w:val="en-US"/>
        </w:rPr>
        <w:t></w:t>
      </w:r>
      <w:r w:rsidRPr="00644648">
        <w:rPr>
          <w:rFonts w:hint="eastAsia"/>
          <w:lang w:val="en-US"/>
        </w:rPr>
        <w:t>двох</w:t>
      </w:r>
      <w:r w:rsidRPr="00644648">
        <w:rPr>
          <w:lang w:val="en-US"/>
        </w:rPr>
        <w:t></w:t>
      </w:r>
      <w:r w:rsidRPr="00644648">
        <w:rPr>
          <w:rFonts w:hint="eastAsia"/>
          <w:lang w:val="en-US"/>
        </w:rPr>
        <w:t>фортецях</w:t>
      </w:r>
      <w:r w:rsidRPr="00644648">
        <w:rPr>
          <w:lang w:val="en-US"/>
        </w:rPr>
        <w:t></w:t>
      </w:r>
      <w:r w:rsidRPr="00644648">
        <w:rPr>
          <w:rFonts w:hint="eastAsia"/>
          <w:lang w:val="en-US"/>
        </w:rPr>
        <w:t>–</w:t>
      </w:r>
      <w:r w:rsidRPr="00644648">
        <w:rPr>
          <w:lang w:val="en-US"/>
        </w:rPr>
        <w:t></w:t>
      </w:r>
      <w:r w:rsidRPr="00644648">
        <w:rPr>
          <w:rFonts w:hint="eastAsia"/>
          <w:lang w:val="en-US"/>
        </w:rPr>
        <w:t>Старокиївській</w:t>
      </w:r>
      <w:r w:rsidRPr="00644648">
        <w:rPr>
          <w:lang w:val="en-US"/>
        </w:rPr>
        <w:t></w:t>
      </w:r>
      <w:r w:rsidRPr="00644648">
        <w:rPr>
          <w:lang w:val="en-US"/>
        </w:rPr>
        <w:t></w:t>
      </w:r>
      <w:r w:rsidRPr="00644648">
        <w:rPr>
          <w:rFonts w:hint="eastAsia"/>
          <w:lang w:val="en-US"/>
        </w:rPr>
        <w:t>збудованій</w:t>
      </w:r>
      <w:r w:rsidRPr="00644648">
        <w:rPr>
          <w:lang w:val="en-US"/>
        </w:rPr>
        <w:t></w:t>
      </w:r>
      <w:r w:rsidRPr="00644648">
        <w:rPr>
          <w:rFonts w:hint="eastAsia"/>
          <w:lang w:val="en-US"/>
        </w:rPr>
        <w:t>у</w:t>
      </w:r>
      <w:r w:rsidRPr="00644648">
        <w:rPr>
          <w:lang w:val="en-US"/>
        </w:rPr>
        <w:t></w:t>
      </w:r>
      <w:r w:rsidRPr="00644648">
        <w:rPr>
          <w:rFonts w:hint="eastAsia"/>
          <w:lang w:val="en-US"/>
        </w:rPr>
        <w:t>другій</w:t>
      </w:r>
      <w:r w:rsidRPr="00644648">
        <w:rPr>
          <w:lang w:val="en-US"/>
        </w:rPr>
        <w:t></w:t>
      </w:r>
      <w:r w:rsidRPr="00644648">
        <w:rPr>
          <w:rFonts w:hint="eastAsia"/>
          <w:lang w:val="en-US"/>
        </w:rPr>
        <w:t>половині</w:t>
      </w:r>
    </w:p>
    <w:p w:rsidR="00644648" w:rsidRPr="00644648" w:rsidRDefault="00644648" w:rsidP="00644648">
      <w:pPr>
        <w:rPr>
          <w:lang w:val="en-US"/>
        </w:rPr>
      </w:pP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lang w:val="en-US"/>
        </w:rPr>
        <w:t></w:t>
      </w:r>
      <w:r w:rsidRPr="00644648">
        <w:rPr>
          <w:rFonts w:hint="eastAsia"/>
          <w:lang w:val="en-US"/>
        </w:rPr>
        <w:t>та</w:t>
      </w:r>
      <w:r w:rsidRPr="00644648">
        <w:rPr>
          <w:lang w:val="en-US"/>
        </w:rPr>
        <w:t></w:t>
      </w:r>
      <w:r w:rsidRPr="00644648">
        <w:rPr>
          <w:rFonts w:hint="eastAsia"/>
          <w:lang w:val="en-US"/>
        </w:rPr>
        <w:t>Печерській</w:t>
      </w:r>
      <w:r w:rsidRPr="00644648">
        <w:rPr>
          <w:lang w:val="en-US"/>
        </w:rPr>
        <w:t></w:t>
      </w:r>
      <w:r w:rsidRPr="00644648">
        <w:rPr>
          <w:lang w:val="en-US"/>
        </w:rPr>
        <w:t></w:t>
      </w:r>
      <w:r w:rsidRPr="00644648">
        <w:rPr>
          <w:rFonts w:hint="eastAsia"/>
          <w:lang w:val="en-US"/>
        </w:rPr>
        <w:t>яку</w:t>
      </w:r>
      <w:r w:rsidRPr="00644648">
        <w:rPr>
          <w:lang w:val="en-US"/>
        </w:rPr>
        <w:t></w:t>
      </w:r>
      <w:r w:rsidRPr="00644648">
        <w:rPr>
          <w:rFonts w:hint="eastAsia"/>
          <w:lang w:val="en-US"/>
        </w:rPr>
        <w:t>звели</w:t>
      </w:r>
      <w:r w:rsidRPr="00644648">
        <w:rPr>
          <w:lang w:val="en-US"/>
        </w:rPr>
        <w:t></w:t>
      </w:r>
      <w:r w:rsidRPr="00644648">
        <w:rPr>
          <w:rFonts w:hint="eastAsia"/>
          <w:lang w:val="en-US"/>
        </w:rPr>
        <w:t>на</w:t>
      </w:r>
      <w:r w:rsidRPr="00644648">
        <w:rPr>
          <w:lang w:val="en-US"/>
        </w:rPr>
        <w:t></w:t>
      </w:r>
      <w:r w:rsidRPr="00644648">
        <w:rPr>
          <w:rFonts w:hint="eastAsia"/>
          <w:lang w:val="en-US"/>
        </w:rPr>
        <w:t>початку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Підтримка</w:t>
      </w:r>
      <w:r w:rsidRPr="00644648">
        <w:rPr>
          <w:lang w:val="en-US"/>
        </w:rPr>
        <w:t></w:t>
      </w:r>
      <w:r w:rsidRPr="00644648">
        <w:rPr>
          <w:rFonts w:hint="eastAsia"/>
          <w:lang w:val="en-US"/>
        </w:rPr>
        <w:t>цих</w:t>
      </w:r>
    </w:p>
    <w:p w:rsidR="00644648" w:rsidRPr="00644648" w:rsidRDefault="00644648" w:rsidP="00644648">
      <w:pPr>
        <w:rPr>
          <w:lang w:val="en-US"/>
        </w:rPr>
      </w:pPr>
      <w:r w:rsidRPr="00644648">
        <w:rPr>
          <w:rFonts w:hint="eastAsia"/>
          <w:lang w:val="en-US"/>
        </w:rPr>
        <w:t>фортифікацій</w:t>
      </w:r>
      <w:r w:rsidRPr="00644648">
        <w:rPr>
          <w:lang w:val="en-US"/>
        </w:rPr>
        <w:t></w:t>
      </w:r>
      <w:r w:rsidRPr="00644648">
        <w:rPr>
          <w:rFonts w:hint="eastAsia"/>
          <w:lang w:val="en-US"/>
        </w:rPr>
        <w:t>у</w:t>
      </w:r>
      <w:r w:rsidRPr="00644648">
        <w:rPr>
          <w:lang w:val="en-US"/>
        </w:rPr>
        <w:t></w:t>
      </w:r>
      <w:r w:rsidRPr="00644648">
        <w:rPr>
          <w:rFonts w:hint="eastAsia"/>
          <w:lang w:val="en-US"/>
        </w:rPr>
        <w:t>належному</w:t>
      </w:r>
      <w:r w:rsidRPr="00644648">
        <w:rPr>
          <w:lang w:val="en-US"/>
        </w:rPr>
        <w:t></w:t>
      </w:r>
      <w:r w:rsidRPr="00644648">
        <w:rPr>
          <w:rFonts w:hint="eastAsia"/>
          <w:lang w:val="en-US"/>
        </w:rPr>
        <w:t>стані</w:t>
      </w:r>
      <w:r w:rsidRPr="00644648">
        <w:rPr>
          <w:lang w:val="en-US"/>
        </w:rPr>
        <w:t></w:t>
      </w:r>
      <w:r w:rsidRPr="00644648">
        <w:rPr>
          <w:rFonts w:hint="eastAsia"/>
          <w:lang w:val="en-US"/>
        </w:rPr>
        <w:t>вимагала</w:t>
      </w:r>
      <w:r w:rsidRPr="00644648">
        <w:rPr>
          <w:lang w:val="en-US"/>
        </w:rPr>
        <w:t></w:t>
      </w:r>
      <w:r w:rsidRPr="00644648">
        <w:rPr>
          <w:rFonts w:hint="eastAsia"/>
          <w:lang w:val="en-US"/>
        </w:rPr>
        <w:t>залучення</w:t>
      </w:r>
      <w:r w:rsidRPr="00644648">
        <w:rPr>
          <w:lang w:val="en-US"/>
        </w:rPr>
        <w:t></w:t>
      </w:r>
      <w:r w:rsidRPr="00644648">
        <w:rPr>
          <w:rFonts w:hint="eastAsia"/>
          <w:lang w:val="en-US"/>
        </w:rPr>
        <w:t>значного</w:t>
      </w:r>
      <w:r w:rsidRPr="00644648">
        <w:rPr>
          <w:lang w:val="en-US"/>
        </w:rPr>
        <w:t></w:t>
      </w:r>
      <w:r w:rsidRPr="00644648">
        <w:rPr>
          <w:rFonts w:hint="eastAsia"/>
          <w:lang w:val="en-US"/>
        </w:rPr>
        <w:t>числа</w:t>
      </w:r>
      <w:r w:rsidRPr="00644648">
        <w:rPr>
          <w:lang w:val="en-US"/>
        </w:rPr>
        <w:t></w:t>
      </w:r>
      <w:r w:rsidRPr="00644648">
        <w:rPr>
          <w:rFonts w:hint="eastAsia"/>
          <w:lang w:val="en-US"/>
        </w:rPr>
        <w:t>солдатів</w:t>
      </w:r>
    </w:p>
    <w:p w:rsidR="00644648" w:rsidRPr="00644648" w:rsidRDefault="00644648" w:rsidP="00644648">
      <w:pPr>
        <w:rPr>
          <w:lang w:val="en-US"/>
        </w:rPr>
      </w:pPr>
      <w:r w:rsidRPr="00644648">
        <w:rPr>
          <w:rFonts w:hint="eastAsia"/>
          <w:lang w:val="en-US"/>
        </w:rPr>
        <w:t>гарнізонних</w:t>
      </w:r>
      <w:r w:rsidRPr="00644648">
        <w:rPr>
          <w:lang w:val="en-US"/>
        </w:rPr>
        <w:t></w:t>
      </w:r>
      <w:r w:rsidRPr="00644648">
        <w:rPr>
          <w:rFonts w:hint="eastAsia"/>
          <w:lang w:val="en-US"/>
        </w:rPr>
        <w:t>частин</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додався</w:t>
      </w:r>
      <w:r w:rsidRPr="00644648">
        <w:rPr>
          <w:lang w:val="en-US"/>
        </w:rPr>
        <w:t></w:t>
      </w:r>
      <w:r w:rsidRPr="00644648">
        <w:rPr>
          <w:rFonts w:hint="eastAsia"/>
          <w:lang w:val="en-US"/>
        </w:rPr>
        <w:t>такий</w:t>
      </w:r>
      <w:r w:rsidRPr="00644648">
        <w:rPr>
          <w:lang w:val="en-US"/>
        </w:rPr>
        <w:t></w:t>
      </w:r>
      <w:r w:rsidRPr="00644648">
        <w:rPr>
          <w:rFonts w:hint="eastAsia"/>
          <w:lang w:val="en-US"/>
        </w:rPr>
        <w:t>вид</w:t>
      </w:r>
      <w:r w:rsidRPr="00644648">
        <w:rPr>
          <w:lang w:val="en-US"/>
        </w:rPr>
        <w:t></w:t>
      </w:r>
      <w:r w:rsidRPr="00644648">
        <w:rPr>
          <w:rFonts w:hint="eastAsia"/>
          <w:lang w:val="en-US"/>
        </w:rPr>
        <w:t>служби</w:t>
      </w:r>
      <w:r w:rsidRPr="00644648">
        <w:rPr>
          <w:lang w:val="en-US"/>
        </w:rPr>
        <w:t></w:t>
      </w:r>
      <w:r w:rsidRPr="00644648">
        <w:rPr>
          <w:lang w:val="en-US"/>
        </w:rPr>
        <w:t></w:t>
      </w:r>
      <w:r w:rsidRPr="00644648">
        <w:rPr>
          <w:rFonts w:hint="eastAsia"/>
          <w:lang w:val="en-US"/>
        </w:rPr>
        <w:t>як</w:t>
      </w:r>
      <w:r w:rsidRPr="00644648">
        <w:rPr>
          <w:lang w:val="en-US"/>
        </w:rPr>
        <w:t></w:t>
      </w:r>
      <w:r w:rsidRPr="00644648">
        <w:rPr>
          <w:rFonts w:hint="eastAsia"/>
          <w:lang w:val="en-US"/>
        </w:rPr>
        <w:t>прикордонна</w:t>
      </w:r>
      <w:r w:rsidRPr="00644648">
        <w:rPr>
          <w:lang w:val="en-US"/>
        </w:rPr>
        <w:t></w:t>
      </w:r>
    </w:p>
    <w:p w:rsidR="00644648" w:rsidRPr="00644648" w:rsidRDefault="00644648" w:rsidP="00644648">
      <w:pPr>
        <w:rPr>
          <w:lang w:val="en-US"/>
        </w:rPr>
      </w:pPr>
      <w:r w:rsidRPr="00644648">
        <w:rPr>
          <w:rFonts w:hint="eastAsia"/>
          <w:lang w:val="en-US"/>
        </w:rPr>
        <w:t>Солдати</w:t>
      </w:r>
      <w:r w:rsidRPr="00644648">
        <w:rPr>
          <w:lang w:val="en-US"/>
        </w:rPr>
        <w:t></w:t>
      </w:r>
      <w:r w:rsidRPr="00644648">
        <w:rPr>
          <w:rFonts w:hint="eastAsia"/>
          <w:lang w:val="en-US"/>
        </w:rPr>
        <w:t>та</w:t>
      </w:r>
      <w:r w:rsidRPr="00644648">
        <w:rPr>
          <w:lang w:val="en-US"/>
        </w:rPr>
        <w:t></w:t>
      </w:r>
      <w:r w:rsidRPr="00644648">
        <w:rPr>
          <w:rFonts w:hint="eastAsia"/>
          <w:lang w:val="en-US"/>
        </w:rPr>
        <w:t>офіцери</w:t>
      </w:r>
      <w:r w:rsidRPr="00644648">
        <w:rPr>
          <w:lang w:val="en-US"/>
        </w:rPr>
        <w:t></w:t>
      </w:r>
      <w:r w:rsidRPr="00644648">
        <w:rPr>
          <w:rFonts w:hint="eastAsia"/>
          <w:lang w:val="en-US"/>
        </w:rPr>
        <w:t>гарнізону</w:t>
      </w:r>
      <w:r w:rsidRPr="00644648">
        <w:rPr>
          <w:lang w:val="en-US"/>
        </w:rPr>
        <w:t></w:t>
      </w:r>
      <w:r w:rsidRPr="00644648">
        <w:rPr>
          <w:rFonts w:hint="eastAsia"/>
          <w:lang w:val="en-US"/>
        </w:rPr>
        <w:t>перебували</w:t>
      </w:r>
      <w:r w:rsidRPr="00644648">
        <w:rPr>
          <w:lang w:val="en-US"/>
        </w:rPr>
        <w:t></w:t>
      </w:r>
      <w:r w:rsidRPr="00644648">
        <w:rPr>
          <w:rFonts w:hint="eastAsia"/>
          <w:lang w:val="en-US"/>
        </w:rPr>
        <w:t>на</w:t>
      </w:r>
      <w:r w:rsidRPr="00644648">
        <w:rPr>
          <w:lang w:val="en-US"/>
        </w:rPr>
        <w:t></w:t>
      </w:r>
      <w:r w:rsidRPr="00644648">
        <w:rPr>
          <w:rFonts w:hint="eastAsia"/>
          <w:lang w:val="en-US"/>
        </w:rPr>
        <w:t>форпостах</w:t>
      </w:r>
      <w:r w:rsidRPr="00644648">
        <w:rPr>
          <w:lang w:val="en-US"/>
        </w:rPr>
        <w:t></w:t>
      </w:r>
      <w:r w:rsidRPr="00644648">
        <w:rPr>
          <w:rFonts w:hint="eastAsia"/>
          <w:lang w:val="en-US"/>
        </w:rPr>
        <w:t>уздовж</w:t>
      </w:r>
      <w:r w:rsidRPr="00644648">
        <w:rPr>
          <w:lang w:val="en-US"/>
        </w:rPr>
        <w:t></w:t>
      </w:r>
      <w:r w:rsidRPr="00644648">
        <w:rPr>
          <w:rFonts w:hint="eastAsia"/>
          <w:lang w:val="en-US"/>
        </w:rPr>
        <w:t>російськопольського</w:t>
      </w:r>
      <w:r w:rsidRPr="00644648">
        <w:rPr>
          <w:lang w:val="en-US"/>
        </w:rPr>
        <w:t></w:t>
      </w:r>
      <w:r w:rsidRPr="00644648">
        <w:rPr>
          <w:rFonts w:hint="eastAsia"/>
          <w:lang w:val="en-US"/>
        </w:rPr>
        <w:t>кордону</w:t>
      </w:r>
      <w:r w:rsidRPr="00644648">
        <w:rPr>
          <w:lang w:val="en-US"/>
        </w:rPr>
        <w:t></w:t>
      </w:r>
      <w:r w:rsidRPr="00644648">
        <w:rPr>
          <w:lang w:val="en-US"/>
        </w:rPr>
        <w:t></w:t>
      </w:r>
      <w:r w:rsidRPr="00644648">
        <w:rPr>
          <w:rFonts w:hint="eastAsia"/>
          <w:lang w:val="en-US"/>
        </w:rPr>
        <w:t>служили</w:t>
      </w:r>
      <w:r w:rsidRPr="00644648">
        <w:rPr>
          <w:lang w:val="en-US"/>
        </w:rPr>
        <w:t></w:t>
      </w:r>
      <w:r w:rsidRPr="00644648">
        <w:rPr>
          <w:rFonts w:hint="eastAsia"/>
          <w:lang w:val="en-US"/>
        </w:rPr>
        <w:t>при</w:t>
      </w:r>
      <w:r w:rsidRPr="00644648">
        <w:rPr>
          <w:lang w:val="en-US"/>
        </w:rPr>
        <w:t></w:t>
      </w:r>
      <w:r w:rsidRPr="00644648">
        <w:rPr>
          <w:rFonts w:hint="eastAsia"/>
          <w:lang w:val="en-US"/>
        </w:rPr>
        <w:t>митницях</w:t>
      </w:r>
      <w:r w:rsidRPr="00644648">
        <w:rPr>
          <w:lang w:val="en-US"/>
        </w:rPr>
        <w:t></w:t>
      </w:r>
      <w:r w:rsidRPr="00644648">
        <w:rPr>
          <w:lang w:val="en-US"/>
        </w:rPr>
        <w:t></w:t>
      </w:r>
      <w:r w:rsidRPr="00644648">
        <w:rPr>
          <w:rFonts w:hint="eastAsia"/>
          <w:lang w:val="en-US"/>
        </w:rPr>
        <w:t>Васильківському</w:t>
      </w:r>
      <w:r w:rsidRPr="00644648">
        <w:rPr>
          <w:lang w:val="en-US"/>
        </w:rPr>
        <w:t></w:t>
      </w:r>
      <w:r w:rsidRPr="00644648">
        <w:rPr>
          <w:rFonts w:hint="eastAsia"/>
          <w:lang w:val="en-US"/>
        </w:rPr>
        <w:t>карантинному</w:t>
      </w:r>
    </w:p>
    <w:p w:rsidR="00644648" w:rsidRPr="00644648" w:rsidRDefault="00644648" w:rsidP="00644648">
      <w:pPr>
        <w:rPr>
          <w:lang w:val="en-US"/>
        </w:rPr>
      </w:pPr>
      <w:r w:rsidRPr="00644648">
        <w:rPr>
          <w:rFonts w:hint="eastAsia"/>
          <w:lang w:val="en-US"/>
        </w:rPr>
        <w:t>домі</w:t>
      </w:r>
      <w:r w:rsidRPr="00644648">
        <w:rPr>
          <w:lang w:val="en-US"/>
        </w:rPr>
        <w:t></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lang w:val="en-US"/>
        </w:rPr>
        <w:t></w:t>
      </w:r>
      <w:r w:rsidRPr="00644648">
        <w:rPr>
          <w:rFonts w:hint="eastAsia"/>
          <w:lang w:val="en-US"/>
        </w:rPr>
        <w:t>з</w:t>
      </w:r>
      <w:r w:rsidRPr="00644648">
        <w:rPr>
          <w:lang w:val="en-US"/>
        </w:rPr>
        <w:t></w:t>
      </w:r>
      <w:r w:rsidRPr="00644648">
        <w:rPr>
          <w:rFonts w:hint="eastAsia"/>
          <w:lang w:val="en-US"/>
        </w:rPr>
        <w:t>метою</w:t>
      </w:r>
      <w:r w:rsidRPr="00644648">
        <w:rPr>
          <w:lang w:val="en-US"/>
        </w:rPr>
        <w:t></w:t>
      </w:r>
      <w:r w:rsidRPr="00644648">
        <w:rPr>
          <w:rFonts w:hint="eastAsia"/>
          <w:lang w:val="en-US"/>
        </w:rPr>
        <w:t>забезпечення</w:t>
      </w:r>
      <w:r w:rsidRPr="00644648">
        <w:rPr>
          <w:lang w:val="en-US"/>
        </w:rPr>
        <w:t></w:t>
      </w:r>
      <w:r w:rsidRPr="00644648">
        <w:rPr>
          <w:rFonts w:hint="eastAsia"/>
          <w:lang w:val="en-US"/>
        </w:rPr>
        <w:t>зв’язку</w:t>
      </w:r>
      <w:r w:rsidRPr="00644648">
        <w:rPr>
          <w:lang w:val="en-US"/>
        </w:rPr>
        <w:t></w:t>
      </w:r>
      <w:r w:rsidRPr="00644648">
        <w:rPr>
          <w:rFonts w:hint="eastAsia"/>
          <w:lang w:val="en-US"/>
        </w:rPr>
        <w:t>із</w:t>
      </w:r>
      <w:r w:rsidRPr="00644648">
        <w:rPr>
          <w:lang w:val="en-US"/>
        </w:rPr>
        <w:t></w:t>
      </w:r>
      <w:r w:rsidRPr="00644648">
        <w:rPr>
          <w:rFonts w:hint="eastAsia"/>
          <w:lang w:val="en-US"/>
        </w:rPr>
        <w:t>російським</w:t>
      </w:r>
      <w:r w:rsidRPr="00644648">
        <w:rPr>
          <w:lang w:val="en-US"/>
        </w:rPr>
        <w:t></w:t>
      </w:r>
      <w:r w:rsidRPr="00644648">
        <w:rPr>
          <w:rFonts w:hint="eastAsia"/>
          <w:lang w:val="en-US"/>
        </w:rPr>
        <w:t>послом</w:t>
      </w:r>
      <w:r w:rsidRPr="00644648">
        <w:rPr>
          <w:lang w:val="en-US"/>
        </w:rPr>
        <w:t></w:t>
      </w:r>
      <w:r w:rsidRPr="00644648">
        <w:rPr>
          <w:rFonts w:hint="eastAsia"/>
          <w:lang w:val="en-US"/>
        </w:rPr>
        <w:t>в</w:t>
      </w:r>
    </w:p>
    <w:p w:rsidR="00644648" w:rsidRPr="00644648" w:rsidRDefault="00644648" w:rsidP="00644648">
      <w:pPr>
        <w:rPr>
          <w:lang w:val="en-US"/>
        </w:rPr>
      </w:pPr>
      <w:r w:rsidRPr="00644648">
        <w:rPr>
          <w:rFonts w:hint="eastAsia"/>
          <w:lang w:val="en-US"/>
        </w:rPr>
        <w:t>Туреччині</w:t>
      </w:r>
      <w:r w:rsidRPr="00644648">
        <w:rPr>
          <w:lang w:val="en-US"/>
        </w:rPr>
        <w:t></w:t>
      </w:r>
      <w:r w:rsidRPr="00644648">
        <w:rPr>
          <w:lang w:val="en-US"/>
        </w:rPr>
        <w:t></w:t>
      </w:r>
      <w:r w:rsidRPr="00644648">
        <w:rPr>
          <w:rFonts w:hint="eastAsia"/>
          <w:lang w:val="en-US"/>
        </w:rPr>
        <w:t>було</w:t>
      </w:r>
      <w:r w:rsidRPr="00644648">
        <w:rPr>
          <w:lang w:val="en-US"/>
        </w:rPr>
        <w:t></w:t>
      </w:r>
      <w:r w:rsidRPr="00644648">
        <w:rPr>
          <w:rFonts w:hint="eastAsia"/>
          <w:lang w:val="en-US"/>
        </w:rPr>
        <w:t>створено</w:t>
      </w:r>
      <w:r w:rsidRPr="00644648">
        <w:rPr>
          <w:lang w:val="en-US"/>
        </w:rPr>
        <w:t></w:t>
      </w:r>
      <w:r w:rsidRPr="00644648">
        <w:rPr>
          <w:rFonts w:hint="eastAsia"/>
          <w:lang w:val="en-US"/>
        </w:rPr>
        <w:t>спеціальний</w:t>
      </w:r>
      <w:r w:rsidRPr="00644648">
        <w:rPr>
          <w:lang w:val="en-US"/>
        </w:rPr>
        <w:t></w:t>
      </w:r>
      <w:r w:rsidRPr="00644648">
        <w:rPr>
          <w:rFonts w:hint="eastAsia"/>
          <w:lang w:val="en-US"/>
        </w:rPr>
        <w:t>кур’єрський</w:t>
      </w:r>
      <w:r w:rsidRPr="00644648">
        <w:rPr>
          <w:lang w:val="en-US"/>
        </w:rPr>
        <w:t></w:t>
      </w:r>
      <w:r w:rsidRPr="00644648">
        <w:rPr>
          <w:rFonts w:hint="eastAsia"/>
          <w:lang w:val="en-US"/>
        </w:rPr>
        <w:t>підрозділ</w:t>
      </w:r>
      <w:r w:rsidRPr="00644648">
        <w:rPr>
          <w:lang w:val="en-US"/>
        </w:rPr>
        <w:t></w:t>
      </w:r>
      <w:r w:rsidRPr="00644648">
        <w:rPr>
          <w:rFonts w:hint="eastAsia"/>
          <w:lang w:val="en-US"/>
        </w:rPr>
        <w:t>у</w:t>
      </w:r>
      <w:r w:rsidRPr="00644648">
        <w:rPr>
          <w:lang w:val="en-US"/>
        </w:rPr>
        <w:t></w:t>
      </w:r>
      <w:r w:rsidRPr="00644648">
        <w:rPr>
          <w:rFonts w:hint="eastAsia"/>
          <w:lang w:val="en-US"/>
        </w:rPr>
        <w:t>складі</w:t>
      </w:r>
      <w:r w:rsidRPr="00644648">
        <w:rPr>
          <w:lang w:val="en-US"/>
        </w:rPr>
        <w:t></w:t>
      </w:r>
      <w:r w:rsidRPr="00644648">
        <w:rPr>
          <w:rFonts w:hint="eastAsia"/>
          <w:lang w:val="en-US"/>
        </w:rPr>
        <w:t>гарнізону</w:t>
      </w:r>
    </w:p>
    <w:p w:rsidR="00644648" w:rsidRPr="00644648" w:rsidRDefault="00644648" w:rsidP="00644648">
      <w:pPr>
        <w:rPr>
          <w:lang w:val="en-US"/>
        </w:rPr>
      </w:pPr>
      <w:r w:rsidRPr="00644648">
        <w:rPr>
          <w:rFonts w:hint="eastAsia"/>
          <w:lang w:val="en-US"/>
        </w:rPr>
        <w:t>–</w:t>
      </w:r>
      <w:r w:rsidRPr="00644648">
        <w:rPr>
          <w:lang w:val="en-US"/>
        </w:rPr>
        <w:t></w:t>
      </w:r>
      <w:r w:rsidRPr="00644648">
        <w:rPr>
          <w:rFonts w:hint="eastAsia"/>
          <w:lang w:val="en-US"/>
        </w:rPr>
        <w:t>Київську</w:t>
      </w:r>
      <w:r w:rsidRPr="00644648">
        <w:rPr>
          <w:lang w:val="en-US"/>
        </w:rPr>
        <w:t></w:t>
      </w:r>
      <w:r w:rsidRPr="00644648">
        <w:rPr>
          <w:rFonts w:hint="eastAsia"/>
          <w:lang w:val="en-US"/>
        </w:rPr>
        <w:t>рейтарську</w:t>
      </w:r>
      <w:r w:rsidRPr="00644648">
        <w:rPr>
          <w:lang w:val="en-US"/>
        </w:rPr>
        <w:t></w:t>
      </w:r>
      <w:r w:rsidRPr="00644648">
        <w:rPr>
          <w:rFonts w:hint="eastAsia"/>
          <w:lang w:val="en-US"/>
        </w:rPr>
        <w:t>команду</w:t>
      </w:r>
      <w:r w:rsidRPr="00644648">
        <w:rPr>
          <w:lang w:val="en-US"/>
        </w:rPr>
        <w:t></w:t>
      </w:r>
      <w:r w:rsidRPr="00644648">
        <w:rPr>
          <w:lang w:val="en-US"/>
        </w:rPr>
        <w:t></w:t>
      </w:r>
      <w:r w:rsidRPr="00644648">
        <w:rPr>
          <w:rFonts w:hint="eastAsia"/>
          <w:lang w:val="en-US"/>
        </w:rPr>
        <w:t>За</w:t>
      </w:r>
      <w:r w:rsidRPr="00644648">
        <w:rPr>
          <w:lang w:val="en-US"/>
        </w:rPr>
        <w:t></w:t>
      </w:r>
      <w:r w:rsidRPr="00644648">
        <w:rPr>
          <w:rFonts w:hint="eastAsia"/>
          <w:lang w:val="en-US"/>
        </w:rPr>
        <w:t>колом</w:t>
      </w:r>
      <w:r w:rsidRPr="00644648">
        <w:rPr>
          <w:lang w:val="en-US"/>
        </w:rPr>
        <w:t></w:t>
      </w:r>
      <w:r w:rsidRPr="00644648">
        <w:rPr>
          <w:rFonts w:hint="eastAsia"/>
          <w:lang w:val="en-US"/>
        </w:rPr>
        <w:t>своїх</w:t>
      </w:r>
      <w:r w:rsidRPr="00644648">
        <w:rPr>
          <w:lang w:val="en-US"/>
        </w:rPr>
        <w:t></w:t>
      </w:r>
      <w:r w:rsidRPr="00644648">
        <w:rPr>
          <w:rFonts w:hint="eastAsia"/>
          <w:lang w:val="en-US"/>
        </w:rPr>
        <w:t>службових</w:t>
      </w:r>
      <w:r w:rsidRPr="00644648">
        <w:rPr>
          <w:lang w:val="en-US"/>
        </w:rPr>
        <w:t></w:t>
      </w:r>
      <w:r w:rsidRPr="00644648">
        <w:rPr>
          <w:rFonts w:hint="eastAsia"/>
          <w:lang w:val="en-US"/>
        </w:rPr>
        <w:t>обов’язків</w:t>
      </w:r>
      <w:r w:rsidRPr="00644648">
        <w:rPr>
          <w:lang w:val="en-US"/>
        </w:rPr>
        <w:t></w:t>
      </w:r>
      <w:r w:rsidRPr="00644648">
        <w:rPr>
          <w:rFonts w:hint="eastAsia"/>
          <w:lang w:val="en-US"/>
        </w:rPr>
        <w:t>рейтари</w:t>
      </w:r>
    </w:p>
    <w:p w:rsidR="00644648" w:rsidRPr="00644648" w:rsidRDefault="00644648" w:rsidP="00644648">
      <w:pPr>
        <w:rPr>
          <w:lang w:val="en-US"/>
        </w:rPr>
      </w:pPr>
      <w:r w:rsidRPr="00644648">
        <w:rPr>
          <w:rFonts w:hint="eastAsia"/>
          <w:lang w:val="en-US"/>
        </w:rPr>
        <w:t>практично</w:t>
      </w:r>
      <w:r w:rsidRPr="00644648">
        <w:rPr>
          <w:lang w:val="en-US"/>
        </w:rPr>
        <w:t></w:t>
      </w:r>
      <w:r w:rsidRPr="00644648">
        <w:rPr>
          <w:rFonts w:hint="eastAsia"/>
          <w:lang w:val="en-US"/>
        </w:rPr>
        <w:t>не</w:t>
      </w:r>
      <w:r w:rsidRPr="00644648">
        <w:rPr>
          <w:lang w:val="en-US"/>
        </w:rPr>
        <w:t></w:t>
      </w:r>
      <w:r w:rsidRPr="00644648">
        <w:rPr>
          <w:rFonts w:hint="eastAsia"/>
          <w:lang w:val="en-US"/>
        </w:rPr>
        <w:t>несли</w:t>
      </w:r>
      <w:r w:rsidRPr="00644648">
        <w:rPr>
          <w:lang w:val="en-US"/>
        </w:rPr>
        <w:t></w:t>
      </w:r>
      <w:r w:rsidRPr="00644648">
        <w:rPr>
          <w:lang w:val="en-US"/>
        </w:rPr>
        <w:t></w:t>
      </w:r>
      <w:r w:rsidRPr="00644648">
        <w:rPr>
          <w:rFonts w:hint="eastAsia"/>
          <w:lang w:val="en-US"/>
        </w:rPr>
        <w:t>гарнізонної</w:t>
      </w:r>
      <w:r w:rsidRPr="00644648">
        <w:rPr>
          <w:lang w:val="en-US"/>
        </w:rPr>
        <w:t></w:t>
      </w:r>
      <w:r w:rsidRPr="00644648">
        <w:rPr>
          <w:lang w:val="en-US"/>
        </w:rPr>
        <w:t></w:t>
      </w:r>
      <w:r w:rsidRPr="00644648">
        <w:rPr>
          <w:rFonts w:hint="eastAsia"/>
          <w:lang w:val="en-US"/>
        </w:rPr>
        <w:t>служби</w:t>
      </w:r>
      <w:r w:rsidRPr="00644648">
        <w:rPr>
          <w:lang w:val="en-US"/>
        </w:rPr>
        <w:t></w:t>
      </w:r>
      <w:r w:rsidRPr="00644648">
        <w:rPr>
          <w:lang w:val="en-US"/>
        </w:rPr>
        <w:t></w:t>
      </w:r>
      <w:r w:rsidRPr="00644648">
        <w:rPr>
          <w:rFonts w:hint="eastAsia"/>
          <w:lang w:val="en-US"/>
        </w:rPr>
        <w:t>тобто</w:t>
      </w:r>
      <w:r w:rsidRPr="00644648">
        <w:rPr>
          <w:lang w:val="en-US"/>
        </w:rPr>
        <w:t></w:t>
      </w:r>
      <w:r w:rsidRPr="00644648">
        <w:rPr>
          <w:rFonts w:hint="eastAsia"/>
          <w:lang w:val="en-US"/>
        </w:rPr>
        <w:t>не</w:t>
      </w:r>
      <w:r w:rsidRPr="00644648">
        <w:rPr>
          <w:lang w:val="en-US"/>
        </w:rPr>
        <w:t></w:t>
      </w:r>
      <w:r w:rsidRPr="00644648">
        <w:rPr>
          <w:rFonts w:hint="eastAsia"/>
          <w:lang w:val="en-US"/>
        </w:rPr>
        <w:t>виконували</w:t>
      </w:r>
      <w:r w:rsidRPr="00644648">
        <w:rPr>
          <w:lang w:val="en-US"/>
        </w:rPr>
        <w:t></w:t>
      </w:r>
      <w:r w:rsidRPr="00644648">
        <w:rPr>
          <w:rFonts w:hint="eastAsia"/>
          <w:lang w:val="en-US"/>
        </w:rPr>
        <w:t>ті</w:t>
      </w:r>
      <w:r w:rsidRPr="00644648">
        <w:rPr>
          <w:lang w:val="en-US"/>
        </w:rPr>
        <w:t></w:t>
      </w:r>
      <w:r w:rsidRPr="00644648">
        <w:rPr>
          <w:rFonts w:hint="eastAsia"/>
          <w:lang w:val="en-US"/>
        </w:rPr>
        <w:t>завдання</w:t>
      </w:r>
    </w:p>
    <w:p w:rsidR="00644648" w:rsidRPr="00644648" w:rsidRDefault="00644648" w:rsidP="00644648">
      <w:pPr>
        <w:rPr>
          <w:lang w:val="en-US"/>
        </w:rPr>
      </w:pPr>
      <w:r w:rsidRPr="00644648">
        <w:rPr>
          <w:rFonts w:hint="eastAsia"/>
          <w:lang w:val="en-US"/>
        </w:rPr>
        <w:t>військового</w:t>
      </w:r>
      <w:r w:rsidRPr="00644648">
        <w:rPr>
          <w:lang w:val="en-US"/>
        </w:rPr>
        <w:t></w:t>
      </w:r>
      <w:r w:rsidRPr="00644648">
        <w:rPr>
          <w:rFonts w:hint="eastAsia"/>
          <w:lang w:val="en-US"/>
        </w:rPr>
        <w:t>характеру</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солдати</w:t>
      </w:r>
      <w:r w:rsidRPr="00644648">
        <w:rPr>
          <w:lang w:val="en-US"/>
        </w:rPr>
        <w:t></w:t>
      </w:r>
      <w:r w:rsidRPr="00644648">
        <w:rPr>
          <w:rFonts w:hint="eastAsia"/>
          <w:lang w:val="en-US"/>
        </w:rPr>
        <w:t>і</w:t>
      </w:r>
      <w:r w:rsidRPr="00644648">
        <w:rPr>
          <w:lang w:val="en-US"/>
        </w:rPr>
        <w:t></w:t>
      </w:r>
      <w:r w:rsidRPr="00644648">
        <w:rPr>
          <w:rFonts w:hint="eastAsia"/>
          <w:lang w:val="en-US"/>
        </w:rPr>
        <w:t>офіцери</w:t>
      </w:r>
      <w:r w:rsidRPr="00644648">
        <w:rPr>
          <w:lang w:val="en-US"/>
        </w:rPr>
        <w:t></w:t>
      </w:r>
      <w:r w:rsidRPr="00644648">
        <w:rPr>
          <w:rFonts w:hint="eastAsia"/>
          <w:lang w:val="en-US"/>
        </w:rPr>
        <w:t>гарнізонних</w:t>
      </w:r>
      <w:r w:rsidRPr="00644648">
        <w:rPr>
          <w:lang w:val="en-US"/>
        </w:rPr>
        <w:t></w:t>
      </w:r>
      <w:r w:rsidRPr="00644648">
        <w:rPr>
          <w:rFonts w:hint="eastAsia"/>
          <w:lang w:val="en-US"/>
        </w:rPr>
        <w:t>полків</w:t>
      </w:r>
      <w:r w:rsidRPr="00644648">
        <w:rPr>
          <w:lang w:val="en-US"/>
        </w:rPr>
        <w:t></w:t>
      </w:r>
    </w:p>
    <w:p w:rsidR="00644648" w:rsidRPr="00644648" w:rsidRDefault="00644648" w:rsidP="00644648">
      <w:pPr>
        <w:rPr>
          <w:lang w:val="en-US"/>
        </w:rPr>
      </w:pPr>
      <w:r w:rsidRPr="00644648">
        <w:rPr>
          <w:rFonts w:hint="eastAsia"/>
          <w:lang w:val="en-US"/>
        </w:rPr>
        <w:t>При</w:t>
      </w:r>
      <w:r w:rsidRPr="00644648">
        <w:rPr>
          <w:lang w:val="en-US"/>
        </w:rPr>
        <w:t></w:t>
      </w:r>
      <w:r w:rsidRPr="00644648">
        <w:rPr>
          <w:rFonts w:hint="eastAsia"/>
          <w:lang w:val="en-US"/>
        </w:rPr>
        <w:t>цьому</w:t>
      </w:r>
      <w:r w:rsidRPr="00644648">
        <w:rPr>
          <w:lang w:val="en-US"/>
        </w:rPr>
        <w:t></w:t>
      </w:r>
      <w:r w:rsidRPr="00644648">
        <w:rPr>
          <w:rFonts w:hint="eastAsia"/>
          <w:lang w:val="en-US"/>
        </w:rPr>
        <w:t>особовий</w:t>
      </w:r>
      <w:r w:rsidRPr="00644648">
        <w:rPr>
          <w:lang w:val="en-US"/>
        </w:rPr>
        <w:t></w:t>
      </w:r>
      <w:r w:rsidRPr="00644648">
        <w:rPr>
          <w:rFonts w:hint="eastAsia"/>
          <w:lang w:val="en-US"/>
        </w:rPr>
        <w:t>склад</w:t>
      </w:r>
      <w:r w:rsidRPr="00644648">
        <w:rPr>
          <w:lang w:val="en-US"/>
        </w:rPr>
        <w:t></w:t>
      </w:r>
      <w:r w:rsidRPr="00644648">
        <w:rPr>
          <w:rFonts w:hint="eastAsia"/>
          <w:lang w:val="en-US"/>
        </w:rPr>
        <w:t>Київського</w:t>
      </w:r>
      <w:r w:rsidRPr="00644648">
        <w:rPr>
          <w:lang w:val="en-US"/>
        </w:rPr>
        <w:t></w:t>
      </w:r>
      <w:r w:rsidRPr="00644648">
        <w:rPr>
          <w:rFonts w:hint="eastAsia"/>
          <w:lang w:val="en-US"/>
        </w:rPr>
        <w:t>гарнізону</w:t>
      </w:r>
      <w:r w:rsidRPr="00644648">
        <w:rPr>
          <w:lang w:val="en-US"/>
        </w:rPr>
        <w:t></w:t>
      </w:r>
      <w:r w:rsidRPr="00644648">
        <w:rPr>
          <w:rFonts w:hint="eastAsia"/>
          <w:lang w:val="en-US"/>
        </w:rPr>
        <w:t>виконував</w:t>
      </w:r>
      <w:r w:rsidRPr="00644648">
        <w:rPr>
          <w:lang w:val="en-US"/>
        </w:rPr>
        <w:t></w:t>
      </w:r>
      <w:r w:rsidRPr="00644648">
        <w:rPr>
          <w:rFonts w:hint="eastAsia"/>
          <w:lang w:val="en-US"/>
        </w:rPr>
        <w:t>цілий</w:t>
      </w:r>
      <w:r w:rsidRPr="00644648">
        <w:rPr>
          <w:lang w:val="en-US"/>
        </w:rPr>
        <w:t></w:t>
      </w:r>
      <w:r w:rsidRPr="00644648">
        <w:rPr>
          <w:rFonts w:hint="eastAsia"/>
          <w:lang w:val="en-US"/>
        </w:rPr>
        <w:t>ряд</w:t>
      </w:r>
    </w:p>
    <w:p w:rsidR="00644648" w:rsidRPr="00644648" w:rsidRDefault="00644648" w:rsidP="00644648">
      <w:pPr>
        <w:rPr>
          <w:lang w:val="en-US"/>
        </w:rPr>
      </w:pPr>
      <w:r w:rsidRPr="00644648">
        <w:rPr>
          <w:rFonts w:hint="eastAsia"/>
          <w:lang w:val="en-US"/>
        </w:rPr>
        <w:t>екстраординарних</w:t>
      </w:r>
      <w:r w:rsidRPr="00644648">
        <w:rPr>
          <w:lang w:val="en-US"/>
        </w:rPr>
        <w:t></w:t>
      </w:r>
      <w:r w:rsidRPr="00644648">
        <w:rPr>
          <w:rFonts w:hint="eastAsia"/>
          <w:lang w:val="en-US"/>
        </w:rPr>
        <w:t>завдань</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були</w:t>
      </w:r>
      <w:r w:rsidRPr="00644648">
        <w:rPr>
          <w:lang w:val="en-US"/>
        </w:rPr>
        <w:t></w:t>
      </w:r>
      <w:r w:rsidRPr="00644648">
        <w:rPr>
          <w:rFonts w:hint="eastAsia"/>
          <w:lang w:val="en-US"/>
        </w:rPr>
        <w:t>мало</w:t>
      </w:r>
      <w:r w:rsidRPr="00644648">
        <w:rPr>
          <w:lang w:val="en-US"/>
        </w:rPr>
        <w:t></w:t>
      </w:r>
      <w:r w:rsidRPr="00644648">
        <w:rPr>
          <w:rFonts w:hint="eastAsia"/>
          <w:lang w:val="en-US"/>
        </w:rPr>
        <w:t>пов’язані</w:t>
      </w:r>
      <w:r w:rsidRPr="00644648">
        <w:rPr>
          <w:lang w:val="en-US"/>
        </w:rPr>
        <w:t></w:t>
      </w:r>
      <w:r w:rsidRPr="00644648">
        <w:rPr>
          <w:rFonts w:hint="eastAsia"/>
          <w:lang w:val="en-US"/>
        </w:rPr>
        <w:t>із</w:t>
      </w:r>
      <w:r w:rsidRPr="00644648">
        <w:rPr>
          <w:lang w:val="en-US"/>
        </w:rPr>
        <w:t></w:t>
      </w:r>
      <w:r w:rsidRPr="00644648">
        <w:rPr>
          <w:rFonts w:hint="eastAsia"/>
          <w:lang w:val="en-US"/>
        </w:rPr>
        <w:t>військовою</w:t>
      </w:r>
      <w:r w:rsidRPr="00644648">
        <w:rPr>
          <w:lang w:val="en-US"/>
        </w:rPr>
        <w:t></w:t>
      </w:r>
      <w:r w:rsidRPr="00644648">
        <w:rPr>
          <w:rFonts w:hint="eastAsia"/>
          <w:lang w:val="en-US"/>
        </w:rPr>
        <w:t>службою</w:t>
      </w:r>
      <w:r w:rsidRPr="00644648">
        <w:rPr>
          <w:lang w:val="en-US"/>
        </w:rPr>
        <w:t></w:t>
      </w:r>
    </w:p>
    <w:p w:rsidR="00644648" w:rsidRPr="00644648" w:rsidRDefault="00644648" w:rsidP="00644648">
      <w:pPr>
        <w:rPr>
          <w:lang w:val="en-US"/>
        </w:rPr>
      </w:pPr>
      <w:r w:rsidRPr="00644648">
        <w:rPr>
          <w:rFonts w:hint="eastAsia"/>
          <w:lang w:val="en-US"/>
        </w:rPr>
        <w:t>Так</w:t>
      </w:r>
      <w:r w:rsidRPr="00644648">
        <w:rPr>
          <w:lang w:val="en-US"/>
        </w:rPr>
        <w:t></w:t>
      </w:r>
      <w:r w:rsidRPr="00644648">
        <w:rPr>
          <w:lang w:val="en-US"/>
        </w:rPr>
        <w:t></w:t>
      </w:r>
      <w:r w:rsidRPr="00644648">
        <w:rPr>
          <w:rFonts w:hint="eastAsia"/>
          <w:lang w:val="en-US"/>
        </w:rPr>
        <w:t>наприклад</w:t>
      </w:r>
      <w:r w:rsidRPr="00644648">
        <w:rPr>
          <w:lang w:val="en-US"/>
        </w:rPr>
        <w:t></w:t>
      </w:r>
      <w:r w:rsidRPr="00644648">
        <w:rPr>
          <w:lang w:val="en-US"/>
        </w:rPr>
        <w:t></w:t>
      </w:r>
      <w:r w:rsidRPr="00644648">
        <w:rPr>
          <w:rFonts w:hint="eastAsia"/>
          <w:lang w:val="en-US"/>
        </w:rPr>
        <w:t>на</w:t>
      </w:r>
      <w:r w:rsidRPr="00644648">
        <w:rPr>
          <w:lang w:val="en-US"/>
        </w:rPr>
        <w:t></w:t>
      </w:r>
      <w:r w:rsidRPr="00644648">
        <w:rPr>
          <w:rFonts w:hint="eastAsia"/>
          <w:lang w:val="en-US"/>
        </w:rPr>
        <w:t>перших</w:t>
      </w:r>
      <w:r w:rsidRPr="00644648">
        <w:rPr>
          <w:lang w:val="en-US"/>
        </w:rPr>
        <w:t></w:t>
      </w:r>
      <w:r w:rsidRPr="00644648">
        <w:rPr>
          <w:rFonts w:hint="eastAsia"/>
          <w:lang w:val="en-US"/>
        </w:rPr>
        <w:t>порах</w:t>
      </w:r>
      <w:r w:rsidRPr="00644648">
        <w:rPr>
          <w:lang w:val="en-US"/>
        </w:rPr>
        <w:t></w:t>
      </w:r>
      <w:r w:rsidRPr="00644648">
        <w:rPr>
          <w:rFonts w:hint="eastAsia"/>
          <w:lang w:val="en-US"/>
        </w:rPr>
        <w:t>після</w:t>
      </w:r>
      <w:r w:rsidRPr="00644648">
        <w:rPr>
          <w:lang w:val="en-US"/>
        </w:rPr>
        <w:t></w:t>
      </w:r>
      <w:r w:rsidRPr="00644648">
        <w:rPr>
          <w:rFonts w:hint="eastAsia"/>
          <w:lang w:val="en-US"/>
        </w:rPr>
        <w:t>Переяславської</w:t>
      </w:r>
      <w:r w:rsidRPr="00644648">
        <w:rPr>
          <w:lang w:val="en-US"/>
        </w:rPr>
        <w:t></w:t>
      </w:r>
      <w:r w:rsidRPr="00644648">
        <w:rPr>
          <w:rFonts w:hint="eastAsia"/>
          <w:lang w:val="en-US"/>
        </w:rPr>
        <w:t>угоди</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р</w:t>
      </w:r>
      <w:r w:rsidRPr="00644648">
        <w:rPr>
          <w:lang w:val="en-US"/>
        </w:rPr>
        <w:t></w:t>
      </w:r>
      <w:r w:rsidRPr="00644648">
        <w:rPr>
          <w:lang w:val="en-US"/>
        </w:rPr>
        <w:t></w:t>
      </w:r>
      <w:r w:rsidRPr="00644648">
        <w:rPr>
          <w:rFonts w:hint="eastAsia"/>
          <w:lang w:val="en-US"/>
        </w:rPr>
        <w:t>російської</w:t>
      </w:r>
    </w:p>
    <w:p w:rsidR="00644648" w:rsidRPr="00644648" w:rsidRDefault="00644648" w:rsidP="00644648">
      <w:pPr>
        <w:rPr>
          <w:lang w:val="en-US"/>
        </w:rPr>
      </w:pPr>
      <w:r w:rsidRPr="00644648">
        <w:rPr>
          <w:lang w:val="en-US"/>
        </w:rPr>
        <w:t></w:t>
      </w:r>
      <w:r w:rsidRPr="00644648">
        <w:rPr>
          <w:lang w:val="en-US"/>
        </w:rPr>
        <w:t></w:t>
      </w:r>
      <w:r w:rsidRPr="00644648">
        <w:rPr>
          <w:lang w:val="en-US"/>
        </w:rPr>
        <w:t></w:t>
      </w:r>
    </w:p>
    <w:p w:rsidR="00644648" w:rsidRPr="00644648" w:rsidRDefault="00644648" w:rsidP="00644648">
      <w:pPr>
        <w:rPr>
          <w:lang w:val="en-US"/>
        </w:rPr>
      </w:pPr>
      <w:r w:rsidRPr="00644648">
        <w:rPr>
          <w:rFonts w:hint="eastAsia"/>
          <w:lang w:val="en-US"/>
        </w:rPr>
        <w:t>цивільної</w:t>
      </w:r>
      <w:r w:rsidRPr="00644648">
        <w:rPr>
          <w:lang w:val="en-US"/>
        </w:rPr>
        <w:t></w:t>
      </w:r>
      <w:r w:rsidRPr="00644648">
        <w:rPr>
          <w:rFonts w:hint="eastAsia"/>
          <w:lang w:val="en-US"/>
        </w:rPr>
        <w:t>адміністрації</w:t>
      </w:r>
      <w:r w:rsidRPr="00644648">
        <w:rPr>
          <w:lang w:val="en-US"/>
        </w:rPr>
        <w:t></w:t>
      </w:r>
      <w:r w:rsidRPr="00644648">
        <w:rPr>
          <w:rFonts w:hint="eastAsia"/>
          <w:lang w:val="en-US"/>
        </w:rPr>
        <w:t>на</w:t>
      </w:r>
      <w:r w:rsidRPr="00644648">
        <w:rPr>
          <w:lang w:val="en-US"/>
        </w:rPr>
        <w:t></w:t>
      </w:r>
      <w:r w:rsidRPr="00644648">
        <w:rPr>
          <w:rFonts w:hint="eastAsia"/>
          <w:lang w:val="en-US"/>
        </w:rPr>
        <w:t>території</w:t>
      </w:r>
      <w:r w:rsidRPr="00644648">
        <w:rPr>
          <w:lang w:val="en-US"/>
        </w:rPr>
        <w:t></w:t>
      </w:r>
      <w:r w:rsidRPr="00644648">
        <w:rPr>
          <w:rFonts w:hint="eastAsia"/>
          <w:lang w:val="en-US"/>
        </w:rPr>
        <w:t>Гетьманщини</w:t>
      </w:r>
      <w:r w:rsidRPr="00644648">
        <w:rPr>
          <w:lang w:val="en-US"/>
        </w:rPr>
        <w:t></w:t>
      </w:r>
      <w:r w:rsidRPr="00644648">
        <w:rPr>
          <w:rFonts w:hint="eastAsia"/>
          <w:lang w:val="en-US"/>
        </w:rPr>
        <w:t>не</w:t>
      </w:r>
      <w:r w:rsidRPr="00644648">
        <w:rPr>
          <w:lang w:val="en-US"/>
        </w:rPr>
        <w:t></w:t>
      </w:r>
      <w:r w:rsidRPr="00644648">
        <w:rPr>
          <w:rFonts w:hint="eastAsia"/>
          <w:lang w:val="en-US"/>
        </w:rPr>
        <w:t>було</w:t>
      </w:r>
      <w:r w:rsidRPr="00644648">
        <w:rPr>
          <w:lang w:val="en-US"/>
        </w:rPr>
        <w:t></w:t>
      </w:r>
      <w:r w:rsidRPr="00644648">
        <w:rPr>
          <w:lang w:val="en-US"/>
        </w:rPr>
        <w:t></w:t>
      </w:r>
      <w:r w:rsidRPr="00644648">
        <w:rPr>
          <w:rFonts w:hint="eastAsia"/>
          <w:lang w:val="en-US"/>
        </w:rPr>
        <w:t>Тому</w:t>
      </w:r>
      <w:r w:rsidRPr="00644648">
        <w:rPr>
          <w:lang w:val="en-US"/>
        </w:rPr>
        <w:t></w:t>
      </w:r>
      <w:r w:rsidRPr="00644648">
        <w:rPr>
          <w:rFonts w:hint="eastAsia"/>
          <w:lang w:val="en-US"/>
        </w:rPr>
        <w:t>нерідко</w:t>
      </w:r>
      <w:r w:rsidRPr="00644648">
        <w:rPr>
          <w:lang w:val="en-US"/>
        </w:rPr>
        <w:t></w:t>
      </w:r>
      <w:r w:rsidRPr="00644648">
        <w:rPr>
          <w:rFonts w:hint="eastAsia"/>
          <w:lang w:val="en-US"/>
        </w:rPr>
        <w:t>саме</w:t>
      </w:r>
    </w:p>
    <w:p w:rsidR="00644648" w:rsidRPr="00644648" w:rsidRDefault="00644648" w:rsidP="00644648">
      <w:pPr>
        <w:rPr>
          <w:lang w:val="en-US"/>
        </w:rPr>
      </w:pPr>
      <w:r w:rsidRPr="00644648">
        <w:rPr>
          <w:rFonts w:hint="eastAsia"/>
          <w:lang w:val="en-US"/>
        </w:rPr>
        <w:t>офіцери</w:t>
      </w:r>
      <w:r w:rsidRPr="00644648">
        <w:rPr>
          <w:lang w:val="en-US"/>
        </w:rPr>
        <w:t></w:t>
      </w:r>
      <w:r w:rsidRPr="00644648">
        <w:rPr>
          <w:rFonts w:hint="eastAsia"/>
          <w:lang w:val="en-US"/>
        </w:rPr>
        <w:t>та</w:t>
      </w:r>
      <w:r w:rsidRPr="00644648">
        <w:rPr>
          <w:lang w:val="en-US"/>
        </w:rPr>
        <w:t></w:t>
      </w:r>
      <w:r w:rsidRPr="00644648">
        <w:rPr>
          <w:rFonts w:hint="eastAsia"/>
          <w:lang w:val="en-US"/>
        </w:rPr>
        <w:t>солдати</w:t>
      </w:r>
      <w:r w:rsidRPr="00644648">
        <w:rPr>
          <w:lang w:val="en-US"/>
        </w:rPr>
        <w:t></w:t>
      </w:r>
      <w:r w:rsidRPr="00644648">
        <w:rPr>
          <w:rFonts w:hint="eastAsia"/>
          <w:lang w:val="en-US"/>
        </w:rPr>
        <w:t>гарнізону</w:t>
      </w:r>
      <w:r w:rsidRPr="00644648">
        <w:rPr>
          <w:lang w:val="en-US"/>
        </w:rPr>
        <w:t></w:t>
      </w:r>
      <w:r w:rsidRPr="00644648">
        <w:rPr>
          <w:rFonts w:hint="eastAsia"/>
          <w:lang w:val="en-US"/>
        </w:rPr>
        <w:t>залучалися</w:t>
      </w:r>
      <w:r w:rsidRPr="00644648">
        <w:rPr>
          <w:lang w:val="en-US"/>
        </w:rPr>
        <w:t></w:t>
      </w:r>
      <w:r w:rsidRPr="00644648">
        <w:rPr>
          <w:rFonts w:hint="eastAsia"/>
          <w:lang w:val="en-US"/>
        </w:rPr>
        <w:t>для</w:t>
      </w:r>
      <w:r w:rsidRPr="00644648">
        <w:rPr>
          <w:lang w:val="en-US"/>
        </w:rPr>
        <w:t></w:t>
      </w:r>
      <w:r w:rsidRPr="00644648">
        <w:rPr>
          <w:rFonts w:hint="eastAsia"/>
          <w:lang w:val="en-US"/>
        </w:rPr>
        <w:t>збору</w:t>
      </w:r>
      <w:r w:rsidRPr="00644648">
        <w:rPr>
          <w:lang w:val="en-US"/>
        </w:rPr>
        <w:t></w:t>
      </w:r>
      <w:r w:rsidRPr="00644648">
        <w:rPr>
          <w:rFonts w:hint="eastAsia"/>
          <w:lang w:val="en-US"/>
        </w:rPr>
        <w:t>мит</w:t>
      </w:r>
      <w:r w:rsidRPr="00644648">
        <w:rPr>
          <w:lang w:val="en-US"/>
        </w:rPr>
        <w:t></w:t>
      </w:r>
      <w:r w:rsidRPr="00644648">
        <w:rPr>
          <w:lang w:val="en-US"/>
        </w:rPr>
        <w:t></w:t>
      </w:r>
      <w:r w:rsidRPr="00644648">
        <w:rPr>
          <w:rFonts w:hint="eastAsia"/>
          <w:lang w:val="en-US"/>
        </w:rPr>
        <w:t>податків</w:t>
      </w:r>
      <w:r w:rsidRPr="00644648">
        <w:rPr>
          <w:lang w:val="en-US"/>
        </w:rPr>
        <w:t></w:t>
      </w:r>
      <w:r w:rsidRPr="00644648">
        <w:rPr>
          <w:rFonts w:hint="eastAsia"/>
          <w:lang w:val="en-US"/>
        </w:rPr>
        <w:t>і</w:t>
      </w:r>
      <w:r w:rsidRPr="00644648">
        <w:rPr>
          <w:lang w:val="en-US"/>
        </w:rPr>
        <w:t></w:t>
      </w:r>
      <w:r w:rsidRPr="00644648">
        <w:rPr>
          <w:rFonts w:hint="eastAsia"/>
          <w:lang w:val="en-US"/>
        </w:rPr>
        <w:t>т</w:t>
      </w:r>
      <w:r w:rsidRPr="00644648">
        <w:rPr>
          <w:lang w:val="en-US"/>
        </w:rPr>
        <w:t></w:t>
      </w:r>
      <w:r w:rsidRPr="00644648">
        <w:rPr>
          <w:rFonts w:hint="eastAsia"/>
          <w:lang w:val="en-US"/>
        </w:rPr>
        <w:t>п</w:t>
      </w:r>
      <w:r w:rsidRPr="00644648">
        <w:rPr>
          <w:lang w:val="en-US"/>
        </w:rPr>
        <w:t></w:t>
      </w:r>
      <w:r w:rsidRPr="00644648">
        <w:rPr>
          <w:lang w:val="en-US"/>
        </w:rPr>
        <w:t></w:t>
      </w:r>
      <w:r w:rsidRPr="00644648">
        <w:rPr>
          <w:rFonts w:hint="eastAsia"/>
          <w:lang w:val="en-US"/>
        </w:rPr>
        <w:t>Із</w:t>
      </w:r>
    </w:p>
    <w:p w:rsidR="00644648" w:rsidRPr="00644648" w:rsidRDefault="00644648" w:rsidP="00644648">
      <w:pPr>
        <w:rPr>
          <w:lang w:val="en-US"/>
        </w:rPr>
      </w:pPr>
      <w:r w:rsidRPr="00644648">
        <w:rPr>
          <w:rFonts w:hint="eastAsia"/>
          <w:lang w:val="en-US"/>
        </w:rPr>
        <w:t>появою</w:t>
      </w:r>
      <w:r w:rsidRPr="00644648">
        <w:rPr>
          <w:lang w:val="en-US"/>
        </w:rPr>
        <w:t></w:t>
      </w:r>
      <w:r w:rsidRPr="00644648">
        <w:rPr>
          <w:rFonts w:hint="eastAsia"/>
          <w:lang w:val="en-US"/>
        </w:rPr>
        <w:t>цивільної</w:t>
      </w:r>
      <w:r w:rsidRPr="00644648">
        <w:rPr>
          <w:lang w:val="en-US"/>
        </w:rPr>
        <w:t></w:t>
      </w:r>
      <w:r w:rsidRPr="00644648">
        <w:rPr>
          <w:rFonts w:hint="eastAsia"/>
          <w:lang w:val="en-US"/>
        </w:rPr>
        <w:t>адміністрації</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практика</w:t>
      </w:r>
      <w:r w:rsidRPr="00644648">
        <w:rPr>
          <w:lang w:val="en-US"/>
        </w:rPr>
        <w:t></w:t>
      </w:r>
      <w:r w:rsidRPr="00644648">
        <w:rPr>
          <w:rFonts w:hint="eastAsia"/>
          <w:lang w:val="en-US"/>
        </w:rPr>
        <w:t>залучення</w:t>
      </w:r>
      <w:r w:rsidRPr="00644648">
        <w:rPr>
          <w:lang w:val="en-US"/>
        </w:rPr>
        <w:t></w:t>
      </w:r>
      <w:r w:rsidRPr="00644648">
        <w:rPr>
          <w:rFonts w:hint="eastAsia"/>
          <w:lang w:val="en-US"/>
        </w:rPr>
        <w:t>особового</w:t>
      </w:r>
    </w:p>
    <w:p w:rsidR="00644648" w:rsidRPr="00644648" w:rsidRDefault="00644648" w:rsidP="00644648">
      <w:pPr>
        <w:rPr>
          <w:lang w:val="en-US"/>
        </w:rPr>
      </w:pPr>
      <w:r w:rsidRPr="00644648">
        <w:rPr>
          <w:rFonts w:hint="eastAsia"/>
          <w:lang w:val="en-US"/>
        </w:rPr>
        <w:t>складу</w:t>
      </w:r>
      <w:r w:rsidRPr="00644648">
        <w:rPr>
          <w:lang w:val="en-US"/>
        </w:rPr>
        <w:t></w:t>
      </w:r>
      <w:r w:rsidRPr="00644648">
        <w:rPr>
          <w:rFonts w:hint="eastAsia"/>
          <w:lang w:val="en-US"/>
        </w:rPr>
        <w:t>гарнізону</w:t>
      </w:r>
      <w:r w:rsidRPr="00644648">
        <w:rPr>
          <w:lang w:val="en-US"/>
        </w:rPr>
        <w:t></w:t>
      </w:r>
      <w:r w:rsidRPr="00644648">
        <w:rPr>
          <w:rFonts w:hint="eastAsia"/>
          <w:lang w:val="en-US"/>
        </w:rPr>
        <w:t>до</w:t>
      </w:r>
      <w:r w:rsidRPr="00644648">
        <w:rPr>
          <w:lang w:val="en-US"/>
        </w:rPr>
        <w:t></w:t>
      </w:r>
      <w:r w:rsidRPr="00644648">
        <w:rPr>
          <w:rFonts w:hint="eastAsia"/>
          <w:lang w:val="en-US"/>
        </w:rPr>
        <w:t>адміністрування</w:t>
      </w:r>
      <w:r w:rsidRPr="00644648">
        <w:rPr>
          <w:lang w:val="en-US"/>
        </w:rPr>
        <w:t></w:t>
      </w:r>
      <w:r w:rsidRPr="00644648">
        <w:rPr>
          <w:rFonts w:hint="eastAsia"/>
          <w:lang w:val="en-US"/>
        </w:rPr>
        <w:t>збереглася</w:t>
      </w:r>
      <w:r w:rsidRPr="00644648">
        <w:rPr>
          <w:lang w:val="en-US"/>
        </w:rPr>
        <w:t></w:t>
      </w:r>
      <w:r w:rsidRPr="00644648">
        <w:rPr>
          <w:rFonts w:hint="eastAsia"/>
          <w:lang w:val="en-US"/>
        </w:rPr>
        <w:t>через</w:t>
      </w:r>
      <w:r w:rsidRPr="00644648">
        <w:rPr>
          <w:lang w:val="en-US"/>
        </w:rPr>
        <w:t></w:t>
      </w:r>
      <w:r w:rsidRPr="00644648">
        <w:rPr>
          <w:rFonts w:hint="eastAsia"/>
          <w:lang w:val="en-US"/>
        </w:rPr>
        <w:t>постійний</w:t>
      </w:r>
      <w:r w:rsidRPr="00644648">
        <w:rPr>
          <w:lang w:val="en-US"/>
        </w:rPr>
        <w:t></w:t>
      </w:r>
      <w:r w:rsidRPr="00644648">
        <w:rPr>
          <w:rFonts w:hint="eastAsia"/>
          <w:lang w:val="en-US"/>
        </w:rPr>
        <w:t>некомплект</w:t>
      </w:r>
    </w:p>
    <w:p w:rsidR="00644648" w:rsidRPr="00644648" w:rsidRDefault="00644648" w:rsidP="00644648">
      <w:pPr>
        <w:rPr>
          <w:lang w:val="en-US"/>
        </w:rPr>
      </w:pPr>
      <w:r w:rsidRPr="00644648">
        <w:rPr>
          <w:rFonts w:hint="eastAsia"/>
          <w:lang w:val="en-US"/>
        </w:rPr>
        <w:t>чиновницького</w:t>
      </w:r>
      <w:r w:rsidRPr="00644648">
        <w:rPr>
          <w:lang w:val="en-US"/>
        </w:rPr>
        <w:t></w:t>
      </w:r>
      <w:r w:rsidRPr="00644648">
        <w:rPr>
          <w:rFonts w:hint="eastAsia"/>
          <w:lang w:val="en-US"/>
        </w:rPr>
        <w:t>апарату</w:t>
      </w:r>
      <w:r w:rsidRPr="00644648">
        <w:rPr>
          <w:lang w:val="en-US"/>
        </w:rPr>
        <w:t></w:t>
      </w:r>
      <w:r w:rsidRPr="00644648">
        <w:rPr>
          <w:lang w:val="en-US"/>
        </w:rPr>
        <w:t></w:t>
      </w:r>
      <w:r w:rsidRPr="00644648">
        <w:rPr>
          <w:rFonts w:hint="eastAsia"/>
          <w:lang w:val="en-US"/>
        </w:rPr>
        <w:t>Таке</w:t>
      </w:r>
      <w:r w:rsidRPr="00644648">
        <w:rPr>
          <w:lang w:val="en-US"/>
        </w:rPr>
        <w:t></w:t>
      </w:r>
      <w:r w:rsidRPr="00644648">
        <w:rPr>
          <w:rFonts w:hint="eastAsia"/>
          <w:lang w:val="en-US"/>
        </w:rPr>
        <w:t>явище</w:t>
      </w:r>
      <w:r w:rsidRPr="00644648">
        <w:rPr>
          <w:lang w:val="en-US"/>
        </w:rPr>
        <w:t></w:t>
      </w:r>
      <w:r w:rsidRPr="00644648">
        <w:rPr>
          <w:rFonts w:hint="eastAsia"/>
          <w:lang w:val="en-US"/>
        </w:rPr>
        <w:t>було</w:t>
      </w:r>
      <w:r w:rsidRPr="00644648">
        <w:rPr>
          <w:lang w:val="en-US"/>
        </w:rPr>
        <w:t></w:t>
      </w:r>
      <w:r w:rsidRPr="00644648">
        <w:rPr>
          <w:rFonts w:hint="eastAsia"/>
          <w:lang w:val="en-US"/>
        </w:rPr>
        <w:t>більш</w:t>
      </w:r>
      <w:r w:rsidRPr="00644648">
        <w:rPr>
          <w:lang w:val="en-US"/>
        </w:rPr>
        <w:t></w:t>
      </w:r>
      <w:r w:rsidRPr="00644648">
        <w:rPr>
          <w:rFonts w:hint="eastAsia"/>
          <w:lang w:val="en-US"/>
        </w:rPr>
        <w:t>характерним</w:t>
      </w:r>
      <w:r w:rsidRPr="00644648">
        <w:rPr>
          <w:lang w:val="en-US"/>
        </w:rPr>
        <w:t></w:t>
      </w:r>
      <w:r w:rsidRPr="00644648">
        <w:rPr>
          <w:rFonts w:hint="eastAsia"/>
          <w:lang w:val="en-US"/>
        </w:rPr>
        <w:t>якраз</w:t>
      </w:r>
      <w:r w:rsidRPr="00644648">
        <w:rPr>
          <w:lang w:val="en-US"/>
        </w:rPr>
        <w:t></w:t>
      </w:r>
      <w:r w:rsidRPr="00644648">
        <w:rPr>
          <w:rFonts w:hint="eastAsia"/>
          <w:lang w:val="en-US"/>
        </w:rPr>
        <w:t>для</w:t>
      </w:r>
    </w:p>
    <w:p w:rsidR="00644648" w:rsidRPr="00644648" w:rsidRDefault="00644648" w:rsidP="00644648">
      <w:pPr>
        <w:rPr>
          <w:lang w:val="en-US"/>
        </w:rPr>
      </w:pPr>
      <w:r w:rsidRPr="00644648">
        <w:rPr>
          <w:rFonts w:hint="eastAsia"/>
          <w:lang w:val="en-US"/>
        </w:rPr>
        <w:t>прикордонних</w:t>
      </w:r>
      <w:r w:rsidRPr="00644648">
        <w:rPr>
          <w:lang w:val="en-US"/>
        </w:rPr>
        <w:t></w:t>
      </w:r>
      <w:r w:rsidRPr="00644648">
        <w:rPr>
          <w:rFonts w:hint="eastAsia"/>
          <w:lang w:val="en-US"/>
        </w:rPr>
        <w:t>територій</w:t>
      </w:r>
      <w:r w:rsidRPr="00644648">
        <w:rPr>
          <w:lang w:val="en-US"/>
        </w:rPr>
        <w:t></w:t>
      </w:r>
      <w:r w:rsidRPr="00644648">
        <w:rPr>
          <w:rFonts w:hint="eastAsia"/>
          <w:lang w:val="en-US"/>
        </w:rPr>
        <w:t>Російської</w:t>
      </w:r>
      <w:r w:rsidRPr="00644648">
        <w:rPr>
          <w:lang w:val="en-US"/>
        </w:rPr>
        <w:t></w:t>
      </w:r>
      <w:r w:rsidRPr="00644648">
        <w:rPr>
          <w:rFonts w:hint="eastAsia"/>
          <w:lang w:val="en-US"/>
        </w:rPr>
        <w:t>імперії</w:t>
      </w:r>
      <w:r w:rsidRPr="00644648">
        <w:rPr>
          <w:lang w:val="en-US"/>
        </w:rPr>
        <w:t></w:t>
      </w:r>
      <w:r w:rsidRPr="00644648">
        <w:rPr>
          <w:lang w:val="en-US"/>
        </w:rPr>
        <w:t></w:t>
      </w:r>
      <w:r w:rsidRPr="00644648">
        <w:rPr>
          <w:rFonts w:hint="eastAsia"/>
          <w:lang w:val="en-US"/>
        </w:rPr>
        <w:t>хоча</w:t>
      </w:r>
      <w:r w:rsidRPr="00644648">
        <w:rPr>
          <w:lang w:val="en-US"/>
        </w:rPr>
        <w:t></w:t>
      </w:r>
      <w:r w:rsidRPr="00644648">
        <w:rPr>
          <w:rFonts w:hint="eastAsia"/>
          <w:lang w:val="en-US"/>
        </w:rPr>
        <w:t>подібні</w:t>
      </w:r>
      <w:r w:rsidRPr="00644648">
        <w:rPr>
          <w:lang w:val="en-US"/>
        </w:rPr>
        <w:t></w:t>
      </w:r>
      <w:r w:rsidRPr="00644648">
        <w:rPr>
          <w:rFonts w:hint="eastAsia"/>
          <w:lang w:val="en-US"/>
        </w:rPr>
        <w:t>практики</w:t>
      </w:r>
      <w:r w:rsidRPr="00644648">
        <w:rPr>
          <w:lang w:val="en-US"/>
        </w:rPr>
        <w:t></w:t>
      </w:r>
      <w:r w:rsidRPr="00644648">
        <w:rPr>
          <w:rFonts w:hint="eastAsia"/>
          <w:lang w:val="en-US"/>
        </w:rPr>
        <w:t>можна</w:t>
      </w:r>
      <w:r w:rsidRPr="00644648">
        <w:rPr>
          <w:lang w:val="en-US"/>
        </w:rPr>
        <w:t></w:t>
      </w:r>
      <w:r w:rsidRPr="00644648">
        <w:rPr>
          <w:rFonts w:hint="eastAsia"/>
          <w:lang w:val="en-US"/>
        </w:rPr>
        <w:t>було</w:t>
      </w:r>
    </w:p>
    <w:p w:rsidR="00644648" w:rsidRPr="00644648" w:rsidRDefault="00644648" w:rsidP="00644648">
      <w:pPr>
        <w:rPr>
          <w:lang w:val="en-US"/>
        </w:rPr>
      </w:pPr>
      <w:r w:rsidRPr="00644648">
        <w:rPr>
          <w:rFonts w:hint="eastAsia"/>
          <w:lang w:val="en-US"/>
        </w:rPr>
        <w:t>зустріти</w:t>
      </w:r>
      <w:r w:rsidRPr="00644648">
        <w:rPr>
          <w:lang w:val="en-US"/>
        </w:rPr>
        <w:t></w:t>
      </w:r>
      <w:r w:rsidRPr="00644648">
        <w:rPr>
          <w:rFonts w:hint="eastAsia"/>
          <w:lang w:val="en-US"/>
        </w:rPr>
        <w:t>і</w:t>
      </w:r>
      <w:r w:rsidRPr="00644648">
        <w:rPr>
          <w:lang w:val="en-US"/>
        </w:rPr>
        <w:t></w:t>
      </w:r>
      <w:r w:rsidRPr="00644648">
        <w:rPr>
          <w:rFonts w:hint="eastAsia"/>
          <w:lang w:val="en-US"/>
        </w:rPr>
        <w:t>в</w:t>
      </w:r>
      <w:r w:rsidRPr="00644648">
        <w:rPr>
          <w:lang w:val="en-US"/>
        </w:rPr>
        <w:t></w:t>
      </w:r>
      <w:r w:rsidRPr="00644648">
        <w:rPr>
          <w:rFonts w:hint="eastAsia"/>
          <w:lang w:val="en-US"/>
        </w:rPr>
        <w:t>центральних</w:t>
      </w:r>
      <w:r w:rsidRPr="00644648">
        <w:rPr>
          <w:lang w:val="en-US"/>
        </w:rPr>
        <w:t></w:t>
      </w:r>
      <w:r w:rsidRPr="00644648">
        <w:rPr>
          <w:rFonts w:hint="eastAsia"/>
          <w:lang w:val="en-US"/>
        </w:rPr>
        <w:t>регіонах</w:t>
      </w:r>
      <w:r w:rsidRPr="00644648">
        <w:rPr>
          <w:lang w:val="en-US"/>
        </w:rPr>
        <w:t></w:t>
      </w:r>
      <w:r w:rsidRPr="00644648">
        <w:rPr>
          <w:rFonts w:hint="eastAsia"/>
          <w:lang w:val="en-US"/>
        </w:rPr>
        <w:t>Росії</w:t>
      </w:r>
      <w:r w:rsidRPr="00644648">
        <w:rPr>
          <w:lang w:val="en-US"/>
        </w:rPr>
        <w:t></w:t>
      </w:r>
      <w:r w:rsidRPr="00644648">
        <w:rPr>
          <w:lang w:val="en-US"/>
        </w:rPr>
        <w:t></w:t>
      </w:r>
      <w:r w:rsidRPr="00644648">
        <w:rPr>
          <w:rFonts w:hint="eastAsia"/>
          <w:lang w:val="en-US"/>
        </w:rPr>
        <w:t>Офіцери</w:t>
      </w:r>
      <w:r w:rsidRPr="00644648">
        <w:rPr>
          <w:lang w:val="en-US"/>
        </w:rPr>
        <w:t></w:t>
      </w:r>
      <w:r w:rsidRPr="00644648">
        <w:rPr>
          <w:rFonts w:hint="eastAsia"/>
          <w:lang w:val="en-US"/>
        </w:rPr>
        <w:t>Київського</w:t>
      </w:r>
      <w:r w:rsidRPr="00644648">
        <w:rPr>
          <w:lang w:val="en-US"/>
        </w:rPr>
        <w:t></w:t>
      </w:r>
      <w:r w:rsidRPr="00644648">
        <w:rPr>
          <w:rFonts w:hint="eastAsia"/>
          <w:lang w:val="en-US"/>
        </w:rPr>
        <w:t>гарнізону</w:t>
      </w:r>
    </w:p>
    <w:p w:rsidR="00644648" w:rsidRPr="00644648" w:rsidRDefault="00644648" w:rsidP="00644648">
      <w:pPr>
        <w:rPr>
          <w:lang w:val="en-US"/>
        </w:rPr>
      </w:pPr>
      <w:r w:rsidRPr="00644648">
        <w:rPr>
          <w:rFonts w:hint="eastAsia"/>
          <w:lang w:val="en-US"/>
        </w:rPr>
        <w:t>виконували</w:t>
      </w:r>
      <w:r w:rsidRPr="00644648">
        <w:rPr>
          <w:lang w:val="en-US"/>
        </w:rPr>
        <w:t></w:t>
      </w:r>
      <w:r w:rsidRPr="00644648">
        <w:rPr>
          <w:rFonts w:hint="eastAsia"/>
          <w:lang w:val="en-US"/>
        </w:rPr>
        <w:t>обов’язки</w:t>
      </w:r>
      <w:r w:rsidRPr="00644648">
        <w:rPr>
          <w:lang w:val="en-US"/>
        </w:rPr>
        <w:t></w:t>
      </w:r>
      <w:r w:rsidRPr="00644648">
        <w:rPr>
          <w:rFonts w:hint="eastAsia"/>
          <w:lang w:val="en-US"/>
        </w:rPr>
        <w:t>фіскалів</w:t>
      </w:r>
      <w:r w:rsidRPr="00644648">
        <w:rPr>
          <w:lang w:val="en-US"/>
        </w:rPr>
        <w:t></w:t>
      </w:r>
      <w:r w:rsidRPr="00644648">
        <w:rPr>
          <w:lang w:val="en-US"/>
        </w:rPr>
        <w:t></w:t>
      </w:r>
      <w:r w:rsidRPr="00644648">
        <w:rPr>
          <w:rFonts w:hint="eastAsia"/>
          <w:lang w:val="en-US"/>
        </w:rPr>
        <w:t>казначеїв</w:t>
      </w:r>
      <w:r w:rsidRPr="00644648">
        <w:rPr>
          <w:lang w:val="en-US"/>
        </w:rPr>
        <w:t></w:t>
      </w:r>
      <w:r w:rsidRPr="00644648">
        <w:rPr>
          <w:lang w:val="en-US"/>
        </w:rPr>
        <w:t></w:t>
      </w:r>
      <w:r w:rsidRPr="00644648">
        <w:rPr>
          <w:rFonts w:hint="eastAsia"/>
          <w:lang w:val="en-US"/>
        </w:rPr>
        <w:t>аудиторів</w:t>
      </w:r>
      <w:r w:rsidRPr="00644648">
        <w:rPr>
          <w:lang w:val="en-US"/>
        </w:rPr>
        <w:t></w:t>
      </w:r>
      <w:r w:rsidRPr="00644648">
        <w:rPr>
          <w:rFonts w:hint="eastAsia"/>
          <w:lang w:val="en-US"/>
        </w:rPr>
        <w:t>при</w:t>
      </w:r>
      <w:r w:rsidRPr="00644648">
        <w:rPr>
          <w:lang w:val="en-US"/>
        </w:rPr>
        <w:t></w:t>
      </w:r>
      <w:r w:rsidRPr="00644648">
        <w:rPr>
          <w:rFonts w:hint="eastAsia"/>
          <w:lang w:val="en-US"/>
        </w:rPr>
        <w:t>губернській</w:t>
      </w:r>
    </w:p>
    <w:p w:rsidR="00644648" w:rsidRPr="00644648" w:rsidRDefault="00644648" w:rsidP="00644648">
      <w:pPr>
        <w:rPr>
          <w:lang w:val="en-US"/>
        </w:rPr>
      </w:pPr>
      <w:r w:rsidRPr="00644648">
        <w:rPr>
          <w:rFonts w:hint="eastAsia"/>
          <w:lang w:val="en-US"/>
        </w:rPr>
        <w:t>канцелярії</w:t>
      </w:r>
      <w:r w:rsidRPr="00644648">
        <w:rPr>
          <w:lang w:val="en-US"/>
        </w:rPr>
        <w:t></w:t>
      </w:r>
      <w:r w:rsidRPr="00644648">
        <w:rPr>
          <w:lang w:val="en-US"/>
        </w:rPr>
        <w:t></w:t>
      </w:r>
      <w:r w:rsidRPr="00644648">
        <w:rPr>
          <w:rFonts w:hint="eastAsia"/>
          <w:lang w:val="en-US"/>
        </w:rPr>
        <w:t>проводили</w:t>
      </w:r>
      <w:r w:rsidRPr="00644648">
        <w:rPr>
          <w:lang w:val="en-US"/>
        </w:rPr>
        <w:t></w:t>
      </w:r>
      <w:r w:rsidRPr="00644648">
        <w:rPr>
          <w:rFonts w:hint="eastAsia"/>
          <w:lang w:val="en-US"/>
        </w:rPr>
        <w:t>ревізії</w:t>
      </w:r>
      <w:r w:rsidRPr="00644648">
        <w:rPr>
          <w:lang w:val="en-US"/>
        </w:rPr>
        <w:t></w:t>
      </w:r>
      <w:r w:rsidRPr="00644648">
        <w:rPr>
          <w:rFonts w:hint="eastAsia"/>
          <w:lang w:val="en-US"/>
        </w:rPr>
        <w:t>податного</w:t>
      </w:r>
      <w:r w:rsidRPr="00644648">
        <w:rPr>
          <w:lang w:val="en-US"/>
        </w:rPr>
        <w:t></w:t>
      </w:r>
      <w:r w:rsidRPr="00644648">
        <w:rPr>
          <w:rFonts w:hint="eastAsia"/>
          <w:lang w:val="en-US"/>
        </w:rPr>
        <w:t>населення</w:t>
      </w:r>
      <w:r w:rsidRPr="00644648">
        <w:rPr>
          <w:lang w:val="en-US"/>
        </w:rPr>
        <w:t></w:t>
      </w:r>
      <w:r w:rsidRPr="00644648">
        <w:rPr>
          <w:lang w:val="en-US"/>
        </w:rPr>
        <w:t></w:t>
      </w:r>
      <w:r w:rsidRPr="00644648">
        <w:rPr>
          <w:rFonts w:hint="eastAsia"/>
          <w:lang w:val="en-US"/>
        </w:rPr>
        <w:t>Нерідко</w:t>
      </w:r>
      <w:r w:rsidRPr="00644648">
        <w:rPr>
          <w:lang w:val="en-US"/>
        </w:rPr>
        <w:t></w:t>
      </w:r>
      <w:r w:rsidRPr="00644648">
        <w:rPr>
          <w:rFonts w:hint="eastAsia"/>
          <w:lang w:val="en-US"/>
        </w:rPr>
        <w:t>офіцери</w:t>
      </w:r>
    </w:p>
    <w:p w:rsidR="00644648" w:rsidRPr="00644648" w:rsidRDefault="00644648" w:rsidP="00644648">
      <w:pPr>
        <w:rPr>
          <w:lang w:val="en-US"/>
        </w:rPr>
      </w:pPr>
      <w:r w:rsidRPr="00644648">
        <w:rPr>
          <w:rFonts w:hint="eastAsia"/>
          <w:lang w:val="en-US"/>
        </w:rPr>
        <w:t>призначалися</w:t>
      </w:r>
      <w:r w:rsidRPr="00644648">
        <w:rPr>
          <w:lang w:val="en-US"/>
        </w:rPr>
        <w:t></w:t>
      </w:r>
      <w:r w:rsidRPr="00644648">
        <w:rPr>
          <w:rFonts w:hint="eastAsia"/>
          <w:lang w:val="en-US"/>
        </w:rPr>
        <w:t>на</w:t>
      </w:r>
      <w:r w:rsidRPr="00644648">
        <w:rPr>
          <w:lang w:val="en-US"/>
        </w:rPr>
        <w:t></w:t>
      </w:r>
      <w:r w:rsidRPr="00644648">
        <w:rPr>
          <w:rFonts w:hint="eastAsia"/>
          <w:lang w:val="en-US"/>
        </w:rPr>
        <w:t>важливі</w:t>
      </w:r>
      <w:r w:rsidRPr="00644648">
        <w:rPr>
          <w:lang w:val="en-US"/>
        </w:rPr>
        <w:t></w:t>
      </w:r>
      <w:r w:rsidRPr="00644648">
        <w:rPr>
          <w:rFonts w:hint="eastAsia"/>
          <w:lang w:val="en-US"/>
        </w:rPr>
        <w:t>посади</w:t>
      </w:r>
      <w:r w:rsidRPr="00644648">
        <w:rPr>
          <w:lang w:val="en-US"/>
        </w:rPr>
        <w:t></w:t>
      </w:r>
      <w:r w:rsidRPr="00644648">
        <w:rPr>
          <w:rFonts w:hint="eastAsia"/>
          <w:lang w:val="en-US"/>
        </w:rPr>
        <w:t>не</w:t>
      </w:r>
      <w:r w:rsidRPr="00644648">
        <w:rPr>
          <w:lang w:val="en-US"/>
        </w:rPr>
        <w:t></w:t>
      </w:r>
      <w:r w:rsidRPr="00644648">
        <w:rPr>
          <w:rFonts w:hint="eastAsia"/>
          <w:lang w:val="en-US"/>
        </w:rPr>
        <w:t>лише</w:t>
      </w:r>
      <w:r w:rsidRPr="00644648">
        <w:rPr>
          <w:lang w:val="en-US"/>
        </w:rPr>
        <w:t></w:t>
      </w:r>
      <w:r w:rsidRPr="00644648">
        <w:rPr>
          <w:rFonts w:hint="eastAsia"/>
          <w:lang w:val="en-US"/>
        </w:rPr>
        <w:t>в</w:t>
      </w:r>
      <w:r w:rsidRPr="00644648">
        <w:rPr>
          <w:lang w:val="en-US"/>
        </w:rPr>
        <w:t></w:t>
      </w:r>
      <w:r w:rsidRPr="00644648">
        <w:rPr>
          <w:rFonts w:hint="eastAsia"/>
          <w:lang w:val="en-US"/>
        </w:rPr>
        <w:t>системі</w:t>
      </w:r>
      <w:r w:rsidRPr="00644648">
        <w:rPr>
          <w:lang w:val="en-US"/>
        </w:rPr>
        <w:t></w:t>
      </w:r>
      <w:r w:rsidRPr="00644648">
        <w:rPr>
          <w:rFonts w:hint="eastAsia"/>
          <w:lang w:val="en-US"/>
        </w:rPr>
        <w:t>губерніального</w:t>
      </w:r>
      <w:r w:rsidRPr="00644648">
        <w:rPr>
          <w:lang w:val="en-US"/>
        </w:rPr>
        <w:t></w:t>
      </w:r>
      <w:r w:rsidRPr="00644648">
        <w:rPr>
          <w:rFonts w:hint="eastAsia"/>
          <w:lang w:val="en-US"/>
        </w:rPr>
        <w:t>управління</w:t>
      </w:r>
      <w:r w:rsidRPr="00644648">
        <w:rPr>
          <w:lang w:val="en-US"/>
        </w:rPr>
        <w:t></w:t>
      </w:r>
    </w:p>
    <w:p w:rsidR="00644648" w:rsidRPr="00644648" w:rsidRDefault="00644648" w:rsidP="00644648">
      <w:pPr>
        <w:rPr>
          <w:lang w:val="en-US"/>
        </w:rPr>
      </w:pPr>
      <w:r w:rsidRPr="00644648">
        <w:rPr>
          <w:rFonts w:hint="eastAsia"/>
          <w:lang w:val="en-US"/>
        </w:rPr>
        <w:t>але</w:t>
      </w:r>
      <w:r w:rsidRPr="00644648">
        <w:rPr>
          <w:lang w:val="en-US"/>
        </w:rPr>
        <w:t></w:t>
      </w:r>
      <w:r w:rsidRPr="00644648">
        <w:rPr>
          <w:rFonts w:hint="eastAsia"/>
          <w:lang w:val="en-US"/>
        </w:rPr>
        <w:t>в</w:t>
      </w:r>
      <w:r w:rsidRPr="00644648">
        <w:rPr>
          <w:lang w:val="en-US"/>
        </w:rPr>
        <w:t></w:t>
      </w:r>
      <w:r w:rsidRPr="00644648">
        <w:rPr>
          <w:rFonts w:hint="eastAsia"/>
          <w:lang w:val="en-US"/>
        </w:rPr>
        <w:t>інститутах</w:t>
      </w:r>
      <w:r w:rsidRPr="00644648">
        <w:rPr>
          <w:lang w:val="en-US"/>
        </w:rPr>
        <w:t></w:t>
      </w:r>
      <w:r w:rsidRPr="00644648">
        <w:rPr>
          <w:lang w:val="en-US"/>
        </w:rPr>
        <w:t></w:t>
      </w:r>
      <w:r w:rsidRPr="00644648">
        <w:rPr>
          <w:rFonts w:hint="eastAsia"/>
          <w:lang w:val="en-US"/>
        </w:rPr>
        <w:t>котрі</w:t>
      </w:r>
      <w:r w:rsidRPr="00644648">
        <w:rPr>
          <w:lang w:val="en-US"/>
        </w:rPr>
        <w:t></w:t>
      </w:r>
      <w:r w:rsidRPr="00644648">
        <w:rPr>
          <w:rFonts w:hint="eastAsia"/>
          <w:lang w:val="en-US"/>
        </w:rPr>
        <w:t>займалися</w:t>
      </w:r>
      <w:r w:rsidRPr="00644648">
        <w:rPr>
          <w:lang w:val="en-US"/>
        </w:rPr>
        <w:t></w:t>
      </w:r>
      <w:r w:rsidRPr="00644648">
        <w:rPr>
          <w:rFonts w:hint="eastAsia"/>
          <w:lang w:val="en-US"/>
        </w:rPr>
        <w:t>міждержавними</w:t>
      </w:r>
      <w:r w:rsidRPr="00644648">
        <w:rPr>
          <w:lang w:val="en-US"/>
        </w:rPr>
        <w:t></w:t>
      </w:r>
      <w:r w:rsidRPr="00644648">
        <w:rPr>
          <w:rFonts w:hint="eastAsia"/>
          <w:lang w:val="en-US"/>
        </w:rPr>
        <w:t>відносинами</w:t>
      </w:r>
      <w:r w:rsidRPr="00644648">
        <w:rPr>
          <w:lang w:val="en-US"/>
        </w:rPr>
        <w:t></w:t>
      </w:r>
      <w:r w:rsidRPr="00644648">
        <w:rPr>
          <w:lang w:val="en-US"/>
        </w:rPr>
        <w:t></w:t>
      </w:r>
      <w:r w:rsidRPr="00644648">
        <w:rPr>
          <w:rFonts w:hint="eastAsia"/>
          <w:lang w:val="en-US"/>
        </w:rPr>
        <w:t>прикордонні</w:t>
      </w:r>
    </w:p>
    <w:p w:rsidR="00644648" w:rsidRPr="00644648" w:rsidRDefault="00644648" w:rsidP="00644648">
      <w:pPr>
        <w:rPr>
          <w:lang w:val="en-US"/>
        </w:rPr>
      </w:pPr>
      <w:r w:rsidRPr="00644648">
        <w:rPr>
          <w:rFonts w:hint="eastAsia"/>
          <w:lang w:val="en-US"/>
        </w:rPr>
        <w:t>комісії</w:t>
      </w:r>
      <w:r w:rsidRPr="00644648">
        <w:rPr>
          <w:lang w:val="en-US"/>
        </w:rPr>
        <w:t></w:t>
      </w:r>
      <w:r w:rsidRPr="00644648">
        <w:rPr>
          <w:rFonts w:hint="eastAsia"/>
          <w:lang w:val="en-US"/>
        </w:rPr>
        <w:t>із</w:t>
      </w:r>
      <w:r w:rsidRPr="00644648">
        <w:rPr>
          <w:lang w:val="en-US"/>
        </w:rPr>
        <w:t></w:t>
      </w:r>
      <w:r w:rsidRPr="00644648">
        <w:rPr>
          <w:rFonts w:hint="eastAsia"/>
          <w:lang w:val="en-US"/>
        </w:rPr>
        <w:t>Польщею</w:t>
      </w:r>
      <w:r w:rsidRPr="00644648">
        <w:rPr>
          <w:lang w:val="en-US"/>
        </w:rPr>
        <w:t></w:t>
      </w:r>
      <w:r w:rsidRPr="00644648">
        <w:rPr>
          <w:lang w:val="en-US"/>
        </w:rPr>
        <w:t></w:t>
      </w:r>
      <w:r w:rsidRPr="00644648">
        <w:rPr>
          <w:lang w:val="en-US"/>
        </w:rPr>
        <w:t></w:t>
      </w:r>
      <w:r w:rsidRPr="00644648">
        <w:rPr>
          <w:rFonts w:hint="eastAsia"/>
          <w:lang w:val="en-US"/>
        </w:rPr>
        <w:t>Одним</w:t>
      </w:r>
      <w:r w:rsidRPr="00644648">
        <w:rPr>
          <w:lang w:val="en-US"/>
        </w:rPr>
        <w:t></w:t>
      </w:r>
      <w:r w:rsidRPr="00644648">
        <w:rPr>
          <w:rFonts w:hint="eastAsia"/>
          <w:lang w:val="en-US"/>
        </w:rPr>
        <w:t>із</w:t>
      </w:r>
      <w:r w:rsidRPr="00644648">
        <w:rPr>
          <w:lang w:val="en-US"/>
        </w:rPr>
        <w:t></w:t>
      </w:r>
      <w:r w:rsidRPr="00644648">
        <w:rPr>
          <w:rFonts w:hint="eastAsia"/>
          <w:lang w:val="en-US"/>
        </w:rPr>
        <w:t>завдань</w:t>
      </w:r>
      <w:r w:rsidRPr="00644648">
        <w:rPr>
          <w:lang w:val="en-US"/>
        </w:rPr>
        <w:t></w:t>
      </w:r>
      <w:r w:rsidRPr="00644648">
        <w:rPr>
          <w:rFonts w:hint="eastAsia"/>
          <w:lang w:val="en-US"/>
        </w:rPr>
        <w:t>особового</w:t>
      </w:r>
      <w:r w:rsidRPr="00644648">
        <w:rPr>
          <w:lang w:val="en-US"/>
        </w:rPr>
        <w:t></w:t>
      </w:r>
      <w:r w:rsidRPr="00644648">
        <w:rPr>
          <w:rFonts w:hint="eastAsia"/>
          <w:lang w:val="en-US"/>
        </w:rPr>
        <w:t>складу</w:t>
      </w:r>
      <w:r w:rsidRPr="00644648">
        <w:rPr>
          <w:lang w:val="en-US"/>
        </w:rPr>
        <w:t></w:t>
      </w:r>
      <w:r w:rsidRPr="00644648">
        <w:rPr>
          <w:rFonts w:hint="eastAsia"/>
          <w:lang w:val="en-US"/>
        </w:rPr>
        <w:t>був</w:t>
      </w:r>
      <w:r w:rsidRPr="00644648">
        <w:rPr>
          <w:lang w:val="en-US"/>
        </w:rPr>
        <w:t></w:t>
      </w:r>
      <w:r w:rsidRPr="00644648">
        <w:rPr>
          <w:rFonts w:hint="eastAsia"/>
          <w:lang w:val="en-US"/>
        </w:rPr>
        <w:t>поліцейський</w:t>
      </w:r>
    </w:p>
    <w:p w:rsidR="00644648" w:rsidRPr="00644648" w:rsidRDefault="00644648" w:rsidP="00644648">
      <w:pPr>
        <w:rPr>
          <w:lang w:val="en-US"/>
        </w:rPr>
      </w:pPr>
      <w:r w:rsidRPr="00644648">
        <w:rPr>
          <w:rFonts w:hint="eastAsia"/>
          <w:lang w:val="en-US"/>
        </w:rPr>
        <w:t>контроль</w:t>
      </w:r>
      <w:r w:rsidRPr="00644648">
        <w:rPr>
          <w:lang w:val="en-US"/>
        </w:rPr>
        <w:t></w:t>
      </w:r>
      <w:r w:rsidRPr="00644648">
        <w:rPr>
          <w:lang w:val="en-US"/>
        </w:rPr>
        <w:t></w:t>
      </w:r>
      <w:r w:rsidRPr="00644648">
        <w:rPr>
          <w:rFonts w:hint="eastAsia"/>
          <w:lang w:val="en-US"/>
        </w:rPr>
        <w:t>зокрема</w:t>
      </w:r>
      <w:r w:rsidRPr="00644648">
        <w:rPr>
          <w:lang w:val="en-US"/>
        </w:rPr>
        <w:t></w:t>
      </w:r>
      <w:r w:rsidRPr="00644648">
        <w:rPr>
          <w:rFonts w:hint="eastAsia"/>
          <w:lang w:val="en-US"/>
        </w:rPr>
        <w:t>київський</w:t>
      </w:r>
      <w:r w:rsidRPr="00644648">
        <w:rPr>
          <w:lang w:val="en-US"/>
        </w:rPr>
        <w:t></w:t>
      </w:r>
      <w:r w:rsidRPr="00644648">
        <w:rPr>
          <w:rFonts w:hint="eastAsia"/>
          <w:lang w:val="en-US"/>
        </w:rPr>
        <w:t>поліцмейстер</w:t>
      </w:r>
      <w:r w:rsidRPr="00644648">
        <w:rPr>
          <w:lang w:val="en-US"/>
        </w:rPr>
        <w:t></w:t>
      </w:r>
      <w:r w:rsidRPr="00644648">
        <w:rPr>
          <w:rFonts w:hint="eastAsia"/>
          <w:lang w:val="en-US"/>
        </w:rPr>
        <w:t>призначався</w:t>
      </w:r>
      <w:r w:rsidRPr="00644648">
        <w:rPr>
          <w:lang w:val="en-US"/>
        </w:rPr>
        <w:t></w:t>
      </w:r>
      <w:r w:rsidRPr="00644648">
        <w:rPr>
          <w:rFonts w:hint="eastAsia"/>
          <w:lang w:val="en-US"/>
        </w:rPr>
        <w:t>із</w:t>
      </w:r>
      <w:r w:rsidRPr="00644648">
        <w:rPr>
          <w:lang w:val="en-US"/>
        </w:rPr>
        <w:t></w:t>
      </w:r>
      <w:r w:rsidRPr="00644648">
        <w:rPr>
          <w:rFonts w:hint="eastAsia"/>
          <w:lang w:val="en-US"/>
        </w:rPr>
        <w:t>числа</w:t>
      </w:r>
      <w:r w:rsidRPr="00644648">
        <w:rPr>
          <w:lang w:val="en-US"/>
        </w:rPr>
        <w:t></w:t>
      </w:r>
      <w:r w:rsidRPr="00644648">
        <w:rPr>
          <w:rFonts w:hint="eastAsia"/>
          <w:lang w:val="en-US"/>
        </w:rPr>
        <w:t>офіцерів</w:t>
      </w:r>
    </w:p>
    <w:p w:rsidR="00644648" w:rsidRPr="00644648" w:rsidRDefault="00644648" w:rsidP="00644648">
      <w:pPr>
        <w:rPr>
          <w:lang w:val="en-US"/>
        </w:rPr>
      </w:pPr>
      <w:r w:rsidRPr="00644648">
        <w:rPr>
          <w:rFonts w:hint="eastAsia"/>
          <w:lang w:val="en-US"/>
        </w:rPr>
        <w:t>гарнізону</w:t>
      </w:r>
      <w:r w:rsidRPr="00644648">
        <w:rPr>
          <w:lang w:val="en-US"/>
        </w:rPr>
        <w:t></w:t>
      </w:r>
      <w:r w:rsidRPr="00644648">
        <w:rPr>
          <w:lang w:val="en-US"/>
        </w:rPr>
        <w:t></w:t>
      </w:r>
      <w:r w:rsidRPr="00644648">
        <w:rPr>
          <w:rFonts w:hint="eastAsia"/>
          <w:lang w:val="en-US"/>
        </w:rPr>
        <w:t>Також</w:t>
      </w:r>
      <w:r w:rsidRPr="00644648">
        <w:rPr>
          <w:lang w:val="en-US"/>
        </w:rPr>
        <w:t></w:t>
      </w:r>
      <w:r w:rsidRPr="00644648">
        <w:rPr>
          <w:rFonts w:hint="eastAsia"/>
          <w:lang w:val="en-US"/>
        </w:rPr>
        <w:t>солдати</w:t>
      </w:r>
      <w:r w:rsidRPr="00644648">
        <w:rPr>
          <w:lang w:val="en-US"/>
        </w:rPr>
        <w:t></w:t>
      </w:r>
      <w:r w:rsidRPr="00644648">
        <w:rPr>
          <w:rFonts w:hint="eastAsia"/>
          <w:lang w:val="en-US"/>
        </w:rPr>
        <w:t>та</w:t>
      </w:r>
      <w:r w:rsidRPr="00644648">
        <w:rPr>
          <w:lang w:val="en-US"/>
        </w:rPr>
        <w:t></w:t>
      </w:r>
      <w:r w:rsidRPr="00644648">
        <w:rPr>
          <w:rFonts w:hint="eastAsia"/>
          <w:lang w:val="en-US"/>
        </w:rPr>
        <w:t>офіцери</w:t>
      </w:r>
      <w:r w:rsidRPr="00644648">
        <w:rPr>
          <w:lang w:val="en-US"/>
        </w:rPr>
        <w:t></w:t>
      </w:r>
      <w:r w:rsidRPr="00644648">
        <w:rPr>
          <w:rFonts w:hint="eastAsia"/>
          <w:lang w:val="en-US"/>
        </w:rPr>
        <w:t>займалися</w:t>
      </w:r>
      <w:r w:rsidRPr="00644648">
        <w:rPr>
          <w:lang w:val="en-US"/>
        </w:rPr>
        <w:t></w:t>
      </w:r>
      <w:r w:rsidRPr="00644648">
        <w:rPr>
          <w:rFonts w:hint="eastAsia"/>
          <w:lang w:val="en-US"/>
        </w:rPr>
        <w:t>охороню</w:t>
      </w:r>
      <w:r w:rsidRPr="00644648">
        <w:rPr>
          <w:lang w:val="en-US"/>
        </w:rPr>
        <w:t></w:t>
      </w:r>
      <w:r w:rsidRPr="00644648">
        <w:rPr>
          <w:rFonts w:hint="eastAsia"/>
          <w:lang w:val="en-US"/>
        </w:rPr>
        <w:t>в’язниць</w:t>
      </w:r>
      <w:r w:rsidRPr="00644648">
        <w:rPr>
          <w:lang w:val="en-US"/>
        </w:rPr>
        <w:t></w:t>
      </w:r>
      <w:r w:rsidRPr="00644648">
        <w:rPr>
          <w:lang w:val="en-US"/>
        </w:rPr>
        <w:t></w:t>
      </w:r>
      <w:r w:rsidRPr="00644648">
        <w:rPr>
          <w:rFonts w:hint="eastAsia"/>
          <w:lang w:val="en-US"/>
        </w:rPr>
        <w:t>здійснювали</w:t>
      </w:r>
    </w:p>
    <w:p w:rsidR="00644648" w:rsidRPr="00644648" w:rsidRDefault="00644648" w:rsidP="00644648">
      <w:pPr>
        <w:rPr>
          <w:lang w:val="en-US"/>
        </w:rPr>
      </w:pPr>
      <w:r w:rsidRPr="00644648">
        <w:rPr>
          <w:rFonts w:hint="eastAsia"/>
          <w:lang w:val="en-US"/>
        </w:rPr>
        <w:t>конвоювання</w:t>
      </w:r>
      <w:r w:rsidRPr="00644648">
        <w:rPr>
          <w:lang w:val="en-US"/>
        </w:rPr>
        <w:t></w:t>
      </w:r>
      <w:r w:rsidRPr="00644648">
        <w:rPr>
          <w:rFonts w:hint="eastAsia"/>
          <w:lang w:val="en-US"/>
        </w:rPr>
        <w:t>злочинців</w:t>
      </w:r>
      <w:r w:rsidRPr="00644648">
        <w:rPr>
          <w:lang w:val="en-US"/>
        </w:rPr>
        <w:t></w:t>
      </w:r>
      <w:r w:rsidRPr="00644648">
        <w:rPr>
          <w:rFonts w:hint="eastAsia"/>
          <w:lang w:val="en-US"/>
        </w:rPr>
        <w:t>до</w:t>
      </w:r>
      <w:r w:rsidRPr="00644648">
        <w:rPr>
          <w:lang w:val="en-US"/>
        </w:rPr>
        <w:t></w:t>
      </w:r>
      <w:r w:rsidRPr="00644648">
        <w:rPr>
          <w:rFonts w:hint="eastAsia"/>
          <w:lang w:val="en-US"/>
        </w:rPr>
        <w:t>місць</w:t>
      </w:r>
      <w:r w:rsidRPr="00644648">
        <w:rPr>
          <w:lang w:val="en-US"/>
        </w:rPr>
        <w:t></w:t>
      </w:r>
      <w:r w:rsidRPr="00644648">
        <w:rPr>
          <w:rFonts w:hint="eastAsia"/>
          <w:lang w:val="en-US"/>
        </w:rPr>
        <w:t>каторги</w:t>
      </w:r>
      <w:r w:rsidRPr="00644648">
        <w:rPr>
          <w:lang w:val="en-US"/>
        </w:rPr>
        <w:t></w:t>
      </w:r>
      <w:r w:rsidRPr="00644648">
        <w:rPr>
          <w:lang w:val="en-US"/>
        </w:rPr>
        <w:t></w:t>
      </w:r>
      <w:r w:rsidRPr="00644648">
        <w:rPr>
          <w:rFonts w:hint="eastAsia"/>
          <w:lang w:val="en-US"/>
        </w:rPr>
        <w:t>Крім</w:t>
      </w:r>
      <w:r w:rsidRPr="00644648">
        <w:rPr>
          <w:lang w:val="en-US"/>
        </w:rPr>
        <w:t></w:t>
      </w:r>
      <w:r w:rsidRPr="00644648">
        <w:rPr>
          <w:rFonts w:hint="eastAsia"/>
          <w:lang w:val="en-US"/>
        </w:rPr>
        <w:t>того</w:t>
      </w:r>
      <w:r w:rsidRPr="00644648">
        <w:rPr>
          <w:lang w:val="en-US"/>
        </w:rPr>
        <w:t></w:t>
      </w:r>
      <w:r w:rsidRPr="00644648">
        <w:rPr>
          <w:lang w:val="en-US"/>
        </w:rPr>
        <w:t></w:t>
      </w:r>
      <w:r w:rsidRPr="00644648">
        <w:rPr>
          <w:rFonts w:hint="eastAsia"/>
          <w:lang w:val="en-US"/>
        </w:rPr>
        <w:t>частина</w:t>
      </w:r>
      <w:r w:rsidRPr="00644648">
        <w:rPr>
          <w:lang w:val="en-US"/>
        </w:rPr>
        <w:t></w:t>
      </w:r>
      <w:r w:rsidRPr="00644648">
        <w:rPr>
          <w:rFonts w:hint="eastAsia"/>
          <w:lang w:val="en-US"/>
        </w:rPr>
        <w:t>російських</w:t>
      </w:r>
      <w:r w:rsidRPr="00644648">
        <w:rPr>
          <w:lang w:val="en-US"/>
        </w:rPr>
        <w:t></w:t>
      </w:r>
      <w:r w:rsidRPr="00644648">
        <w:rPr>
          <w:rFonts w:hint="eastAsia"/>
          <w:lang w:val="en-US"/>
        </w:rPr>
        <w:t>вояків</w:t>
      </w:r>
    </w:p>
    <w:p w:rsidR="00644648" w:rsidRPr="00644648" w:rsidRDefault="00644648" w:rsidP="00644648">
      <w:pPr>
        <w:rPr>
          <w:lang w:val="en-US"/>
        </w:rPr>
      </w:pPr>
      <w:r w:rsidRPr="00644648">
        <w:rPr>
          <w:rFonts w:hint="eastAsia"/>
          <w:lang w:val="en-US"/>
        </w:rPr>
        <w:t>виконувала</w:t>
      </w:r>
      <w:r w:rsidRPr="00644648">
        <w:rPr>
          <w:lang w:val="en-US"/>
        </w:rPr>
        <w:t></w:t>
      </w:r>
      <w:r w:rsidRPr="00644648">
        <w:rPr>
          <w:rFonts w:hint="eastAsia"/>
          <w:lang w:val="en-US"/>
        </w:rPr>
        <w:t>господарські</w:t>
      </w:r>
      <w:r w:rsidRPr="00644648">
        <w:rPr>
          <w:lang w:val="en-US"/>
        </w:rPr>
        <w:t></w:t>
      </w:r>
      <w:r w:rsidRPr="00644648">
        <w:rPr>
          <w:rFonts w:hint="eastAsia"/>
          <w:lang w:val="en-US"/>
        </w:rPr>
        <w:t>завдання</w:t>
      </w:r>
      <w:r w:rsidRPr="00644648">
        <w:rPr>
          <w:lang w:val="en-US"/>
        </w:rPr>
        <w:t></w:t>
      </w:r>
      <w:r w:rsidRPr="00644648">
        <w:rPr>
          <w:lang w:val="en-US"/>
        </w:rPr>
        <w:t></w:t>
      </w:r>
      <w:r w:rsidRPr="00644648">
        <w:rPr>
          <w:rFonts w:hint="eastAsia"/>
          <w:lang w:val="en-US"/>
        </w:rPr>
        <w:t>котрі</w:t>
      </w:r>
      <w:r w:rsidRPr="00644648">
        <w:rPr>
          <w:lang w:val="en-US"/>
        </w:rPr>
        <w:t></w:t>
      </w:r>
      <w:r w:rsidRPr="00644648">
        <w:rPr>
          <w:rFonts w:hint="eastAsia"/>
          <w:lang w:val="en-US"/>
        </w:rPr>
        <w:t>були</w:t>
      </w:r>
      <w:r w:rsidRPr="00644648">
        <w:rPr>
          <w:lang w:val="en-US"/>
        </w:rPr>
        <w:t></w:t>
      </w:r>
      <w:r w:rsidRPr="00644648">
        <w:rPr>
          <w:rFonts w:hint="eastAsia"/>
          <w:lang w:val="en-US"/>
        </w:rPr>
        <w:t>пов’язані</w:t>
      </w:r>
      <w:r w:rsidRPr="00644648">
        <w:rPr>
          <w:lang w:val="en-US"/>
        </w:rPr>
        <w:t></w:t>
      </w:r>
      <w:r w:rsidRPr="00644648">
        <w:rPr>
          <w:rFonts w:hint="eastAsia"/>
          <w:lang w:val="en-US"/>
        </w:rPr>
        <w:t>зі</w:t>
      </w:r>
      <w:r w:rsidRPr="00644648">
        <w:rPr>
          <w:lang w:val="en-US"/>
        </w:rPr>
        <w:t></w:t>
      </w:r>
      <w:r w:rsidRPr="00644648">
        <w:rPr>
          <w:rFonts w:hint="eastAsia"/>
          <w:lang w:val="en-US"/>
        </w:rPr>
        <w:t>спробами</w:t>
      </w:r>
    </w:p>
    <w:p w:rsidR="00644648" w:rsidRPr="00644648" w:rsidRDefault="00644648" w:rsidP="00644648">
      <w:pPr>
        <w:rPr>
          <w:lang w:val="en-US"/>
        </w:rPr>
      </w:pPr>
      <w:r w:rsidRPr="00644648">
        <w:rPr>
          <w:rFonts w:hint="eastAsia"/>
          <w:lang w:val="en-US"/>
        </w:rPr>
        <w:t>самозабезпечення</w:t>
      </w:r>
      <w:r w:rsidRPr="00644648">
        <w:rPr>
          <w:lang w:val="en-US"/>
        </w:rPr>
        <w:t></w:t>
      </w:r>
      <w:r w:rsidRPr="00644648">
        <w:rPr>
          <w:rFonts w:hint="eastAsia"/>
          <w:lang w:val="en-US"/>
        </w:rPr>
        <w:t>гарнізону</w:t>
      </w:r>
      <w:r w:rsidRPr="00644648">
        <w:rPr>
          <w:lang w:val="en-US"/>
        </w:rPr>
        <w:t></w:t>
      </w:r>
      <w:r w:rsidRPr="00644648">
        <w:rPr>
          <w:lang w:val="en-US"/>
        </w:rPr>
        <w:t></w:t>
      </w:r>
      <w:r w:rsidRPr="00644648">
        <w:rPr>
          <w:rFonts w:hint="eastAsia"/>
          <w:lang w:val="en-US"/>
        </w:rPr>
        <w:t>кружечні</w:t>
      </w:r>
      <w:r w:rsidRPr="00644648">
        <w:rPr>
          <w:lang w:val="en-US"/>
        </w:rPr>
        <w:t></w:t>
      </w:r>
      <w:r w:rsidRPr="00644648">
        <w:rPr>
          <w:rFonts w:hint="eastAsia"/>
          <w:lang w:val="en-US"/>
        </w:rPr>
        <w:t>двори</w:t>
      </w:r>
      <w:r w:rsidRPr="00644648">
        <w:rPr>
          <w:lang w:val="en-US"/>
        </w:rPr>
        <w:t></w:t>
      </w:r>
      <w:r w:rsidRPr="00644648">
        <w:rPr>
          <w:lang w:val="en-US"/>
        </w:rPr>
        <w:t></w:t>
      </w:r>
      <w:r w:rsidRPr="00644648">
        <w:rPr>
          <w:rFonts w:hint="eastAsia"/>
          <w:lang w:val="en-US"/>
        </w:rPr>
        <w:t>та</w:t>
      </w:r>
      <w:r w:rsidRPr="00644648">
        <w:rPr>
          <w:lang w:val="en-US"/>
        </w:rPr>
        <w:t></w:t>
      </w:r>
      <w:r w:rsidRPr="00644648">
        <w:rPr>
          <w:rFonts w:hint="eastAsia"/>
          <w:lang w:val="en-US"/>
        </w:rPr>
        <w:t>намаганнями</w:t>
      </w:r>
      <w:r w:rsidRPr="00644648">
        <w:rPr>
          <w:lang w:val="en-US"/>
        </w:rPr>
        <w:t></w:t>
      </w:r>
      <w:r w:rsidRPr="00644648">
        <w:rPr>
          <w:rFonts w:hint="eastAsia"/>
          <w:lang w:val="en-US"/>
        </w:rPr>
        <w:t>російського</w:t>
      </w:r>
    </w:p>
    <w:p w:rsidR="00644648" w:rsidRPr="00644648" w:rsidRDefault="00644648" w:rsidP="00644648">
      <w:pPr>
        <w:rPr>
          <w:lang w:val="en-US"/>
        </w:rPr>
      </w:pPr>
      <w:r w:rsidRPr="00644648">
        <w:rPr>
          <w:rFonts w:hint="eastAsia"/>
          <w:lang w:val="en-US"/>
        </w:rPr>
        <w:t>уряду</w:t>
      </w:r>
      <w:r w:rsidRPr="00644648">
        <w:rPr>
          <w:lang w:val="en-US"/>
        </w:rPr>
        <w:t></w:t>
      </w:r>
      <w:r w:rsidRPr="00644648">
        <w:rPr>
          <w:rFonts w:hint="eastAsia"/>
          <w:lang w:val="en-US"/>
        </w:rPr>
        <w:t>отримати</w:t>
      </w:r>
      <w:r w:rsidRPr="00644648">
        <w:rPr>
          <w:lang w:val="en-US"/>
        </w:rPr>
        <w:t></w:t>
      </w:r>
      <w:r w:rsidRPr="00644648">
        <w:rPr>
          <w:rFonts w:hint="eastAsia"/>
          <w:lang w:val="en-US"/>
        </w:rPr>
        <w:t>певні</w:t>
      </w:r>
      <w:r w:rsidRPr="00644648">
        <w:rPr>
          <w:lang w:val="en-US"/>
        </w:rPr>
        <w:t></w:t>
      </w:r>
      <w:r w:rsidRPr="00644648">
        <w:rPr>
          <w:rFonts w:hint="eastAsia"/>
          <w:lang w:val="en-US"/>
        </w:rPr>
        <w:t>вигоди</w:t>
      </w:r>
      <w:r w:rsidRPr="00644648">
        <w:rPr>
          <w:lang w:val="en-US"/>
        </w:rPr>
        <w:t></w:t>
      </w:r>
      <w:r w:rsidRPr="00644648">
        <w:rPr>
          <w:rFonts w:hint="eastAsia"/>
          <w:lang w:val="en-US"/>
        </w:rPr>
        <w:t>від</w:t>
      </w:r>
      <w:r w:rsidRPr="00644648">
        <w:rPr>
          <w:lang w:val="en-US"/>
        </w:rPr>
        <w:t></w:t>
      </w:r>
      <w:r w:rsidRPr="00644648">
        <w:rPr>
          <w:rFonts w:hint="eastAsia"/>
          <w:lang w:val="en-US"/>
        </w:rPr>
        <w:t>присутності</w:t>
      </w:r>
      <w:r w:rsidRPr="00644648">
        <w:rPr>
          <w:lang w:val="en-US"/>
        </w:rPr>
        <w:t></w:t>
      </w:r>
      <w:r w:rsidRPr="00644648">
        <w:rPr>
          <w:rFonts w:hint="eastAsia"/>
          <w:lang w:val="en-US"/>
        </w:rPr>
        <w:t>у</w:t>
      </w:r>
      <w:r w:rsidRPr="00644648">
        <w:rPr>
          <w:lang w:val="en-US"/>
        </w:rPr>
        <w:t></w:t>
      </w:r>
      <w:r w:rsidRPr="00644648">
        <w:rPr>
          <w:rFonts w:hint="eastAsia"/>
          <w:lang w:val="en-US"/>
        </w:rPr>
        <w:t>Києві</w:t>
      </w:r>
      <w:r w:rsidRPr="00644648">
        <w:rPr>
          <w:lang w:val="en-US"/>
        </w:rPr>
        <w:t></w:t>
      </w:r>
      <w:r w:rsidRPr="00644648">
        <w:rPr>
          <w:rFonts w:hint="eastAsia"/>
          <w:lang w:val="en-US"/>
        </w:rPr>
        <w:t>російського</w:t>
      </w:r>
      <w:r w:rsidRPr="00644648">
        <w:rPr>
          <w:lang w:val="en-US"/>
        </w:rPr>
        <w:t></w:t>
      </w:r>
      <w:r w:rsidRPr="00644648">
        <w:rPr>
          <w:rFonts w:hint="eastAsia"/>
          <w:lang w:val="en-US"/>
        </w:rPr>
        <w:t>контингенту</w:t>
      </w:r>
    </w:p>
    <w:p w:rsidR="00644648" w:rsidRPr="00644648" w:rsidRDefault="00644648" w:rsidP="00644648">
      <w:pPr>
        <w:rPr>
          <w:lang w:val="en-US"/>
        </w:rPr>
      </w:pPr>
      <w:r w:rsidRPr="00644648">
        <w:rPr>
          <w:lang w:val="en-US"/>
        </w:rPr>
        <w:t></w:t>
      </w:r>
      <w:r w:rsidRPr="00644648">
        <w:rPr>
          <w:rFonts w:hint="eastAsia"/>
          <w:lang w:val="en-US"/>
        </w:rPr>
        <w:t>австерії</w:t>
      </w:r>
      <w:r w:rsidRPr="00644648">
        <w:rPr>
          <w:lang w:val="en-US"/>
        </w:rPr>
        <w:t></w:t>
      </w:r>
      <w:r w:rsidRPr="00644648">
        <w:rPr>
          <w:lang w:val="en-US"/>
        </w:rPr>
        <w:t></w:t>
      </w:r>
      <w:r w:rsidRPr="00644648">
        <w:rPr>
          <w:rFonts w:hint="eastAsia"/>
          <w:lang w:val="en-US"/>
        </w:rPr>
        <w:t>шовковий</w:t>
      </w:r>
      <w:r w:rsidRPr="00644648">
        <w:rPr>
          <w:lang w:val="en-US"/>
        </w:rPr>
        <w:t></w:t>
      </w:r>
      <w:r w:rsidRPr="00644648">
        <w:rPr>
          <w:rFonts w:hint="eastAsia"/>
          <w:lang w:val="en-US"/>
        </w:rPr>
        <w:t>завод</w:t>
      </w:r>
      <w:r w:rsidRPr="00644648">
        <w:rPr>
          <w:lang w:val="en-US"/>
        </w:rPr>
        <w:t></w:t>
      </w:r>
      <w:r w:rsidRPr="00644648">
        <w:rPr>
          <w:lang w:val="en-US"/>
        </w:rPr>
        <w:t></w:t>
      </w:r>
      <w:r w:rsidRPr="00644648">
        <w:rPr>
          <w:rFonts w:hint="eastAsia"/>
          <w:lang w:val="en-US"/>
        </w:rPr>
        <w:t>фруктовий</w:t>
      </w:r>
      <w:r w:rsidRPr="00644648">
        <w:rPr>
          <w:lang w:val="en-US"/>
        </w:rPr>
        <w:t></w:t>
      </w:r>
      <w:r w:rsidRPr="00644648">
        <w:rPr>
          <w:rFonts w:hint="eastAsia"/>
          <w:lang w:val="en-US"/>
        </w:rPr>
        <w:t>сад</w:t>
      </w:r>
      <w:r w:rsidRPr="00644648">
        <w:rPr>
          <w:lang w:val="en-US"/>
        </w:rPr>
        <w:t></w:t>
      </w:r>
      <w:r w:rsidRPr="00644648">
        <w:rPr>
          <w:lang w:val="en-US"/>
        </w:rPr>
        <w:t></w:t>
      </w:r>
    </w:p>
    <w:p w:rsidR="00644648" w:rsidRPr="00644648" w:rsidRDefault="00644648" w:rsidP="00644648">
      <w:pPr>
        <w:rPr>
          <w:lang w:val="en-US"/>
        </w:rPr>
      </w:pPr>
      <w:r w:rsidRPr="00644648">
        <w:rPr>
          <w:lang w:val="en-US"/>
        </w:rPr>
        <w:t></w:t>
      </w:r>
      <w:r w:rsidRPr="00644648">
        <w:rPr>
          <w:lang w:val="en-US"/>
        </w:rPr>
        <w:t></w:t>
      </w:r>
      <w:r w:rsidRPr="00644648">
        <w:rPr>
          <w:rFonts w:hint="eastAsia"/>
          <w:lang w:val="en-US"/>
        </w:rPr>
        <w:t>Російський</w:t>
      </w:r>
      <w:r w:rsidRPr="00644648">
        <w:rPr>
          <w:lang w:val="en-US"/>
        </w:rPr>
        <w:t></w:t>
      </w:r>
      <w:r w:rsidRPr="00644648">
        <w:rPr>
          <w:rFonts w:hint="eastAsia"/>
          <w:lang w:val="en-US"/>
        </w:rPr>
        <w:t>військовий</w:t>
      </w:r>
      <w:r w:rsidRPr="00644648">
        <w:rPr>
          <w:lang w:val="en-US"/>
        </w:rPr>
        <w:t></w:t>
      </w:r>
      <w:r w:rsidRPr="00644648">
        <w:rPr>
          <w:rFonts w:hint="eastAsia"/>
          <w:lang w:val="en-US"/>
        </w:rPr>
        <w:t>контингент</w:t>
      </w:r>
      <w:r w:rsidRPr="00644648">
        <w:rPr>
          <w:lang w:val="en-US"/>
        </w:rPr>
        <w:t></w:t>
      </w:r>
      <w:r w:rsidRPr="00644648">
        <w:rPr>
          <w:rFonts w:hint="eastAsia"/>
          <w:lang w:val="en-US"/>
        </w:rPr>
        <w:t>був</w:t>
      </w:r>
      <w:r w:rsidRPr="00644648">
        <w:rPr>
          <w:lang w:val="en-US"/>
        </w:rPr>
        <w:t></w:t>
      </w:r>
      <w:r w:rsidRPr="00644648">
        <w:rPr>
          <w:rFonts w:hint="eastAsia"/>
          <w:lang w:val="en-US"/>
        </w:rPr>
        <w:t>певним</w:t>
      </w:r>
      <w:r w:rsidRPr="00644648">
        <w:rPr>
          <w:lang w:val="en-US"/>
        </w:rPr>
        <w:t></w:t>
      </w:r>
      <w:r w:rsidRPr="00644648">
        <w:rPr>
          <w:rFonts w:hint="eastAsia"/>
          <w:lang w:val="en-US"/>
        </w:rPr>
        <w:t>соціальним</w:t>
      </w:r>
      <w:r w:rsidRPr="00644648">
        <w:rPr>
          <w:lang w:val="en-US"/>
        </w:rPr>
        <w:t></w:t>
      </w:r>
      <w:r w:rsidRPr="00644648">
        <w:rPr>
          <w:rFonts w:hint="eastAsia"/>
          <w:lang w:val="en-US"/>
        </w:rPr>
        <w:t>організмом</w:t>
      </w:r>
      <w:r w:rsidRPr="00644648">
        <w:rPr>
          <w:lang w:val="en-US"/>
        </w:rPr>
        <w:t></w:t>
      </w:r>
    </w:p>
    <w:p w:rsidR="00644648" w:rsidRPr="00644648" w:rsidRDefault="00644648" w:rsidP="00644648">
      <w:pPr>
        <w:rPr>
          <w:lang w:val="en-US"/>
        </w:rPr>
      </w:pPr>
      <w:r w:rsidRPr="00644648">
        <w:rPr>
          <w:rFonts w:hint="eastAsia"/>
          <w:lang w:val="en-US"/>
        </w:rPr>
        <w:t>що</w:t>
      </w:r>
      <w:r w:rsidRPr="00644648">
        <w:rPr>
          <w:lang w:val="en-US"/>
        </w:rPr>
        <w:t></w:t>
      </w:r>
      <w:r w:rsidRPr="00644648">
        <w:rPr>
          <w:rFonts w:hint="eastAsia"/>
          <w:lang w:val="en-US"/>
        </w:rPr>
        <w:t>мав</w:t>
      </w:r>
      <w:r w:rsidRPr="00644648">
        <w:rPr>
          <w:lang w:val="en-US"/>
        </w:rPr>
        <w:t></w:t>
      </w:r>
      <w:r w:rsidRPr="00644648">
        <w:rPr>
          <w:rFonts w:hint="eastAsia"/>
          <w:lang w:val="en-US"/>
        </w:rPr>
        <w:t>внутрішню</w:t>
      </w:r>
      <w:r w:rsidRPr="00644648">
        <w:rPr>
          <w:lang w:val="en-US"/>
        </w:rPr>
        <w:t></w:t>
      </w:r>
      <w:r w:rsidRPr="00644648">
        <w:rPr>
          <w:rFonts w:hint="eastAsia"/>
          <w:lang w:val="en-US"/>
        </w:rPr>
        <w:t>структуру</w:t>
      </w:r>
      <w:r w:rsidRPr="00644648">
        <w:rPr>
          <w:lang w:val="en-US"/>
        </w:rPr>
        <w:t></w:t>
      </w:r>
      <w:r w:rsidRPr="00644648">
        <w:rPr>
          <w:lang w:val="en-US"/>
        </w:rPr>
        <w:t></w:t>
      </w:r>
      <w:r w:rsidRPr="00644648">
        <w:rPr>
          <w:rFonts w:hint="eastAsia"/>
          <w:lang w:val="en-US"/>
        </w:rPr>
        <w:t>Особовий</w:t>
      </w:r>
      <w:r w:rsidRPr="00644648">
        <w:rPr>
          <w:lang w:val="en-US"/>
        </w:rPr>
        <w:t></w:t>
      </w:r>
      <w:r w:rsidRPr="00644648">
        <w:rPr>
          <w:rFonts w:hint="eastAsia"/>
          <w:lang w:val="en-US"/>
        </w:rPr>
        <w:t>склад</w:t>
      </w:r>
      <w:r w:rsidRPr="00644648">
        <w:rPr>
          <w:lang w:val="en-US"/>
        </w:rPr>
        <w:t></w:t>
      </w:r>
      <w:r w:rsidRPr="00644648">
        <w:rPr>
          <w:rFonts w:hint="eastAsia"/>
          <w:lang w:val="en-US"/>
        </w:rPr>
        <w:t>гарнізону</w:t>
      </w:r>
      <w:r w:rsidRPr="00644648">
        <w:rPr>
          <w:lang w:val="en-US"/>
        </w:rPr>
        <w:t></w:t>
      </w:r>
      <w:r w:rsidRPr="00644648">
        <w:rPr>
          <w:rFonts w:hint="eastAsia"/>
          <w:lang w:val="en-US"/>
        </w:rPr>
        <w:t>разом</w:t>
      </w:r>
      <w:r w:rsidRPr="00644648">
        <w:rPr>
          <w:lang w:val="en-US"/>
        </w:rPr>
        <w:t></w:t>
      </w:r>
      <w:r w:rsidRPr="00644648">
        <w:rPr>
          <w:rFonts w:hint="eastAsia"/>
          <w:lang w:val="en-US"/>
        </w:rPr>
        <w:t>із</w:t>
      </w:r>
      <w:r w:rsidRPr="00644648">
        <w:rPr>
          <w:lang w:val="en-US"/>
        </w:rPr>
        <w:t></w:t>
      </w:r>
      <w:r w:rsidRPr="00644648">
        <w:rPr>
          <w:rFonts w:hint="eastAsia"/>
          <w:lang w:val="en-US"/>
        </w:rPr>
        <w:t>членами</w:t>
      </w:r>
      <w:r w:rsidRPr="00644648">
        <w:rPr>
          <w:lang w:val="en-US"/>
        </w:rPr>
        <w:t></w:t>
      </w:r>
      <w:r w:rsidRPr="00644648">
        <w:rPr>
          <w:rFonts w:hint="eastAsia"/>
          <w:lang w:val="en-US"/>
        </w:rPr>
        <w:t>своїх</w:t>
      </w:r>
    </w:p>
    <w:p w:rsidR="00644648" w:rsidRPr="00644648" w:rsidRDefault="00644648" w:rsidP="00644648">
      <w:pPr>
        <w:rPr>
          <w:lang w:val="en-US"/>
        </w:rPr>
      </w:pPr>
      <w:r w:rsidRPr="00644648">
        <w:rPr>
          <w:rFonts w:hint="eastAsia"/>
          <w:lang w:val="en-US"/>
        </w:rPr>
        <w:t>сімей</w:t>
      </w:r>
      <w:r w:rsidRPr="00644648">
        <w:rPr>
          <w:lang w:val="en-US"/>
        </w:rPr>
        <w:t></w:t>
      </w:r>
      <w:r w:rsidRPr="00644648">
        <w:rPr>
          <w:rFonts w:hint="eastAsia"/>
          <w:lang w:val="en-US"/>
        </w:rPr>
        <w:t>утворював</w:t>
      </w:r>
      <w:r w:rsidRPr="00644648">
        <w:rPr>
          <w:lang w:val="en-US"/>
        </w:rPr>
        <w:t></w:t>
      </w:r>
      <w:r w:rsidRPr="00644648">
        <w:rPr>
          <w:rFonts w:hint="eastAsia"/>
          <w:lang w:val="en-US"/>
        </w:rPr>
        <w:t>окремий</w:t>
      </w:r>
      <w:r w:rsidRPr="00644648">
        <w:rPr>
          <w:lang w:val="en-US"/>
        </w:rPr>
        <w:t></w:t>
      </w:r>
      <w:r w:rsidRPr="00644648">
        <w:rPr>
          <w:rFonts w:hint="eastAsia"/>
          <w:lang w:val="en-US"/>
        </w:rPr>
        <w:t>соціум</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взаємодіяв</w:t>
      </w:r>
      <w:r w:rsidRPr="00644648">
        <w:rPr>
          <w:lang w:val="en-US"/>
        </w:rPr>
        <w:t></w:t>
      </w:r>
      <w:r w:rsidRPr="00644648">
        <w:rPr>
          <w:rFonts w:hint="eastAsia"/>
          <w:lang w:val="en-US"/>
        </w:rPr>
        <w:t>із</w:t>
      </w:r>
      <w:r w:rsidRPr="00644648">
        <w:rPr>
          <w:lang w:val="en-US"/>
        </w:rPr>
        <w:t></w:t>
      </w:r>
      <w:r w:rsidRPr="00644648">
        <w:rPr>
          <w:rFonts w:hint="eastAsia"/>
          <w:lang w:val="en-US"/>
        </w:rPr>
        <w:t>населенням</w:t>
      </w:r>
      <w:r w:rsidRPr="00644648">
        <w:rPr>
          <w:lang w:val="en-US"/>
        </w:rPr>
        <w:t></w:t>
      </w:r>
      <w:r w:rsidRPr="00644648">
        <w:rPr>
          <w:rFonts w:hint="eastAsia"/>
          <w:lang w:val="en-US"/>
        </w:rPr>
        <w:t>Києва</w:t>
      </w:r>
      <w:r w:rsidRPr="00644648">
        <w:rPr>
          <w:lang w:val="en-US"/>
        </w:rPr>
        <w:t></w:t>
      </w:r>
      <w:r w:rsidRPr="00644648">
        <w:rPr>
          <w:rFonts w:hint="eastAsia"/>
          <w:lang w:val="en-US"/>
        </w:rPr>
        <w:t>та</w:t>
      </w:r>
    </w:p>
    <w:p w:rsidR="00644648" w:rsidRPr="00644648" w:rsidRDefault="00644648" w:rsidP="00644648">
      <w:pPr>
        <w:rPr>
          <w:lang w:val="en-US"/>
        </w:rPr>
      </w:pPr>
      <w:r w:rsidRPr="00644648">
        <w:rPr>
          <w:rFonts w:hint="eastAsia"/>
          <w:lang w:val="en-US"/>
        </w:rPr>
        <w:t>Гетьманщини</w:t>
      </w:r>
      <w:r w:rsidRPr="00644648">
        <w:rPr>
          <w:lang w:val="en-US"/>
        </w:rPr>
        <w:t></w:t>
      </w:r>
      <w:r w:rsidRPr="00644648">
        <w:rPr>
          <w:lang w:val="en-US"/>
        </w:rPr>
        <w:t></w:t>
      </w:r>
      <w:r w:rsidRPr="00644648">
        <w:rPr>
          <w:rFonts w:hint="eastAsia"/>
          <w:lang w:val="en-US"/>
        </w:rPr>
        <w:t>Хоча</w:t>
      </w:r>
      <w:r w:rsidRPr="00644648">
        <w:rPr>
          <w:lang w:val="en-US"/>
        </w:rPr>
        <w:t></w:t>
      </w:r>
      <w:r w:rsidRPr="00644648">
        <w:rPr>
          <w:lang w:val="en-US"/>
        </w:rPr>
        <w:t></w:t>
      </w:r>
      <w:r w:rsidRPr="00644648">
        <w:rPr>
          <w:rFonts w:hint="eastAsia"/>
          <w:lang w:val="en-US"/>
        </w:rPr>
        <w:t>гарнізонний</w:t>
      </w:r>
      <w:r w:rsidRPr="00644648">
        <w:rPr>
          <w:lang w:val="en-US"/>
        </w:rPr>
        <w:t></w:t>
      </w:r>
      <w:r w:rsidRPr="00644648">
        <w:rPr>
          <w:rFonts w:hint="eastAsia"/>
          <w:lang w:val="en-US"/>
        </w:rPr>
        <w:t>світ</w:t>
      </w:r>
      <w:r w:rsidRPr="00644648">
        <w:rPr>
          <w:lang w:val="en-US"/>
        </w:rPr>
        <w:t></w:t>
      </w:r>
      <w:r w:rsidRPr="00644648">
        <w:rPr>
          <w:lang w:val="en-US"/>
        </w:rPr>
        <w:t></w:t>
      </w:r>
      <w:r w:rsidRPr="00644648">
        <w:rPr>
          <w:rFonts w:hint="eastAsia"/>
          <w:lang w:val="en-US"/>
        </w:rPr>
        <w:t>мав</w:t>
      </w:r>
      <w:r w:rsidRPr="00644648">
        <w:rPr>
          <w:lang w:val="en-US"/>
        </w:rPr>
        <w:t></w:t>
      </w:r>
      <w:r w:rsidRPr="00644648">
        <w:rPr>
          <w:rFonts w:hint="eastAsia"/>
          <w:lang w:val="en-US"/>
        </w:rPr>
        <w:t>свої</w:t>
      </w:r>
      <w:r w:rsidRPr="00644648">
        <w:rPr>
          <w:lang w:val="en-US"/>
        </w:rPr>
        <w:t></w:t>
      </w:r>
      <w:r w:rsidRPr="00644648">
        <w:rPr>
          <w:rFonts w:hint="eastAsia"/>
          <w:lang w:val="en-US"/>
        </w:rPr>
        <w:t>просторові</w:t>
      </w:r>
      <w:r w:rsidRPr="00644648">
        <w:rPr>
          <w:lang w:val="en-US"/>
        </w:rPr>
        <w:t></w:t>
      </w:r>
      <w:r w:rsidRPr="00644648">
        <w:rPr>
          <w:rFonts w:hint="eastAsia"/>
          <w:lang w:val="en-US"/>
        </w:rPr>
        <w:t>межі</w:t>
      </w:r>
    </w:p>
    <w:p w:rsidR="00644648" w:rsidRPr="00644648" w:rsidRDefault="00644648" w:rsidP="00644648">
      <w:pPr>
        <w:rPr>
          <w:lang w:val="en-US"/>
        </w:rPr>
      </w:pPr>
      <w:r w:rsidRPr="00644648">
        <w:rPr>
          <w:lang w:val="en-US"/>
        </w:rPr>
        <w:t></w:t>
      </w:r>
      <w:r w:rsidRPr="00644648">
        <w:rPr>
          <w:rFonts w:hint="eastAsia"/>
          <w:lang w:val="en-US"/>
        </w:rPr>
        <w:t>Старокиївська</w:t>
      </w:r>
      <w:r w:rsidRPr="00644648">
        <w:rPr>
          <w:lang w:val="en-US"/>
        </w:rPr>
        <w:t></w:t>
      </w:r>
      <w:r w:rsidRPr="00644648">
        <w:rPr>
          <w:rFonts w:hint="eastAsia"/>
          <w:lang w:val="en-US"/>
        </w:rPr>
        <w:t>та</w:t>
      </w:r>
      <w:r w:rsidRPr="00644648">
        <w:rPr>
          <w:lang w:val="en-US"/>
        </w:rPr>
        <w:t></w:t>
      </w:r>
      <w:r w:rsidRPr="00644648">
        <w:rPr>
          <w:rFonts w:hint="eastAsia"/>
          <w:lang w:val="en-US"/>
        </w:rPr>
        <w:t>Печерська</w:t>
      </w:r>
      <w:r w:rsidRPr="00644648">
        <w:rPr>
          <w:lang w:val="en-US"/>
        </w:rPr>
        <w:t></w:t>
      </w:r>
      <w:r w:rsidRPr="00644648">
        <w:rPr>
          <w:rFonts w:hint="eastAsia"/>
          <w:lang w:val="en-US"/>
        </w:rPr>
        <w:t>фортеці</w:t>
      </w:r>
      <w:r w:rsidRPr="00644648">
        <w:rPr>
          <w:lang w:val="en-US"/>
        </w:rPr>
        <w:t></w:t>
      </w:r>
      <w:r w:rsidRPr="00644648">
        <w:rPr>
          <w:lang w:val="en-US"/>
        </w:rPr>
        <w:t></w:t>
      </w:r>
      <w:r w:rsidRPr="00644648">
        <w:rPr>
          <w:lang w:val="en-US"/>
        </w:rPr>
        <w:t></w:t>
      </w:r>
      <w:r w:rsidRPr="00644648">
        <w:rPr>
          <w:rFonts w:hint="eastAsia"/>
          <w:lang w:val="en-US"/>
        </w:rPr>
        <w:t>він</w:t>
      </w:r>
      <w:r w:rsidRPr="00644648">
        <w:rPr>
          <w:lang w:val="en-US"/>
        </w:rPr>
        <w:t></w:t>
      </w:r>
      <w:r w:rsidRPr="00644648">
        <w:rPr>
          <w:rFonts w:hint="eastAsia"/>
          <w:lang w:val="en-US"/>
        </w:rPr>
        <w:t>активно</w:t>
      </w:r>
      <w:r w:rsidRPr="00644648">
        <w:rPr>
          <w:lang w:val="en-US"/>
        </w:rPr>
        <w:t></w:t>
      </w:r>
      <w:r w:rsidRPr="00644648">
        <w:rPr>
          <w:rFonts w:hint="eastAsia"/>
          <w:lang w:val="en-US"/>
        </w:rPr>
        <w:t>взаємодіяв</w:t>
      </w:r>
      <w:r w:rsidRPr="00644648">
        <w:rPr>
          <w:lang w:val="en-US"/>
        </w:rPr>
        <w:t></w:t>
      </w:r>
      <w:r w:rsidRPr="00644648">
        <w:rPr>
          <w:rFonts w:hint="eastAsia"/>
          <w:lang w:val="en-US"/>
        </w:rPr>
        <w:t>із</w:t>
      </w:r>
      <w:r w:rsidRPr="00644648">
        <w:rPr>
          <w:lang w:val="en-US"/>
        </w:rPr>
        <w:t></w:t>
      </w:r>
      <w:r w:rsidRPr="00644648">
        <w:rPr>
          <w:rFonts w:hint="eastAsia"/>
          <w:lang w:val="en-US"/>
        </w:rPr>
        <w:t>спільнотами</w:t>
      </w:r>
    </w:p>
    <w:p w:rsidR="00644648" w:rsidRPr="00644648" w:rsidRDefault="00644648" w:rsidP="00644648">
      <w:pPr>
        <w:rPr>
          <w:lang w:val="en-US"/>
        </w:rPr>
      </w:pPr>
      <w:r w:rsidRPr="00644648">
        <w:rPr>
          <w:rFonts w:hint="eastAsia"/>
          <w:lang w:val="en-US"/>
        </w:rPr>
        <w:t>інших</w:t>
      </w:r>
      <w:r w:rsidRPr="00644648">
        <w:rPr>
          <w:lang w:val="en-US"/>
        </w:rPr>
        <w:t></w:t>
      </w:r>
      <w:r w:rsidRPr="00644648">
        <w:rPr>
          <w:rFonts w:hint="eastAsia"/>
          <w:lang w:val="en-US"/>
        </w:rPr>
        <w:t>частин</w:t>
      </w:r>
      <w:r w:rsidRPr="00644648">
        <w:rPr>
          <w:lang w:val="en-US"/>
        </w:rPr>
        <w:t></w:t>
      </w:r>
      <w:r w:rsidRPr="00644648">
        <w:rPr>
          <w:rFonts w:hint="eastAsia"/>
          <w:lang w:val="en-US"/>
        </w:rPr>
        <w:t>Києва</w:t>
      </w:r>
      <w:r w:rsidRPr="00644648">
        <w:rPr>
          <w:lang w:val="en-US"/>
        </w:rPr>
        <w:t></w:t>
      </w:r>
      <w:r w:rsidRPr="00644648">
        <w:rPr>
          <w:rFonts w:hint="eastAsia"/>
          <w:lang w:val="en-US"/>
        </w:rPr>
        <w:t>та</w:t>
      </w:r>
      <w:r w:rsidRPr="00644648">
        <w:rPr>
          <w:lang w:val="en-US"/>
        </w:rPr>
        <w:t></w:t>
      </w:r>
      <w:r w:rsidRPr="00644648">
        <w:rPr>
          <w:rFonts w:hint="eastAsia"/>
          <w:lang w:val="en-US"/>
        </w:rPr>
        <w:t>козацької</w:t>
      </w:r>
      <w:r w:rsidRPr="00644648">
        <w:rPr>
          <w:lang w:val="en-US"/>
        </w:rPr>
        <w:t></w:t>
      </w:r>
      <w:r w:rsidRPr="00644648">
        <w:rPr>
          <w:rFonts w:hint="eastAsia"/>
          <w:lang w:val="en-US"/>
        </w:rPr>
        <w:t>держави</w:t>
      </w:r>
      <w:r w:rsidRPr="00644648">
        <w:rPr>
          <w:lang w:val="en-US"/>
        </w:rPr>
        <w:t></w:t>
      </w:r>
      <w:r w:rsidRPr="00644648">
        <w:rPr>
          <w:rFonts w:hint="eastAsia"/>
          <w:lang w:val="en-US"/>
        </w:rPr>
        <w:t>загалом</w:t>
      </w:r>
      <w:r w:rsidRPr="00644648">
        <w:rPr>
          <w:lang w:val="en-US"/>
        </w:rPr>
        <w:t></w:t>
      </w:r>
      <w:r w:rsidRPr="00644648">
        <w:rPr>
          <w:lang w:val="en-US"/>
        </w:rPr>
        <w:t></w:t>
      </w:r>
      <w:r w:rsidRPr="00644648">
        <w:rPr>
          <w:rFonts w:hint="eastAsia"/>
          <w:lang w:val="en-US"/>
        </w:rPr>
        <w:t>Співіснування</w:t>
      </w:r>
      <w:r w:rsidRPr="00644648">
        <w:rPr>
          <w:lang w:val="en-US"/>
        </w:rPr>
        <w:t></w:t>
      </w:r>
      <w:r w:rsidRPr="00644648">
        <w:rPr>
          <w:rFonts w:hint="eastAsia"/>
          <w:lang w:val="en-US"/>
        </w:rPr>
        <w:t>Київського</w:t>
      </w:r>
    </w:p>
    <w:p w:rsidR="00644648" w:rsidRPr="00644648" w:rsidRDefault="00644648" w:rsidP="00644648">
      <w:pPr>
        <w:rPr>
          <w:lang w:val="en-US"/>
        </w:rPr>
      </w:pPr>
      <w:r w:rsidRPr="00644648">
        <w:rPr>
          <w:rFonts w:hint="eastAsia"/>
          <w:lang w:val="en-US"/>
        </w:rPr>
        <w:t>гарнізону</w:t>
      </w:r>
      <w:r w:rsidRPr="00644648">
        <w:rPr>
          <w:lang w:val="en-US"/>
        </w:rPr>
        <w:t></w:t>
      </w:r>
      <w:r w:rsidRPr="00644648">
        <w:rPr>
          <w:rFonts w:hint="eastAsia"/>
          <w:lang w:val="en-US"/>
        </w:rPr>
        <w:t>та</w:t>
      </w:r>
      <w:r w:rsidRPr="00644648">
        <w:rPr>
          <w:lang w:val="en-US"/>
        </w:rPr>
        <w:t></w:t>
      </w:r>
      <w:r w:rsidRPr="00644648">
        <w:rPr>
          <w:rFonts w:hint="eastAsia"/>
          <w:lang w:val="en-US"/>
        </w:rPr>
        <w:t>населення</w:t>
      </w:r>
      <w:r w:rsidRPr="00644648">
        <w:rPr>
          <w:lang w:val="en-US"/>
        </w:rPr>
        <w:t></w:t>
      </w:r>
      <w:r w:rsidRPr="00644648">
        <w:rPr>
          <w:rFonts w:hint="eastAsia"/>
          <w:lang w:val="en-US"/>
        </w:rPr>
        <w:t>Гетьманщини</w:t>
      </w:r>
      <w:r w:rsidRPr="00644648">
        <w:rPr>
          <w:lang w:val="en-US"/>
        </w:rPr>
        <w:t></w:t>
      </w:r>
      <w:r w:rsidRPr="00644648">
        <w:rPr>
          <w:rFonts w:hint="eastAsia"/>
          <w:lang w:val="en-US"/>
        </w:rPr>
        <w:t>навряд</w:t>
      </w:r>
      <w:r w:rsidRPr="00644648">
        <w:rPr>
          <w:lang w:val="en-US"/>
        </w:rPr>
        <w:t></w:t>
      </w:r>
      <w:r w:rsidRPr="00644648">
        <w:rPr>
          <w:rFonts w:hint="eastAsia"/>
          <w:lang w:val="en-US"/>
        </w:rPr>
        <w:t>чи</w:t>
      </w:r>
      <w:r w:rsidRPr="00644648">
        <w:rPr>
          <w:lang w:val="en-US"/>
        </w:rPr>
        <w:t></w:t>
      </w:r>
      <w:r w:rsidRPr="00644648">
        <w:rPr>
          <w:rFonts w:hint="eastAsia"/>
          <w:lang w:val="en-US"/>
        </w:rPr>
        <w:t>можна</w:t>
      </w:r>
      <w:r w:rsidRPr="00644648">
        <w:rPr>
          <w:lang w:val="en-US"/>
        </w:rPr>
        <w:t></w:t>
      </w:r>
      <w:r w:rsidRPr="00644648">
        <w:rPr>
          <w:rFonts w:hint="eastAsia"/>
          <w:lang w:val="en-US"/>
        </w:rPr>
        <w:t>назвати</w:t>
      </w:r>
      <w:r w:rsidRPr="00644648">
        <w:rPr>
          <w:lang w:val="en-US"/>
        </w:rPr>
        <w:t></w:t>
      </w:r>
      <w:r w:rsidRPr="00644648">
        <w:rPr>
          <w:rFonts w:hint="eastAsia"/>
          <w:lang w:val="en-US"/>
        </w:rPr>
        <w:t>суто</w:t>
      </w:r>
    </w:p>
    <w:p w:rsidR="00644648" w:rsidRPr="00644648" w:rsidRDefault="00644648" w:rsidP="00644648">
      <w:pPr>
        <w:rPr>
          <w:lang w:val="en-US"/>
        </w:rPr>
      </w:pPr>
      <w:r w:rsidRPr="00644648">
        <w:rPr>
          <w:rFonts w:hint="eastAsia"/>
          <w:lang w:val="en-US"/>
        </w:rPr>
        <w:t>антагоністичним</w:t>
      </w:r>
      <w:r w:rsidRPr="00644648">
        <w:rPr>
          <w:lang w:val="en-US"/>
        </w:rPr>
        <w:t></w:t>
      </w:r>
      <w:r w:rsidRPr="00644648">
        <w:rPr>
          <w:lang w:val="en-US"/>
        </w:rPr>
        <w:t></w:t>
      </w:r>
      <w:r w:rsidRPr="00644648">
        <w:rPr>
          <w:rFonts w:hint="eastAsia"/>
          <w:lang w:val="en-US"/>
        </w:rPr>
        <w:t>адже</w:t>
      </w:r>
      <w:r w:rsidRPr="00644648">
        <w:rPr>
          <w:lang w:val="en-US"/>
        </w:rPr>
        <w:t></w:t>
      </w:r>
      <w:r w:rsidRPr="00644648">
        <w:rPr>
          <w:rFonts w:hint="eastAsia"/>
          <w:lang w:val="en-US"/>
        </w:rPr>
        <w:t>російські</w:t>
      </w:r>
      <w:r w:rsidRPr="00644648">
        <w:rPr>
          <w:lang w:val="en-US"/>
        </w:rPr>
        <w:t></w:t>
      </w:r>
      <w:r w:rsidRPr="00644648">
        <w:rPr>
          <w:rFonts w:hint="eastAsia"/>
          <w:lang w:val="en-US"/>
        </w:rPr>
        <w:t>вояки</w:t>
      </w:r>
      <w:r w:rsidRPr="00644648">
        <w:rPr>
          <w:lang w:val="en-US"/>
        </w:rPr>
        <w:t></w:t>
      </w:r>
      <w:r w:rsidRPr="00644648">
        <w:rPr>
          <w:rFonts w:hint="eastAsia"/>
          <w:lang w:val="en-US"/>
        </w:rPr>
        <w:t>одружували</w:t>
      </w:r>
      <w:r w:rsidRPr="00644648">
        <w:rPr>
          <w:lang w:val="en-US"/>
        </w:rPr>
        <w:t></w:t>
      </w:r>
      <w:r w:rsidRPr="00644648">
        <w:rPr>
          <w:rFonts w:hint="eastAsia"/>
          <w:lang w:val="en-US"/>
        </w:rPr>
        <w:t>на</w:t>
      </w:r>
      <w:r w:rsidRPr="00644648">
        <w:rPr>
          <w:lang w:val="en-US"/>
        </w:rPr>
        <w:t></w:t>
      </w:r>
      <w:r w:rsidRPr="00644648">
        <w:rPr>
          <w:rFonts w:hint="eastAsia"/>
          <w:lang w:val="en-US"/>
        </w:rPr>
        <w:t>місцевих</w:t>
      </w:r>
      <w:r w:rsidRPr="00644648">
        <w:rPr>
          <w:lang w:val="en-US"/>
        </w:rPr>
        <w:t></w:t>
      </w:r>
      <w:r w:rsidRPr="00644648">
        <w:rPr>
          <w:rFonts w:hint="eastAsia"/>
          <w:lang w:val="en-US"/>
        </w:rPr>
        <w:t>мешканках</w:t>
      </w:r>
      <w:r w:rsidRPr="00644648">
        <w:rPr>
          <w:lang w:val="en-US"/>
        </w:rPr>
        <w:t></w:t>
      </w:r>
    </w:p>
    <w:p w:rsidR="00644648" w:rsidRPr="00644648" w:rsidRDefault="00644648" w:rsidP="00644648">
      <w:pPr>
        <w:rPr>
          <w:lang w:val="en-US"/>
        </w:rPr>
      </w:pPr>
      <w:r w:rsidRPr="00644648">
        <w:rPr>
          <w:rFonts w:hint="eastAsia"/>
          <w:lang w:val="en-US"/>
        </w:rPr>
        <w:t>мали</w:t>
      </w:r>
      <w:r w:rsidRPr="00644648">
        <w:rPr>
          <w:lang w:val="en-US"/>
        </w:rPr>
        <w:t></w:t>
      </w:r>
      <w:r w:rsidRPr="00644648">
        <w:rPr>
          <w:rFonts w:hint="eastAsia"/>
          <w:lang w:val="en-US"/>
        </w:rPr>
        <w:t>родичів</w:t>
      </w:r>
      <w:r w:rsidRPr="00644648">
        <w:rPr>
          <w:lang w:val="en-US"/>
        </w:rPr>
        <w:t></w:t>
      </w:r>
      <w:r w:rsidRPr="00644648">
        <w:rPr>
          <w:rFonts w:hint="eastAsia"/>
          <w:lang w:val="en-US"/>
        </w:rPr>
        <w:t>у</w:t>
      </w:r>
      <w:r w:rsidRPr="00644648">
        <w:rPr>
          <w:lang w:val="en-US"/>
        </w:rPr>
        <w:t></w:t>
      </w:r>
      <w:r w:rsidRPr="00644648">
        <w:rPr>
          <w:rFonts w:hint="eastAsia"/>
          <w:lang w:val="en-US"/>
        </w:rPr>
        <w:t>середовищі</w:t>
      </w:r>
      <w:r w:rsidRPr="00644648">
        <w:rPr>
          <w:lang w:val="en-US"/>
        </w:rPr>
        <w:t></w:t>
      </w:r>
      <w:r w:rsidRPr="00644648">
        <w:rPr>
          <w:rFonts w:hint="eastAsia"/>
          <w:lang w:val="en-US"/>
        </w:rPr>
        <w:t>київського</w:t>
      </w:r>
      <w:r w:rsidRPr="00644648">
        <w:rPr>
          <w:lang w:val="en-US"/>
        </w:rPr>
        <w:t></w:t>
      </w:r>
      <w:r w:rsidRPr="00644648">
        <w:rPr>
          <w:rFonts w:hint="eastAsia"/>
          <w:lang w:val="en-US"/>
        </w:rPr>
        <w:t>міщанства</w:t>
      </w:r>
      <w:r w:rsidRPr="00644648">
        <w:rPr>
          <w:lang w:val="en-US"/>
        </w:rPr>
        <w:t></w:t>
      </w:r>
      <w:r w:rsidRPr="00644648">
        <w:rPr>
          <w:lang w:val="en-US"/>
        </w:rPr>
        <w:t></w:t>
      </w:r>
      <w:r w:rsidRPr="00644648">
        <w:rPr>
          <w:rFonts w:hint="eastAsia"/>
          <w:lang w:val="en-US"/>
        </w:rPr>
        <w:t>Як</w:t>
      </w:r>
      <w:r w:rsidRPr="00644648">
        <w:rPr>
          <w:lang w:val="en-US"/>
        </w:rPr>
        <w:t></w:t>
      </w:r>
      <w:r w:rsidRPr="00644648">
        <w:rPr>
          <w:rFonts w:hint="eastAsia"/>
          <w:lang w:val="en-US"/>
        </w:rPr>
        <w:t>вдалося</w:t>
      </w:r>
      <w:r w:rsidRPr="00644648">
        <w:rPr>
          <w:lang w:val="en-US"/>
        </w:rPr>
        <w:t></w:t>
      </w:r>
      <w:r w:rsidRPr="00644648">
        <w:rPr>
          <w:rFonts w:hint="eastAsia"/>
          <w:lang w:val="en-US"/>
        </w:rPr>
        <w:t>встановити</w:t>
      </w:r>
      <w:r w:rsidRPr="00644648">
        <w:rPr>
          <w:lang w:val="en-US"/>
        </w:rPr>
        <w:t></w:t>
      </w:r>
    </w:p>
    <w:p w:rsidR="00644648" w:rsidRPr="00644648" w:rsidRDefault="00644648" w:rsidP="00644648">
      <w:pPr>
        <w:rPr>
          <w:lang w:val="en-US"/>
        </w:rPr>
      </w:pPr>
      <w:r w:rsidRPr="00644648">
        <w:rPr>
          <w:rFonts w:hint="eastAsia"/>
          <w:lang w:val="en-US"/>
        </w:rPr>
        <w:t>частина</w:t>
      </w:r>
      <w:r w:rsidRPr="00644648">
        <w:rPr>
          <w:lang w:val="en-US"/>
        </w:rPr>
        <w:t></w:t>
      </w:r>
      <w:r w:rsidRPr="00644648">
        <w:rPr>
          <w:rFonts w:hint="eastAsia"/>
          <w:lang w:val="en-US"/>
        </w:rPr>
        <w:t>російських</w:t>
      </w:r>
      <w:r w:rsidRPr="00644648">
        <w:rPr>
          <w:lang w:val="en-US"/>
        </w:rPr>
        <w:t></w:t>
      </w:r>
      <w:r w:rsidRPr="00644648">
        <w:rPr>
          <w:rFonts w:hint="eastAsia"/>
          <w:lang w:val="en-US"/>
        </w:rPr>
        <w:t>вояків</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близько</w:t>
      </w:r>
      <w:r w:rsidRPr="00644648">
        <w:rPr>
          <w:lang w:val="en-US"/>
        </w:rPr>
        <w:t>⅓</w:t>
      </w:r>
      <w:r w:rsidRPr="00644648">
        <w:rPr>
          <w:lang w:val="en-US"/>
        </w:rPr>
        <w:t></w:t>
      </w:r>
      <w:r w:rsidRPr="00644648">
        <w:rPr>
          <w:lang w:val="en-US"/>
        </w:rPr>
        <w:t></w:t>
      </w:r>
      <w:r w:rsidRPr="00644648">
        <w:rPr>
          <w:rFonts w:hint="eastAsia"/>
          <w:lang w:val="en-US"/>
        </w:rPr>
        <w:t>мала</w:t>
      </w:r>
      <w:r w:rsidRPr="00644648">
        <w:rPr>
          <w:lang w:val="en-US"/>
        </w:rPr>
        <w:t></w:t>
      </w:r>
      <w:r w:rsidRPr="00644648">
        <w:rPr>
          <w:rFonts w:hint="eastAsia"/>
          <w:lang w:val="en-US"/>
        </w:rPr>
        <w:t>сім’ї</w:t>
      </w:r>
      <w:r w:rsidRPr="00644648">
        <w:rPr>
          <w:lang w:val="en-US"/>
        </w:rPr>
        <w:t></w:t>
      </w:r>
      <w:r w:rsidRPr="00644648">
        <w:rPr>
          <w:lang w:val="en-US"/>
        </w:rPr>
        <w:t></w:t>
      </w:r>
      <w:r w:rsidRPr="00644648">
        <w:rPr>
          <w:rFonts w:hint="eastAsia"/>
          <w:lang w:val="en-US"/>
        </w:rPr>
        <w:t>При</w:t>
      </w:r>
      <w:r w:rsidRPr="00644648">
        <w:rPr>
          <w:lang w:val="en-US"/>
        </w:rPr>
        <w:t></w:t>
      </w:r>
      <w:r w:rsidRPr="00644648">
        <w:rPr>
          <w:rFonts w:hint="eastAsia"/>
          <w:lang w:val="en-US"/>
        </w:rPr>
        <w:t>цьому</w:t>
      </w:r>
    </w:p>
    <w:p w:rsidR="00644648" w:rsidRPr="00644648" w:rsidRDefault="00644648" w:rsidP="00644648">
      <w:pPr>
        <w:rPr>
          <w:lang w:val="en-US"/>
        </w:rPr>
      </w:pPr>
      <w:r w:rsidRPr="00644648">
        <w:rPr>
          <w:lang w:val="en-US"/>
        </w:rPr>
        <w:t></w:t>
      </w:r>
      <w:r w:rsidRPr="00644648">
        <w:rPr>
          <w:lang w:val="en-US"/>
        </w:rPr>
        <w:t></w:t>
      </w:r>
      <w:r w:rsidRPr="00644648">
        <w:rPr>
          <w:lang w:val="en-US"/>
        </w:rPr>
        <w:t></w:t>
      </w:r>
    </w:p>
    <w:p w:rsidR="00644648" w:rsidRPr="00644648" w:rsidRDefault="00644648" w:rsidP="00644648">
      <w:pPr>
        <w:rPr>
          <w:lang w:val="en-US"/>
        </w:rPr>
      </w:pPr>
      <w:r w:rsidRPr="00644648">
        <w:rPr>
          <w:rFonts w:hint="eastAsia"/>
          <w:lang w:val="en-US"/>
        </w:rPr>
        <w:t>дружини</w:t>
      </w:r>
      <w:r w:rsidRPr="00644648">
        <w:rPr>
          <w:lang w:val="en-US"/>
        </w:rPr>
        <w:t></w:t>
      </w:r>
      <w:r w:rsidRPr="00644648">
        <w:rPr>
          <w:rFonts w:hint="eastAsia"/>
          <w:lang w:val="en-US"/>
        </w:rPr>
        <w:t>солдатів</w:t>
      </w:r>
      <w:r w:rsidRPr="00644648">
        <w:rPr>
          <w:lang w:val="en-US"/>
        </w:rPr>
        <w:t></w:t>
      </w:r>
      <w:r w:rsidRPr="00644648">
        <w:rPr>
          <w:rFonts w:hint="eastAsia"/>
          <w:lang w:val="en-US"/>
        </w:rPr>
        <w:t>та</w:t>
      </w:r>
      <w:r w:rsidRPr="00644648">
        <w:rPr>
          <w:lang w:val="en-US"/>
        </w:rPr>
        <w:t></w:t>
      </w:r>
      <w:r w:rsidRPr="00644648">
        <w:rPr>
          <w:rFonts w:hint="eastAsia"/>
          <w:lang w:val="en-US"/>
        </w:rPr>
        <w:t>офіцерів</w:t>
      </w:r>
      <w:r w:rsidRPr="00644648">
        <w:rPr>
          <w:lang w:val="en-US"/>
        </w:rPr>
        <w:t></w:t>
      </w:r>
      <w:r w:rsidRPr="00644648">
        <w:rPr>
          <w:rFonts w:hint="eastAsia"/>
          <w:lang w:val="en-US"/>
        </w:rPr>
        <w:t>були</w:t>
      </w:r>
      <w:r w:rsidRPr="00644648">
        <w:rPr>
          <w:lang w:val="en-US"/>
        </w:rPr>
        <w:t></w:t>
      </w:r>
      <w:r w:rsidRPr="00644648">
        <w:rPr>
          <w:rFonts w:hint="eastAsia"/>
          <w:lang w:val="en-US"/>
        </w:rPr>
        <w:t>із</w:t>
      </w:r>
      <w:r w:rsidRPr="00644648">
        <w:rPr>
          <w:lang w:val="en-US"/>
        </w:rPr>
        <w:t></w:t>
      </w:r>
      <w:r w:rsidRPr="00644648">
        <w:rPr>
          <w:rFonts w:hint="eastAsia"/>
          <w:lang w:val="en-US"/>
        </w:rPr>
        <w:t>різних</w:t>
      </w:r>
      <w:r w:rsidRPr="00644648">
        <w:rPr>
          <w:lang w:val="en-US"/>
        </w:rPr>
        <w:t></w:t>
      </w:r>
      <w:r w:rsidRPr="00644648">
        <w:rPr>
          <w:lang w:val="en-US"/>
        </w:rPr>
        <w:t></w:t>
      </w:r>
      <w:r w:rsidRPr="00644648">
        <w:rPr>
          <w:rFonts w:hint="eastAsia"/>
          <w:lang w:val="en-US"/>
        </w:rPr>
        <w:t>світів</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гарнізонного</w:t>
      </w:r>
      <w:r w:rsidRPr="00644648">
        <w:rPr>
          <w:lang w:val="en-US"/>
        </w:rPr>
        <w:t></w:t>
      </w:r>
      <w:r w:rsidRPr="00644648">
        <w:rPr>
          <w:lang w:val="en-US"/>
        </w:rPr>
        <w:t></w:t>
      </w:r>
    </w:p>
    <w:p w:rsidR="00644648" w:rsidRPr="00644648" w:rsidRDefault="00644648" w:rsidP="00644648">
      <w:pPr>
        <w:rPr>
          <w:lang w:val="en-US"/>
        </w:rPr>
      </w:pPr>
      <w:r w:rsidRPr="00644648">
        <w:rPr>
          <w:rFonts w:hint="eastAsia"/>
          <w:lang w:val="en-US"/>
        </w:rPr>
        <w:t>київського</w:t>
      </w:r>
      <w:r w:rsidRPr="00644648">
        <w:rPr>
          <w:lang w:val="en-US"/>
        </w:rPr>
        <w:t></w:t>
      </w:r>
      <w:r w:rsidRPr="00644648">
        <w:rPr>
          <w:rFonts w:hint="eastAsia"/>
          <w:lang w:val="en-US"/>
        </w:rPr>
        <w:t>міщанського</w:t>
      </w:r>
      <w:r w:rsidRPr="00644648">
        <w:rPr>
          <w:lang w:val="en-US"/>
        </w:rPr>
        <w:t></w:t>
      </w:r>
      <w:r w:rsidRPr="00644648">
        <w:rPr>
          <w:lang w:val="en-US"/>
        </w:rPr>
        <w:t></w:t>
      </w:r>
      <w:r w:rsidRPr="00644648">
        <w:rPr>
          <w:rFonts w:hint="eastAsia"/>
          <w:lang w:val="en-US"/>
        </w:rPr>
        <w:t>земель</w:t>
      </w:r>
      <w:r w:rsidRPr="00644648">
        <w:rPr>
          <w:lang w:val="en-US"/>
        </w:rPr>
        <w:t></w:t>
      </w:r>
      <w:r w:rsidRPr="00644648">
        <w:rPr>
          <w:rFonts w:hint="eastAsia"/>
          <w:lang w:val="en-US"/>
        </w:rPr>
        <w:t>Гетьманщини</w:t>
      </w:r>
      <w:r w:rsidRPr="00644648">
        <w:rPr>
          <w:lang w:val="en-US"/>
        </w:rPr>
        <w:t></w:t>
      </w:r>
      <w:r w:rsidRPr="00644648">
        <w:rPr>
          <w:rFonts w:hint="eastAsia"/>
          <w:lang w:val="en-US"/>
        </w:rPr>
        <w:t>та</w:t>
      </w:r>
      <w:r w:rsidRPr="00644648">
        <w:rPr>
          <w:lang w:val="en-US"/>
        </w:rPr>
        <w:t></w:t>
      </w:r>
      <w:r w:rsidRPr="00644648">
        <w:rPr>
          <w:rFonts w:hint="eastAsia"/>
          <w:lang w:val="en-US"/>
        </w:rPr>
        <w:t>Речі</w:t>
      </w:r>
      <w:r w:rsidRPr="00644648">
        <w:rPr>
          <w:lang w:val="en-US"/>
        </w:rPr>
        <w:t></w:t>
      </w:r>
      <w:r w:rsidRPr="00644648">
        <w:rPr>
          <w:rFonts w:hint="eastAsia"/>
          <w:lang w:val="en-US"/>
        </w:rPr>
        <w:t>Посполитої</w:t>
      </w:r>
      <w:r w:rsidRPr="00644648">
        <w:rPr>
          <w:lang w:val="en-US"/>
        </w:rPr>
        <w:t></w:t>
      </w:r>
    </w:p>
    <w:p w:rsidR="00644648" w:rsidRPr="00644648" w:rsidRDefault="00644648" w:rsidP="00644648">
      <w:pPr>
        <w:rPr>
          <w:lang w:val="en-US"/>
        </w:rPr>
      </w:pPr>
      <w:r w:rsidRPr="00644648">
        <w:rPr>
          <w:rFonts w:hint="eastAsia"/>
          <w:lang w:val="en-US"/>
        </w:rPr>
        <w:t>Побутові</w:t>
      </w:r>
      <w:r w:rsidRPr="00644648">
        <w:rPr>
          <w:lang w:val="en-US"/>
        </w:rPr>
        <w:t></w:t>
      </w:r>
      <w:r w:rsidRPr="00644648">
        <w:rPr>
          <w:rFonts w:hint="eastAsia"/>
          <w:lang w:val="en-US"/>
        </w:rPr>
        <w:t>умови</w:t>
      </w:r>
      <w:r w:rsidRPr="00644648">
        <w:rPr>
          <w:lang w:val="en-US"/>
        </w:rPr>
        <w:t></w:t>
      </w:r>
      <w:r w:rsidRPr="00644648">
        <w:rPr>
          <w:rFonts w:hint="eastAsia"/>
          <w:lang w:val="en-US"/>
        </w:rPr>
        <w:t>життя</w:t>
      </w:r>
      <w:r w:rsidRPr="00644648">
        <w:rPr>
          <w:lang w:val="en-US"/>
        </w:rPr>
        <w:t></w:t>
      </w:r>
      <w:r w:rsidRPr="00644648">
        <w:rPr>
          <w:rFonts w:hint="eastAsia"/>
          <w:lang w:val="en-US"/>
        </w:rPr>
        <w:t>російських</w:t>
      </w:r>
      <w:r w:rsidRPr="00644648">
        <w:rPr>
          <w:lang w:val="en-US"/>
        </w:rPr>
        <w:t></w:t>
      </w:r>
      <w:r w:rsidRPr="00644648">
        <w:rPr>
          <w:rFonts w:hint="eastAsia"/>
          <w:lang w:val="en-US"/>
        </w:rPr>
        <w:t>вояків</w:t>
      </w:r>
      <w:r w:rsidRPr="00644648">
        <w:rPr>
          <w:lang w:val="en-US"/>
        </w:rPr>
        <w:t></w:t>
      </w:r>
      <w:r w:rsidRPr="00644648">
        <w:rPr>
          <w:rFonts w:hint="eastAsia"/>
          <w:lang w:val="en-US"/>
        </w:rPr>
        <w:t>у</w:t>
      </w:r>
      <w:r w:rsidRPr="00644648">
        <w:rPr>
          <w:lang w:val="en-US"/>
        </w:rPr>
        <w:t></w:t>
      </w:r>
      <w:r w:rsidRPr="00644648">
        <w:rPr>
          <w:rFonts w:hint="eastAsia"/>
          <w:lang w:val="en-US"/>
        </w:rPr>
        <w:t>другій</w:t>
      </w:r>
      <w:r w:rsidRPr="00644648">
        <w:rPr>
          <w:lang w:val="en-US"/>
        </w:rPr>
        <w:t></w:t>
      </w:r>
      <w:r w:rsidRPr="00644648">
        <w:rPr>
          <w:rFonts w:hint="eastAsia"/>
          <w:lang w:val="en-US"/>
        </w:rPr>
        <w:t>половині</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w:t>
      </w:r>
    </w:p>
    <w:p w:rsidR="00644648" w:rsidRPr="00644648" w:rsidRDefault="00644648" w:rsidP="00644648">
      <w:pPr>
        <w:rPr>
          <w:lang w:val="en-US"/>
        </w:rPr>
      </w:pP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залишали</w:t>
      </w:r>
      <w:r w:rsidRPr="00644648">
        <w:rPr>
          <w:lang w:val="en-US"/>
        </w:rPr>
        <w:t></w:t>
      </w:r>
      <w:r w:rsidRPr="00644648">
        <w:rPr>
          <w:rFonts w:hint="eastAsia"/>
          <w:lang w:val="en-US"/>
        </w:rPr>
        <w:t>бажати</w:t>
      </w:r>
      <w:r w:rsidRPr="00644648">
        <w:rPr>
          <w:lang w:val="en-US"/>
        </w:rPr>
        <w:t></w:t>
      </w:r>
      <w:r w:rsidRPr="00644648">
        <w:rPr>
          <w:rFonts w:hint="eastAsia"/>
          <w:lang w:val="en-US"/>
        </w:rPr>
        <w:t>кращого</w:t>
      </w:r>
      <w:r w:rsidRPr="00644648">
        <w:rPr>
          <w:lang w:val="en-US"/>
        </w:rPr>
        <w:t></w:t>
      </w:r>
      <w:r w:rsidRPr="00644648">
        <w:rPr>
          <w:lang w:val="en-US"/>
        </w:rPr>
        <w:t></w:t>
      </w:r>
      <w:r w:rsidRPr="00644648">
        <w:rPr>
          <w:rFonts w:hint="eastAsia"/>
          <w:lang w:val="en-US"/>
        </w:rPr>
        <w:t>Через</w:t>
      </w:r>
      <w:r w:rsidRPr="00644648">
        <w:rPr>
          <w:lang w:val="en-US"/>
        </w:rPr>
        <w:t></w:t>
      </w:r>
      <w:r w:rsidRPr="00644648">
        <w:rPr>
          <w:rFonts w:hint="eastAsia"/>
          <w:lang w:val="en-US"/>
        </w:rPr>
        <w:t>низьке</w:t>
      </w:r>
      <w:r w:rsidRPr="00644648">
        <w:rPr>
          <w:lang w:val="en-US"/>
        </w:rPr>
        <w:t></w:t>
      </w:r>
      <w:r w:rsidRPr="00644648">
        <w:rPr>
          <w:rFonts w:hint="eastAsia"/>
          <w:lang w:val="en-US"/>
        </w:rPr>
        <w:t>жалування</w:t>
      </w:r>
      <w:r w:rsidRPr="00644648">
        <w:rPr>
          <w:lang w:val="en-US"/>
        </w:rPr>
        <w:t></w:t>
      </w:r>
      <w:r w:rsidRPr="00644648">
        <w:rPr>
          <w:rFonts w:hint="eastAsia"/>
          <w:lang w:val="en-US"/>
        </w:rPr>
        <w:t>більшість</w:t>
      </w:r>
    </w:p>
    <w:p w:rsidR="00644648" w:rsidRPr="00644648" w:rsidRDefault="00644648" w:rsidP="00644648">
      <w:pPr>
        <w:rPr>
          <w:lang w:val="en-US"/>
        </w:rPr>
      </w:pPr>
      <w:r w:rsidRPr="00644648">
        <w:rPr>
          <w:rFonts w:hint="eastAsia"/>
          <w:lang w:val="en-US"/>
        </w:rPr>
        <w:t>солдатів</w:t>
      </w:r>
      <w:r w:rsidRPr="00644648">
        <w:rPr>
          <w:lang w:val="en-US"/>
        </w:rPr>
        <w:t></w:t>
      </w:r>
      <w:r w:rsidRPr="00644648">
        <w:rPr>
          <w:rFonts w:hint="eastAsia"/>
          <w:lang w:val="en-US"/>
        </w:rPr>
        <w:t>могли</w:t>
      </w:r>
      <w:r w:rsidRPr="00644648">
        <w:rPr>
          <w:lang w:val="en-US"/>
        </w:rPr>
        <w:t></w:t>
      </w:r>
      <w:r w:rsidRPr="00644648">
        <w:rPr>
          <w:rFonts w:hint="eastAsia"/>
          <w:lang w:val="en-US"/>
        </w:rPr>
        <w:t>дозволити</w:t>
      </w:r>
      <w:r w:rsidRPr="00644648">
        <w:rPr>
          <w:lang w:val="en-US"/>
        </w:rPr>
        <w:t></w:t>
      </w:r>
      <w:r w:rsidRPr="00644648">
        <w:rPr>
          <w:rFonts w:hint="eastAsia"/>
          <w:lang w:val="en-US"/>
        </w:rPr>
        <w:t>собі</w:t>
      </w:r>
      <w:r w:rsidRPr="00644648">
        <w:rPr>
          <w:lang w:val="en-US"/>
        </w:rPr>
        <w:t></w:t>
      </w:r>
      <w:r w:rsidRPr="00644648">
        <w:rPr>
          <w:rFonts w:hint="eastAsia"/>
          <w:lang w:val="en-US"/>
        </w:rPr>
        <w:t>придбати</w:t>
      </w:r>
      <w:r w:rsidRPr="00644648">
        <w:rPr>
          <w:lang w:val="en-US"/>
        </w:rPr>
        <w:t></w:t>
      </w:r>
      <w:r w:rsidRPr="00644648">
        <w:rPr>
          <w:rFonts w:hint="eastAsia"/>
          <w:lang w:val="en-US"/>
        </w:rPr>
        <w:t>скромну</w:t>
      </w:r>
      <w:r w:rsidRPr="00644648">
        <w:rPr>
          <w:lang w:val="en-US"/>
        </w:rPr>
        <w:t></w:t>
      </w:r>
      <w:r w:rsidRPr="00644648">
        <w:rPr>
          <w:rFonts w:hint="eastAsia"/>
          <w:lang w:val="en-US"/>
        </w:rPr>
        <w:t>халупу</w:t>
      </w:r>
      <w:r w:rsidRPr="00644648">
        <w:rPr>
          <w:lang w:val="en-US"/>
        </w:rPr>
        <w:t></w:t>
      </w:r>
      <w:r w:rsidRPr="00644648">
        <w:rPr>
          <w:rFonts w:hint="eastAsia"/>
          <w:lang w:val="en-US"/>
        </w:rPr>
        <w:t>чи</w:t>
      </w:r>
      <w:r w:rsidRPr="00644648">
        <w:rPr>
          <w:lang w:val="en-US"/>
        </w:rPr>
        <w:t></w:t>
      </w:r>
      <w:r w:rsidRPr="00644648">
        <w:rPr>
          <w:rFonts w:hint="eastAsia"/>
          <w:lang w:val="en-US"/>
        </w:rPr>
        <w:t>орендували</w:t>
      </w:r>
      <w:r w:rsidRPr="00644648">
        <w:rPr>
          <w:lang w:val="en-US"/>
        </w:rPr>
        <w:t></w:t>
      </w:r>
      <w:r w:rsidRPr="00644648">
        <w:rPr>
          <w:rFonts w:hint="eastAsia"/>
          <w:lang w:val="en-US"/>
        </w:rPr>
        <w:t>житло</w:t>
      </w:r>
    </w:p>
    <w:p w:rsidR="00644648" w:rsidRPr="00644648" w:rsidRDefault="00644648" w:rsidP="00644648">
      <w:pPr>
        <w:rPr>
          <w:lang w:val="en-US"/>
        </w:rPr>
      </w:pPr>
      <w:r w:rsidRPr="00644648">
        <w:rPr>
          <w:rFonts w:hint="eastAsia"/>
          <w:lang w:val="en-US"/>
        </w:rPr>
        <w:t>у</w:t>
      </w:r>
      <w:r w:rsidRPr="00644648">
        <w:rPr>
          <w:lang w:val="en-US"/>
        </w:rPr>
        <w:t></w:t>
      </w:r>
      <w:r w:rsidRPr="00644648">
        <w:rPr>
          <w:rFonts w:hint="eastAsia"/>
          <w:lang w:val="en-US"/>
        </w:rPr>
        <w:t>більш</w:t>
      </w:r>
      <w:r w:rsidRPr="00644648">
        <w:rPr>
          <w:lang w:val="en-US"/>
        </w:rPr>
        <w:t></w:t>
      </w:r>
      <w:r w:rsidRPr="00644648">
        <w:rPr>
          <w:rFonts w:hint="eastAsia"/>
          <w:lang w:val="en-US"/>
        </w:rPr>
        <w:t>заможних</w:t>
      </w:r>
      <w:r w:rsidRPr="00644648">
        <w:rPr>
          <w:lang w:val="en-US"/>
        </w:rPr>
        <w:t></w:t>
      </w:r>
      <w:r w:rsidRPr="00644648">
        <w:rPr>
          <w:rFonts w:hint="eastAsia"/>
          <w:lang w:val="en-US"/>
        </w:rPr>
        <w:t>однополчан</w:t>
      </w:r>
      <w:r w:rsidRPr="00644648">
        <w:rPr>
          <w:lang w:val="en-US"/>
        </w:rPr>
        <w:t></w:t>
      </w:r>
      <w:r w:rsidRPr="00644648">
        <w:rPr>
          <w:rFonts w:hint="eastAsia"/>
          <w:lang w:val="en-US"/>
        </w:rPr>
        <w:t>або</w:t>
      </w:r>
      <w:r w:rsidRPr="00644648">
        <w:rPr>
          <w:lang w:val="en-US"/>
        </w:rPr>
        <w:t></w:t>
      </w:r>
      <w:r w:rsidRPr="00644648">
        <w:rPr>
          <w:rFonts w:hint="eastAsia"/>
          <w:lang w:val="en-US"/>
        </w:rPr>
        <w:t>ж</w:t>
      </w:r>
      <w:r w:rsidRPr="00644648">
        <w:rPr>
          <w:lang w:val="en-US"/>
        </w:rPr>
        <w:t></w:t>
      </w:r>
      <w:r w:rsidRPr="00644648">
        <w:rPr>
          <w:rFonts w:hint="eastAsia"/>
          <w:lang w:val="en-US"/>
        </w:rPr>
        <w:t>проживали</w:t>
      </w:r>
      <w:r w:rsidRPr="00644648">
        <w:rPr>
          <w:lang w:val="en-US"/>
        </w:rPr>
        <w:t></w:t>
      </w:r>
      <w:r w:rsidRPr="00644648">
        <w:rPr>
          <w:rFonts w:hint="eastAsia"/>
          <w:lang w:val="en-US"/>
        </w:rPr>
        <w:t>у</w:t>
      </w:r>
      <w:r w:rsidRPr="00644648">
        <w:rPr>
          <w:lang w:val="en-US"/>
        </w:rPr>
        <w:t></w:t>
      </w:r>
      <w:r w:rsidRPr="00644648">
        <w:rPr>
          <w:rFonts w:hint="eastAsia"/>
          <w:lang w:val="en-US"/>
        </w:rPr>
        <w:t>казармах</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Офіцери</w:t>
      </w:r>
    </w:p>
    <w:p w:rsidR="00644648" w:rsidRPr="00644648" w:rsidRDefault="00644648" w:rsidP="00644648">
      <w:pPr>
        <w:rPr>
          <w:lang w:val="en-US"/>
        </w:rPr>
      </w:pPr>
      <w:r w:rsidRPr="00644648">
        <w:rPr>
          <w:rFonts w:hint="eastAsia"/>
          <w:lang w:val="en-US"/>
        </w:rPr>
        <w:t>та</w:t>
      </w:r>
      <w:r w:rsidRPr="00644648">
        <w:rPr>
          <w:lang w:val="en-US"/>
        </w:rPr>
        <w:t></w:t>
      </w:r>
      <w:r w:rsidRPr="00644648">
        <w:rPr>
          <w:rFonts w:hint="eastAsia"/>
          <w:lang w:val="en-US"/>
        </w:rPr>
        <w:t>більш</w:t>
      </w:r>
      <w:r w:rsidRPr="00644648">
        <w:rPr>
          <w:lang w:val="en-US"/>
        </w:rPr>
        <w:t></w:t>
      </w:r>
      <w:r w:rsidRPr="00644648">
        <w:rPr>
          <w:rFonts w:hint="eastAsia"/>
          <w:lang w:val="en-US"/>
        </w:rPr>
        <w:t>заможні</w:t>
      </w:r>
      <w:r w:rsidRPr="00644648">
        <w:rPr>
          <w:lang w:val="en-US"/>
        </w:rPr>
        <w:t></w:t>
      </w:r>
      <w:r w:rsidRPr="00644648">
        <w:rPr>
          <w:rFonts w:hint="eastAsia"/>
          <w:lang w:val="en-US"/>
        </w:rPr>
        <w:t>солдати</w:t>
      </w:r>
      <w:r w:rsidRPr="00644648">
        <w:rPr>
          <w:lang w:val="en-US"/>
        </w:rPr>
        <w:t></w:t>
      </w:r>
      <w:r w:rsidRPr="00644648">
        <w:rPr>
          <w:rFonts w:hint="eastAsia"/>
          <w:lang w:val="en-US"/>
        </w:rPr>
        <w:t>могли</w:t>
      </w:r>
      <w:r w:rsidRPr="00644648">
        <w:rPr>
          <w:lang w:val="en-US"/>
        </w:rPr>
        <w:t></w:t>
      </w:r>
      <w:r w:rsidRPr="00644648">
        <w:rPr>
          <w:rFonts w:hint="eastAsia"/>
          <w:lang w:val="en-US"/>
        </w:rPr>
        <w:t>собі</w:t>
      </w:r>
      <w:r w:rsidRPr="00644648">
        <w:rPr>
          <w:lang w:val="en-US"/>
        </w:rPr>
        <w:t></w:t>
      </w:r>
      <w:r w:rsidRPr="00644648">
        <w:rPr>
          <w:rFonts w:hint="eastAsia"/>
          <w:lang w:val="en-US"/>
        </w:rPr>
        <w:t>дозволити</w:t>
      </w:r>
      <w:r w:rsidRPr="00644648">
        <w:rPr>
          <w:lang w:val="en-US"/>
        </w:rPr>
        <w:t></w:t>
      </w:r>
      <w:r w:rsidRPr="00644648">
        <w:rPr>
          <w:rFonts w:hint="eastAsia"/>
          <w:lang w:val="en-US"/>
        </w:rPr>
        <w:t>придбати</w:t>
      </w:r>
      <w:r w:rsidRPr="00644648">
        <w:rPr>
          <w:lang w:val="en-US"/>
        </w:rPr>
        <w:t></w:t>
      </w:r>
      <w:r w:rsidRPr="00644648">
        <w:rPr>
          <w:rFonts w:hint="eastAsia"/>
          <w:lang w:val="en-US"/>
        </w:rPr>
        <w:t>двір</w:t>
      </w:r>
      <w:r w:rsidRPr="00644648">
        <w:rPr>
          <w:lang w:val="en-US"/>
        </w:rPr>
        <w:t></w:t>
      </w:r>
      <w:r w:rsidRPr="00644648">
        <w:rPr>
          <w:rFonts w:hint="eastAsia"/>
          <w:lang w:val="en-US"/>
        </w:rPr>
        <w:t>у</w:t>
      </w:r>
      <w:r w:rsidRPr="00644648">
        <w:rPr>
          <w:lang w:val="en-US"/>
        </w:rPr>
        <w:t></w:t>
      </w:r>
      <w:r w:rsidRPr="00644648">
        <w:rPr>
          <w:rFonts w:hint="eastAsia"/>
          <w:lang w:val="en-US"/>
        </w:rPr>
        <w:t>Києві</w:t>
      </w:r>
      <w:r w:rsidRPr="00644648">
        <w:rPr>
          <w:lang w:val="en-US"/>
        </w:rPr>
        <w:t></w:t>
      </w:r>
      <w:r w:rsidRPr="00644648">
        <w:rPr>
          <w:lang w:val="en-US"/>
        </w:rPr>
        <w:t></w:t>
      </w:r>
      <w:r w:rsidRPr="00644648">
        <w:rPr>
          <w:rFonts w:hint="eastAsia"/>
          <w:lang w:val="en-US"/>
        </w:rPr>
        <w:t>мали</w:t>
      </w:r>
    </w:p>
    <w:p w:rsidR="00644648" w:rsidRPr="00644648" w:rsidRDefault="00644648" w:rsidP="00644648">
      <w:pPr>
        <w:rPr>
          <w:lang w:val="en-US"/>
        </w:rPr>
      </w:pPr>
      <w:r w:rsidRPr="00644648">
        <w:rPr>
          <w:rFonts w:hint="eastAsia"/>
          <w:lang w:val="en-US"/>
        </w:rPr>
        <w:t>кращі</w:t>
      </w:r>
      <w:r w:rsidRPr="00644648">
        <w:rPr>
          <w:lang w:val="en-US"/>
        </w:rPr>
        <w:t></w:t>
      </w:r>
      <w:r w:rsidRPr="00644648">
        <w:rPr>
          <w:rFonts w:hint="eastAsia"/>
          <w:lang w:val="en-US"/>
        </w:rPr>
        <w:t>умови</w:t>
      </w:r>
      <w:r w:rsidRPr="00644648">
        <w:rPr>
          <w:lang w:val="en-US"/>
        </w:rPr>
        <w:t></w:t>
      </w:r>
      <w:r w:rsidRPr="00644648">
        <w:rPr>
          <w:rFonts w:hint="eastAsia"/>
          <w:lang w:val="en-US"/>
        </w:rPr>
        <w:t>проживання</w:t>
      </w:r>
      <w:r w:rsidRPr="00644648">
        <w:rPr>
          <w:lang w:val="en-US"/>
        </w:rPr>
        <w:t></w:t>
      </w:r>
      <w:r w:rsidRPr="00644648">
        <w:rPr>
          <w:rFonts w:hint="eastAsia"/>
          <w:lang w:val="en-US"/>
        </w:rPr>
        <w:t>і</w:t>
      </w:r>
      <w:r w:rsidRPr="00644648">
        <w:rPr>
          <w:lang w:val="en-US"/>
        </w:rPr>
        <w:t></w:t>
      </w:r>
      <w:r w:rsidRPr="00644648">
        <w:rPr>
          <w:rFonts w:hint="eastAsia"/>
          <w:lang w:val="en-US"/>
        </w:rPr>
        <w:t>вищий</w:t>
      </w:r>
      <w:r w:rsidRPr="00644648">
        <w:rPr>
          <w:lang w:val="en-US"/>
        </w:rPr>
        <w:t></w:t>
      </w:r>
      <w:r w:rsidRPr="00644648">
        <w:rPr>
          <w:rFonts w:hint="eastAsia"/>
          <w:lang w:val="en-US"/>
        </w:rPr>
        <w:t>життєвий</w:t>
      </w:r>
      <w:r w:rsidRPr="00644648">
        <w:rPr>
          <w:lang w:val="en-US"/>
        </w:rPr>
        <w:t></w:t>
      </w:r>
      <w:r w:rsidRPr="00644648">
        <w:rPr>
          <w:rFonts w:hint="eastAsia"/>
          <w:lang w:val="en-US"/>
        </w:rPr>
        <w:t>рівень</w:t>
      </w:r>
      <w:r w:rsidRPr="00644648">
        <w:rPr>
          <w:lang w:val="en-US"/>
        </w:rPr>
        <w:t></w:t>
      </w:r>
      <w:r w:rsidRPr="00644648">
        <w:rPr>
          <w:lang w:val="en-US"/>
        </w:rPr>
        <w:t></w:t>
      </w:r>
      <w:r w:rsidRPr="00644648">
        <w:rPr>
          <w:rFonts w:hint="eastAsia"/>
          <w:lang w:val="en-US"/>
        </w:rPr>
        <w:t>Окремі</w:t>
      </w:r>
      <w:r w:rsidRPr="00644648">
        <w:rPr>
          <w:lang w:val="en-US"/>
        </w:rPr>
        <w:t></w:t>
      </w:r>
      <w:r w:rsidRPr="00644648">
        <w:rPr>
          <w:rFonts w:hint="eastAsia"/>
          <w:lang w:val="en-US"/>
        </w:rPr>
        <w:t>групи</w:t>
      </w:r>
      <w:r w:rsidRPr="00644648">
        <w:rPr>
          <w:lang w:val="en-US"/>
        </w:rPr>
        <w:t></w:t>
      </w:r>
      <w:r w:rsidRPr="00644648">
        <w:rPr>
          <w:rFonts w:hint="eastAsia"/>
          <w:lang w:val="en-US"/>
        </w:rPr>
        <w:t>у</w:t>
      </w:r>
      <w:r w:rsidRPr="00644648">
        <w:rPr>
          <w:lang w:val="en-US"/>
        </w:rPr>
        <w:t></w:t>
      </w:r>
      <w:r w:rsidRPr="00644648">
        <w:rPr>
          <w:rFonts w:hint="eastAsia"/>
          <w:lang w:val="en-US"/>
        </w:rPr>
        <w:t>складі</w:t>
      </w:r>
    </w:p>
    <w:p w:rsidR="00644648" w:rsidRPr="00644648" w:rsidRDefault="00644648" w:rsidP="00644648">
      <w:pPr>
        <w:rPr>
          <w:lang w:val="en-US"/>
        </w:rPr>
      </w:pPr>
      <w:r w:rsidRPr="00644648">
        <w:rPr>
          <w:rFonts w:hint="eastAsia"/>
          <w:lang w:val="en-US"/>
        </w:rPr>
        <w:t>гарнізону</w:t>
      </w:r>
      <w:r w:rsidRPr="00644648">
        <w:rPr>
          <w:lang w:val="en-US"/>
        </w:rPr>
        <w:t></w:t>
      </w:r>
      <w:r w:rsidRPr="00644648">
        <w:rPr>
          <w:lang w:val="en-US"/>
        </w:rPr>
        <w:t></w:t>
      </w:r>
      <w:r w:rsidRPr="00644648">
        <w:rPr>
          <w:rFonts w:hint="eastAsia"/>
          <w:lang w:val="en-US"/>
        </w:rPr>
        <w:t>пушкарі</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lang w:val="en-US"/>
        </w:rPr>
        <w:t></w:t>
      </w:r>
      <w:r w:rsidRPr="00644648">
        <w:rPr>
          <w:rFonts w:hint="eastAsia"/>
          <w:lang w:val="en-US"/>
        </w:rPr>
        <w:t>рейтари</w:t>
      </w:r>
      <w:r w:rsidRPr="00644648">
        <w:rPr>
          <w:lang w:val="en-US"/>
        </w:rPr>
        <w:t></w:t>
      </w:r>
      <w:r w:rsidRPr="00644648">
        <w:rPr>
          <w:rFonts w:hint="eastAsia"/>
          <w:lang w:val="en-US"/>
        </w:rPr>
        <w:t>у</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lang w:val="en-US"/>
        </w:rPr>
        <w:t></w:t>
      </w:r>
      <w:r w:rsidRPr="00644648">
        <w:rPr>
          <w:rFonts w:hint="eastAsia"/>
          <w:lang w:val="en-US"/>
        </w:rPr>
        <w:t>вирізнялися</w:t>
      </w:r>
      <w:r w:rsidRPr="00644648">
        <w:rPr>
          <w:lang w:val="en-US"/>
        </w:rPr>
        <w:t></w:t>
      </w:r>
      <w:r w:rsidRPr="00644648">
        <w:rPr>
          <w:rFonts w:hint="eastAsia"/>
          <w:lang w:val="en-US"/>
        </w:rPr>
        <w:t>своєю</w:t>
      </w:r>
    </w:p>
    <w:p w:rsidR="00644648" w:rsidRPr="00644648" w:rsidRDefault="00644648" w:rsidP="00644648">
      <w:pPr>
        <w:rPr>
          <w:lang w:val="en-US"/>
        </w:rPr>
      </w:pPr>
      <w:r w:rsidRPr="00644648">
        <w:rPr>
          <w:rFonts w:hint="eastAsia"/>
          <w:lang w:val="en-US"/>
        </w:rPr>
        <w:t>заможністю</w:t>
      </w:r>
      <w:r w:rsidRPr="00644648">
        <w:rPr>
          <w:lang w:val="en-US"/>
        </w:rPr>
        <w:t></w:t>
      </w:r>
    </w:p>
    <w:p w:rsidR="00644648" w:rsidRPr="00644648" w:rsidRDefault="00644648" w:rsidP="00644648">
      <w:pPr>
        <w:rPr>
          <w:lang w:val="en-US"/>
        </w:rPr>
      </w:pPr>
      <w:r w:rsidRPr="00644648">
        <w:rPr>
          <w:rFonts w:hint="eastAsia"/>
          <w:lang w:val="en-US"/>
        </w:rPr>
        <w:t>Як</w:t>
      </w:r>
      <w:r w:rsidRPr="00644648">
        <w:rPr>
          <w:lang w:val="en-US"/>
        </w:rPr>
        <w:t></w:t>
      </w:r>
      <w:r w:rsidRPr="00644648">
        <w:rPr>
          <w:rFonts w:hint="eastAsia"/>
          <w:lang w:val="en-US"/>
        </w:rPr>
        <w:t>засвідчило</w:t>
      </w:r>
      <w:r w:rsidRPr="00644648">
        <w:rPr>
          <w:lang w:val="en-US"/>
        </w:rPr>
        <w:t></w:t>
      </w:r>
      <w:r w:rsidRPr="00644648">
        <w:rPr>
          <w:rFonts w:hint="eastAsia"/>
          <w:lang w:val="en-US"/>
        </w:rPr>
        <w:t>дослідження</w:t>
      </w:r>
      <w:r w:rsidRPr="00644648">
        <w:rPr>
          <w:lang w:val="en-US"/>
        </w:rPr>
        <w:t></w:t>
      </w:r>
      <w:r w:rsidRPr="00644648">
        <w:rPr>
          <w:lang w:val="en-US"/>
        </w:rPr>
        <w:t></w:t>
      </w:r>
      <w:r w:rsidRPr="00644648">
        <w:rPr>
          <w:rFonts w:hint="eastAsia"/>
          <w:lang w:val="en-US"/>
        </w:rPr>
        <w:t>російський</w:t>
      </w:r>
      <w:r w:rsidRPr="00644648">
        <w:rPr>
          <w:lang w:val="en-US"/>
        </w:rPr>
        <w:t></w:t>
      </w:r>
      <w:r w:rsidRPr="00644648">
        <w:rPr>
          <w:rFonts w:hint="eastAsia"/>
          <w:lang w:val="en-US"/>
        </w:rPr>
        <w:t>військовий</w:t>
      </w:r>
      <w:r w:rsidRPr="00644648">
        <w:rPr>
          <w:lang w:val="en-US"/>
        </w:rPr>
        <w:t></w:t>
      </w:r>
      <w:r w:rsidRPr="00644648">
        <w:rPr>
          <w:rFonts w:hint="eastAsia"/>
          <w:lang w:val="en-US"/>
        </w:rPr>
        <w:t>контингент</w:t>
      </w:r>
      <w:r w:rsidRPr="00644648">
        <w:rPr>
          <w:lang w:val="en-US"/>
        </w:rPr>
        <w:t></w:t>
      </w:r>
      <w:r w:rsidRPr="00644648">
        <w:rPr>
          <w:rFonts w:hint="eastAsia"/>
          <w:lang w:val="en-US"/>
        </w:rPr>
        <w:t>активно</w:t>
      </w:r>
    </w:p>
    <w:p w:rsidR="00644648" w:rsidRPr="00644648" w:rsidRDefault="00644648" w:rsidP="00644648">
      <w:pPr>
        <w:rPr>
          <w:lang w:val="en-US"/>
        </w:rPr>
      </w:pPr>
      <w:r w:rsidRPr="00644648">
        <w:rPr>
          <w:rFonts w:hint="eastAsia"/>
          <w:lang w:val="en-US"/>
        </w:rPr>
        <w:t>взаємодіяв</w:t>
      </w:r>
      <w:r w:rsidRPr="00644648">
        <w:rPr>
          <w:lang w:val="en-US"/>
        </w:rPr>
        <w:t></w:t>
      </w:r>
      <w:r w:rsidRPr="00644648">
        <w:rPr>
          <w:rFonts w:hint="eastAsia"/>
          <w:lang w:val="en-US"/>
        </w:rPr>
        <w:t>із</w:t>
      </w:r>
      <w:r w:rsidRPr="00644648">
        <w:rPr>
          <w:lang w:val="en-US"/>
        </w:rPr>
        <w:t></w:t>
      </w:r>
      <w:r w:rsidRPr="00644648">
        <w:rPr>
          <w:rFonts w:hint="eastAsia"/>
          <w:lang w:val="en-US"/>
        </w:rPr>
        <w:t>місцевим</w:t>
      </w:r>
      <w:r w:rsidRPr="00644648">
        <w:rPr>
          <w:lang w:val="en-US"/>
        </w:rPr>
        <w:t></w:t>
      </w:r>
      <w:r w:rsidRPr="00644648">
        <w:rPr>
          <w:rFonts w:hint="eastAsia"/>
          <w:lang w:val="en-US"/>
        </w:rPr>
        <w:t>соціумом</w:t>
      </w:r>
      <w:r w:rsidRPr="00644648">
        <w:rPr>
          <w:lang w:val="en-US"/>
        </w:rPr>
        <w:t></w:t>
      </w:r>
      <w:r w:rsidRPr="00644648">
        <w:rPr>
          <w:lang w:val="en-US"/>
        </w:rPr>
        <w:t></w:t>
      </w:r>
      <w:r w:rsidRPr="00644648">
        <w:rPr>
          <w:rFonts w:hint="eastAsia"/>
          <w:lang w:val="en-US"/>
        </w:rPr>
        <w:t>насамперед</w:t>
      </w:r>
      <w:r w:rsidRPr="00644648">
        <w:rPr>
          <w:lang w:val="en-US"/>
        </w:rPr>
        <w:t></w:t>
      </w:r>
      <w:r w:rsidRPr="00644648">
        <w:rPr>
          <w:rFonts w:hint="eastAsia"/>
          <w:lang w:val="en-US"/>
        </w:rPr>
        <w:t>в</w:t>
      </w:r>
      <w:r w:rsidRPr="00644648">
        <w:rPr>
          <w:lang w:val="en-US"/>
        </w:rPr>
        <w:t></w:t>
      </w:r>
      <w:r w:rsidRPr="00644648">
        <w:rPr>
          <w:rFonts w:hint="eastAsia"/>
          <w:lang w:val="en-US"/>
        </w:rPr>
        <w:t>економічній</w:t>
      </w:r>
      <w:r w:rsidRPr="00644648">
        <w:rPr>
          <w:lang w:val="en-US"/>
        </w:rPr>
        <w:t></w:t>
      </w:r>
      <w:r w:rsidRPr="00644648">
        <w:rPr>
          <w:rFonts w:hint="eastAsia"/>
          <w:lang w:val="en-US"/>
        </w:rPr>
        <w:t>та</w:t>
      </w:r>
      <w:r w:rsidRPr="00644648">
        <w:rPr>
          <w:lang w:val="en-US"/>
        </w:rPr>
        <w:t></w:t>
      </w:r>
      <w:r w:rsidRPr="00644648">
        <w:rPr>
          <w:rFonts w:hint="eastAsia"/>
          <w:lang w:val="en-US"/>
        </w:rPr>
        <w:t>соціальній</w:t>
      </w:r>
    </w:p>
    <w:p w:rsidR="00644648" w:rsidRPr="00644648" w:rsidRDefault="00644648" w:rsidP="00644648">
      <w:pPr>
        <w:rPr>
          <w:lang w:val="en-US"/>
        </w:rPr>
      </w:pPr>
      <w:r w:rsidRPr="00644648">
        <w:rPr>
          <w:rFonts w:hint="eastAsia"/>
          <w:lang w:val="en-US"/>
        </w:rPr>
        <w:t>сферах</w:t>
      </w:r>
      <w:r w:rsidRPr="00644648">
        <w:rPr>
          <w:lang w:val="en-US"/>
        </w:rPr>
        <w:t></w:t>
      </w:r>
      <w:r w:rsidRPr="00644648">
        <w:rPr>
          <w:lang w:val="en-US"/>
        </w:rPr>
        <w:t></w:t>
      </w:r>
      <w:r w:rsidRPr="00644648">
        <w:rPr>
          <w:rFonts w:hint="eastAsia"/>
          <w:lang w:val="en-US"/>
        </w:rPr>
        <w:t>Для</w:t>
      </w:r>
      <w:r w:rsidRPr="00644648">
        <w:rPr>
          <w:lang w:val="en-US"/>
        </w:rPr>
        <w:t></w:t>
      </w:r>
      <w:r w:rsidRPr="00644648">
        <w:rPr>
          <w:rFonts w:hint="eastAsia"/>
          <w:lang w:val="en-US"/>
        </w:rPr>
        <w:t>місцевого</w:t>
      </w:r>
      <w:r w:rsidRPr="00644648">
        <w:rPr>
          <w:lang w:val="en-US"/>
        </w:rPr>
        <w:t></w:t>
      </w:r>
      <w:r w:rsidRPr="00644648">
        <w:rPr>
          <w:rFonts w:hint="eastAsia"/>
          <w:lang w:val="en-US"/>
        </w:rPr>
        <w:t>населення</w:t>
      </w:r>
      <w:r w:rsidRPr="00644648">
        <w:rPr>
          <w:lang w:val="en-US"/>
        </w:rPr>
        <w:t></w:t>
      </w:r>
      <w:r w:rsidRPr="00644648">
        <w:rPr>
          <w:rFonts w:hint="eastAsia"/>
          <w:lang w:val="en-US"/>
        </w:rPr>
        <w:t>російські</w:t>
      </w:r>
      <w:r w:rsidRPr="00644648">
        <w:rPr>
          <w:lang w:val="en-US"/>
        </w:rPr>
        <w:t></w:t>
      </w:r>
      <w:r w:rsidRPr="00644648">
        <w:rPr>
          <w:rFonts w:hint="eastAsia"/>
          <w:lang w:val="en-US"/>
        </w:rPr>
        <w:t>вояки</w:t>
      </w:r>
      <w:r w:rsidRPr="00644648">
        <w:rPr>
          <w:lang w:val="en-US"/>
        </w:rPr>
        <w:t></w:t>
      </w:r>
      <w:r w:rsidRPr="00644648">
        <w:rPr>
          <w:rFonts w:hint="eastAsia"/>
          <w:lang w:val="en-US"/>
        </w:rPr>
        <w:t>були</w:t>
      </w:r>
      <w:r w:rsidRPr="00644648">
        <w:rPr>
          <w:lang w:val="en-US"/>
        </w:rPr>
        <w:t></w:t>
      </w:r>
      <w:r w:rsidRPr="00644648">
        <w:rPr>
          <w:rFonts w:hint="eastAsia"/>
          <w:lang w:val="en-US"/>
        </w:rPr>
        <w:t>як</w:t>
      </w:r>
      <w:r w:rsidRPr="00644648">
        <w:rPr>
          <w:lang w:val="en-US"/>
        </w:rPr>
        <w:t></w:t>
      </w:r>
      <w:r w:rsidRPr="00644648">
        <w:rPr>
          <w:rFonts w:hint="eastAsia"/>
          <w:lang w:val="en-US"/>
        </w:rPr>
        <w:t>конкурентами</w:t>
      </w:r>
      <w:r w:rsidRPr="00644648">
        <w:rPr>
          <w:lang w:val="en-US"/>
        </w:rPr>
        <w:t></w:t>
      </w:r>
      <w:r w:rsidRPr="00644648">
        <w:rPr>
          <w:rFonts w:hint="eastAsia"/>
          <w:lang w:val="en-US"/>
        </w:rPr>
        <w:t>в</w:t>
      </w:r>
    </w:p>
    <w:p w:rsidR="00644648" w:rsidRPr="00644648" w:rsidRDefault="00644648" w:rsidP="00644648">
      <w:pPr>
        <w:rPr>
          <w:lang w:val="en-US"/>
        </w:rPr>
      </w:pPr>
      <w:r w:rsidRPr="00644648">
        <w:rPr>
          <w:rFonts w:hint="eastAsia"/>
          <w:lang w:val="en-US"/>
        </w:rPr>
        <w:t>господарській</w:t>
      </w:r>
      <w:r w:rsidRPr="00644648">
        <w:rPr>
          <w:lang w:val="en-US"/>
        </w:rPr>
        <w:t></w:t>
      </w:r>
      <w:r w:rsidRPr="00644648">
        <w:rPr>
          <w:rFonts w:hint="eastAsia"/>
          <w:lang w:val="en-US"/>
        </w:rPr>
        <w:t>діяльності</w:t>
      </w:r>
      <w:r w:rsidRPr="00644648">
        <w:rPr>
          <w:lang w:val="en-US"/>
        </w:rPr>
        <w:t></w:t>
      </w:r>
      <w:r w:rsidRPr="00644648">
        <w:rPr>
          <w:lang w:val="en-US"/>
        </w:rPr>
        <w:t></w:t>
      </w:r>
      <w:r w:rsidRPr="00644648">
        <w:rPr>
          <w:rFonts w:hint="eastAsia"/>
          <w:lang w:val="en-US"/>
        </w:rPr>
        <w:t>так</w:t>
      </w:r>
      <w:r w:rsidRPr="00644648">
        <w:rPr>
          <w:lang w:val="en-US"/>
        </w:rPr>
        <w:t></w:t>
      </w:r>
      <w:r w:rsidRPr="00644648">
        <w:rPr>
          <w:rFonts w:hint="eastAsia"/>
          <w:lang w:val="en-US"/>
        </w:rPr>
        <w:t>і</w:t>
      </w:r>
      <w:r w:rsidRPr="00644648">
        <w:rPr>
          <w:lang w:val="en-US"/>
        </w:rPr>
        <w:t></w:t>
      </w:r>
      <w:r w:rsidRPr="00644648">
        <w:rPr>
          <w:rFonts w:hint="eastAsia"/>
          <w:lang w:val="en-US"/>
        </w:rPr>
        <w:t>широким</w:t>
      </w:r>
      <w:r w:rsidRPr="00644648">
        <w:rPr>
          <w:lang w:val="en-US"/>
        </w:rPr>
        <w:t></w:t>
      </w:r>
      <w:r w:rsidRPr="00644648">
        <w:rPr>
          <w:rFonts w:hint="eastAsia"/>
          <w:lang w:val="en-US"/>
        </w:rPr>
        <w:t>ринком</w:t>
      </w:r>
      <w:r w:rsidRPr="00644648">
        <w:rPr>
          <w:lang w:val="en-US"/>
        </w:rPr>
        <w:t></w:t>
      </w:r>
      <w:r w:rsidRPr="00644648">
        <w:rPr>
          <w:rFonts w:hint="eastAsia"/>
          <w:lang w:val="en-US"/>
        </w:rPr>
        <w:t>збуту</w:t>
      </w:r>
      <w:r w:rsidRPr="00644648">
        <w:rPr>
          <w:lang w:val="en-US"/>
        </w:rPr>
        <w:t></w:t>
      </w:r>
      <w:r w:rsidRPr="00644648">
        <w:rPr>
          <w:rFonts w:hint="eastAsia"/>
          <w:lang w:val="en-US"/>
        </w:rPr>
        <w:t>своєї</w:t>
      </w:r>
      <w:r w:rsidRPr="00644648">
        <w:rPr>
          <w:lang w:val="en-US"/>
        </w:rPr>
        <w:t></w:t>
      </w:r>
      <w:r w:rsidRPr="00644648">
        <w:rPr>
          <w:rFonts w:hint="eastAsia"/>
          <w:lang w:val="en-US"/>
        </w:rPr>
        <w:t>продукції</w:t>
      </w:r>
      <w:r w:rsidRPr="00644648">
        <w:rPr>
          <w:lang w:val="en-US"/>
        </w:rPr>
        <w:t></w:t>
      </w:r>
      <w:r w:rsidRPr="00644648">
        <w:rPr>
          <w:lang w:val="en-US"/>
        </w:rPr>
        <w:t></w:t>
      </w:r>
      <w:r w:rsidRPr="00644648">
        <w:rPr>
          <w:rFonts w:hint="eastAsia"/>
          <w:lang w:val="en-US"/>
        </w:rPr>
        <w:t>Тобто</w:t>
      </w:r>
      <w:r w:rsidRPr="00644648">
        <w:rPr>
          <w:lang w:val="en-US"/>
        </w:rPr>
        <w:t></w:t>
      </w:r>
      <w:r w:rsidRPr="00644648">
        <w:rPr>
          <w:rFonts w:hint="eastAsia"/>
          <w:lang w:val="en-US"/>
        </w:rPr>
        <w:t>з</w:t>
      </w:r>
    </w:p>
    <w:p w:rsidR="00644648" w:rsidRPr="00644648" w:rsidRDefault="00644648" w:rsidP="00644648">
      <w:pPr>
        <w:rPr>
          <w:lang w:val="en-US"/>
        </w:rPr>
      </w:pPr>
      <w:r w:rsidRPr="00644648">
        <w:rPr>
          <w:rFonts w:hint="eastAsia"/>
          <w:lang w:val="en-US"/>
        </w:rPr>
        <w:t>одного</w:t>
      </w:r>
      <w:r w:rsidRPr="00644648">
        <w:rPr>
          <w:lang w:val="en-US"/>
        </w:rPr>
        <w:t></w:t>
      </w:r>
      <w:r w:rsidRPr="00644648">
        <w:rPr>
          <w:rFonts w:hint="eastAsia"/>
          <w:lang w:val="en-US"/>
        </w:rPr>
        <w:t>боку</w:t>
      </w:r>
      <w:r w:rsidRPr="00644648">
        <w:rPr>
          <w:lang w:val="en-US"/>
        </w:rPr>
        <w:t></w:t>
      </w:r>
      <w:r w:rsidRPr="00644648">
        <w:rPr>
          <w:rFonts w:hint="eastAsia"/>
          <w:lang w:val="en-US"/>
        </w:rPr>
        <w:t>заняття</w:t>
      </w:r>
      <w:r w:rsidRPr="00644648">
        <w:rPr>
          <w:lang w:val="en-US"/>
        </w:rPr>
        <w:t></w:t>
      </w:r>
      <w:r w:rsidRPr="00644648">
        <w:rPr>
          <w:rFonts w:hint="eastAsia"/>
          <w:lang w:val="en-US"/>
        </w:rPr>
        <w:t>російськими</w:t>
      </w:r>
      <w:r w:rsidRPr="00644648">
        <w:rPr>
          <w:lang w:val="en-US"/>
        </w:rPr>
        <w:t></w:t>
      </w:r>
      <w:r w:rsidRPr="00644648">
        <w:rPr>
          <w:rFonts w:hint="eastAsia"/>
          <w:lang w:val="en-US"/>
        </w:rPr>
        <w:t>солдатами</w:t>
      </w:r>
      <w:r w:rsidRPr="00644648">
        <w:rPr>
          <w:lang w:val="en-US"/>
        </w:rPr>
        <w:t></w:t>
      </w:r>
      <w:r w:rsidRPr="00644648">
        <w:rPr>
          <w:rFonts w:hint="eastAsia"/>
          <w:lang w:val="en-US"/>
        </w:rPr>
        <w:t>торгівлею</w:t>
      </w:r>
      <w:r w:rsidRPr="00644648">
        <w:rPr>
          <w:lang w:val="en-US"/>
        </w:rPr>
        <w:t></w:t>
      </w:r>
      <w:r w:rsidRPr="00644648">
        <w:rPr>
          <w:rFonts w:hint="eastAsia"/>
          <w:lang w:val="en-US"/>
        </w:rPr>
        <w:t>та</w:t>
      </w:r>
      <w:r w:rsidRPr="00644648">
        <w:rPr>
          <w:lang w:val="en-US"/>
        </w:rPr>
        <w:t></w:t>
      </w:r>
      <w:r w:rsidRPr="00644648">
        <w:rPr>
          <w:rFonts w:hint="eastAsia"/>
          <w:lang w:val="en-US"/>
        </w:rPr>
        <w:t>ремеслами</w:t>
      </w:r>
      <w:r w:rsidRPr="00644648">
        <w:rPr>
          <w:lang w:val="en-US"/>
        </w:rPr>
        <w:t></w:t>
      </w:r>
      <w:r w:rsidRPr="00644648">
        <w:rPr>
          <w:rFonts w:hint="eastAsia"/>
          <w:lang w:val="en-US"/>
        </w:rPr>
        <w:t>завдавало</w:t>
      </w:r>
    </w:p>
    <w:p w:rsidR="00644648" w:rsidRPr="00644648" w:rsidRDefault="00644648" w:rsidP="00644648">
      <w:pPr>
        <w:rPr>
          <w:lang w:val="en-US"/>
        </w:rPr>
      </w:pPr>
      <w:r w:rsidRPr="00644648">
        <w:rPr>
          <w:rFonts w:hint="eastAsia"/>
          <w:lang w:val="en-US"/>
        </w:rPr>
        <w:t>значних</w:t>
      </w:r>
      <w:r w:rsidRPr="00644648">
        <w:rPr>
          <w:lang w:val="en-US"/>
        </w:rPr>
        <w:t></w:t>
      </w:r>
      <w:r w:rsidRPr="00644648">
        <w:rPr>
          <w:rFonts w:hint="eastAsia"/>
          <w:lang w:val="en-US"/>
        </w:rPr>
        <w:t>збитків</w:t>
      </w:r>
      <w:r w:rsidRPr="00644648">
        <w:rPr>
          <w:lang w:val="en-US"/>
        </w:rPr>
        <w:t></w:t>
      </w:r>
      <w:r w:rsidRPr="00644648">
        <w:rPr>
          <w:rFonts w:hint="eastAsia"/>
          <w:lang w:val="en-US"/>
        </w:rPr>
        <w:t>населенню</w:t>
      </w:r>
      <w:r w:rsidRPr="00644648">
        <w:rPr>
          <w:lang w:val="en-US"/>
        </w:rPr>
        <w:t></w:t>
      </w:r>
      <w:r w:rsidRPr="00644648">
        <w:rPr>
          <w:rFonts w:hint="eastAsia"/>
          <w:lang w:val="en-US"/>
        </w:rPr>
        <w:t>Києва</w:t>
      </w:r>
      <w:r w:rsidRPr="00644648">
        <w:rPr>
          <w:lang w:val="en-US"/>
        </w:rPr>
        <w:t></w:t>
      </w:r>
      <w:r w:rsidRPr="00644648">
        <w:rPr>
          <w:lang w:val="en-US"/>
        </w:rPr>
        <w:t></w:t>
      </w:r>
      <w:r w:rsidRPr="00644648">
        <w:rPr>
          <w:rFonts w:hint="eastAsia"/>
          <w:lang w:val="en-US"/>
        </w:rPr>
        <w:t>а</w:t>
      </w:r>
      <w:r w:rsidRPr="00644648">
        <w:rPr>
          <w:lang w:val="en-US"/>
        </w:rPr>
        <w:t></w:t>
      </w:r>
      <w:r w:rsidRPr="00644648">
        <w:rPr>
          <w:rFonts w:hint="eastAsia"/>
          <w:lang w:val="en-US"/>
        </w:rPr>
        <w:t>з</w:t>
      </w:r>
      <w:r w:rsidRPr="00644648">
        <w:rPr>
          <w:lang w:val="en-US"/>
        </w:rPr>
        <w:t></w:t>
      </w:r>
      <w:r w:rsidRPr="00644648">
        <w:rPr>
          <w:rFonts w:hint="eastAsia"/>
          <w:lang w:val="en-US"/>
        </w:rPr>
        <w:t>іншого</w:t>
      </w:r>
      <w:r w:rsidRPr="00644648">
        <w:rPr>
          <w:lang w:val="en-US"/>
        </w:rPr>
        <w:t></w:t>
      </w:r>
      <w:r w:rsidRPr="00644648">
        <w:rPr>
          <w:rFonts w:hint="eastAsia"/>
          <w:lang w:val="en-US"/>
        </w:rPr>
        <w:t>окремі</w:t>
      </w:r>
      <w:r w:rsidRPr="00644648">
        <w:rPr>
          <w:lang w:val="en-US"/>
        </w:rPr>
        <w:t></w:t>
      </w:r>
      <w:r w:rsidRPr="00644648">
        <w:rPr>
          <w:rFonts w:hint="eastAsia"/>
          <w:lang w:val="en-US"/>
        </w:rPr>
        <w:t>категорії</w:t>
      </w:r>
      <w:r w:rsidRPr="00644648">
        <w:rPr>
          <w:lang w:val="en-US"/>
        </w:rPr>
        <w:t></w:t>
      </w:r>
      <w:r w:rsidRPr="00644648">
        <w:rPr>
          <w:lang w:val="en-US"/>
        </w:rPr>
        <w:t></w:t>
      </w:r>
      <w:r w:rsidRPr="00644648">
        <w:rPr>
          <w:rFonts w:hint="eastAsia"/>
          <w:lang w:val="en-US"/>
        </w:rPr>
        <w:t>як</w:t>
      </w:r>
      <w:r w:rsidRPr="00644648">
        <w:rPr>
          <w:lang w:val="en-US"/>
        </w:rPr>
        <w:t></w:t>
      </w:r>
      <w:r w:rsidRPr="00644648">
        <w:rPr>
          <w:lang w:val="en-US"/>
        </w:rPr>
        <w:t></w:t>
      </w:r>
      <w:r w:rsidRPr="00644648">
        <w:rPr>
          <w:rFonts w:hint="eastAsia"/>
          <w:lang w:val="en-US"/>
        </w:rPr>
        <w:t>наприклад</w:t>
      </w:r>
      <w:r w:rsidRPr="00644648">
        <w:rPr>
          <w:lang w:val="en-US"/>
        </w:rPr>
        <w:t></w:t>
      </w:r>
    </w:p>
    <w:p w:rsidR="00644648" w:rsidRPr="00644648" w:rsidRDefault="00644648" w:rsidP="00644648">
      <w:pPr>
        <w:rPr>
          <w:lang w:val="en-US"/>
        </w:rPr>
      </w:pPr>
      <w:r w:rsidRPr="00644648">
        <w:rPr>
          <w:rFonts w:hint="eastAsia"/>
          <w:lang w:val="en-US"/>
        </w:rPr>
        <w:t>власники</w:t>
      </w:r>
      <w:r w:rsidRPr="00644648">
        <w:rPr>
          <w:lang w:val="en-US"/>
        </w:rPr>
        <w:t></w:t>
      </w:r>
      <w:r w:rsidRPr="00644648">
        <w:rPr>
          <w:rFonts w:hint="eastAsia"/>
          <w:lang w:val="en-US"/>
        </w:rPr>
        <w:t>шинків</w:t>
      </w:r>
      <w:r w:rsidRPr="00644648">
        <w:rPr>
          <w:lang w:val="en-US"/>
        </w:rPr>
        <w:t></w:t>
      </w:r>
      <w:r w:rsidRPr="00644648">
        <w:rPr>
          <w:rFonts w:hint="eastAsia"/>
          <w:lang w:val="en-US"/>
        </w:rPr>
        <w:t>та</w:t>
      </w:r>
      <w:r w:rsidRPr="00644648">
        <w:rPr>
          <w:lang w:val="en-US"/>
        </w:rPr>
        <w:t></w:t>
      </w:r>
      <w:r w:rsidRPr="00644648">
        <w:rPr>
          <w:rFonts w:hint="eastAsia"/>
          <w:lang w:val="en-US"/>
        </w:rPr>
        <w:t>купці</w:t>
      </w:r>
      <w:r w:rsidRPr="00644648">
        <w:rPr>
          <w:lang w:val="en-US"/>
        </w:rPr>
        <w:t></w:t>
      </w:r>
      <w:r w:rsidRPr="00644648">
        <w:rPr>
          <w:lang w:val="en-US"/>
        </w:rPr>
        <w:t></w:t>
      </w:r>
      <w:r w:rsidRPr="00644648">
        <w:rPr>
          <w:rFonts w:hint="eastAsia"/>
          <w:lang w:val="en-US"/>
        </w:rPr>
        <w:t>мали</w:t>
      </w:r>
      <w:r w:rsidRPr="00644648">
        <w:rPr>
          <w:lang w:val="en-US"/>
        </w:rPr>
        <w:t></w:t>
      </w:r>
      <w:r w:rsidRPr="00644648">
        <w:rPr>
          <w:rFonts w:hint="eastAsia"/>
          <w:lang w:val="en-US"/>
        </w:rPr>
        <w:t>неабиякий</w:t>
      </w:r>
      <w:r w:rsidRPr="00644648">
        <w:rPr>
          <w:lang w:val="en-US"/>
        </w:rPr>
        <w:t></w:t>
      </w:r>
      <w:r w:rsidRPr="00644648">
        <w:rPr>
          <w:rFonts w:hint="eastAsia"/>
          <w:lang w:val="en-US"/>
        </w:rPr>
        <w:t>зиск</w:t>
      </w:r>
      <w:r w:rsidRPr="00644648">
        <w:rPr>
          <w:lang w:val="en-US"/>
        </w:rPr>
        <w:t></w:t>
      </w:r>
      <w:r w:rsidRPr="00644648">
        <w:rPr>
          <w:rFonts w:hint="eastAsia"/>
          <w:lang w:val="en-US"/>
        </w:rPr>
        <w:t>від</w:t>
      </w:r>
      <w:r w:rsidRPr="00644648">
        <w:rPr>
          <w:lang w:val="en-US"/>
        </w:rPr>
        <w:t></w:t>
      </w:r>
      <w:r w:rsidRPr="00644648">
        <w:rPr>
          <w:rFonts w:hint="eastAsia"/>
          <w:lang w:val="en-US"/>
        </w:rPr>
        <w:t>продажу</w:t>
      </w:r>
      <w:r w:rsidRPr="00644648">
        <w:rPr>
          <w:lang w:val="en-US"/>
        </w:rPr>
        <w:t></w:t>
      </w:r>
      <w:r w:rsidRPr="00644648">
        <w:rPr>
          <w:rFonts w:hint="eastAsia"/>
          <w:lang w:val="en-US"/>
        </w:rPr>
        <w:t>росіянам</w:t>
      </w:r>
      <w:r w:rsidRPr="00644648">
        <w:rPr>
          <w:lang w:val="en-US"/>
        </w:rPr>
        <w:t></w:t>
      </w:r>
      <w:r w:rsidRPr="00644648">
        <w:rPr>
          <w:rFonts w:hint="eastAsia"/>
          <w:lang w:val="en-US"/>
        </w:rPr>
        <w:t>продукції</w:t>
      </w:r>
    </w:p>
    <w:p w:rsidR="00644648" w:rsidRPr="00644648" w:rsidRDefault="00644648" w:rsidP="00644648">
      <w:pPr>
        <w:rPr>
          <w:lang w:val="en-US"/>
        </w:rPr>
      </w:pPr>
      <w:r w:rsidRPr="00644648">
        <w:rPr>
          <w:rFonts w:hint="eastAsia"/>
          <w:lang w:val="en-US"/>
        </w:rPr>
        <w:t>та</w:t>
      </w:r>
      <w:r w:rsidRPr="00644648">
        <w:rPr>
          <w:lang w:val="en-US"/>
        </w:rPr>
        <w:t></w:t>
      </w:r>
      <w:r w:rsidRPr="00644648">
        <w:rPr>
          <w:rFonts w:hint="eastAsia"/>
          <w:lang w:val="en-US"/>
        </w:rPr>
        <w:t>надання</w:t>
      </w:r>
      <w:r w:rsidRPr="00644648">
        <w:rPr>
          <w:lang w:val="en-US"/>
        </w:rPr>
        <w:t></w:t>
      </w:r>
      <w:r w:rsidRPr="00644648">
        <w:rPr>
          <w:rFonts w:hint="eastAsia"/>
          <w:lang w:val="en-US"/>
        </w:rPr>
        <w:t>відповідних</w:t>
      </w:r>
      <w:r w:rsidRPr="00644648">
        <w:rPr>
          <w:lang w:val="en-US"/>
        </w:rPr>
        <w:t></w:t>
      </w:r>
      <w:r w:rsidRPr="00644648">
        <w:rPr>
          <w:rFonts w:hint="eastAsia"/>
          <w:lang w:val="en-US"/>
        </w:rPr>
        <w:t>послуг</w:t>
      </w:r>
      <w:r w:rsidRPr="00644648">
        <w:rPr>
          <w:lang w:val="en-US"/>
        </w:rPr>
        <w:t></w:t>
      </w:r>
      <w:r w:rsidRPr="00644648">
        <w:rPr>
          <w:lang w:val="en-US"/>
        </w:rPr>
        <w:t></w:t>
      </w:r>
      <w:r w:rsidRPr="00644648">
        <w:rPr>
          <w:rFonts w:hint="eastAsia"/>
          <w:lang w:val="en-US"/>
        </w:rPr>
        <w:t>При</w:t>
      </w:r>
      <w:r w:rsidRPr="00644648">
        <w:rPr>
          <w:lang w:val="en-US"/>
        </w:rPr>
        <w:t></w:t>
      </w:r>
      <w:r w:rsidRPr="00644648">
        <w:rPr>
          <w:rFonts w:hint="eastAsia"/>
          <w:lang w:val="en-US"/>
        </w:rPr>
        <w:t>цьому</w:t>
      </w:r>
      <w:r w:rsidRPr="00644648">
        <w:rPr>
          <w:lang w:val="en-US"/>
        </w:rPr>
        <w:t></w:t>
      </w:r>
      <w:r w:rsidRPr="00644648">
        <w:rPr>
          <w:rFonts w:hint="eastAsia"/>
          <w:lang w:val="en-US"/>
        </w:rPr>
        <w:t>у</w:t>
      </w:r>
      <w:r w:rsidRPr="00644648">
        <w:rPr>
          <w:lang w:val="en-US"/>
        </w:rPr>
        <w:t></w:t>
      </w:r>
      <w:r w:rsidRPr="00644648">
        <w:rPr>
          <w:rFonts w:hint="eastAsia"/>
          <w:lang w:val="en-US"/>
        </w:rPr>
        <w:t>другій</w:t>
      </w:r>
      <w:r w:rsidRPr="00644648">
        <w:rPr>
          <w:lang w:val="en-US"/>
        </w:rPr>
        <w:t></w:t>
      </w:r>
      <w:r w:rsidRPr="00644648">
        <w:rPr>
          <w:rFonts w:hint="eastAsia"/>
          <w:lang w:val="en-US"/>
        </w:rPr>
        <w:t>половині</w:t>
      </w:r>
      <w:r w:rsidRPr="00644648">
        <w:rPr>
          <w:lang w:val="en-US"/>
        </w:rPr>
        <w:t></w:t>
      </w: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p>
    <w:p w:rsidR="00644648" w:rsidRPr="00644648" w:rsidRDefault="00644648" w:rsidP="00644648">
      <w:pPr>
        <w:rPr>
          <w:lang w:val="en-US"/>
        </w:rPr>
      </w:pPr>
      <w:r w:rsidRPr="00644648">
        <w:rPr>
          <w:rFonts w:hint="eastAsia"/>
          <w:lang w:val="en-US"/>
        </w:rPr>
        <w:t>конфлікти</w:t>
      </w:r>
      <w:r w:rsidRPr="00644648">
        <w:rPr>
          <w:lang w:val="en-US"/>
        </w:rPr>
        <w:t></w:t>
      </w:r>
      <w:r w:rsidRPr="00644648">
        <w:rPr>
          <w:rFonts w:hint="eastAsia"/>
          <w:lang w:val="en-US"/>
        </w:rPr>
        <w:t>на</w:t>
      </w:r>
      <w:r w:rsidRPr="00644648">
        <w:rPr>
          <w:lang w:val="en-US"/>
        </w:rPr>
        <w:t></w:t>
      </w:r>
      <w:r w:rsidRPr="00644648">
        <w:rPr>
          <w:rFonts w:hint="eastAsia"/>
          <w:lang w:val="en-US"/>
        </w:rPr>
        <w:t>економічному</w:t>
      </w:r>
      <w:r w:rsidRPr="00644648">
        <w:rPr>
          <w:lang w:val="en-US"/>
        </w:rPr>
        <w:t></w:t>
      </w:r>
      <w:r w:rsidRPr="00644648">
        <w:rPr>
          <w:rFonts w:hint="eastAsia"/>
          <w:lang w:val="en-US"/>
        </w:rPr>
        <w:t>ґрунті</w:t>
      </w:r>
      <w:r w:rsidRPr="00644648">
        <w:rPr>
          <w:lang w:val="en-US"/>
        </w:rPr>
        <w:t></w:t>
      </w:r>
      <w:r w:rsidRPr="00644648">
        <w:rPr>
          <w:rFonts w:hint="eastAsia"/>
          <w:lang w:val="en-US"/>
        </w:rPr>
        <w:t>були</w:t>
      </w:r>
      <w:r w:rsidRPr="00644648">
        <w:rPr>
          <w:lang w:val="en-US"/>
        </w:rPr>
        <w:t></w:t>
      </w:r>
      <w:r w:rsidRPr="00644648">
        <w:rPr>
          <w:rFonts w:hint="eastAsia"/>
          <w:lang w:val="en-US"/>
        </w:rPr>
        <w:t>зумовлені</w:t>
      </w:r>
      <w:r w:rsidRPr="00644648">
        <w:rPr>
          <w:lang w:val="en-US"/>
        </w:rPr>
        <w:t></w:t>
      </w:r>
      <w:r w:rsidRPr="00644648">
        <w:rPr>
          <w:rFonts w:hint="eastAsia"/>
          <w:lang w:val="en-US"/>
        </w:rPr>
        <w:t>намаганням</w:t>
      </w:r>
      <w:r w:rsidRPr="00644648">
        <w:rPr>
          <w:lang w:val="en-US"/>
        </w:rPr>
        <w:t></w:t>
      </w:r>
      <w:r w:rsidRPr="00644648">
        <w:rPr>
          <w:rFonts w:hint="eastAsia"/>
          <w:lang w:val="en-US"/>
        </w:rPr>
        <w:t>московських</w:t>
      </w:r>
    </w:p>
    <w:p w:rsidR="00644648" w:rsidRPr="00644648" w:rsidRDefault="00644648" w:rsidP="00644648">
      <w:pPr>
        <w:rPr>
          <w:lang w:val="en-US"/>
        </w:rPr>
      </w:pPr>
      <w:r w:rsidRPr="00644648">
        <w:rPr>
          <w:rFonts w:hint="eastAsia"/>
          <w:lang w:val="en-US"/>
        </w:rPr>
        <w:t>ратників</w:t>
      </w:r>
      <w:r w:rsidRPr="00644648">
        <w:rPr>
          <w:lang w:val="en-US"/>
        </w:rPr>
        <w:t></w:t>
      </w:r>
      <w:r w:rsidRPr="00644648">
        <w:rPr>
          <w:rFonts w:hint="eastAsia"/>
          <w:lang w:val="en-US"/>
        </w:rPr>
        <w:t>перенести</w:t>
      </w:r>
      <w:r w:rsidRPr="00644648">
        <w:rPr>
          <w:lang w:val="en-US"/>
        </w:rPr>
        <w:t></w:t>
      </w:r>
      <w:r w:rsidRPr="00644648">
        <w:rPr>
          <w:rFonts w:hint="eastAsia"/>
          <w:lang w:val="en-US"/>
        </w:rPr>
        <w:t>російські</w:t>
      </w:r>
      <w:r w:rsidRPr="00644648">
        <w:rPr>
          <w:lang w:val="en-US"/>
        </w:rPr>
        <w:t></w:t>
      </w:r>
      <w:r w:rsidRPr="00644648">
        <w:rPr>
          <w:rFonts w:hint="eastAsia"/>
          <w:lang w:val="en-US"/>
        </w:rPr>
        <w:t>практики</w:t>
      </w:r>
      <w:r w:rsidRPr="00644648">
        <w:rPr>
          <w:lang w:val="en-US"/>
        </w:rPr>
        <w:t></w:t>
      </w:r>
      <w:r w:rsidRPr="00644648">
        <w:rPr>
          <w:rFonts w:hint="eastAsia"/>
          <w:lang w:val="en-US"/>
        </w:rPr>
        <w:t>на</w:t>
      </w:r>
      <w:r w:rsidRPr="00644648">
        <w:rPr>
          <w:lang w:val="en-US"/>
        </w:rPr>
        <w:t></w:t>
      </w:r>
      <w:r w:rsidRPr="00644648">
        <w:rPr>
          <w:rFonts w:hint="eastAsia"/>
          <w:lang w:val="en-US"/>
        </w:rPr>
        <w:t>українські</w:t>
      </w:r>
      <w:r w:rsidRPr="00644648">
        <w:rPr>
          <w:lang w:val="en-US"/>
        </w:rPr>
        <w:t></w:t>
      </w:r>
      <w:r w:rsidRPr="00644648">
        <w:rPr>
          <w:rFonts w:hint="eastAsia"/>
          <w:lang w:val="en-US"/>
        </w:rPr>
        <w:t>землі</w:t>
      </w:r>
      <w:r w:rsidRPr="00644648">
        <w:rPr>
          <w:lang w:val="en-US"/>
        </w:rPr>
        <w:t></w:t>
      </w:r>
      <w:r w:rsidRPr="00644648">
        <w:rPr>
          <w:lang w:val="en-US"/>
        </w:rPr>
        <w:t></w:t>
      </w:r>
      <w:r w:rsidRPr="00644648">
        <w:rPr>
          <w:rFonts w:hint="eastAsia"/>
          <w:lang w:val="en-US"/>
        </w:rPr>
        <w:t>в</w:t>
      </w:r>
      <w:r w:rsidRPr="00644648">
        <w:rPr>
          <w:lang w:val="en-US"/>
        </w:rPr>
        <w:t></w:t>
      </w:r>
      <w:r w:rsidRPr="00644648">
        <w:rPr>
          <w:rFonts w:hint="eastAsia"/>
          <w:lang w:val="en-US"/>
        </w:rPr>
        <w:t>Московській</w:t>
      </w:r>
    </w:p>
    <w:p w:rsidR="00644648" w:rsidRPr="00644648" w:rsidRDefault="00644648" w:rsidP="00644648">
      <w:pPr>
        <w:rPr>
          <w:lang w:val="en-US"/>
        </w:rPr>
      </w:pPr>
      <w:r w:rsidRPr="00644648">
        <w:rPr>
          <w:rFonts w:hint="eastAsia"/>
          <w:lang w:val="en-US"/>
        </w:rPr>
        <w:t>державі</w:t>
      </w:r>
      <w:r w:rsidRPr="00644648">
        <w:rPr>
          <w:lang w:val="en-US"/>
        </w:rPr>
        <w:t></w:t>
      </w:r>
      <w:r w:rsidRPr="00644648">
        <w:rPr>
          <w:rFonts w:hint="eastAsia"/>
          <w:lang w:val="en-US"/>
        </w:rPr>
        <w:t>стрільці</w:t>
      </w:r>
      <w:r w:rsidRPr="00644648">
        <w:rPr>
          <w:lang w:val="en-US"/>
        </w:rPr>
        <w:t></w:t>
      </w:r>
      <w:r w:rsidRPr="00644648">
        <w:rPr>
          <w:rFonts w:hint="eastAsia"/>
          <w:lang w:val="en-US"/>
        </w:rPr>
        <w:t>та</w:t>
      </w:r>
      <w:r w:rsidRPr="00644648">
        <w:rPr>
          <w:lang w:val="en-US"/>
        </w:rPr>
        <w:t></w:t>
      </w:r>
      <w:r w:rsidRPr="00644648">
        <w:rPr>
          <w:rFonts w:hint="eastAsia"/>
          <w:lang w:val="en-US"/>
        </w:rPr>
        <w:t>пушкарі</w:t>
      </w:r>
      <w:r w:rsidRPr="00644648">
        <w:rPr>
          <w:lang w:val="en-US"/>
        </w:rPr>
        <w:t></w:t>
      </w:r>
      <w:r w:rsidRPr="00644648">
        <w:rPr>
          <w:rFonts w:hint="eastAsia"/>
          <w:lang w:val="en-US"/>
        </w:rPr>
        <w:t>мали</w:t>
      </w:r>
      <w:r w:rsidRPr="00644648">
        <w:rPr>
          <w:lang w:val="en-US"/>
        </w:rPr>
        <w:t></w:t>
      </w:r>
      <w:r w:rsidRPr="00644648">
        <w:rPr>
          <w:rFonts w:hint="eastAsia"/>
          <w:lang w:val="en-US"/>
        </w:rPr>
        <w:t>дозвіл</w:t>
      </w:r>
      <w:r w:rsidRPr="00644648">
        <w:rPr>
          <w:lang w:val="en-US"/>
        </w:rPr>
        <w:t></w:t>
      </w:r>
      <w:r w:rsidRPr="00644648">
        <w:rPr>
          <w:rFonts w:hint="eastAsia"/>
          <w:lang w:val="en-US"/>
        </w:rPr>
        <w:t>займатися</w:t>
      </w:r>
      <w:r w:rsidRPr="00644648">
        <w:rPr>
          <w:lang w:val="en-US"/>
        </w:rPr>
        <w:t></w:t>
      </w:r>
      <w:r w:rsidRPr="00644648">
        <w:rPr>
          <w:rFonts w:hint="eastAsia"/>
          <w:lang w:val="en-US"/>
        </w:rPr>
        <w:t>торгівлею</w:t>
      </w:r>
      <w:r w:rsidRPr="00644648">
        <w:rPr>
          <w:lang w:val="en-US"/>
        </w:rPr>
        <w:t></w:t>
      </w:r>
      <w:r w:rsidRPr="00644648">
        <w:rPr>
          <w:rFonts w:hint="eastAsia"/>
          <w:lang w:val="en-US"/>
        </w:rPr>
        <w:t>та</w:t>
      </w:r>
      <w:r w:rsidRPr="00644648">
        <w:rPr>
          <w:lang w:val="en-US"/>
        </w:rPr>
        <w:t></w:t>
      </w:r>
      <w:r w:rsidRPr="00644648">
        <w:rPr>
          <w:rFonts w:hint="eastAsia"/>
          <w:lang w:val="en-US"/>
        </w:rPr>
        <w:t>ремеслами</w:t>
      </w:r>
      <w:r w:rsidRPr="00644648">
        <w:rPr>
          <w:lang w:val="en-US"/>
        </w:rPr>
        <w:t></w:t>
      </w:r>
      <w:r w:rsidRPr="00644648">
        <w:rPr>
          <w:lang w:val="en-US"/>
        </w:rPr>
        <w:t></w:t>
      </w:r>
      <w:r w:rsidRPr="00644648">
        <w:rPr>
          <w:lang w:val="en-US"/>
        </w:rPr>
        <w:t></w:t>
      </w:r>
      <w:r w:rsidRPr="00644648">
        <w:rPr>
          <w:rFonts w:hint="eastAsia"/>
          <w:lang w:val="en-US"/>
        </w:rPr>
        <w:t>У</w:t>
      </w:r>
    </w:p>
    <w:p w:rsidR="00644648" w:rsidRPr="00644648" w:rsidRDefault="00644648" w:rsidP="00644648">
      <w:pPr>
        <w:rPr>
          <w:lang w:val="en-US"/>
        </w:rPr>
      </w:pPr>
      <w:r w:rsidRPr="00644648">
        <w:rPr>
          <w:rFonts w:hint="eastAsia"/>
          <w:lang w:val="en-US"/>
        </w:rPr>
        <w:t>Χ</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російські</w:t>
      </w:r>
      <w:r w:rsidRPr="00644648">
        <w:rPr>
          <w:lang w:val="en-US"/>
        </w:rPr>
        <w:t></w:t>
      </w:r>
      <w:r w:rsidRPr="00644648">
        <w:rPr>
          <w:rFonts w:hint="eastAsia"/>
          <w:lang w:val="en-US"/>
        </w:rPr>
        <w:t>вояки</w:t>
      </w:r>
      <w:r w:rsidRPr="00644648">
        <w:rPr>
          <w:lang w:val="en-US"/>
        </w:rPr>
        <w:t></w:t>
      </w:r>
      <w:r w:rsidRPr="00644648">
        <w:rPr>
          <w:rFonts w:hint="eastAsia"/>
          <w:lang w:val="en-US"/>
        </w:rPr>
        <w:t>вже</w:t>
      </w:r>
      <w:r w:rsidRPr="00644648">
        <w:rPr>
          <w:lang w:val="en-US"/>
        </w:rPr>
        <w:t></w:t>
      </w:r>
      <w:r w:rsidRPr="00644648">
        <w:rPr>
          <w:rFonts w:hint="eastAsia"/>
          <w:lang w:val="en-US"/>
        </w:rPr>
        <w:t>не</w:t>
      </w:r>
      <w:r w:rsidRPr="00644648">
        <w:rPr>
          <w:lang w:val="en-US"/>
        </w:rPr>
        <w:t></w:t>
      </w:r>
      <w:r w:rsidRPr="00644648">
        <w:rPr>
          <w:rFonts w:hint="eastAsia"/>
          <w:lang w:val="en-US"/>
        </w:rPr>
        <w:t>стільки</w:t>
      </w:r>
      <w:r w:rsidRPr="00644648">
        <w:rPr>
          <w:lang w:val="en-US"/>
        </w:rPr>
        <w:t></w:t>
      </w:r>
      <w:r w:rsidRPr="00644648">
        <w:rPr>
          <w:rFonts w:hint="eastAsia"/>
          <w:lang w:val="en-US"/>
        </w:rPr>
        <w:t>самі</w:t>
      </w:r>
      <w:r w:rsidRPr="00644648">
        <w:rPr>
          <w:lang w:val="en-US"/>
        </w:rPr>
        <w:t></w:t>
      </w:r>
      <w:r w:rsidRPr="00644648">
        <w:rPr>
          <w:rFonts w:hint="eastAsia"/>
          <w:lang w:val="en-US"/>
        </w:rPr>
        <w:t>торгували</w:t>
      </w:r>
      <w:r w:rsidRPr="00644648">
        <w:rPr>
          <w:lang w:val="en-US"/>
        </w:rPr>
        <w:t></w:t>
      </w:r>
      <w:r w:rsidRPr="00644648">
        <w:rPr>
          <w:lang w:val="en-US"/>
        </w:rPr>
        <w:t></w:t>
      </w:r>
      <w:r w:rsidRPr="00644648">
        <w:rPr>
          <w:rFonts w:hint="eastAsia"/>
          <w:lang w:val="en-US"/>
        </w:rPr>
        <w:t>як</w:t>
      </w:r>
      <w:r w:rsidRPr="00644648">
        <w:rPr>
          <w:lang w:val="en-US"/>
        </w:rPr>
        <w:t></w:t>
      </w:r>
      <w:r w:rsidRPr="00644648">
        <w:rPr>
          <w:rFonts w:hint="eastAsia"/>
          <w:lang w:val="en-US"/>
        </w:rPr>
        <w:t>це</w:t>
      </w:r>
      <w:r w:rsidRPr="00644648">
        <w:rPr>
          <w:lang w:val="en-US"/>
        </w:rPr>
        <w:t></w:t>
      </w:r>
      <w:r w:rsidRPr="00644648">
        <w:rPr>
          <w:rFonts w:hint="eastAsia"/>
          <w:lang w:val="en-US"/>
        </w:rPr>
        <w:t>робили</w:t>
      </w:r>
      <w:r w:rsidRPr="00644648">
        <w:rPr>
          <w:lang w:val="en-US"/>
        </w:rPr>
        <w:t></w:t>
      </w:r>
      <w:r w:rsidRPr="00644648">
        <w:rPr>
          <w:rFonts w:hint="eastAsia"/>
          <w:lang w:val="en-US"/>
        </w:rPr>
        <w:t>члени</w:t>
      </w:r>
      <w:r w:rsidRPr="00644648">
        <w:rPr>
          <w:lang w:val="en-US"/>
        </w:rPr>
        <w:t></w:t>
      </w:r>
      <w:r w:rsidRPr="00644648">
        <w:rPr>
          <w:rFonts w:hint="eastAsia"/>
          <w:lang w:val="en-US"/>
        </w:rPr>
        <w:t>їх</w:t>
      </w:r>
    </w:p>
    <w:p w:rsidR="00644648" w:rsidRPr="00644648" w:rsidRDefault="00644648" w:rsidP="00644648">
      <w:pPr>
        <w:rPr>
          <w:lang w:val="en-US"/>
        </w:rPr>
      </w:pPr>
      <w:r w:rsidRPr="00644648">
        <w:rPr>
          <w:rFonts w:hint="eastAsia"/>
          <w:lang w:val="en-US"/>
        </w:rPr>
        <w:t>сімей</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спричиняло</w:t>
      </w:r>
      <w:r w:rsidRPr="00644648">
        <w:rPr>
          <w:lang w:val="en-US"/>
        </w:rPr>
        <w:t></w:t>
      </w:r>
      <w:r w:rsidRPr="00644648">
        <w:rPr>
          <w:rFonts w:hint="eastAsia"/>
          <w:lang w:val="en-US"/>
        </w:rPr>
        <w:t>до</w:t>
      </w:r>
      <w:r w:rsidRPr="00644648">
        <w:rPr>
          <w:lang w:val="en-US"/>
        </w:rPr>
        <w:t></w:t>
      </w:r>
      <w:r w:rsidRPr="00644648">
        <w:rPr>
          <w:rFonts w:hint="eastAsia"/>
          <w:lang w:val="en-US"/>
        </w:rPr>
        <w:t>конфліктів</w:t>
      </w:r>
      <w:r w:rsidRPr="00644648">
        <w:rPr>
          <w:lang w:val="en-US"/>
        </w:rPr>
        <w:t></w:t>
      </w:r>
      <w:r w:rsidRPr="00644648">
        <w:rPr>
          <w:rFonts w:hint="eastAsia"/>
          <w:lang w:val="en-US"/>
        </w:rPr>
        <w:t>із</w:t>
      </w:r>
      <w:r w:rsidRPr="00644648">
        <w:rPr>
          <w:lang w:val="en-US"/>
        </w:rPr>
        <w:t></w:t>
      </w:r>
      <w:r w:rsidRPr="00644648">
        <w:rPr>
          <w:rFonts w:hint="eastAsia"/>
          <w:lang w:val="en-US"/>
        </w:rPr>
        <w:t>міщанством</w:t>
      </w:r>
      <w:r w:rsidRPr="00644648">
        <w:rPr>
          <w:lang w:val="en-US"/>
        </w:rPr>
        <w:t></w:t>
      </w:r>
    </w:p>
    <w:p w:rsidR="00644648" w:rsidRPr="00644648" w:rsidRDefault="00644648" w:rsidP="00644648">
      <w:pPr>
        <w:rPr>
          <w:lang w:val="en-US"/>
        </w:rPr>
      </w:pP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з</w:t>
      </w:r>
      <w:r w:rsidRPr="00644648">
        <w:rPr>
          <w:lang w:val="en-US"/>
        </w:rPr>
        <w:t></w:t>
      </w:r>
      <w:r w:rsidRPr="00644648">
        <w:rPr>
          <w:rFonts w:hint="eastAsia"/>
          <w:lang w:val="en-US"/>
        </w:rPr>
        <w:t>метою</w:t>
      </w:r>
      <w:r w:rsidRPr="00644648">
        <w:rPr>
          <w:lang w:val="en-US"/>
        </w:rPr>
        <w:t></w:t>
      </w:r>
      <w:r w:rsidRPr="00644648">
        <w:rPr>
          <w:rFonts w:hint="eastAsia"/>
          <w:lang w:val="en-US"/>
        </w:rPr>
        <w:t>забезпечення</w:t>
      </w:r>
      <w:r w:rsidRPr="00644648">
        <w:rPr>
          <w:lang w:val="en-US"/>
        </w:rPr>
        <w:t></w:t>
      </w:r>
      <w:r w:rsidRPr="00644648">
        <w:rPr>
          <w:rFonts w:hint="eastAsia"/>
          <w:lang w:val="en-US"/>
        </w:rPr>
        <w:t>російської</w:t>
      </w:r>
      <w:r w:rsidRPr="00644648">
        <w:rPr>
          <w:lang w:val="en-US"/>
        </w:rPr>
        <w:t></w:t>
      </w:r>
      <w:r w:rsidRPr="00644648">
        <w:rPr>
          <w:rFonts w:hint="eastAsia"/>
          <w:lang w:val="en-US"/>
        </w:rPr>
        <w:t>армії</w:t>
      </w:r>
      <w:r w:rsidRPr="00644648">
        <w:rPr>
          <w:lang w:val="en-US"/>
        </w:rPr>
        <w:t></w:t>
      </w:r>
      <w:r w:rsidRPr="00644648">
        <w:rPr>
          <w:rFonts w:hint="eastAsia"/>
          <w:lang w:val="en-US"/>
        </w:rPr>
        <w:t>підготовленими</w:t>
      </w:r>
      <w:r w:rsidRPr="00644648">
        <w:rPr>
          <w:lang w:val="en-US"/>
        </w:rPr>
        <w:t></w:t>
      </w:r>
      <w:r w:rsidRPr="00644648">
        <w:rPr>
          <w:rFonts w:hint="eastAsia"/>
          <w:lang w:val="en-US"/>
        </w:rPr>
        <w:t>кадрами</w:t>
      </w:r>
    </w:p>
    <w:p w:rsidR="00644648" w:rsidRPr="00644648" w:rsidRDefault="00644648" w:rsidP="00644648">
      <w:pPr>
        <w:rPr>
          <w:lang w:val="en-US"/>
        </w:rPr>
      </w:pPr>
      <w:r w:rsidRPr="00644648">
        <w:rPr>
          <w:lang w:val="en-US"/>
        </w:rPr>
        <w:t></w:t>
      </w:r>
      <w:r w:rsidRPr="00644648">
        <w:rPr>
          <w:rFonts w:hint="eastAsia"/>
          <w:lang w:val="en-US"/>
        </w:rPr>
        <w:t>ротні</w:t>
      </w:r>
      <w:r w:rsidRPr="00644648">
        <w:rPr>
          <w:lang w:val="en-US"/>
        </w:rPr>
        <w:t></w:t>
      </w:r>
      <w:r w:rsidRPr="00644648">
        <w:rPr>
          <w:rFonts w:hint="eastAsia"/>
          <w:lang w:val="en-US"/>
        </w:rPr>
        <w:t>писарі</w:t>
      </w:r>
      <w:r w:rsidRPr="00644648">
        <w:rPr>
          <w:lang w:val="en-US"/>
        </w:rPr>
        <w:t></w:t>
      </w:r>
      <w:r w:rsidRPr="00644648">
        <w:rPr>
          <w:lang w:val="en-US"/>
        </w:rPr>
        <w:t></w:t>
      </w:r>
      <w:r w:rsidRPr="00644648">
        <w:rPr>
          <w:rFonts w:hint="eastAsia"/>
          <w:lang w:val="en-US"/>
        </w:rPr>
        <w:t>полкові</w:t>
      </w:r>
      <w:r w:rsidRPr="00644648">
        <w:rPr>
          <w:lang w:val="en-US"/>
        </w:rPr>
        <w:t></w:t>
      </w:r>
      <w:r w:rsidRPr="00644648">
        <w:rPr>
          <w:rFonts w:hint="eastAsia"/>
          <w:lang w:val="en-US"/>
        </w:rPr>
        <w:t>музики</w:t>
      </w:r>
      <w:r w:rsidRPr="00644648">
        <w:rPr>
          <w:lang w:val="en-US"/>
        </w:rPr>
        <w:t></w:t>
      </w:r>
      <w:r w:rsidRPr="00644648">
        <w:rPr>
          <w:lang w:val="en-US"/>
        </w:rPr>
        <w:t></w:t>
      </w:r>
      <w:r w:rsidRPr="00644648">
        <w:rPr>
          <w:rFonts w:hint="eastAsia"/>
          <w:lang w:val="en-US"/>
        </w:rPr>
        <w:t>майстрові</w:t>
      </w:r>
      <w:r w:rsidRPr="00644648">
        <w:rPr>
          <w:lang w:val="en-US"/>
        </w:rPr>
        <w:t></w:t>
      </w:r>
      <w:r w:rsidRPr="00644648">
        <w:rPr>
          <w:rFonts w:hint="eastAsia"/>
          <w:lang w:val="en-US"/>
        </w:rPr>
        <w:t>чини</w:t>
      </w:r>
      <w:r w:rsidRPr="00644648">
        <w:rPr>
          <w:lang w:val="en-US"/>
        </w:rPr>
        <w:t></w:t>
      </w:r>
      <w:r w:rsidRPr="00644648">
        <w:rPr>
          <w:lang w:val="en-US"/>
        </w:rPr>
        <w:t></w:t>
      </w:r>
      <w:r w:rsidRPr="00644648">
        <w:rPr>
          <w:rFonts w:hint="eastAsia"/>
          <w:lang w:val="en-US"/>
        </w:rPr>
        <w:t>та</w:t>
      </w:r>
      <w:r w:rsidRPr="00644648">
        <w:rPr>
          <w:lang w:val="en-US"/>
        </w:rPr>
        <w:t></w:t>
      </w:r>
      <w:r w:rsidRPr="00644648">
        <w:rPr>
          <w:rFonts w:hint="eastAsia"/>
          <w:lang w:val="en-US"/>
        </w:rPr>
        <w:t>намаганнями</w:t>
      </w:r>
      <w:r w:rsidRPr="00644648">
        <w:rPr>
          <w:lang w:val="en-US"/>
        </w:rPr>
        <w:t></w:t>
      </w:r>
      <w:r w:rsidRPr="00644648">
        <w:rPr>
          <w:rFonts w:hint="eastAsia"/>
          <w:lang w:val="en-US"/>
        </w:rPr>
        <w:t>зробити</w:t>
      </w:r>
      <w:r w:rsidRPr="00644648">
        <w:rPr>
          <w:lang w:val="en-US"/>
        </w:rPr>
        <w:t></w:t>
      </w:r>
      <w:r w:rsidRPr="00644648">
        <w:rPr>
          <w:rFonts w:hint="eastAsia"/>
          <w:lang w:val="en-US"/>
        </w:rPr>
        <w:t>для</w:t>
      </w:r>
    </w:p>
    <w:p w:rsidR="00644648" w:rsidRPr="00644648" w:rsidRDefault="00644648" w:rsidP="00644648">
      <w:pPr>
        <w:rPr>
          <w:lang w:val="en-US"/>
        </w:rPr>
      </w:pPr>
      <w:r w:rsidRPr="00644648">
        <w:rPr>
          <w:rFonts w:hint="eastAsia"/>
          <w:lang w:val="en-US"/>
        </w:rPr>
        <w:t>поміщиків</w:t>
      </w:r>
      <w:r w:rsidRPr="00644648">
        <w:rPr>
          <w:lang w:val="en-US"/>
        </w:rPr>
        <w:t></w:t>
      </w:r>
      <w:r w:rsidRPr="00644648">
        <w:rPr>
          <w:lang w:val="en-US"/>
        </w:rPr>
        <w:t></w:t>
      </w:r>
      <w:r w:rsidRPr="00644648">
        <w:rPr>
          <w:rFonts w:hint="eastAsia"/>
          <w:lang w:val="en-US"/>
        </w:rPr>
        <w:t>облегчение</w:t>
      </w:r>
      <w:r w:rsidRPr="00644648">
        <w:rPr>
          <w:lang w:val="en-US"/>
        </w:rPr>
        <w:t></w:t>
      </w:r>
      <w:r w:rsidRPr="00644648">
        <w:rPr>
          <w:rFonts w:hint="eastAsia"/>
          <w:lang w:val="en-US"/>
        </w:rPr>
        <w:t>в</w:t>
      </w:r>
      <w:r w:rsidRPr="00644648">
        <w:rPr>
          <w:lang w:val="en-US"/>
        </w:rPr>
        <w:t></w:t>
      </w:r>
      <w:r w:rsidRPr="00644648">
        <w:rPr>
          <w:rFonts w:hint="eastAsia"/>
          <w:lang w:val="en-US"/>
        </w:rPr>
        <w:t>рекрутах</w:t>
      </w:r>
      <w:r w:rsidRPr="00644648">
        <w:rPr>
          <w:lang w:val="en-US"/>
        </w:rPr>
        <w:t></w:t>
      </w:r>
      <w:r w:rsidRPr="00644648">
        <w:rPr>
          <w:lang w:val="en-US"/>
        </w:rPr>
        <w:t></w:t>
      </w:r>
      <w:r w:rsidRPr="00644648">
        <w:rPr>
          <w:lang w:val="en-US"/>
        </w:rPr>
        <w:t></w:t>
      </w:r>
      <w:r w:rsidRPr="00644648">
        <w:rPr>
          <w:rFonts w:hint="eastAsia"/>
          <w:lang w:val="en-US"/>
        </w:rPr>
        <w:t>відкрили</w:t>
      </w:r>
      <w:r w:rsidRPr="00644648">
        <w:rPr>
          <w:lang w:val="en-US"/>
        </w:rPr>
        <w:t></w:t>
      </w:r>
      <w:r w:rsidRPr="00644648">
        <w:rPr>
          <w:rFonts w:hint="eastAsia"/>
          <w:lang w:val="en-US"/>
        </w:rPr>
        <w:t>гарнізонні</w:t>
      </w:r>
      <w:r w:rsidRPr="00644648">
        <w:rPr>
          <w:lang w:val="en-US"/>
        </w:rPr>
        <w:t></w:t>
      </w:r>
      <w:r w:rsidRPr="00644648">
        <w:rPr>
          <w:rFonts w:hint="eastAsia"/>
          <w:lang w:val="en-US"/>
        </w:rPr>
        <w:t>школи</w:t>
      </w:r>
      <w:r w:rsidRPr="00644648">
        <w:rPr>
          <w:lang w:val="en-US"/>
        </w:rPr>
        <w:t></w:t>
      </w:r>
      <w:r w:rsidRPr="00644648">
        <w:rPr>
          <w:lang w:val="en-US"/>
        </w:rPr>
        <w:t></w:t>
      </w:r>
      <w:r w:rsidRPr="00644648">
        <w:rPr>
          <w:rFonts w:hint="eastAsia"/>
          <w:lang w:val="en-US"/>
        </w:rPr>
        <w:t>де</w:t>
      </w:r>
      <w:r w:rsidRPr="00644648">
        <w:rPr>
          <w:lang w:val="en-US"/>
        </w:rPr>
        <w:t></w:t>
      </w:r>
      <w:r w:rsidRPr="00644648">
        <w:rPr>
          <w:rFonts w:hint="eastAsia"/>
          <w:lang w:val="en-US"/>
        </w:rPr>
        <w:t>навчалися</w:t>
      </w:r>
    </w:p>
    <w:p w:rsidR="00644648" w:rsidRPr="00644648" w:rsidRDefault="00644648" w:rsidP="00644648">
      <w:pPr>
        <w:rPr>
          <w:lang w:val="en-US"/>
        </w:rPr>
      </w:pPr>
      <w:r w:rsidRPr="00644648">
        <w:rPr>
          <w:rFonts w:hint="eastAsia"/>
          <w:lang w:val="en-US"/>
        </w:rPr>
        <w:t>діти</w:t>
      </w:r>
      <w:r w:rsidRPr="00644648">
        <w:rPr>
          <w:lang w:val="en-US"/>
        </w:rPr>
        <w:t></w:t>
      </w:r>
      <w:r w:rsidRPr="00644648">
        <w:rPr>
          <w:rFonts w:hint="eastAsia"/>
          <w:lang w:val="en-US"/>
        </w:rPr>
        <w:t>солдатів</w:t>
      </w:r>
      <w:r w:rsidRPr="00644648">
        <w:rPr>
          <w:lang w:val="en-US"/>
        </w:rPr>
        <w:t></w:t>
      </w:r>
      <w:r w:rsidRPr="00644648">
        <w:rPr>
          <w:rFonts w:hint="eastAsia"/>
          <w:lang w:val="en-US"/>
        </w:rPr>
        <w:t>та</w:t>
      </w:r>
      <w:r w:rsidRPr="00644648">
        <w:rPr>
          <w:lang w:val="en-US"/>
        </w:rPr>
        <w:t></w:t>
      </w:r>
      <w:r w:rsidRPr="00644648">
        <w:rPr>
          <w:rFonts w:hint="eastAsia"/>
          <w:lang w:val="en-US"/>
        </w:rPr>
        <w:t>офіцерів</w:t>
      </w:r>
      <w:r w:rsidRPr="00644648">
        <w:rPr>
          <w:lang w:val="en-US"/>
        </w:rPr>
        <w:t></w:t>
      </w:r>
      <w:r w:rsidRPr="00644648">
        <w:rPr>
          <w:rFonts w:hint="eastAsia"/>
          <w:lang w:val="en-US"/>
        </w:rPr>
        <w:t>гарнізонних</w:t>
      </w:r>
      <w:r w:rsidRPr="00644648">
        <w:rPr>
          <w:lang w:val="en-US"/>
        </w:rPr>
        <w:t></w:t>
      </w:r>
      <w:r w:rsidRPr="00644648">
        <w:rPr>
          <w:rFonts w:hint="eastAsia"/>
          <w:lang w:val="en-US"/>
        </w:rPr>
        <w:t>полків</w:t>
      </w:r>
      <w:r w:rsidRPr="00644648">
        <w:rPr>
          <w:lang w:val="en-US"/>
        </w:rPr>
        <w:t></w:t>
      </w:r>
      <w:r w:rsidRPr="00644648">
        <w:rPr>
          <w:lang w:val="en-US"/>
        </w:rPr>
        <w:t></w:t>
      </w:r>
      <w:r w:rsidRPr="00644648">
        <w:rPr>
          <w:rFonts w:hint="eastAsia"/>
          <w:lang w:val="en-US"/>
        </w:rPr>
        <w:t>Київська</w:t>
      </w:r>
      <w:r w:rsidRPr="00644648">
        <w:rPr>
          <w:lang w:val="en-US"/>
        </w:rPr>
        <w:t></w:t>
      </w:r>
      <w:r w:rsidRPr="00644648">
        <w:rPr>
          <w:rFonts w:hint="eastAsia"/>
          <w:lang w:val="en-US"/>
        </w:rPr>
        <w:t>гарнізонна</w:t>
      </w:r>
      <w:r w:rsidRPr="00644648">
        <w:rPr>
          <w:lang w:val="en-US"/>
        </w:rPr>
        <w:t></w:t>
      </w:r>
      <w:r w:rsidRPr="00644648">
        <w:rPr>
          <w:rFonts w:hint="eastAsia"/>
          <w:lang w:val="en-US"/>
        </w:rPr>
        <w:t>школа</w:t>
      </w:r>
      <w:r w:rsidRPr="00644648">
        <w:rPr>
          <w:lang w:val="en-US"/>
        </w:rPr>
        <w:t></w:t>
      </w:r>
      <w:r w:rsidRPr="00644648">
        <w:rPr>
          <w:rFonts w:hint="eastAsia"/>
          <w:lang w:val="en-US"/>
        </w:rPr>
        <w:t>була</w:t>
      </w:r>
    </w:p>
    <w:p w:rsidR="00644648" w:rsidRPr="00644648" w:rsidRDefault="00644648" w:rsidP="00644648">
      <w:pPr>
        <w:rPr>
          <w:lang w:val="en-US"/>
        </w:rPr>
      </w:pPr>
      <w:r w:rsidRPr="00644648">
        <w:rPr>
          <w:rFonts w:hint="eastAsia"/>
          <w:lang w:val="en-US"/>
        </w:rPr>
        <w:t>однією</w:t>
      </w:r>
      <w:r w:rsidRPr="00644648">
        <w:rPr>
          <w:lang w:val="en-US"/>
        </w:rPr>
        <w:t></w:t>
      </w:r>
      <w:r w:rsidRPr="00644648">
        <w:rPr>
          <w:rFonts w:hint="eastAsia"/>
          <w:lang w:val="en-US"/>
        </w:rPr>
        <w:t>із</w:t>
      </w:r>
      <w:r w:rsidRPr="00644648">
        <w:rPr>
          <w:lang w:val="en-US"/>
        </w:rPr>
        <w:t></w:t>
      </w:r>
      <w:r w:rsidRPr="00644648">
        <w:rPr>
          <w:rFonts w:hint="eastAsia"/>
          <w:lang w:val="en-US"/>
        </w:rPr>
        <w:t>найбільших</w:t>
      </w:r>
      <w:r w:rsidRPr="00644648">
        <w:rPr>
          <w:lang w:val="en-US"/>
        </w:rPr>
        <w:t></w:t>
      </w:r>
      <w:r w:rsidRPr="00644648">
        <w:rPr>
          <w:rFonts w:hint="eastAsia"/>
          <w:lang w:val="en-US"/>
        </w:rPr>
        <w:t>в</w:t>
      </w:r>
      <w:r w:rsidRPr="00644648">
        <w:rPr>
          <w:lang w:val="en-US"/>
        </w:rPr>
        <w:t></w:t>
      </w:r>
      <w:r w:rsidRPr="00644648">
        <w:rPr>
          <w:rFonts w:hint="eastAsia"/>
          <w:lang w:val="en-US"/>
        </w:rPr>
        <w:t>імперії</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ній</w:t>
      </w:r>
      <w:r w:rsidRPr="00644648">
        <w:rPr>
          <w:lang w:val="en-US"/>
        </w:rPr>
        <w:t></w:t>
      </w:r>
      <w:r w:rsidRPr="00644648">
        <w:rPr>
          <w:rFonts w:hint="eastAsia"/>
          <w:lang w:val="en-US"/>
        </w:rPr>
        <w:t>постійно</w:t>
      </w:r>
      <w:r w:rsidRPr="00644648">
        <w:rPr>
          <w:lang w:val="en-US"/>
        </w:rPr>
        <w:t></w:t>
      </w:r>
      <w:r w:rsidRPr="00644648">
        <w:rPr>
          <w:rFonts w:hint="eastAsia"/>
          <w:lang w:val="en-US"/>
        </w:rPr>
        <w:t>навчалося</w:t>
      </w:r>
      <w:r w:rsidRPr="00644648">
        <w:rPr>
          <w:lang w:val="en-US"/>
        </w:rPr>
        <w:t></w:t>
      </w:r>
      <w:r w:rsidRPr="00644648">
        <w:rPr>
          <w:rFonts w:hint="eastAsia"/>
          <w:lang w:val="en-US"/>
        </w:rPr>
        <w:t>від</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до</w:t>
      </w:r>
      <w:r w:rsidRPr="00644648">
        <w:rPr>
          <w:lang w:val="en-US"/>
        </w:rPr>
        <w:t></w:t>
      </w:r>
      <w:r w:rsidRPr="00644648">
        <w:rPr>
          <w:rFonts w:hint="eastAsia"/>
          <w:lang w:val="en-US"/>
        </w:rPr>
        <w:t>більш</w:t>
      </w:r>
      <w:r w:rsidRPr="00644648">
        <w:rPr>
          <w:lang w:val="en-US"/>
        </w:rPr>
        <w:t></w:t>
      </w:r>
      <w:r w:rsidRPr="00644648">
        <w:rPr>
          <w:lang w:val="en-US"/>
        </w:rPr>
        <w:t></w:t>
      </w:r>
      <w:r w:rsidRPr="00644648">
        <w:rPr>
          <w:rFonts w:hint="eastAsia"/>
          <w:lang w:val="en-US"/>
        </w:rPr>
        <w:t>ніж</w:t>
      </w:r>
    </w:p>
    <w:p w:rsidR="00644648" w:rsidRPr="00644648" w:rsidRDefault="00644648" w:rsidP="00644648">
      <w:pPr>
        <w:rPr>
          <w:lang w:val="en-US"/>
        </w:rPr>
      </w:pP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учнів</w:t>
      </w:r>
      <w:r w:rsidRPr="00644648">
        <w:rPr>
          <w:lang w:val="en-US"/>
        </w:rPr>
        <w:t></w:t>
      </w:r>
      <w:r w:rsidRPr="00644648">
        <w:rPr>
          <w:lang w:val="en-US"/>
        </w:rPr>
        <w:t></w:t>
      </w:r>
      <w:r w:rsidRPr="00644648">
        <w:rPr>
          <w:rFonts w:hint="eastAsia"/>
          <w:lang w:val="en-US"/>
        </w:rPr>
        <w:t>котрі</w:t>
      </w:r>
      <w:r w:rsidRPr="00644648">
        <w:rPr>
          <w:lang w:val="en-US"/>
        </w:rPr>
        <w:t></w:t>
      </w:r>
      <w:r w:rsidRPr="00644648">
        <w:rPr>
          <w:rFonts w:hint="eastAsia"/>
          <w:lang w:val="en-US"/>
        </w:rPr>
        <w:t>після</w:t>
      </w:r>
      <w:r w:rsidRPr="00644648">
        <w:rPr>
          <w:lang w:val="en-US"/>
        </w:rPr>
        <w:t></w:t>
      </w:r>
      <w:r w:rsidRPr="00644648">
        <w:rPr>
          <w:rFonts w:hint="eastAsia"/>
          <w:lang w:val="en-US"/>
        </w:rPr>
        <w:t>закінчення</w:t>
      </w:r>
      <w:r w:rsidRPr="00644648">
        <w:rPr>
          <w:lang w:val="en-US"/>
        </w:rPr>
        <w:t></w:t>
      </w:r>
      <w:r w:rsidRPr="00644648">
        <w:rPr>
          <w:rFonts w:hint="eastAsia"/>
          <w:lang w:val="en-US"/>
        </w:rPr>
        <w:t>школи</w:t>
      </w:r>
      <w:r w:rsidRPr="00644648">
        <w:rPr>
          <w:lang w:val="en-US"/>
        </w:rPr>
        <w:t></w:t>
      </w:r>
      <w:r w:rsidRPr="00644648">
        <w:rPr>
          <w:rFonts w:hint="eastAsia"/>
          <w:lang w:val="en-US"/>
        </w:rPr>
        <w:t>переводилися</w:t>
      </w:r>
      <w:r w:rsidRPr="00644648">
        <w:rPr>
          <w:lang w:val="en-US"/>
        </w:rPr>
        <w:t></w:t>
      </w:r>
      <w:r w:rsidRPr="00644648">
        <w:rPr>
          <w:rFonts w:hint="eastAsia"/>
          <w:lang w:val="en-US"/>
        </w:rPr>
        <w:t>на</w:t>
      </w:r>
      <w:r w:rsidRPr="00644648">
        <w:rPr>
          <w:lang w:val="en-US"/>
        </w:rPr>
        <w:t></w:t>
      </w:r>
      <w:r w:rsidRPr="00644648">
        <w:rPr>
          <w:rFonts w:hint="eastAsia"/>
          <w:lang w:val="en-US"/>
        </w:rPr>
        <w:t>службу</w:t>
      </w:r>
      <w:r w:rsidRPr="00644648">
        <w:rPr>
          <w:lang w:val="en-US"/>
        </w:rPr>
        <w:t></w:t>
      </w:r>
      <w:r w:rsidRPr="00644648">
        <w:rPr>
          <w:rFonts w:hint="eastAsia"/>
          <w:lang w:val="en-US"/>
        </w:rPr>
        <w:t>до</w:t>
      </w:r>
    </w:p>
    <w:p w:rsidR="00644648" w:rsidRPr="00644648" w:rsidRDefault="00644648" w:rsidP="00644648">
      <w:pPr>
        <w:rPr>
          <w:lang w:val="en-US"/>
        </w:rPr>
      </w:pPr>
      <w:r w:rsidRPr="00644648">
        <w:rPr>
          <w:rFonts w:hint="eastAsia"/>
          <w:lang w:val="en-US"/>
        </w:rPr>
        <w:t>гарнізонних</w:t>
      </w:r>
      <w:r w:rsidRPr="00644648">
        <w:rPr>
          <w:lang w:val="en-US"/>
        </w:rPr>
        <w:t></w:t>
      </w:r>
      <w:r w:rsidRPr="00644648">
        <w:rPr>
          <w:rFonts w:hint="eastAsia"/>
          <w:lang w:val="en-US"/>
        </w:rPr>
        <w:t>та</w:t>
      </w:r>
      <w:r w:rsidRPr="00644648">
        <w:rPr>
          <w:lang w:val="en-US"/>
        </w:rPr>
        <w:t></w:t>
      </w:r>
      <w:r w:rsidRPr="00644648">
        <w:rPr>
          <w:rFonts w:hint="eastAsia"/>
          <w:lang w:val="en-US"/>
        </w:rPr>
        <w:t>армійських</w:t>
      </w:r>
      <w:r w:rsidRPr="00644648">
        <w:rPr>
          <w:lang w:val="en-US"/>
        </w:rPr>
        <w:t></w:t>
      </w:r>
      <w:r w:rsidRPr="00644648">
        <w:rPr>
          <w:rFonts w:hint="eastAsia"/>
          <w:lang w:val="en-US"/>
        </w:rPr>
        <w:t>полків</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подальшому</w:t>
      </w:r>
      <w:r w:rsidRPr="00644648">
        <w:rPr>
          <w:lang w:val="en-US"/>
        </w:rPr>
        <w:t></w:t>
      </w:r>
      <w:r w:rsidRPr="00644648">
        <w:rPr>
          <w:rFonts w:hint="eastAsia"/>
          <w:lang w:val="en-US"/>
        </w:rPr>
        <w:t>вони</w:t>
      </w:r>
      <w:r w:rsidRPr="00644648">
        <w:rPr>
          <w:lang w:val="en-US"/>
        </w:rPr>
        <w:t></w:t>
      </w:r>
      <w:r w:rsidRPr="00644648">
        <w:rPr>
          <w:rFonts w:hint="eastAsia"/>
          <w:lang w:val="en-US"/>
        </w:rPr>
        <w:t>насли</w:t>
      </w:r>
      <w:r w:rsidRPr="00644648">
        <w:rPr>
          <w:lang w:val="en-US"/>
        </w:rPr>
        <w:t></w:t>
      </w:r>
      <w:r w:rsidRPr="00644648">
        <w:rPr>
          <w:rFonts w:hint="eastAsia"/>
          <w:lang w:val="en-US"/>
        </w:rPr>
        <w:t>військову</w:t>
      </w:r>
      <w:r w:rsidRPr="00644648">
        <w:rPr>
          <w:lang w:val="en-US"/>
        </w:rPr>
        <w:t></w:t>
      </w:r>
      <w:r w:rsidRPr="00644648">
        <w:rPr>
          <w:rFonts w:hint="eastAsia"/>
          <w:lang w:val="en-US"/>
        </w:rPr>
        <w:t>чи</w:t>
      </w:r>
    </w:p>
    <w:p w:rsidR="00644648" w:rsidRPr="00644648" w:rsidRDefault="00644648" w:rsidP="00644648">
      <w:pPr>
        <w:rPr>
          <w:lang w:val="en-US"/>
        </w:rPr>
      </w:pPr>
      <w:r w:rsidRPr="00644648">
        <w:rPr>
          <w:lang w:val="en-US"/>
        </w:rPr>
        <w:t></w:t>
      </w:r>
      <w:r w:rsidRPr="00644648">
        <w:rPr>
          <w:lang w:val="en-US"/>
        </w:rPr>
        <w:t></w:t>
      </w:r>
      <w:r w:rsidRPr="00644648">
        <w:rPr>
          <w:lang w:val="en-US"/>
        </w:rPr>
        <w:t></w:t>
      </w:r>
    </w:p>
    <w:p w:rsidR="00644648" w:rsidRPr="00644648" w:rsidRDefault="00644648" w:rsidP="00644648">
      <w:pPr>
        <w:rPr>
          <w:lang w:val="en-US"/>
        </w:rPr>
      </w:pPr>
      <w:r w:rsidRPr="00644648">
        <w:rPr>
          <w:rFonts w:hint="eastAsia"/>
          <w:lang w:val="en-US"/>
        </w:rPr>
        <w:t>цивільну</w:t>
      </w:r>
      <w:r w:rsidRPr="00644648">
        <w:rPr>
          <w:lang w:val="en-US"/>
        </w:rPr>
        <w:t></w:t>
      </w:r>
      <w:r w:rsidRPr="00644648">
        <w:rPr>
          <w:rFonts w:hint="eastAsia"/>
          <w:lang w:val="en-US"/>
        </w:rPr>
        <w:t>службу</w:t>
      </w:r>
      <w:r w:rsidRPr="00644648">
        <w:rPr>
          <w:lang w:val="en-US"/>
        </w:rPr>
        <w:t></w:t>
      </w:r>
      <w:r w:rsidRPr="00644648">
        <w:rPr>
          <w:rFonts w:hint="eastAsia"/>
          <w:lang w:val="en-US"/>
        </w:rPr>
        <w:t>на</w:t>
      </w:r>
      <w:r w:rsidRPr="00644648">
        <w:rPr>
          <w:lang w:val="en-US"/>
        </w:rPr>
        <w:t></w:t>
      </w:r>
      <w:r w:rsidRPr="00644648">
        <w:rPr>
          <w:rFonts w:hint="eastAsia"/>
          <w:lang w:val="en-US"/>
        </w:rPr>
        <w:t>території</w:t>
      </w:r>
      <w:r w:rsidRPr="00644648">
        <w:rPr>
          <w:lang w:val="en-US"/>
        </w:rPr>
        <w:t></w:t>
      </w:r>
      <w:r w:rsidRPr="00644648">
        <w:rPr>
          <w:rFonts w:hint="eastAsia"/>
          <w:lang w:val="en-US"/>
        </w:rPr>
        <w:t>Гетьманщини</w:t>
      </w:r>
      <w:r w:rsidRPr="00644648">
        <w:rPr>
          <w:lang w:val="en-US"/>
        </w:rPr>
        <w:t></w:t>
      </w:r>
      <w:r w:rsidRPr="00644648">
        <w:rPr>
          <w:rFonts w:hint="eastAsia"/>
          <w:lang w:val="en-US"/>
        </w:rPr>
        <w:t>і</w:t>
      </w:r>
      <w:r w:rsidRPr="00644648">
        <w:rPr>
          <w:lang w:val="en-US"/>
        </w:rPr>
        <w:t></w:t>
      </w:r>
      <w:r w:rsidRPr="00644648">
        <w:rPr>
          <w:rFonts w:hint="eastAsia"/>
          <w:lang w:val="en-US"/>
        </w:rPr>
        <w:t>сприяли</w:t>
      </w:r>
      <w:r w:rsidRPr="00644648">
        <w:rPr>
          <w:lang w:val="en-US"/>
        </w:rPr>
        <w:t></w:t>
      </w:r>
      <w:r w:rsidRPr="00644648">
        <w:rPr>
          <w:rFonts w:hint="eastAsia"/>
          <w:lang w:val="en-US"/>
        </w:rPr>
        <w:t>її</w:t>
      </w:r>
      <w:r w:rsidRPr="00644648">
        <w:rPr>
          <w:lang w:val="en-US"/>
        </w:rPr>
        <w:t></w:t>
      </w:r>
      <w:r w:rsidRPr="00644648">
        <w:rPr>
          <w:rFonts w:hint="eastAsia"/>
          <w:lang w:val="en-US"/>
        </w:rPr>
        <w:t>інкорпорації</w:t>
      </w:r>
      <w:r w:rsidRPr="00644648">
        <w:rPr>
          <w:lang w:val="en-US"/>
        </w:rPr>
        <w:t></w:t>
      </w:r>
      <w:r w:rsidRPr="00644648">
        <w:rPr>
          <w:rFonts w:hint="eastAsia"/>
          <w:lang w:val="en-US"/>
        </w:rPr>
        <w:t>до</w:t>
      </w:r>
      <w:r w:rsidRPr="00644648">
        <w:rPr>
          <w:lang w:val="en-US"/>
        </w:rPr>
        <w:t></w:t>
      </w:r>
      <w:r w:rsidRPr="00644648">
        <w:rPr>
          <w:rFonts w:hint="eastAsia"/>
          <w:lang w:val="en-US"/>
        </w:rPr>
        <w:t>складу</w:t>
      </w:r>
    </w:p>
    <w:p w:rsidR="00644648" w:rsidRPr="00644648" w:rsidRDefault="00644648" w:rsidP="00644648">
      <w:pPr>
        <w:rPr>
          <w:lang w:val="en-US"/>
        </w:rPr>
      </w:pPr>
      <w:r w:rsidRPr="00644648">
        <w:rPr>
          <w:rFonts w:hint="eastAsia"/>
          <w:lang w:val="en-US"/>
        </w:rPr>
        <w:t>Російської</w:t>
      </w:r>
      <w:r w:rsidRPr="00644648">
        <w:rPr>
          <w:lang w:val="en-US"/>
        </w:rPr>
        <w:t></w:t>
      </w:r>
      <w:r w:rsidRPr="00644648">
        <w:rPr>
          <w:rFonts w:hint="eastAsia"/>
          <w:lang w:val="en-US"/>
        </w:rPr>
        <w:t>держави</w:t>
      </w:r>
      <w:r w:rsidRPr="00644648">
        <w:rPr>
          <w:lang w:val="en-US"/>
        </w:rPr>
        <w:t></w:t>
      </w:r>
    </w:p>
    <w:p w:rsidR="00644648" w:rsidRPr="00644648" w:rsidRDefault="00644648" w:rsidP="00644648">
      <w:pPr>
        <w:rPr>
          <w:lang w:val="en-US"/>
        </w:rPr>
      </w:pPr>
      <w:r w:rsidRPr="00644648">
        <w:rPr>
          <w:rFonts w:hint="eastAsia"/>
          <w:lang w:val="en-US"/>
        </w:rPr>
        <w:t>Для</w:t>
      </w:r>
      <w:r w:rsidRPr="00644648">
        <w:rPr>
          <w:lang w:val="en-US"/>
        </w:rPr>
        <w:t></w:t>
      </w:r>
      <w:r w:rsidRPr="00644648">
        <w:rPr>
          <w:rFonts w:hint="eastAsia"/>
          <w:lang w:val="en-US"/>
        </w:rPr>
        <w:t>забезпечення</w:t>
      </w:r>
      <w:r w:rsidRPr="00644648">
        <w:rPr>
          <w:lang w:val="en-US"/>
        </w:rPr>
        <w:t></w:t>
      </w:r>
      <w:r w:rsidRPr="00644648">
        <w:rPr>
          <w:rFonts w:hint="eastAsia"/>
          <w:lang w:val="en-US"/>
        </w:rPr>
        <w:t>духовних</w:t>
      </w:r>
      <w:r w:rsidRPr="00644648">
        <w:rPr>
          <w:lang w:val="en-US"/>
        </w:rPr>
        <w:t></w:t>
      </w:r>
      <w:r w:rsidRPr="00644648">
        <w:rPr>
          <w:rFonts w:hint="eastAsia"/>
          <w:lang w:val="en-US"/>
        </w:rPr>
        <w:t>потреб</w:t>
      </w:r>
      <w:r w:rsidRPr="00644648">
        <w:rPr>
          <w:lang w:val="en-US"/>
        </w:rPr>
        <w:t></w:t>
      </w:r>
      <w:r w:rsidRPr="00644648">
        <w:rPr>
          <w:rFonts w:hint="eastAsia"/>
          <w:lang w:val="en-US"/>
        </w:rPr>
        <w:t>особового</w:t>
      </w:r>
      <w:r w:rsidRPr="00644648">
        <w:rPr>
          <w:lang w:val="en-US"/>
        </w:rPr>
        <w:t></w:t>
      </w:r>
      <w:r w:rsidRPr="00644648">
        <w:rPr>
          <w:rFonts w:hint="eastAsia"/>
          <w:lang w:val="en-US"/>
        </w:rPr>
        <w:t>складу</w:t>
      </w:r>
      <w:r w:rsidRPr="00644648">
        <w:rPr>
          <w:lang w:val="en-US"/>
        </w:rPr>
        <w:t></w:t>
      </w:r>
      <w:r w:rsidRPr="00644648">
        <w:rPr>
          <w:rFonts w:hint="eastAsia"/>
          <w:lang w:val="en-US"/>
        </w:rPr>
        <w:t>гарнізону</w:t>
      </w:r>
      <w:r w:rsidRPr="00644648">
        <w:rPr>
          <w:lang w:val="en-US"/>
        </w:rPr>
        <w:t></w:t>
      </w:r>
      <w:r w:rsidRPr="00644648">
        <w:rPr>
          <w:rFonts w:hint="eastAsia"/>
          <w:lang w:val="en-US"/>
        </w:rPr>
        <w:t>відразу</w:t>
      </w:r>
    </w:p>
    <w:p w:rsidR="00644648" w:rsidRPr="00644648" w:rsidRDefault="00644648" w:rsidP="00644648">
      <w:pPr>
        <w:rPr>
          <w:lang w:val="en-US"/>
        </w:rPr>
      </w:pPr>
      <w:r w:rsidRPr="00644648">
        <w:rPr>
          <w:rFonts w:hint="eastAsia"/>
          <w:lang w:val="en-US"/>
        </w:rPr>
        <w:t>після</w:t>
      </w:r>
      <w:r w:rsidRPr="00644648">
        <w:rPr>
          <w:lang w:val="en-US"/>
        </w:rPr>
        <w:t></w:t>
      </w:r>
      <w:r w:rsidRPr="00644648">
        <w:rPr>
          <w:rFonts w:hint="eastAsia"/>
          <w:lang w:val="en-US"/>
        </w:rPr>
        <w:t>приходу</w:t>
      </w:r>
      <w:r w:rsidRPr="00644648">
        <w:rPr>
          <w:lang w:val="en-US"/>
        </w:rPr>
        <w:t></w:t>
      </w:r>
      <w:r w:rsidRPr="00644648">
        <w:rPr>
          <w:rFonts w:hint="eastAsia"/>
          <w:lang w:val="en-US"/>
        </w:rPr>
        <w:t>до</w:t>
      </w:r>
      <w:r w:rsidRPr="00644648">
        <w:rPr>
          <w:lang w:val="en-US"/>
        </w:rPr>
        <w:t></w:t>
      </w:r>
      <w:r w:rsidRPr="00644648">
        <w:rPr>
          <w:rFonts w:hint="eastAsia"/>
          <w:lang w:val="en-US"/>
        </w:rPr>
        <w:t>Києва</w:t>
      </w:r>
      <w:r w:rsidRPr="00644648">
        <w:rPr>
          <w:lang w:val="en-US"/>
        </w:rPr>
        <w:t></w:t>
      </w:r>
      <w:r w:rsidRPr="00644648">
        <w:rPr>
          <w:rFonts w:hint="eastAsia"/>
          <w:lang w:val="en-US"/>
        </w:rPr>
        <w:t>російського</w:t>
      </w:r>
      <w:r w:rsidRPr="00644648">
        <w:rPr>
          <w:lang w:val="en-US"/>
        </w:rPr>
        <w:t></w:t>
      </w:r>
      <w:r w:rsidRPr="00644648">
        <w:rPr>
          <w:rFonts w:hint="eastAsia"/>
          <w:lang w:val="en-US"/>
        </w:rPr>
        <w:t>військового</w:t>
      </w:r>
      <w:r w:rsidRPr="00644648">
        <w:rPr>
          <w:lang w:val="en-US"/>
        </w:rPr>
        <w:t></w:t>
      </w:r>
      <w:r w:rsidRPr="00644648">
        <w:rPr>
          <w:rFonts w:hint="eastAsia"/>
          <w:lang w:val="en-US"/>
        </w:rPr>
        <w:t>контингенту</w:t>
      </w:r>
      <w:r w:rsidRPr="00644648">
        <w:rPr>
          <w:lang w:val="en-US"/>
        </w:rPr>
        <w:t></w:t>
      </w:r>
      <w:r w:rsidRPr="00644648">
        <w:rPr>
          <w:rFonts w:hint="eastAsia"/>
          <w:lang w:val="en-US"/>
        </w:rPr>
        <w:t>відкрили</w:t>
      </w:r>
    </w:p>
    <w:p w:rsidR="00644648" w:rsidRPr="00644648" w:rsidRDefault="00644648" w:rsidP="00644648">
      <w:pPr>
        <w:rPr>
          <w:lang w:val="en-US"/>
        </w:rPr>
      </w:pPr>
      <w:r w:rsidRPr="00644648">
        <w:rPr>
          <w:rFonts w:hint="eastAsia"/>
          <w:lang w:val="en-US"/>
        </w:rPr>
        <w:t>гарнізонні</w:t>
      </w:r>
      <w:r w:rsidRPr="00644648">
        <w:rPr>
          <w:lang w:val="en-US"/>
        </w:rPr>
        <w:t></w:t>
      </w:r>
      <w:r w:rsidRPr="00644648">
        <w:rPr>
          <w:rFonts w:hint="eastAsia"/>
          <w:lang w:val="en-US"/>
        </w:rPr>
        <w:t>церкви</w:t>
      </w:r>
      <w:r w:rsidRPr="00644648">
        <w:rPr>
          <w:lang w:val="en-US"/>
        </w:rPr>
        <w:t></w:t>
      </w:r>
      <w:r w:rsidRPr="00644648">
        <w:rPr>
          <w:lang w:val="en-US"/>
        </w:rPr>
        <w:t></w:t>
      </w:r>
      <w:r w:rsidRPr="00644648">
        <w:rPr>
          <w:rFonts w:hint="eastAsia"/>
          <w:lang w:val="en-US"/>
        </w:rPr>
        <w:t>першою</w:t>
      </w:r>
      <w:r w:rsidRPr="00644648">
        <w:rPr>
          <w:lang w:val="en-US"/>
        </w:rPr>
        <w:t></w:t>
      </w:r>
      <w:r w:rsidRPr="00644648">
        <w:rPr>
          <w:rFonts w:hint="eastAsia"/>
          <w:lang w:val="en-US"/>
        </w:rPr>
        <w:t>із</w:t>
      </w:r>
      <w:r w:rsidRPr="00644648">
        <w:rPr>
          <w:lang w:val="en-US"/>
        </w:rPr>
        <w:t></w:t>
      </w:r>
      <w:r w:rsidRPr="00644648">
        <w:rPr>
          <w:rFonts w:hint="eastAsia"/>
          <w:lang w:val="en-US"/>
        </w:rPr>
        <w:t>яких</w:t>
      </w:r>
      <w:r w:rsidRPr="00644648">
        <w:rPr>
          <w:lang w:val="en-US"/>
        </w:rPr>
        <w:t></w:t>
      </w:r>
      <w:r w:rsidRPr="00644648">
        <w:rPr>
          <w:rFonts w:hint="eastAsia"/>
          <w:lang w:val="en-US"/>
        </w:rPr>
        <w:t>стала</w:t>
      </w:r>
      <w:r w:rsidRPr="00644648">
        <w:rPr>
          <w:lang w:val="en-US"/>
        </w:rPr>
        <w:t></w:t>
      </w:r>
      <w:r w:rsidRPr="00644648">
        <w:rPr>
          <w:rFonts w:hint="eastAsia"/>
          <w:lang w:val="en-US"/>
        </w:rPr>
        <w:t>відреставрована</w:t>
      </w:r>
      <w:r w:rsidRPr="00644648">
        <w:rPr>
          <w:lang w:val="en-US"/>
        </w:rPr>
        <w:t></w:t>
      </w:r>
      <w:r w:rsidRPr="00644648">
        <w:rPr>
          <w:rFonts w:hint="eastAsia"/>
          <w:lang w:val="en-US"/>
        </w:rPr>
        <w:t>Десятинна</w:t>
      </w:r>
      <w:r w:rsidRPr="00644648">
        <w:rPr>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другій</w:t>
      </w:r>
    </w:p>
    <w:p w:rsidR="00644648" w:rsidRPr="00644648" w:rsidRDefault="00644648" w:rsidP="00644648">
      <w:pPr>
        <w:rPr>
          <w:lang w:val="en-US"/>
        </w:rPr>
      </w:pPr>
      <w:r w:rsidRPr="00644648">
        <w:rPr>
          <w:rFonts w:hint="eastAsia"/>
          <w:lang w:val="en-US"/>
        </w:rPr>
        <w:t>половині</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російські</w:t>
      </w:r>
      <w:r w:rsidRPr="00644648">
        <w:rPr>
          <w:lang w:val="en-US"/>
        </w:rPr>
        <w:t></w:t>
      </w:r>
      <w:r w:rsidRPr="00644648">
        <w:rPr>
          <w:rFonts w:hint="eastAsia"/>
          <w:lang w:val="en-US"/>
        </w:rPr>
        <w:t>вояки</w:t>
      </w:r>
      <w:r w:rsidRPr="00644648">
        <w:rPr>
          <w:lang w:val="en-US"/>
        </w:rPr>
        <w:t></w:t>
      </w:r>
      <w:r w:rsidRPr="00644648">
        <w:rPr>
          <w:rFonts w:hint="eastAsia"/>
          <w:lang w:val="en-US"/>
        </w:rPr>
        <w:t>належали</w:t>
      </w:r>
      <w:r w:rsidRPr="00644648">
        <w:rPr>
          <w:lang w:val="en-US"/>
        </w:rPr>
        <w:t></w:t>
      </w:r>
      <w:r w:rsidRPr="00644648">
        <w:rPr>
          <w:rFonts w:hint="eastAsia"/>
          <w:lang w:val="en-US"/>
        </w:rPr>
        <w:t>до</w:t>
      </w:r>
      <w:r w:rsidRPr="00644648">
        <w:rPr>
          <w:lang w:val="en-US"/>
        </w:rPr>
        <w:t></w:t>
      </w:r>
      <w:r w:rsidRPr="00644648">
        <w:rPr>
          <w:rFonts w:hint="eastAsia"/>
          <w:lang w:val="en-US"/>
        </w:rPr>
        <w:t>парафій</w:t>
      </w:r>
      <w:r w:rsidRPr="00644648">
        <w:rPr>
          <w:lang w:val="en-US"/>
        </w:rPr>
        <w:t></w:t>
      </w:r>
      <w:r w:rsidRPr="00644648">
        <w:rPr>
          <w:rFonts w:hint="eastAsia"/>
          <w:lang w:val="en-US"/>
        </w:rPr>
        <w:t>церков</w:t>
      </w:r>
      <w:r w:rsidRPr="00644648">
        <w:rPr>
          <w:lang w:val="en-US"/>
        </w:rPr>
        <w:t></w:t>
      </w:r>
      <w:r w:rsidRPr="00644648">
        <w:rPr>
          <w:lang w:val="en-US"/>
        </w:rPr>
        <w:t></w:t>
      </w:r>
      <w:r w:rsidRPr="00644648">
        <w:rPr>
          <w:rFonts w:hint="eastAsia"/>
          <w:lang w:val="en-US"/>
        </w:rPr>
        <w:t>котрі</w:t>
      </w:r>
      <w:r w:rsidRPr="00644648">
        <w:rPr>
          <w:lang w:val="en-US"/>
        </w:rPr>
        <w:t></w:t>
      </w:r>
      <w:r w:rsidRPr="00644648">
        <w:rPr>
          <w:rFonts w:hint="eastAsia"/>
          <w:lang w:val="en-US"/>
        </w:rPr>
        <w:t>стояли</w:t>
      </w:r>
      <w:r w:rsidRPr="00644648">
        <w:rPr>
          <w:lang w:val="en-US"/>
        </w:rPr>
        <w:t></w:t>
      </w:r>
      <w:r w:rsidRPr="00644648">
        <w:rPr>
          <w:rFonts w:hint="eastAsia"/>
          <w:lang w:val="en-US"/>
        </w:rPr>
        <w:t>на</w:t>
      </w:r>
    </w:p>
    <w:p w:rsidR="00644648" w:rsidRPr="00644648" w:rsidRDefault="00644648" w:rsidP="00644648">
      <w:pPr>
        <w:rPr>
          <w:lang w:val="en-US"/>
        </w:rPr>
      </w:pPr>
      <w:r w:rsidRPr="00644648">
        <w:rPr>
          <w:rFonts w:hint="eastAsia"/>
          <w:lang w:val="en-US"/>
        </w:rPr>
        <w:t>території</w:t>
      </w:r>
      <w:r w:rsidRPr="00644648">
        <w:rPr>
          <w:lang w:val="en-US"/>
        </w:rPr>
        <w:t></w:t>
      </w:r>
      <w:r w:rsidRPr="00644648">
        <w:rPr>
          <w:rFonts w:hint="eastAsia"/>
          <w:lang w:val="en-US"/>
        </w:rPr>
        <w:t>Старокиївської</w:t>
      </w:r>
      <w:r w:rsidRPr="00644648">
        <w:rPr>
          <w:lang w:val="en-US"/>
        </w:rPr>
        <w:t></w:t>
      </w:r>
      <w:r w:rsidRPr="00644648">
        <w:rPr>
          <w:rFonts w:hint="eastAsia"/>
          <w:lang w:val="en-US"/>
        </w:rPr>
        <w:t>фортеці</w:t>
      </w:r>
      <w:r w:rsidRPr="00644648">
        <w:rPr>
          <w:lang w:val="en-US"/>
        </w:rPr>
        <w:t></w:t>
      </w:r>
      <w:r w:rsidRPr="00644648">
        <w:rPr>
          <w:lang w:val="en-US"/>
        </w:rPr>
        <w:t></w:t>
      </w:r>
      <w:r w:rsidRPr="00644648">
        <w:rPr>
          <w:rFonts w:hint="eastAsia"/>
          <w:lang w:val="en-US"/>
        </w:rPr>
        <w:t>Із</w:t>
      </w:r>
      <w:r w:rsidRPr="00644648">
        <w:rPr>
          <w:lang w:val="en-US"/>
        </w:rPr>
        <w:t></w:t>
      </w:r>
      <w:r w:rsidRPr="00644648">
        <w:rPr>
          <w:rFonts w:hint="eastAsia"/>
          <w:lang w:val="en-US"/>
        </w:rPr>
        <w:t>передислокацією</w:t>
      </w:r>
      <w:r w:rsidRPr="00644648">
        <w:rPr>
          <w:lang w:val="en-US"/>
        </w:rPr>
        <w:t></w:t>
      </w:r>
      <w:r w:rsidRPr="00644648">
        <w:rPr>
          <w:rFonts w:hint="eastAsia"/>
          <w:lang w:val="en-US"/>
        </w:rPr>
        <w:t>основної</w:t>
      </w:r>
      <w:r w:rsidRPr="00644648">
        <w:rPr>
          <w:lang w:val="en-US"/>
        </w:rPr>
        <w:t></w:t>
      </w:r>
      <w:r w:rsidRPr="00644648">
        <w:rPr>
          <w:rFonts w:hint="eastAsia"/>
          <w:lang w:val="en-US"/>
        </w:rPr>
        <w:t>частини</w:t>
      </w:r>
    </w:p>
    <w:p w:rsidR="00644648" w:rsidRPr="00644648" w:rsidRDefault="00644648" w:rsidP="00644648">
      <w:pPr>
        <w:rPr>
          <w:lang w:val="en-US"/>
        </w:rPr>
      </w:pPr>
      <w:r w:rsidRPr="00644648">
        <w:rPr>
          <w:rFonts w:hint="eastAsia"/>
          <w:lang w:val="en-US"/>
        </w:rPr>
        <w:t>гарнізону</w:t>
      </w:r>
      <w:r w:rsidRPr="00644648">
        <w:rPr>
          <w:lang w:val="en-US"/>
        </w:rPr>
        <w:t></w:t>
      </w:r>
      <w:r w:rsidRPr="00644648">
        <w:rPr>
          <w:rFonts w:hint="eastAsia"/>
          <w:lang w:val="en-US"/>
        </w:rPr>
        <w:t>до</w:t>
      </w:r>
      <w:r w:rsidRPr="00644648">
        <w:rPr>
          <w:lang w:val="en-US"/>
        </w:rPr>
        <w:t></w:t>
      </w:r>
      <w:r w:rsidRPr="00644648">
        <w:rPr>
          <w:rFonts w:hint="eastAsia"/>
          <w:lang w:val="en-US"/>
        </w:rPr>
        <w:t>збудованої</w:t>
      </w:r>
      <w:r w:rsidRPr="00644648">
        <w:rPr>
          <w:lang w:val="en-US"/>
        </w:rPr>
        <w:t></w:t>
      </w:r>
      <w:r w:rsidRPr="00644648">
        <w:rPr>
          <w:rFonts w:hint="eastAsia"/>
          <w:lang w:val="en-US"/>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Печерської</w:t>
      </w:r>
      <w:r w:rsidRPr="00644648">
        <w:rPr>
          <w:lang w:val="en-US"/>
        </w:rPr>
        <w:t></w:t>
      </w:r>
      <w:r w:rsidRPr="00644648">
        <w:rPr>
          <w:rFonts w:hint="eastAsia"/>
          <w:lang w:val="en-US"/>
        </w:rPr>
        <w:t>фортеці</w:t>
      </w:r>
      <w:r w:rsidRPr="00644648">
        <w:rPr>
          <w:lang w:val="en-US"/>
        </w:rPr>
        <w:t></w:t>
      </w:r>
      <w:r w:rsidRPr="00644648">
        <w:rPr>
          <w:lang w:val="en-US"/>
        </w:rPr>
        <w:t></w:t>
      </w:r>
      <w:r w:rsidRPr="00644648">
        <w:rPr>
          <w:rFonts w:hint="eastAsia"/>
          <w:lang w:val="en-US"/>
        </w:rPr>
        <w:t>більшість</w:t>
      </w:r>
      <w:r w:rsidRPr="00644648">
        <w:rPr>
          <w:lang w:val="en-US"/>
        </w:rPr>
        <w:t></w:t>
      </w:r>
      <w:r w:rsidRPr="00644648">
        <w:rPr>
          <w:rFonts w:hint="eastAsia"/>
          <w:lang w:val="en-US"/>
        </w:rPr>
        <w:t>російських</w:t>
      </w:r>
    </w:p>
    <w:p w:rsidR="00644648" w:rsidRPr="00644648" w:rsidRDefault="00644648" w:rsidP="00644648">
      <w:pPr>
        <w:rPr>
          <w:lang w:val="en-US"/>
        </w:rPr>
      </w:pPr>
      <w:r w:rsidRPr="00644648">
        <w:rPr>
          <w:rFonts w:hint="eastAsia"/>
          <w:lang w:val="en-US"/>
        </w:rPr>
        <w:t>вояків</w:t>
      </w:r>
      <w:r w:rsidRPr="00644648">
        <w:rPr>
          <w:lang w:val="en-US"/>
        </w:rPr>
        <w:t></w:t>
      </w:r>
      <w:r w:rsidRPr="00644648">
        <w:rPr>
          <w:rFonts w:hint="eastAsia"/>
          <w:lang w:val="en-US"/>
        </w:rPr>
        <w:t>стали</w:t>
      </w:r>
      <w:r w:rsidRPr="00644648">
        <w:rPr>
          <w:lang w:val="en-US"/>
        </w:rPr>
        <w:t></w:t>
      </w:r>
      <w:r w:rsidRPr="00644648">
        <w:rPr>
          <w:rFonts w:hint="eastAsia"/>
          <w:lang w:val="en-US"/>
        </w:rPr>
        <w:t>прихожанами</w:t>
      </w:r>
      <w:r w:rsidRPr="00644648">
        <w:rPr>
          <w:lang w:val="en-US"/>
        </w:rPr>
        <w:t></w:t>
      </w:r>
      <w:r w:rsidRPr="00644648">
        <w:rPr>
          <w:rFonts w:hint="eastAsia"/>
          <w:lang w:val="en-US"/>
        </w:rPr>
        <w:t>церков</w:t>
      </w:r>
      <w:r w:rsidRPr="00644648">
        <w:rPr>
          <w:lang w:val="en-US"/>
        </w:rPr>
        <w:t></w:t>
      </w:r>
      <w:r w:rsidRPr="00644648">
        <w:rPr>
          <w:rFonts w:hint="eastAsia"/>
          <w:lang w:val="en-US"/>
        </w:rPr>
        <w:t>на</w:t>
      </w:r>
      <w:r w:rsidRPr="00644648">
        <w:rPr>
          <w:lang w:val="en-US"/>
        </w:rPr>
        <w:t></w:t>
      </w:r>
      <w:r w:rsidRPr="00644648">
        <w:rPr>
          <w:rFonts w:hint="eastAsia"/>
          <w:lang w:val="en-US"/>
        </w:rPr>
        <w:t>території</w:t>
      </w:r>
      <w:r w:rsidRPr="00644648">
        <w:rPr>
          <w:lang w:val="en-US"/>
        </w:rPr>
        <w:t></w:t>
      </w:r>
      <w:r w:rsidRPr="00644648">
        <w:rPr>
          <w:rFonts w:hint="eastAsia"/>
          <w:lang w:val="en-US"/>
        </w:rPr>
        <w:t>нового</w:t>
      </w:r>
      <w:r w:rsidRPr="00644648">
        <w:rPr>
          <w:lang w:val="en-US"/>
        </w:rPr>
        <w:t></w:t>
      </w:r>
      <w:r w:rsidRPr="00644648">
        <w:rPr>
          <w:rFonts w:hint="eastAsia"/>
          <w:lang w:val="en-US"/>
        </w:rPr>
        <w:t>укріплення</w:t>
      </w:r>
      <w:r w:rsidRPr="00644648">
        <w:rPr>
          <w:lang w:val="en-US"/>
        </w:rPr>
        <w:t></w:t>
      </w:r>
      <w:r w:rsidRPr="00644648">
        <w:rPr>
          <w:lang w:val="en-US"/>
        </w:rPr>
        <w:t></w:t>
      </w:r>
      <w:r w:rsidRPr="00644648">
        <w:rPr>
          <w:rFonts w:hint="eastAsia"/>
          <w:lang w:val="en-US"/>
        </w:rPr>
        <w:t>Кожен</w:t>
      </w:r>
      <w:r w:rsidRPr="00644648">
        <w:rPr>
          <w:lang w:val="en-US"/>
        </w:rPr>
        <w:t></w:t>
      </w:r>
      <w:r w:rsidRPr="00644648">
        <w:rPr>
          <w:rFonts w:hint="eastAsia"/>
          <w:lang w:val="en-US"/>
        </w:rPr>
        <w:t>із</w:t>
      </w:r>
    </w:p>
    <w:p w:rsidR="00644648" w:rsidRPr="00644648" w:rsidRDefault="00644648" w:rsidP="00644648">
      <w:pPr>
        <w:rPr>
          <w:lang w:val="en-US"/>
        </w:rPr>
      </w:pPr>
      <w:r w:rsidRPr="00644648">
        <w:rPr>
          <w:rFonts w:hint="eastAsia"/>
          <w:lang w:val="en-US"/>
        </w:rPr>
        <w:t>гарнізонних</w:t>
      </w:r>
      <w:r w:rsidRPr="00644648">
        <w:rPr>
          <w:lang w:val="en-US"/>
        </w:rPr>
        <w:t></w:t>
      </w:r>
      <w:r w:rsidRPr="00644648">
        <w:rPr>
          <w:rFonts w:hint="eastAsia"/>
          <w:lang w:val="en-US"/>
        </w:rPr>
        <w:t>полків</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lang w:val="en-US"/>
        </w:rPr>
        <w:t>ст</w:t>
      </w:r>
      <w:r w:rsidRPr="00644648">
        <w:rPr>
          <w:lang w:val="en-US"/>
        </w:rPr>
        <w:t></w:t>
      </w:r>
      <w:r w:rsidRPr="00644648">
        <w:rPr>
          <w:lang w:val="en-US"/>
        </w:rPr>
        <w:t></w:t>
      </w:r>
      <w:r w:rsidRPr="00644648">
        <w:rPr>
          <w:rFonts w:hint="eastAsia"/>
          <w:lang w:val="en-US"/>
        </w:rPr>
        <w:t>належав</w:t>
      </w:r>
      <w:r w:rsidRPr="00644648">
        <w:rPr>
          <w:lang w:val="en-US"/>
        </w:rPr>
        <w:t></w:t>
      </w:r>
      <w:r w:rsidRPr="00644648">
        <w:rPr>
          <w:rFonts w:hint="eastAsia"/>
          <w:lang w:val="en-US"/>
        </w:rPr>
        <w:t>до</w:t>
      </w:r>
      <w:r w:rsidRPr="00644648">
        <w:rPr>
          <w:lang w:val="en-US"/>
        </w:rPr>
        <w:t></w:t>
      </w:r>
      <w:r w:rsidRPr="00644648">
        <w:rPr>
          <w:rFonts w:hint="eastAsia"/>
          <w:lang w:val="en-US"/>
        </w:rPr>
        <w:t>приходу</w:t>
      </w:r>
      <w:r w:rsidRPr="00644648">
        <w:rPr>
          <w:lang w:val="en-US"/>
        </w:rPr>
        <w:t></w:t>
      </w:r>
      <w:r w:rsidRPr="00644648">
        <w:rPr>
          <w:rFonts w:hint="eastAsia"/>
          <w:lang w:val="en-US"/>
        </w:rPr>
        <w:t>відповідної</w:t>
      </w:r>
      <w:r w:rsidRPr="00644648">
        <w:rPr>
          <w:lang w:val="en-US"/>
        </w:rPr>
        <w:t></w:t>
      </w:r>
      <w:r w:rsidRPr="00644648">
        <w:rPr>
          <w:rFonts w:hint="eastAsia"/>
          <w:lang w:val="en-US"/>
        </w:rPr>
        <w:t>церкви</w:t>
      </w:r>
      <w:r w:rsidRPr="00644648">
        <w:rPr>
          <w:lang w:val="en-US"/>
        </w:rPr>
        <w:t></w:t>
      </w:r>
    </w:p>
    <w:p w:rsidR="00644648" w:rsidRPr="00644648" w:rsidRDefault="00644648" w:rsidP="00644648">
      <w:pPr>
        <w:rPr>
          <w:lang w:val="en-US"/>
        </w:rPr>
      </w:pPr>
      <w:r w:rsidRPr="00644648">
        <w:rPr>
          <w:rFonts w:hint="eastAsia"/>
          <w:lang w:val="en-US"/>
        </w:rPr>
        <w:t>Феодосіївської</w:t>
      </w:r>
      <w:r w:rsidRPr="00644648">
        <w:rPr>
          <w:lang w:val="en-US"/>
        </w:rPr>
        <w:t></w:t>
      </w:r>
      <w:r w:rsidRPr="00644648">
        <w:rPr>
          <w:lang w:val="en-US"/>
        </w:rPr>
        <w:t></w:t>
      </w:r>
      <w:r w:rsidRPr="00644648">
        <w:rPr>
          <w:rFonts w:hint="eastAsia"/>
          <w:lang w:val="en-US"/>
        </w:rPr>
        <w:t>Вознесенської</w:t>
      </w:r>
      <w:r w:rsidRPr="00644648">
        <w:rPr>
          <w:lang w:val="en-US"/>
        </w:rPr>
        <w:t></w:t>
      </w:r>
      <w:r w:rsidRPr="00644648">
        <w:rPr>
          <w:rFonts w:hint="eastAsia"/>
          <w:lang w:val="en-US"/>
        </w:rPr>
        <w:t>та</w:t>
      </w:r>
      <w:r w:rsidRPr="00644648">
        <w:rPr>
          <w:lang w:val="en-US"/>
        </w:rPr>
        <w:t></w:t>
      </w:r>
      <w:r w:rsidRPr="00644648">
        <w:rPr>
          <w:rFonts w:hint="eastAsia"/>
          <w:lang w:val="en-US"/>
        </w:rPr>
        <w:t>Воскресенської</w:t>
      </w:r>
      <w:r w:rsidRPr="00644648">
        <w:rPr>
          <w:lang w:val="en-US"/>
        </w:rPr>
        <w:t></w:t>
      </w:r>
      <w:r w:rsidRPr="00644648">
        <w:rPr>
          <w:rFonts w:hint="eastAsia"/>
          <w:lang w:val="en-US"/>
        </w:rPr>
        <w:t>на</w:t>
      </w:r>
      <w:r w:rsidRPr="00644648">
        <w:rPr>
          <w:lang w:val="en-US"/>
        </w:rPr>
        <w:t></w:t>
      </w:r>
      <w:r w:rsidRPr="00644648">
        <w:rPr>
          <w:rFonts w:hint="eastAsia"/>
          <w:lang w:val="en-US"/>
        </w:rPr>
        <w:t>Печерську</w:t>
      </w:r>
      <w:r w:rsidRPr="00644648">
        <w:rPr>
          <w:lang w:val="en-US"/>
        </w:rPr>
        <w:t></w:t>
      </w:r>
      <w:r w:rsidRPr="00644648">
        <w:rPr>
          <w:lang w:val="en-US"/>
        </w:rPr>
        <w:t></w:t>
      </w:r>
      <w:r w:rsidRPr="00644648">
        <w:rPr>
          <w:rFonts w:hint="eastAsia"/>
          <w:lang w:val="en-US"/>
        </w:rPr>
        <w:t>та</w:t>
      </w:r>
      <w:r w:rsidRPr="00644648">
        <w:rPr>
          <w:lang w:val="en-US"/>
        </w:rPr>
        <w:t></w:t>
      </w:r>
      <w:r w:rsidRPr="00644648">
        <w:rPr>
          <w:rFonts w:hint="eastAsia"/>
          <w:lang w:val="en-US"/>
        </w:rPr>
        <w:t>Троїцької</w:t>
      </w:r>
      <w:r w:rsidRPr="00644648">
        <w:rPr>
          <w:lang w:val="en-US"/>
        </w:rPr>
        <w:t></w:t>
      </w:r>
      <w:r w:rsidRPr="00644648">
        <w:rPr>
          <w:rFonts w:hint="eastAsia"/>
          <w:lang w:val="en-US"/>
        </w:rPr>
        <w:t>та</w:t>
      </w:r>
    </w:p>
    <w:p w:rsidR="00644648" w:rsidRPr="00644648" w:rsidRDefault="00644648" w:rsidP="00644648">
      <w:pPr>
        <w:rPr>
          <w:lang w:val="en-US"/>
        </w:rPr>
      </w:pPr>
      <w:r w:rsidRPr="00644648">
        <w:rPr>
          <w:rFonts w:hint="eastAsia"/>
          <w:lang w:val="en-US"/>
        </w:rPr>
        <w:t>Георгіївської</w:t>
      </w:r>
      <w:r w:rsidRPr="00644648">
        <w:rPr>
          <w:lang w:val="en-US"/>
        </w:rPr>
        <w:t></w:t>
      </w:r>
      <w:r w:rsidRPr="00644648">
        <w:rPr>
          <w:rFonts w:hint="eastAsia"/>
          <w:lang w:val="en-US"/>
        </w:rPr>
        <w:t>–</w:t>
      </w:r>
      <w:r w:rsidRPr="00644648">
        <w:rPr>
          <w:lang w:val="en-US"/>
        </w:rPr>
        <w:t></w:t>
      </w:r>
      <w:r w:rsidRPr="00644648">
        <w:rPr>
          <w:rFonts w:hint="eastAsia"/>
          <w:lang w:val="en-US"/>
        </w:rPr>
        <w:t>у</w:t>
      </w:r>
      <w:r w:rsidRPr="00644648">
        <w:rPr>
          <w:lang w:val="en-US"/>
        </w:rPr>
        <w:t></w:t>
      </w:r>
      <w:r w:rsidRPr="00644648">
        <w:rPr>
          <w:rFonts w:hint="eastAsia"/>
          <w:lang w:val="en-US"/>
        </w:rPr>
        <w:t>Верхньому</w:t>
      </w:r>
      <w:r w:rsidRPr="00644648">
        <w:rPr>
          <w:lang w:val="en-US"/>
        </w:rPr>
        <w:t></w:t>
      </w:r>
      <w:r w:rsidRPr="00644648">
        <w:rPr>
          <w:rFonts w:hint="eastAsia"/>
          <w:lang w:val="en-US"/>
        </w:rPr>
        <w:t>місті</w:t>
      </w:r>
      <w:r w:rsidRPr="00644648">
        <w:rPr>
          <w:lang w:val="en-US"/>
        </w:rPr>
        <w:t></w:t>
      </w:r>
      <w:r w:rsidRPr="00644648">
        <w:rPr>
          <w:lang w:val="en-US"/>
        </w:rPr>
        <w:t></w:t>
      </w:r>
      <w:r w:rsidRPr="00644648">
        <w:rPr>
          <w:rFonts w:hint="eastAsia"/>
          <w:lang w:val="en-US"/>
        </w:rPr>
        <w:t>При</w:t>
      </w:r>
      <w:r w:rsidRPr="00644648">
        <w:rPr>
          <w:lang w:val="en-US"/>
        </w:rPr>
        <w:t></w:t>
      </w:r>
      <w:r w:rsidRPr="00644648">
        <w:rPr>
          <w:rFonts w:hint="eastAsia"/>
          <w:lang w:val="en-US"/>
        </w:rPr>
        <w:t>цьому</w:t>
      </w:r>
      <w:r w:rsidRPr="00644648">
        <w:rPr>
          <w:lang w:val="en-US"/>
        </w:rPr>
        <w:t></w:t>
      </w:r>
      <w:r w:rsidRPr="00644648">
        <w:rPr>
          <w:rFonts w:hint="eastAsia"/>
          <w:lang w:val="en-US"/>
        </w:rPr>
        <w:t>не</w:t>
      </w:r>
      <w:r w:rsidRPr="00644648">
        <w:rPr>
          <w:lang w:val="en-US"/>
        </w:rPr>
        <w:t></w:t>
      </w:r>
      <w:r w:rsidRPr="00644648">
        <w:rPr>
          <w:rFonts w:hint="eastAsia"/>
          <w:lang w:val="en-US"/>
        </w:rPr>
        <w:t>всі</w:t>
      </w:r>
      <w:r w:rsidRPr="00644648">
        <w:rPr>
          <w:lang w:val="en-US"/>
        </w:rPr>
        <w:t></w:t>
      </w:r>
      <w:r w:rsidRPr="00644648">
        <w:rPr>
          <w:rFonts w:hint="eastAsia"/>
          <w:lang w:val="en-US"/>
        </w:rPr>
        <w:t>із</w:t>
      </w:r>
      <w:r w:rsidRPr="00644648">
        <w:rPr>
          <w:lang w:val="en-US"/>
        </w:rPr>
        <w:t></w:t>
      </w:r>
      <w:r w:rsidRPr="00644648">
        <w:rPr>
          <w:rFonts w:hint="eastAsia"/>
          <w:lang w:val="en-US"/>
        </w:rPr>
        <w:t>перелічених</w:t>
      </w:r>
      <w:r w:rsidRPr="00644648">
        <w:rPr>
          <w:lang w:val="en-US"/>
        </w:rPr>
        <w:t></w:t>
      </w:r>
      <w:r w:rsidRPr="00644648">
        <w:rPr>
          <w:rFonts w:hint="eastAsia"/>
          <w:lang w:val="en-US"/>
        </w:rPr>
        <w:t>храмів</w:t>
      </w:r>
    </w:p>
    <w:p w:rsidR="00644648" w:rsidRPr="00644648" w:rsidRDefault="00644648" w:rsidP="00644648">
      <w:pPr>
        <w:rPr>
          <w:lang w:val="en-US"/>
        </w:rPr>
      </w:pPr>
      <w:r w:rsidRPr="00644648">
        <w:rPr>
          <w:rFonts w:hint="eastAsia"/>
          <w:lang w:val="en-US"/>
        </w:rPr>
        <w:t>можна</w:t>
      </w:r>
      <w:r w:rsidRPr="00644648">
        <w:rPr>
          <w:lang w:val="en-US"/>
        </w:rPr>
        <w:t></w:t>
      </w:r>
      <w:r w:rsidRPr="00644648">
        <w:rPr>
          <w:rFonts w:hint="eastAsia"/>
          <w:lang w:val="en-US"/>
        </w:rPr>
        <w:t>назвати</w:t>
      </w:r>
      <w:r w:rsidRPr="00644648">
        <w:rPr>
          <w:lang w:val="en-US"/>
        </w:rPr>
        <w:t></w:t>
      </w:r>
      <w:r w:rsidRPr="00644648">
        <w:rPr>
          <w:rFonts w:hint="eastAsia"/>
          <w:lang w:val="en-US"/>
        </w:rPr>
        <w:t>суто</w:t>
      </w:r>
      <w:r w:rsidRPr="00644648">
        <w:rPr>
          <w:lang w:val="en-US"/>
        </w:rPr>
        <w:t></w:t>
      </w:r>
      <w:r w:rsidRPr="00644648">
        <w:rPr>
          <w:rFonts w:hint="eastAsia"/>
          <w:lang w:val="en-US"/>
        </w:rPr>
        <w:t>гарнізонними</w:t>
      </w:r>
      <w:r w:rsidRPr="00644648">
        <w:rPr>
          <w:lang w:val="en-US"/>
        </w:rPr>
        <w:t></w:t>
      </w:r>
      <w:r w:rsidRPr="00644648">
        <w:rPr>
          <w:lang w:val="en-US"/>
        </w:rPr>
        <w:t></w:t>
      </w:r>
      <w:r w:rsidRPr="00644648">
        <w:rPr>
          <w:rFonts w:hint="eastAsia"/>
          <w:lang w:val="en-US"/>
        </w:rPr>
        <w:t>адже</w:t>
      </w:r>
      <w:r w:rsidRPr="00644648">
        <w:rPr>
          <w:lang w:val="en-US"/>
        </w:rPr>
        <w:t></w:t>
      </w:r>
      <w:r w:rsidRPr="00644648">
        <w:rPr>
          <w:lang w:val="en-US"/>
        </w:rPr>
        <w:t></w:t>
      </w:r>
      <w:r w:rsidRPr="00644648">
        <w:rPr>
          <w:rFonts w:hint="eastAsia"/>
          <w:lang w:val="en-US"/>
        </w:rPr>
        <w:t>як</w:t>
      </w:r>
      <w:r w:rsidRPr="00644648">
        <w:rPr>
          <w:lang w:val="en-US"/>
        </w:rPr>
        <w:t></w:t>
      </w:r>
      <w:r w:rsidRPr="00644648">
        <w:rPr>
          <w:rFonts w:hint="eastAsia"/>
          <w:lang w:val="en-US"/>
        </w:rPr>
        <w:t>виявилося</w:t>
      </w:r>
      <w:r w:rsidRPr="00644648">
        <w:rPr>
          <w:lang w:val="en-US"/>
        </w:rPr>
        <w:t></w:t>
      </w:r>
      <w:r w:rsidRPr="00644648">
        <w:rPr>
          <w:rFonts w:hint="eastAsia"/>
          <w:lang w:val="en-US"/>
        </w:rPr>
        <w:t>під</w:t>
      </w:r>
      <w:r w:rsidRPr="00644648">
        <w:rPr>
          <w:lang w:val="en-US"/>
        </w:rPr>
        <w:t></w:t>
      </w:r>
      <w:r w:rsidRPr="00644648">
        <w:rPr>
          <w:rFonts w:hint="eastAsia"/>
          <w:lang w:val="en-US"/>
        </w:rPr>
        <w:t>час</w:t>
      </w:r>
      <w:r w:rsidRPr="00644648">
        <w:rPr>
          <w:lang w:val="en-US"/>
        </w:rPr>
        <w:t></w:t>
      </w:r>
      <w:r w:rsidRPr="00644648">
        <w:rPr>
          <w:rFonts w:hint="eastAsia"/>
          <w:lang w:val="en-US"/>
        </w:rPr>
        <w:t>дослідження</w:t>
      </w:r>
      <w:r w:rsidRPr="00644648">
        <w:rPr>
          <w:lang w:val="en-US"/>
        </w:rPr>
        <w:t></w:t>
      </w:r>
      <w:r w:rsidRPr="00644648">
        <w:rPr>
          <w:lang w:val="en-US"/>
        </w:rPr>
        <w:t></w:t>
      </w:r>
      <w:r w:rsidRPr="00644648">
        <w:rPr>
          <w:rFonts w:hint="eastAsia"/>
          <w:lang w:val="en-US"/>
        </w:rPr>
        <w:t>до</w:t>
      </w:r>
    </w:p>
    <w:p w:rsidR="00644648" w:rsidRPr="00644648" w:rsidRDefault="00644648" w:rsidP="00644648">
      <w:pPr>
        <w:rPr>
          <w:lang w:val="en-US"/>
        </w:rPr>
      </w:pPr>
      <w:r w:rsidRPr="00644648">
        <w:rPr>
          <w:rFonts w:hint="eastAsia"/>
          <w:lang w:val="en-US"/>
        </w:rPr>
        <w:t>приходів</w:t>
      </w:r>
      <w:r w:rsidRPr="00644648">
        <w:rPr>
          <w:lang w:val="en-US"/>
        </w:rPr>
        <w:t></w:t>
      </w:r>
      <w:r w:rsidRPr="00644648">
        <w:rPr>
          <w:rFonts w:hint="eastAsia"/>
          <w:lang w:val="en-US"/>
        </w:rPr>
        <w:t>перелічених</w:t>
      </w:r>
      <w:r w:rsidRPr="00644648">
        <w:rPr>
          <w:lang w:val="en-US"/>
        </w:rPr>
        <w:t></w:t>
      </w:r>
      <w:r w:rsidRPr="00644648">
        <w:rPr>
          <w:rFonts w:hint="eastAsia"/>
          <w:lang w:val="en-US"/>
        </w:rPr>
        <w:t>церков</w:t>
      </w:r>
      <w:r w:rsidRPr="00644648">
        <w:rPr>
          <w:lang w:val="en-US"/>
        </w:rPr>
        <w:t></w:t>
      </w:r>
      <w:r w:rsidRPr="00644648">
        <w:rPr>
          <w:rFonts w:hint="eastAsia"/>
          <w:lang w:val="en-US"/>
        </w:rPr>
        <w:t>належали</w:t>
      </w:r>
      <w:r w:rsidRPr="00644648">
        <w:rPr>
          <w:lang w:val="en-US"/>
        </w:rPr>
        <w:t></w:t>
      </w:r>
      <w:r w:rsidRPr="00644648">
        <w:rPr>
          <w:rFonts w:hint="eastAsia"/>
          <w:lang w:val="en-US"/>
        </w:rPr>
        <w:t>представники</w:t>
      </w:r>
      <w:r w:rsidRPr="00644648">
        <w:rPr>
          <w:lang w:val="en-US"/>
        </w:rPr>
        <w:t></w:t>
      </w:r>
      <w:r w:rsidRPr="00644648">
        <w:rPr>
          <w:rFonts w:hint="eastAsia"/>
          <w:lang w:val="en-US"/>
        </w:rPr>
        <w:t>російської</w:t>
      </w:r>
      <w:r w:rsidRPr="00644648">
        <w:rPr>
          <w:lang w:val="en-US"/>
        </w:rPr>
        <w:t></w:t>
      </w:r>
      <w:r w:rsidRPr="00644648">
        <w:rPr>
          <w:rFonts w:hint="eastAsia"/>
          <w:lang w:val="en-US"/>
        </w:rPr>
        <w:t>цивільної</w:t>
      </w:r>
    </w:p>
    <w:p w:rsidR="00644648" w:rsidRPr="00644648" w:rsidRDefault="00644648" w:rsidP="00644648">
      <w:pPr>
        <w:rPr>
          <w:lang w:val="en-US"/>
        </w:rPr>
      </w:pPr>
      <w:r w:rsidRPr="00644648">
        <w:rPr>
          <w:rFonts w:hint="eastAsia"/>
          <w:lang w:val="en-US"/>
        </w:rPr>
        <w:t>адміністрації</w:t>
      </w:r>
      <w:r w:rsidRPr="00644648">
        <w:rPr>
          <w:lang w:val="en-US"/>
        </w:rPr>
        <w:t></w:t>
      </w:r>
      <w:r w:rsidRPr="00644648">
        <w:rPr>
          <w:lang w:val="en-US"/>
        </w:rPr>
        <w:t></w:t>
      </w:r>
      <w:r w:rsidRPr="00644648">
        <w:rPr>
          <w:rFonts w:hint="eastAsia"/>
          <w:lang w:val="en-US"/>
        </w:rPr>
        <w:t>київського</w:t>
      </w:r>
      <w:r w:rsidRPr="00644648">
        <w:rPr>
          <w:lang w:val="en-US"/>
        </w:rPr>
        <w:t></w:t>
      </w:r>
      <w:r w:rsidRPr="00644648">
        <w:rPr>
          <w:rFonts w:hint="eastAsia"/>
          <w:lang w:val="en-US"/>
        </w:rPr>
        <w:t>міщанства</w:t>
      </w:r>
      <w:r w:rsidRPr="00644648">
        <w:rPr>
          <w:lang w:val="en-US"/>
        </w:rPr>
        <w:t></w:t>
      </w:r>
      <w:r w:rsidRPr="00644648">
        <w:rPr>
          <w:lang w:val="en-US"/>
        </w:rPr>
        <w:t></w:t>
      </w:r>
      <w:r w:rsidRPr="00644648">
        <w:rPr>
          <w:rFonts w:hint="eastAsia"/>
          <w:lang w:val="en-US"/>
        </w:rPr>
        <w:t>піддані</w:t>
      </w:r>
      <w:r w:rsidRPr="00644648">
        <w:rPr>
          <w:lang w:val="en-US"/>
        </w:rPr>
        <w:t></w:t>
      </w:r>
      <w:r w:rsidRPr="00644648">
        <w:rPr>
          <w:rFonts w:hint="eastAsia"/>
          <w:lang w:val="en-US"/>
        </w:rPr>
        <w:t>монастирів</w:t>
      </w:r>
      <w:r w:rsidRPr="00644648">
        <w:rPr>
          <w:lang w:val="en-US"/>
        </w:rPr>
        <w:t></w:t>
      </w:r>
      <w:r w:rsidRPr="00644648">
        <w:rPr>
          <w:lang w:val="en-US"/>
        </w:rPr>
        <w:t></w:t>
      </w:r>
      <w:r w:rsidRPr="00644648">
        <w:rPr>
          <w:rFonts w:hint="eastAsia"/>
          <w:lang w:val="en-US"/>
        </w:rPr>
        <w:t>Слід</w:t>
      </w:r>
      <w:r w:rsidRPr="00644648">
        <w:rPr>
          <w:lang w:val="en-US"/>
        </w:rPr>
        <w:t></w:t>
      </w:r>
      <w:r w:rsidRPr="00644648">
        <w:rPr>
          <w:rFonts w:hint="eastAsia"/>
          <w:lang w:val="en-US"/>
        </w:rPr>
        <w:t>зауважити</w:t>
      </w:r>
      <w:r w:rsidRPr="00644648">
        <w:rPr>
          <w:lang w:val="en-US"/>
        </w:rPr>
        <w:t></w:t>
      </w:r>
      <w:r w:rsidRPr="00644648">
        <w:rPr>
          <w:lang w:val="en-US"/>
        </w:rPr>
        <w:t></w:t>
      </w:r>
      <w:r w:rsidRPr="00644648">
        <w:rPr>
          <w:rFonts w:hint="eastAsia"/>
          <w:lang w:val="en-US"/>
        </w:rPr>
        <w:t>що</w:t>
      </w:r>
      <w:r w:rsidRPr="00644648">
        <w:rPr>
          <w:lang w:val="en-US"/>
        </w:rPr>
        <w:t></w:t>
      </w:r>
      <w:r w:rsidRPr="00644648">
        <w:rPr>
          <w:rFonts w:hint="eastAsia"/>
          <w:lang w:val="en-US"/>
        </w:rPr>
        <w:t>на</w:t>
      </w:r>
    </w:p>
    <w:p w:rsidR="00644648" w:rsidRPr="00644648" w:rsidRDefault="00644648" w:rsidP="00644648">
      <w:pPr>
        <w:rPr>
          <w:lang w:val="en-US"/>
        </w:rPr>
      </w:pPr>
      <w:r w:rsidRPr="00644648">
        <w:rPr>
          <w:rFonts w:hint="eastAsia"/>
          <w:lang w:val="en-US"/>
        </w:rPr>
        <w:t>перших</w:t>
      </w:r>
      <w:r w:rsidRPr="00644648">
        <w:rPr>
          <w:lang w:val="en-US"/>
        </w:rPr>
        <w:t></w:t>
      </w:r>
      <w:r w:rsidRPr="00644648">
        <w:rPr>
          <w:rFonts w:hint="eastAsia"/>
          <w:lang w:val="en-US"/>
        </w:rPr>
        <w:t>порах</w:t>
      </w:r>
      <w:r w:rsidRPr="00644648">
        <w:rPr>
          <w:lang w:val="en-US"/>
        </w:rPr>
        <w:t></w:t>
      </w:r>
      <w:r w:rsidRPr="00644648">
        <w:rPr>
          <w:rFonts w:hint="eastAsia"/>
          <w:lang w:val="en-US"/>
        </w:rPr>
        <w:t>російської</w:t>
      </w:r>
      <w:r w:rsidRPr="00644648">
        <w:rPr>
          <w:lang w:val="en-US"/>
        </w:rPr>
        <w:t></w:t>
      </w:r>
      <w:r w:rsidRPr="00644648">
        <w:rPr>
          <w:rFonts w:hint="eastAsia"/>
          <w:lang w:val="en-US"/>
        </w:rPr>
        <w:t>військової</w:t>
      </w:r>
      <w:r w:rsidRPr="00644648">
        <w:rPr>
          <w:lang w:val="en-US"/>
        </w:rPr>
        <w:t></w:t>
      </w:r>
      <w:r w:rsidRPr="00644648">
        <w:rPr>
          <w:rFonts w:hint="eastAsia"/>
          <w:lang w:val="en-US"/>
        </w:rPr>
        <w:t>присутності</w:t>
      </w:r>
      <w:r w:rsidRPr="00644648">
        <w:rPr>
          <w:lang w:val="en-US"/>
        </w:rPr>
        <w:t></w:t>
      </w:r>
      <w:r w:rsidRPr="00644648">
        <w:rPr>
          <w:rFonts w:hint="eastAsia"/>
          <w:lang w:val="en-US"/>
        </w:rPr>
        <w:t>через</w:t>
      </w:r>
      <w:r w:rsidRPr="00644648">
        <w:rPr>
          <w:lang w:val="en-US"/>
        </w:rPr>
        <w:t></w:t>
      </w:r>
      <w:r w:rsidRPr="00644648">
        <w:rPr>
          <w:rFonts w:hint="eastAsia"/>
          <w:lang w:val="en-US"/>
        </w:rPr>
        <w:t>недовіру</w:t>
      </w:r>
      <w:r w:rsidRPr="00644648">
        <w:rPr>
          <w:lang w:val="en-US"/>
        </w:rPr>
        <w:t></w:t>
      </w:r>
      <w:r w:rsidRPr="00644648">
        <w:rPr>
          <w:rFonts w:hint="eastAsia"/>
          <w:lang w:val="en-US"/>
        </w:rPr>
        <w:t>до</w:t>
      </w:r>
      <w:r w:rsidRPr="00644648">
        <w:rPr>
          <w:lang w:val="en-US"/>
        </w:rPr>
        <w:t></w:t>
      </w:r>
      <w:r w:rsidRPr="00644648">
        <w:rPr>
          <w:rFonts w:hint="eastAsia"/>
          <w:lang w:val="en-US"/>
        </w:rPr>
        <w:t>місцевого</w:t>
      </w:r>
    </w:p>
    <w:p w:rsidR="00644648" w:rsidRPr="00644648" w:rsidRDefault="00644648" w:rsidP="00644648">
      <w:r w:rsidRPr="00644648">
        <w:rPr>
          <w:rFonts w:hint="eastAsia"/>
        </w:rPr>
        <w:t>духовенства</w:t>
      </w:r>
      <w:r w:rsidRPr="00644648">
        <w:rPr>
          <w:lang w:val="en-US"/>
        </w:rPr>
        <w:t></w:t>
      </w:r>
      <w:r w:rsidRPr="00644648">
        <w:rPr>
          <w:lang w:val="en-US"/>
        </w:rPr>
        <w:t></w:t>
      </w:r>
      <w:r w:rsidRPr="00644648">
        <w:rPr>
          <w:rFonts w:hint="eastAsia"/>
        </w:rPr>
        <w:t>російські</w:t>
      </w:r>
      <w:r w:rsidRPr="00644648">
        <w:rPr>
          <w:lang w:val="en-US"/>
        </w:rPr>
        <w:t></w:t>
      </w:r>
      <w:r w:rsidRPr="00644648">
        <w:rPr>
          <w:rFonts w:hint="eastAsia"/>
        </w:rPr>
        <w:t>вояки</w:t>
      </w:r>
      <w:r w:rsidRPr="00644648">
        <w:rPr>
          <w:lang w:val="en-US"/>
        </w:rPr>
        <w:t></w:t>
      </w:r>
      <w:r w:rsidRPr="00644648">
        <w:rPr>
          <w:rFonts w:hint="eastAsia"/>
        </w:rPr>
        <w:t>намагалися</w:t>
      </w:r>
      <w:r w:rsidRPr="00644648">
        <w:rPr>
          <w:lang w:val="en-US"/>
        </w:rPr>
        <w:t></w:t>
      </w:r>
      <w:r w:rsidRPr="00644648">
        <w:rPr>
          <w:rFonts w:hint="eastAsia"/>
        </w:rPr>
        <w:t>користуватися</w:t>
      </w:r>
      <w:r w:rsidRPr="00644648">
        <w:rPr>
          <w:lang w:val="en-US"/>
        </w:rPr>
        <w:t></w:t>
      </w:r>
      <w:r w:rsidRPr="00644648">
        <w:rPr>
          <w:rFonts w:hint="eastAsia"/>
        </w:rPr>
        <w:t>послугами</w:t>
      </w:r>
      <w:r w:rsidRPr="00644648">
        <w:rPr>
          <w:lang w:val="en-US"/>
        </w:rPr>
        <w:t></w:t>
      </w:r>
      <w:r w:rsidRPr="00644648">
        <w:rPr>
          <w:rFonts w:hint="eastAsia"/>
        </w:rPr>
        <w:t>священників</w:t>
      </w:r>
    </w:p>
    <w:p w:rsidR="00644648" w:rsidRPr="00644648" w:rsidRDefault="00644648" w:rsidP="00644648">
      <w:r w:rsidRPr="00644648">
        <w:rPr>
          <w:rFonts w:hint="eastAsia"/>
        </w:rPr>
        <w:t>із</w:t>
      </w:r>
      <w:r w:rsidRPr="00644648">
        <w:rPr>
          <w:lang w:val="en-US"/>
        </w:rPr>
        <w:t></w:t>
      </w:r>
      <w:r w:rsidRPr="00644648">
        <w:rPr>
          <w:rFonts w:hint="eastAsia"/>
        </w:rPr>
        <w:t>російських</w:t>
      </w:r>
      <w:r w:rsidRPr="00644648">
        <w:rPr>
          <w:lang w:val="en-US"/>
        </w:rPr>
        <w:t></w:t>
      </w:r>
      <w:r w:rsidRPr="00644648">
        <w:rPr>
          <w:rFonts w:hint="eastAsia"/>
        </w:rPr>
        <w:t>етнічних</w:t>
      </w:r>
      <w:r w:rsidRPr="00644648">
        <w:rPr>
          <w:lang w:val="en-US"/>
        </w:rPr>
        <w:t></w:t>
      </w:r>
      <w:r w:rsidRPr="00644648">
        <w:rPr>
          <w:rFonts w:hint="eastAsia"/>
        </w:rPr>
        <w:t>земель</w:t>
      </w:r>
      <w:r w:rsidRPr="00644648">
        <w:rPr>
          <w:lang w:val="en-US"/>
        </w:rPr>
        <w:t></w:t>
      </w:r>
      <w:r w:rsidRPr="00644648">
        <w:rPr>
          <w:lang w:val="en-US"/>
        </w:rPr>
        <w:t></w:t>
      </w:r>
      <w:r w:rsidRPr="00644648">
        <w:rPr>
          <w:rFonts w:hint="eastAsia"/>
        </w:rPr>
        <w:t>У</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rPr>
        <w:t>ст</w:t>
      </w:r>
      <w:r w:rsidRPr="00644648">
        <w:rPr>
          <w:lang w:val="en-US"/>
        </w:rPr>
        <w:t></w:t>
      </w:r>
      <w:r w:rsidRPr="00644648">
        <w:rPr>
          <w:lang w:val="en-US"/>
        </w:rPr>
        <w:t></w:t>
      </w:r>
      <w:r w:rsidRPr="00644648">
        <w:rPr>
          <w:rFonts w:hint="eastAsia"/>
        </w:rPr>
        <w:t>таке</w:t>
      </w:r>
      <w:r w:rsidRPr="00644648">
        <w:rPr>
          <w:lang w:val="en-US"/>
        </w:rPr>
        <w:t></w:t>
      </w:r>
      <w:r w:rsidRPr="00644648">
        <w:rPr>
          <w:rFonts w:hint="eastAsia"/>
        </w:rPr>
        <w:t>явище</w:t>
      </w:r>
      <w:r w:rsidRPr="00644648">
        <w:rPr>
          <w:lang w:val="en-US"/>
        </w:rPr>
        <w:t></w:t>
      </w:r>
      <w:r w:rsidRPr="00644648">
        <w:rPr>
          <w:rFonts w:hint="eastAsia"/>
        </w:rPr>
        <w:t>вже</w:t>
      </w:r>
      <w:r w:rsidRPr="00644648">
        <w:rPr>
          <w:lang w:val="en-US"/>
        </w:rPr>
        <w:t></w:t>
      </w:r>
      <w:r w:rsidRPr="00644648">
        <w:rPr>
          <w:rFonts w:hint="eastAsia"/>
        </w:rPr>
        <w:t>не</w:t>
      </w:r>
      <w:r w:rsidRPr="00644648">
        <w:rPr>
          <w:lang w:val="en-US"/>
        </w:rPr>
        <w:t></w:t>
      </w:r>
      <w:r w:rsidRPr="00644648">
        <w:rPr>
          <w:rFonts w:hint="eastAsia"/>
        </w:rPr>
        <w:t>спостерігалося</w:t>
      </w:r>
      <w:r w:rsidRPr="00644648">
        <w:rPr>
          <w:lang w:val="en-US"/>
        </w:rPr>
        <w:t></w:t>
      </w:r>
    </w:p>
    <w:p w:rsidR="00644648" w:rsidRPr="00644648" w:rsidRDefault="00644648" w:rsidP="00644648">
      <w:r w:rsidRPr="00644648">
        <w:rPr>
          <w:rFonts w:hint="eastAsia"/>
        </w:rPr>
        <w:t>При</w:t>
      </w:r>
      <w:r w:rsidRPr="00644648">
        <w:rPr>
          <w:lang w:val="en-US"/>
        </w:rPr>
        <w:t></w:t>
      </w:r>
      <w:r w:rsidRPr="00644648">
        <w:rPr>
          <w:rFonts w:hint="eastAsia"/>
        </w:rPr>
        <w:t>цьому</w:t>
      </w:r>
      <w:r w:rsidRPr="00644648">
        <w:rPr>
          <w:lang w:val="en-US"/>
        </w:rPr>
        <w:t></w:t>
      </w:r>
      <w:r w:rsidRPr="00644648">
        <w:rPr>
          <w:rFonts w:hint="eastAsia"/>
        </w:rPr>
        <w:t>російські</w:t>
      </w:r>
      <w:r w:rsidRPr="00644648">
        <w:rPr>
          <w:lang w:val="en-US"/>
        </w:rPr>
        <w:t></w:t>
      </w:r>
      <w:r w:rsidRPr="00644648">
        <w:rPr>
          <w:rFonts w:hint="eastAsia"/>
        </w:rPr>
        <w:t>вояки</w:t>
      </w:r>
      <w:r w:rsidRPr="00644648">
        <w:rPr>
          <w:lang w:val="en-US"/>
        </w:rPr>
        <w:t></w:t>
      </w:r>
      <w:r w:rsidRPr="00644648">
        <w:rPr>
          <w:rFonts w:hint="eastAsia"/>
        </w:rPr>
        <w:t>переносили</w:t>
      </w:r>
      <w:r w:rsidRPr="00644648">
        <w:rPr>
          <w:lang w:val="en-US"/>
        </w:rPr>
        <w:t></w:t>
      </w:r>
      <w:r w:rsidRPr="00644648">
        <w:rPr>
          <w:rFonts w:hint="eastAsia"/>
        </w:rPr>
        <w:t>на</w:t>
      </w:r>
      <w:r w:rsidRPr="00644648">
        <w:rPr>
          <w:lang w:val="en-US"/>
        </w:rPr>
        <w:t></w:t>
      </w:r>
      <w:r w:rsidRPr="00644648">
        <w:rPr>
          <w:rFonts w:hint="eastAsia"/>
        </w:rPr>
        <w:t>українські</w:t>
      </w:r>
      <w:r w:rsidRPr="00644648">
        <w:rPr>
          <w:lang w:val="en-US"/>
        </w:rPr>
        <w:t></w:t>
      </w:r>
      <w:r w:rsidRPr="00644648">
        <w:rPr>
          <w:rFonts w:hint="eastAsia"/>
        </w:rPr>
        <w:t>землі</w:t>
      </w:r>
      <w:r w:rsidRPr="00644648">
        <w:rPr>
          <w:lang w:val="en-US"/>
        </w:rPr>
        <w:t></w:t>
      </w:r>
      <w:r w:rsidRPr="00644648">
        <w:rPr>
          <w:rFonts w:hint="eastAsia"/>
        </w:rPr>
        <w:t>культи</w:t>
      </w:r>
      <w:r w:rsidRPr="00644648">
        <w:rPr>
          <w:lang w:val="en-US"/>
        </w:rPr>
        <w:t></w:t>
      </w:r>
      <w:r w:rsidRPr="00644648">
        <w:rPr>
          <w:lang w:val="en-US"/>
        </w:rPr>
        <w:t></w:t>
      </w:r>
      <w:r w:rsidRPr="00644648">
        <w:rPr>
          <w:rFonts w:hint="eastAsia"/>
        </w:rPr>
        <w:t>характерні</w:t>
      </w:r>
    </w:p>
    <w:p w:rsidR="00644648" w:rsidRPr="00644648" w:rsidRDefault="00644648" w:rsidP="00644648">
      <w:r w:rsidRPr="00644648">
        <w:rPr>
          <w:rFonts w:hint="eastAsia"/>
        </w:rPr>
        <w:t>для</w:t>
      </w:r>
      <w:r w:rsidRPr="00644648">
        <w:rPr>
          <w:lang w:val="en-US"/>
        </w:rPr>
        <w:t></w:t>
      </w:r>
      <w:r w:rsidRPr="00644648">
        <w:rPr>
          <w:rFonts w:hint="eastAsia"/>
        </w:rPr>
        <w:t>території</w:t>
      </w:r>
      <w:r w:rsidRPr="00644648">
        <w:rPr>
          <w:lang w:val="en-US"/>
        </w:rPr>
        <w:t></w:t>
      </w:r>
      <w:r w:rsidRPr="00644648">
        <w:rPr>
          <w:rFonts w:hint="eastAsia"/>
        </w:rPr>
        <w:t>Російської</w:t>
      </w:r>
      <w:r w:rsidRPr="00644648">
        <w:rPr>
          <w:lang w:val="en-US"/>
        </w:rPr>
        <w:t></w:t>
      </w:r>
      <w:r w:rsidRPr="00644648">
        <w:rPr>
          <w:rFonts w:hint="eastAsia"/>
        </w:rPr>
        <w:t>держави</w:t>
      </w:r>
      <w:r w:rsidRPr="00644648">
        <w:rPr>
          <w:lang w:val="en-US"/>
        </w:rPr>
        <w:t></w:t>
      </w:r>
      <w:r w:rsidRPr="00644648">
        <w:rPr>
          <w:lang w:val="en-US"/>
        </w:rPr>
        <w:t></w:t>
      </w:r>
      <w:r w:rsidRPr="00644648">
        <w:rPr>
          <w:rFonts w:hint="eastAsia"/>
        </w:rPr>
        <w:t>наприклад</w:t>
      </w:r>
      <w:r w:rsidRPr="00644648">
        <w:rPr>
          <w:lang w:val="en-US"/>
        </w:rPr>
        <w:t></w:t>
      </w:r>
      <w:r w:rsidRPr="00644648">
        <w:rPr>
          <w:lang w:val="en-US"/>
        </w:rPr>
        <w:t></w:t>
      </w:r>
      <w:r w:rsidRPr="00644648">
        <w:rPr>
          <w:rFonts w:hint="eastAsia"/>
        </w:rPr>
        <w:t>культ</w:t>
      </w:r>
      <w:r w:rsidRPr="00644648">
        <w:rPr>
          <w:lang w:val="en-US"/>
        </w:rPr>
        <w:t></w:t>
      </w:r>
      <w:r w:rsidRPr="00644648">
        <w:rPr>
          <w:rFonts w:hint="eastAsia"/>
        </w:rPr>
        <w:t>Сергія</w:t>
      </w:r>
      <w:r w:rsidRPr="00644648">
        <w:rPr>
          <w:lang w:val="en-US"/>
        </w:rPr>
        <w:t></w:t>
      </w:r>
      <w:r w:rsidRPr="00644648">
        <w:rPr>
          <w:rFonts w:hint="eastAsia"/>
        </w:rPr>
        <w:t>Радонежського</w:t>
      </w:r>
      <w:r w:rsidRPr="00644648">
        <w:rPr>
          <w:lang w:val="en-US"/>
        </w:rPr>
        <w:t></w:t>
      </w:r>
    </w:p>
    <w:p w:rsidR="00644648" w:rsidRPr="00644648" w:rsidRDefault="00644648" w:rsidP="00644648">
      <w:r w:rsidRPr="00644648">
        <w:rPr>
          <w:rFonts w:hint="eastAsia"/>
        </w:rPr>
        <w:t>Отже</w:t>
      </w:r>
      <w:r w:rsidRPr="00644648">
        <w:rPr>
          <w:lang w:val="en-US"/>
        </w:rPr>
        <w:t></w:t>
      </w:r>
      <w:r w:rsidRPr="00644648">
        <w:rPr>
          <w:lang w:val="en-US"/>
        </w:rPr>
        <w:t></w:t>
      </w:r>
      <w:r w:rsidRPr="00644648">
        <w:rPr>
          <w:rFonts w:hint="eastAsia"/>
        </w:rPr>
        <w:t>протягом</w:t>
      </w:r>
      <w:r w:rsidRPr="00644648">
        <w:rPr>
          <w:lang w:val="en-US"/>
        </w:rPr>
        <w:t></w:t>
      </w:r>
      <w:r w:rsidRPr="00644648">
        <w:rPr>
          <w:rFonts w:hint="eastAsia"/>
        </w:rPr>
        <w:t>другої</w:t>
      </w:r>
      <w:r w:rsidRPr="00644648">
        <w:rPr>
          <w:lang w:val="en-US"/>
        </w:rPr>
        <w:t></w:t>
      </w:r>
      <w:r w:rsidRPr="00644648">
        <w:rPr>
          <w:rFonts w:hint="eastAsia"/>
        </w:rPr>
        <w:t>половини</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rPr>
        <w:t>ст</w:t>
      </w:r>
      <w:r w:rsidRPr="00644648">
        <w:rPr>
          <w:lang w:val="en-US"/>
        </w:rPr>
        <w:t></w:t>
      </w:r>
      <w:r w:rsidRPr="00644648">
        <w:rPr>
          <w:lang w:val="en-US"/>
        </w:rPr>
        <w:t></w:t>
      </w:r>
      <w:r w:rsidRPr="00644648">
        <w:rPr>
          <w:rFonts w:hint="eastAsia"/>
        </w:rPr>
        <w:t>Київський</w:t>
      </w:r>
      <w:r w:rsidRPr="00644648">
        <w:rPr>
          <w:lang w:val="en-US"/>
        </w:rPr>
        <w:t></w:t>
      </w:r>
      <w:r w:rsidRPr="00644648">
        <w:rPr>
          <w:rFonts w:hint="eastAsia"/>
        </w:rPr>
        <w:t>гарнізон</w:t>
      </w:r>
      <w:r w:rsidRPr="00644648">
        <w:rPr>
          <w:lang w:val="en-US"/>
        </w:rPr>
        <w:t></w:t>
      </w:r>
      <w:r w:rsidRPr="00644648">
        <w:rPr>
          <w:rFonts w:hint="eastAsia"/>
        </w:rPr>
        <w:t>був</w:t>
      </w:r>
    </w:p>
    <w:p w:rsidR="00644648" w:rsidRPr="00644648" w:rsidRDefault="00644648" w:rsidP="00644648">
      <w:r w:rsidRPr="00644648">
        <w:rPr>
          <w:rFonts w:hint="eastAsia"/>
        </w:rPr>
        <w:t>одним</w:t>
      </w:r>
      <w:r w:rsidRPr="00644648">
        <w:rPr>
          <w:lang w:val="en-US"/>
        </w:rPr>
        <w:t></w:t>
      </w:r>
      <w:r w:rsidRPr="00644648">
        <w:rPr>
          <w:rFonts w:hint="eastAsia"/>
        </w:rPr>
        <w:t>із</w:t>
      </w:r>
      <w:r w:rsidRPr="00644648">
        <w:rPr>
          <w:lang w:val="en-US"/>
        </w:rPr>
        <w:t></w:t>
      </w:r>
      <w:r w:rsidRPr="00644648">
        <w:rPr>
          <w:rFonts w:hint="eastAsia"/>
        </w:rPr>
        <w:t>головних</w:t>
      </w:r>
      <w:r w:rsidRPr="00644648">
        <w:rPr>
          <w:lang w:val="en-US"/>
        </w:rPr>
        <w:t></w:t>
      </w:r>
      <w:r w:rsidRPr="00644648">
        <w:rPr>
          <w:rFonts w:hint="eastAsia"/>
        </w:rPr>
        <w:t>інструментів</w:t>
      </w:r>
      <w:r w:rsidRPr="00644648">
        <w:rPr>
          <w:lang w:val="en-US"/>
        </w:rPr>
        <w:t></w:t>
      </w:r>
      <w:r w:rsidRPr="00644648">
        <w:rPr>
          <w:rFonts w:hint="eastAsia"/>
        </w:rPr>
        <w:t>інкорпорації</w:t>
      </w:r>
      <w:r w:rsidRPr="00644648">
        <w:rPr>
          <w:lang w:val="en-US"/>
        </w:rPr>
        <w:t></w:t>
      </w:r>
      <w:r w:rsidRPr="00644648">
        <w:rPr>
          <w:rFonts w:hint="eastAsia"/>
        </w:rPr>
        <w:t>українських</w:t>
      </w:r>
      <w:r w:rsidRPr="00644648">
        <w:rPr>
          <w:lang w:val="en-US"/>
        </w:rPr>
        <w:t></w:t>
      </w:r>
      <w:r w:rsidRPr="00644648">
        <w:rPr>
          <w:rFonts w:hint="eastAsia"/>
        </w:rPr>
        <w:t>земель</w:t>
      </w:r>
      <w:r w:rsidRPr="00644648">
        <w:rPr>
          <w:lang w:val="en-US"/>
        </w:rPr>
        <w:t></w:t>
      </w:r>
      <w:r w:rsidRPr="00644648">
        <w:rPr>
          <w:rFonts w:hint="eastAsia"/>
        </w:rPr>
        <w:t>до</w:t>
      </w:r>
      <w:r w:rsidRPr="00644648">
        <w:rPr>
          <w:lang w:val="en-US"/>
        </w:rPr>
        <w:t></w:t>
      </w:r>
      <w:r w:rsidRPr="00644648">
        <w:rPr>
          <w:rFonts w:hint="eastAsia"/>
        </w:rPr>
        <w:t>складу</w:t>
      </w:r>
    </w:p>
    <w:p w:rsidR="00644648" w:rsidRPr="00644648" w:rsidRDefault="00644648" w:rsidP="00644648">
      <w:r w:rsidRPr="00644648">
        <w:rPr>
          <w:rFonts w:hint="eastAsia"/>
        </w:rPr>
        <w:t>Російської</w:t>
      </w:r>
      <w:r w:rsidRPr="00644648">
        <w:rPr>
          <w:lang w:val="en-US"/>
        </w:rPr>
        <w:t></w:t>
      </w:r>
      <w:r w:rsidRPr="00644648">
        <w:rPr>
          <w:rFonts w:hint="eastAsia"/>
        </w:rPr>
        <w:t>держави</w:t>
      </w:r>
      <w:r w:rsidRPr="00644648">
        <w:rPr>
          <w:lang w:val="en-US"/>
        </w:rPr>
        <w:t></w:t>
      </w:r>
      <w:r w:rsidRPr="00644648">
        <w:rPr>
          <w:rFonts w:hint="eastAsia"/>
        </w:rPr>
        <w:t>та</w:t>
      </w:r>
      <w:r w:rsidRPr="00644648">
        <w:rPr>
          <w:lang w:val="en-US"/>
        </w:rPr>
        <w:t></w:t>
      </w:r>
      <w:r w:rsidRPr="00644648">
        <w:rPr>
          <w:rFonts w:hint="eastAsia"/>
        </w:rPr>
        <w:t>наступу</w:t>
      </w:r>
      <w:r w:rsidRPr="00644648">
        <w:rPr>
          <w:lang w:val="en-US"/>
        </w:rPr>
        <w:t></w:t>
      </w:r>
      <w:r w:rsidRPr="00644648">
        <w:rPr>
          <w:rFonts w:hint="eastAsia"/>
        </w:rPr>
        <w:t>на</w:t>
      </w:r>
      <w:r w:rsidRPr="00644648">
        <w:rPr>
          <w:lang w:val="en-US"/>
        </w:rPr>
        <w:t></w:t>
      </w:r>
      <w:r w:rsidRPr="00644648">
        <w:rPr>
          <w:rFonts w:hint="eastAsia"/>
        </w:rPr>
        <w:t>землі</w:t>
      </w:r>
      <w:r w:rsidRPr="00644648">
        <w:rPr>
          <w:lang w:val="en-US"/>
        </w:rPr>
        <w:t></w:t>
      </w:r>
      <w:r w:rsidRPr="00644648">
        <w:rPr>
          <w:rFonts w:hint="eastAsia"/>
        </w:rPr>
        <w:t>Речі</w:t>
      </w:r>
      <w:r w:rsidRPr="00644648">
        <w:rPr>
          <w:lang w:val="en-US"/>
        </w:rPr>
        <w:t></w:t>
      </w:r>
      <w:r w:rsidRPr="00644648">
        <w:rPr>
          <w:rFonts w:hint="eastAsia"/>
        </w:rPr>
        <w:t>Посполитої</w:t>
      </w:r>
      <w:r w:rsidRPr="00644648">
        <w:rPr>
          <w:lang w:val="en-US"/>
        </w:rPr>
        <w:t></w:t>
      </w:r>
      <w:r w:rsidRPr="00644648">
        <w:rPr>
          <w:rFonts w:hint="eastAsia"/>
        </w:rPr>
        <w:t>та</w:t>
      </w:r>
      <w:r w:rsidRPr="00644648">
        <w:rPr>
          <w:lang w:val="en-US"/>
        </w:rPr>
        <w:t></w:t>
      </w:r>
      <w:r w:rsidRPr="00644648">
        <w:rPr>
          <w:rFonts w:hint="eastAsia"/>
        </w:rPr>
        <w:t>Османської</w:t>
      </w:r>
      <w:r w:rsidRPr="00644648">
        <w:rPr>
          <w:lang w:val="en-US"/>
        </w:rPr>
        <w:t></w:t>
      </w:r>
      <w:r w:rsidRPr="00644648">
        <w:rPr>
          <w:rFonts w:hint="eastAsia"/>
        </w:rPr>
        <w:t>імперії</w:t>
      </w:r>
      <w:r w:rsidRPr="00644648">
        <w:rPr>
          <w:lang w:val="en-US"/>
        </w:rPr>
        <w:t></w:t>
      </w:r>
    </w:p>
    <w:p w:rsidR="00644648" w:rsidRPr="00644648" w:rsidRDefault="00644648" w:rsidP="00644648">
      <w:r w:rsidRPr="00644648">
        <w:rPr>
          <w:rFonts w:hint="eastAsia"/>
        </w:rPr>
        <w:t>Все</w:t>
      </w:r>
      <w:r w:rsidRPr="00644648">
        <w:rPr>
          <w:lang w:val="en-US"/>
        </w:rPr>
        <w:t></w:t>
      </w:r>
      <w:r w:rsidRPr="00644648">
        <w:rPr>
          <w:rFonts w:hint="eastAsia"/>
        </w:rPr>
        <w:t>це</w:t>
      </w:r>
      <w:r w:rsidRPr="00644648">
        <w:rPr>
          <w:lang w:val="en-US"/>
        </w:rPr>
        <w:t></w:t>
      </w:r>
      <w:r w:rsidRPr="00644648">
        <w:rPr>
          <w:rFonts w:hint="eastAsia"/>
        </w:rPr>
        <w:t>наклало</w:t>
      </w:r>
      <w:r w:rsidRPr="00644648">
        <w:rPr>
          <w:lang w:val="en-US"/>
        </w:rPr>
        <w:t></w:t>
      </w:r>
      <w:r w:rsidRPr="00644648">
        <w:rPr>
          <w:rFonts w:hint="eastAsia"/>
        </w:rPr>
        <w:t>відбиток</w:t>
      </w:r>
      <w:r w:rsidRPr="00644648">
        <w:rPr>
          <w:lang w:val="en-US"/>
        </w:rPr>
        <w:t></w:t>
      </w:r>
      <w:r w:rsidRPr="00644648">
        <w:rPr>
          <w:rFonts w:hint="eastAsia"/>
        </w:rPr>
        <w:t>на</w:t>
      </w:r>
      <w:r w:rsidRPr="00644648">
        <w:rPr>
          <w:lang w:val="en-US"/>
        </w:rPr>
        <w:t></w:t>
      </w:r>
      <w:r w:rsidRPr="00644648">
        <w:rPr>
          <w:rFonts w:hint="eastAsia"/>
        </w:rPr>
        <w:t>структуру</w:t>
      </w:r>
      <w:r w:rsidRPr="00644648">
        <w:rPr>
          <w:lang w:val="en-US"/>
        </w:rPr>
        <w:t></w:t>
      </w:r>
      <w:r w:rsidRPr="00644648">
        <w:rPr>
          <w:lang w:val="en-US"/>
        </w:rPr>
        <w:t></w:t>
      </w:r>
      <w:r w:rsidRPr="00644648">
        <w:rPr>
          <w:rFonts w:hint="eastAsia"/>
        </w:rPr>
        <w:t>чисельність</w:t>
      </w:r>
      <w:r w:rsidRPr="00644648">
        <w:rPr>
          <w:lang w:val="en-US"/>
        </w:rPr>
        <w:t></w:t>
      </w:r>
      <w:r w:rsidRPr="00644648">
        <w:rPr>
          <w:lang w:val="en-US"/>
        </w:rPr>
        <w:t></w:t>
      </w:r>
      <w:r w:rsidRPr="00644648">
        <w:rPr>
          <w:rFonts w:hint="eastAsia"/>
        </w:rPr>
        <w:t>функції</w:t>
      </w:r>
      <w:r w:rsidRPr="00644648">
        <w:rPr>
          <w:lang w:val="en-US"/>
        </w:rPr>
        <w:t></w:t>
      </w:r>
      <w:r w:rsidRPr="00644648">
        <w:rPr>
          <w:rFonts w:hint="eastAsia"/>
        </w:rPr>
        <w:t>гарнізону</w:t>
      </w:r>
      <w:r w:rsidRPr="00644648">
        <w:rPr>
          <w:lang w:val="en-US"/>
        </w:rPr>
        <w:t></w:t>
      </w:r>
      <w:r w:rsidRPr="00644648">
        <w:rPr>
          <w:lang w:val="en-US"/>
        </w:rPr>
        <w:t></w:t>
      </w:r>
      <w:r w:rsidRPr="00644648">
        <w:rPr>
          <w:rFonts w:hint="eastAsia"/>
        </w:rPr>
        <w:t>котрий</w:t>
      </w:r>
      <w:r w:rsidRPr="00644648">
        <w:rPr>
          <w:lang w:val="en-US"/>
        </w:rPr>
        <w:t></w:t>
      </w:r>
      <w:r w:rsidRPr="00644648">
        <w:rPr>
          <w:rFonts w:hint="eastAsia"/>
        </w:rPr>
        <w:t>за</w:t>
      </w:r>
    </w:p>
    <w:p w:rsidR="00644648" w:rsidRPr="00644648" w:rsidRDefault="00644648" w:rsidP="00644648">
      <w:r w:rsidRPr="00644648">
        <w:rPr>
          <w:rFonts w:hint="eastAsia"/>
        </w:rPr>
        <w:t>півтора</w:t>
      </w:r>
      <w:r w:rsidRPr="00644648">
        <w:rPr>
          <w:lang w:val="en-US"/>
        </w:rPr>
        <w:t></w:t>
      </w:r>
      <w:r w:rsidRPr="00644648">
        <w:rPr>
          <w:rFonts w:hint="eastAsia"/>
        </w:rPr>
        <w:t>століття</w:t>
      </w:r>
      <w:r w:rsidRPr="00644648">
        <w:rPr>
          <w:lang w:val="en-US"/>
        </w:rPr>
        <w:t></w:t>
      </w:r>
      <w:r w:rsidRPr="00644648">
        <w:rPr>
          <w:rFonts w:hint="eastAsia"/>
        </w:rPr>
        <w:t>склався</w:t>
      </w:r>
      <w:r w:rsidRPr="00644648">
        <w:rPr>
          <w:lang w:val="en-US"/>
        </w:rPr>
        <w:t></w:t>
      </w:r>
      <w:r w:rsidRPr="00644648">
        <w:rPr>
          <w:rFonts w:hint="eastAsia"/>
        </w:rPr>
        <w:t>як</w:t>
      </w:r>
      <w:r w:rsidRPr="00644648">
        <w:rPr>
          <w:lang w:val="en-US"/>
        </w:rPr>
        <w:t></w:t>
      </w:r>
      <w:r w:rsidRPr="00644648">
        <w:rPr>
          <w:rFonts w:hint="eastAsia"/>
        </w:rPr>
        <w:t>специфічний</w:t>
      </w:r>
      <w:r w:rsidRPr="00644648">
        <w:rPr>
          <w:lang w:val="en-US"/>
        </w:rPr>
        <w:t></w:t>
      </w:r>
      <w:r w:rsidRPr="00644648">
        <w:rPr>
          <w:rFonts w:hint="eastAsia"/>
        </w:rPr>
        <w:t>соціальний</w:t>
      </w:r>
      <w:r w:rsidRPr="00644648">
        <w:rPr>
          <w:lang w:val="en-US"/>
        </w:rPr>
        <w:t></w:t>
      </w:r>
      <w:r w:rsidRPr="00644648">
        <w:rPr>
          <w:rFonts w:hint="eastAsia"/>
        </w:rPr>
        <w:t>та</w:t>
      </w:r>
      <w:r w:rsidRPr="00644648">
        <w:rPr>
          <w:lang w:val="en-US"/>
        </w:rPr>
        <w:t></w:t>
      </w:r>
      <w:r w:rsidRPr="00644648">
        <w:rPr>
          <w:rFonts w:hint="eastAsia"/>
        </w:rPr>
        <w:t>господарських</w:t>
      </w:r>
      <w:r w:rsidRPr="00644648">
        <w:rPr>
          <w:lang w:val="en-US"/>
        </w:rPr>
        <w:t></w:t>
      </w:r>
      <w:r w:rsidRPr="00644648">
        <w:rPr>
          <w:rFonts w:hint="eastAsia"/>
        </w:rPr>
        <w:t>організм</w:t>
      </w:r>
      <w:r w:rsidRPr="00644648">
        <w:rPr>
          <w:lang w:val="en-US"/>
        </w:rPr>
        <w:t></w:t>
      </w:r>
    </w:p>
    <w:p w:rsidR="00644648" w:rsidRPr="00644648" w:rsidRDefault="00644648" w:rsidP="00644648">
      <w:r w:rsidRPr="00644648">
        <w:rPr>
          <w:rFonts w:hint="eastAsia"/>
        </w:rPr>
        <w:t>що</w:t>
      </w:r>
      <w:r w:rsidRPr="00644648">
        <w:rPr>
          <w:lang w:val="en-US"/>
        </w:rPr>
        <w:t></w:t>
      </w:r>
      <w:r w:rsidRPr="00644648">
        <w:rPr>
          <w:rFonts w:hint="eastAsia"/>
        </w:rPr>
        <w:t>витворив</w:t>
      </w:r>
      <w:r w:rsidRPr="00644648">
        <w:rPr>
          <w:lang w:val="en-US"/>
        </w:rPr>
        <w:t></w:t>
      </w:r>
      <w:r w:rsidRPr="00644648">
        <w:rPr>
          <w:rFonts w:hint="eastAsia"/>
        </w:rPr>
        <w:t>окрему</w:t>
      </w:r>
      <w:r w:rsidRPr="00644648">
        <w:rPr>
          <w:lang w:val="en-US"/>
        </w:rPr>
        <w:t></w:t>
      </w:r>
      <w:r w:rsidRPr="00644648">
        <w:rPr>
          <w:rFonts w:hint="eastAsia"/>
        </w:rPr>
        <w:t>локацію</w:t>
      </w:r>
      <w:r w:rsidRPr="00644648">
        <w:rPr>
          <w:lang w:val="en-US"/>
        </w:rPr>
        <w:t></w:t>
      </w:r>
      <w:r w:rsidRPr="00644648">
        <w:rPr>
          <w:rFonts w:hint="eastAsia"/>
        </w:rPr>
        <w:t>в</w:t>
      </w:r>
      <w:r w:rsidRPr="00644648">
        <w:rPr>
          <w:lang w:val="en-US"/>
        </w:rPr>
        <w:t></w:t>
      </w:r>
      <w:r w:rsidRPr="00644648">
        <w:rPr>
          <w:rFonts w:hint="eastAsia"/>
        </w:rPr>
        <w:t>Києві</w:t>
      </w:r>
      <w:r w:rsidRPr="00644648">
        <w:rPr>
          <w:lang w:val="en-US"/>
        </w:rPr>
        <w:t></w:t>
      </w:r>
      <w:r w:rsidRPr="00644648">
        <w:rPr>
          <w:lang w:val="en-US"/>
        </w:rPr>
        <w:t></w:t>
      </w:r>
      <w:r w:rsidRPr="00644648">
        <w:rPr>
          <w:rFonts w:hint="eastAsia"/>
        </w:rPr>
        <w:t>Завдяки</w:t>
      </w:r>
      <w:r w:rsidRPr="00644648">
        <w:rPr>
          <w:lang w:val="en-US"/>
        </w:rPr>
        <w:t></w:t>
      </w:r>
      <w:r w:rsidRPr="00644648">
        <w:rPr>
          <w:rFonts w:hint="eastAsia"/>
        </w:rPr>
        <w:t>російському</w:t>
      </w:r>
      <w:r w:rsidRPr="00644648">
        <w:rPr>
          <w:lang w:val="en-US"/>
        </w:rPr>
        <w:t></w:t>
      </w:r>
      <w:r w:rsidRPr="00644648">
        <w:rPr>
          <w:rFonts w:hint="eastAsia"/>
        </w:rPr>
        <w:t>гарнізону</w:t>
      </w:r>
      <w:r w:rsidRPr="00644648">
        <w:rPr>
          <w:lang w:val="en-US"/>
        </w:rPr>
        <w:t></w:t>
      </w:r>
      <w:r w:rsidRPr="00644648">
        <w:rPr>
          <w:rFonts w:hint="eastAsia"/>
        </w:rPr>
        <w:t>м</w:t>
      </w:r>
      <w:r w:rsidRPr="00644648">
        <w:rPr>
          <w:lang w:val="en-US"/>
        </w:rPr>
        <w:t></w:t>
      </w:r>
      <w:r w:rsidRPr="00644648">
        <w:rPr>
          <w:lang w:val="en-US"/>
        </w:rPr>
        <w:t></w:t>
      </w:r>
      <w:r w:rsidRPr="00644648">
        <w:rPr>
          <w:rFonts w:hint="eastAsia"/>
        </w:rPr>
        <w:t>Києва</w:t>
      </w:r>
      <w:r w:rsidRPr="00644648">
        <w:rPr>
          <w:lang w:val="en-US"/>
        </w:rPr>
        <w:t></w:t>
      </w:r>
      <w:r w:rsidRPr="00644648">
        <w:rPr>
          <w:rFonts w:hint="eastAsia"/>
        </w:rPr>
        <w:t>у</w:t>
      </w:r>
    </w:p>
    <w:p w:rsidR="00644648" w:rsidRPr="00644648" w:rsidRDefault="00644648" w:rsidP="00644648">
      <w:r w:rsidRPr="00644648">
        <w:rPr>
          <w:rFonts w:hint="eastAsia"/>
        </w:rPr>
        <w:t>другій</w:t>
      </w:r>
      <w:r w:rsidRPr="00644648">
        <w:rPr>
          <w:lang w:val="en-US"/>
        </w:rPr>
        <w:t></w:t>
      </w:r>
      <w:r w:rsidRPr="00644648">
        <w:rPr>
          <w:rFonts w:hint="eastAsia"/>
        </w:rPr>
        <w:t>половині</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lang w:val="en-US"/>
        </w:rPr>
        <w:t></w:t>
      </w:r>
      <w:r w:rsidRPr="00644648">
        <w:rPr>
          <w:rFonts w:hint="eastAsia"/>
        </w:rPr>
        <w:t>ст</w:t>
      </w:r>
      <w:r w:rsidRPr="00644648">
        <w:rPr>
          <w:lang w:val="en-US"/>
        </w:rPr>
        <w:t></w:t>
      </w:r>
      <w:r w:rsidRPr="00644648">
        <w:rPr>
          <w:lang w:val="en-US"/>
        </w:rPr>
        <w:t></w:t>
      </w:r>
      <w:r w:rsidRPr="00644648">
        <w:rPr>
          <w:rFonts w:hint="eastAsia"/>
        </w:rPr>
        <w:t>інкорпорація</w:t>
      </w:r>
      <w:r w:rsidRPr="00644648">
        <w:rPr>
          <w:lang w:val="en-US"/>
        </w:rPr>
        <w:t></w:t>
      </w:r>
      <w:r w:rsidRPr="00644648">
        <w:rPr>
          <w:rFonts w:hint="eastAsia"/>
        </w:rPr>
        <w:t>земель</w:t>
      </w:r>
      <w:r w:rsidRPr="00644648">
        <w:rPr>
          <w:lang w:val="en-US"/>
        </w:rPr>
        <w:t></w:t>
      </w:r>
      <w:r w:rsidRPr="00644648">
        <w:rPr>
          <w:rFonts w:hint="eastAsia"/>
        </w:rPr>
        <w:t>Гетьманщини</w:t>
      </w:r>
      <w:r w:rsidRPr="00644648">
        <w:rPr>
          <w:lang w:val="en-US"/>
        </w:rPr>
        <w:t></w:t>
      </w:r>
      <w:r w:rsidRPr="00644648">
        <w:rPr>
          <w:rFonts w:hint="eastAsia"/>
        </w:rPr>
        <w:t>до</w:t>
      </w:r>
      <w:r w:rsidRPr="00644648">
        <w:rPr>
          <w:lang w:val="en-US"/>
        </w:rPr>
        <w:t></w:t>
      </w:r>
      <w:r w:rsidRPr="00644648">
        <w:rPr>
          <w:rFonts w:hint="eastAsia"/>
        </w:rPr>
        <w:t>складу</w:t>
      </w:r>
    </w:p>
    <w:p w:rsidR="00644648" w:rsidRPr="00644648" w:rsidRDefault="00644648" w:rsidP="00644648">
      <w:r w:rsidRPr="00644648">
        <w:rPr>
          <w:rFonts w:hint="eastAsia"/>
        </w:rPr>
        <w:t>Російської</w:t>
      </w:r>
      <w:r w:rsidRPr="00644648">
        <w:rPr>
          <w:lang w:val="en-US"/>
        </w:rPr>
        <w:t></w:t>
      </w:r>
      <w:r w:rsidRPr="00644648">
        <w:rPr>
          <w:rFonts w:hint="eastAsia"/>
        </w:rPr>
        <w:t>держави</w:t>
      </w:r>
      <w:r w:rsidRPr="00644648">
        <w:rPr>
          <w:lang w:val="en-US"/>
        </w:rPr>
        <w:t></w:t>
      </w:r>
      <w:r w:rsidRPr="00644648">
        <w:rPr>
          <w:rFonts w:hint="eastAsia"/>
        </w:rPr>
        <w:t>відбувалася</w:t>
      </w:r>
      <w:r w:rsidRPr="00644648">
        <w:rPr>
          <w:lang w:val="en-US"/>
        </w:rPr>
        <w:t></w:t>
      </w:r>
      <w:r w:rsidRPr="00644648">
        <w:rPr>
          <w:rFonts w:hint="eastAsia"/>
        </w:rPr>
        <w:t>не</w:t>
      </w:r>
      <w:r w:rsidRPr="00644648">
        <w:rPr>
          <w:lang w:val="en-US"/>
        </w:rPr>
        <w:t></w:t>
      </w:r>
      <w:r w:rsidRPr="00644648">
        <w:rPr>
          <w:rFonts w:hint="eastAsia"/>
        </w:rPr>
        <w:t>лише</w:t>
      </w:r>
      <w:r w:rsidRPr="00644648">
        <w:rPr>
          <w:lang w:val="en-US"/>
        </w:rPr>
        <w:t></w:t>
      </w:r>
      <w:r w:rsidRPr="00644648">
        <w:rPr>
          <w:rFonts w:hint="eastAsia"/>
        </w:rPr>
        <w:t>у</w:t>
      </w:r>
      <w:r w:rsidRPr="00644648">
        <w:rPr>
          <w:lang w:val="en-US"/>
        </w:rPr>
        <w:t></w:t>
      </w:r>
      <w:r w:rsidRPr="00644648">
        <w:rPr>
          <w:rFonts w:hint="eastAsia"/>
        </w:rPr>
        <w:t>військово</w:t>
      </w:r>
      <w:r w:rsidRPr="00644648">
        <w:rPr>
          <w:lang w:val="en-US"/>
        </w:rPr>
        <w:t></w:t>
      </w:r>
      <w:r w:rsidRPr="00644648">
        <w:rPr>
          <w:rFonts w:hint="eastAsia"/>
        </w:rPr>
        <w:t>політичній</w:t>
      </w:r>
      <w:r w:rsidRPr="00644648">
        <w:rPr>
          <w:lang w:val="en-US"/>
        </w:rPr>
        <w:t></w:t>
      </w:r>
      <w:r w:rsidRPr="00644648">
        <w:rPr>
          <w:rFonts w:hint="eastAsia"/>
        </w:rPr>
        <w:t>площині</w:t>
      </w:r>
      <w:r w:rsidRPr="00644648">
        <w:rPr>
          <w:lang w:val="en-US"/>
        </w:rPr>
        <w:t></w:t>
      </w:r>
      <w:r w:rsidRPr="00644648">
        <w:rPr>
          <w:lang w:val="en-US"/>
        </w:rPr>
        <w:t></w:t>
      </w:r>
      <w:r w:rsidRPr="00644648">
        <w:rPr>
          <w:rFonts w:hint="eastAsia"/>
        </w:rPr>
        <w:t>але</w:t>
      </w:r>
      <w:r w:rsidRPr="00644648">
        <w:rPr>
          <w:lang w:val="en-US"/>
        </w:rPr>
        <w:t></w:t>
      </w:r>
      <w:r w:rsidRPr="00644648">
        <w:rPr>
          <w:rFonts w:hint="eastAsia"/>
        </w:rPr>
        <w:t>й</w:t>
      </w:r>
    </w:p>
    <w:p w:rsidR="00644648" w:rsidRPr="00644648" w:rsidRDefault="00644648" w:rsidP="00644648">
      <w:pPr>
        <w:rPr>
          <w:lang w:val="en-US"/>
        </w:rPr>
      </w:pPr>
      <w:r w:rsidRPr="00644648">
        <w:rPr>
          <w:rFonts w:hint="eastAsia"/>
          <w:lang w:val="en-US"/>
        </w:rPr>
        <w:t>у</w:t>
      </w:r>
      <w:r w:rsidRPr="00644648">
        <w:rPr>
          <w:lang w:val="en-US"/>
        </w:rPr>
        <w:t></w:t>
      </w:r>
      <w:r w:rsidRPr="00644648">
        <w:rPr>
          <w:rFonts w:hint="eastAsia"/>
          <w:lang w:val="en-US"/>
        </w:rPr>
        <w:t>економічній</w:t>
      </w:r>
      <w:r w:rsidRPr="00644648">
        <w:rPr>
          <w:lang w:val="en-US"/>
        </w:rPr>
        <w:t></w:t>
      </w:r>
      <w:r w:rsidRPr="00644648">
        <w:rPr>
          <w:rFonts w:hint="eastAsia"/>
          <w:lang w:val="en-US"/>
        </w:rPr>
        <w:t>та</w:t>
      </w:r>
      <w:r w:rsidRPr="00644648">
        <w:rPr>
          <w:lang w:val="en-US"/>
        </w:rPr>
        <w:t></w:t>
      </w:r>
      <w:r w:rsidRPr="00644648">
        <w:rPr>
          <w:rFonts w:hint="eastAsia"/>
          <w:lang w:val="en-US"/>
        </w:rPr>
        <w:t>соціокультурній</w:t>
      </w:r>
      <w:r w:rsidRPr="00644648">
        <w:rPr>
          <w:lang w:val="en-US"/>
        </w:rPr>
        <w:t></w:t>
      </w:r>
    </w:p>
    <w:sectPr w:rsidR="00644648" w:rsidRPr="00644648"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8B0" w:rsidRDefault="005628B0">
      <w:pPr>
        <w:spacing w:after="0" w:line="240" w:lineRule="auto"/>
      </w:pPr>
      <w:r>
        <w:separator/>
      </w:r>
    </w:p>
  </w:endnote>
  <w:endnote w:type="continuationSeparator" w:id="0">
    <w:p w:rsidR="005628B0" w:rsidRDefault="00562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B0" w:rsidRDefault="005628B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628B0" w:rsidRDefault="005628B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B0" w:rsidRDefault="005628B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628B0" w:rsidRDefault="005628B0">
                <w:pPr>
                  <w:spacing w:line="240" w:lineRule="auto"/>
                </w:pPr>
                <w:fldSimple w:instr=" PAGE \* MERGEFORMAT ">
                  <w:r w:rsidR="00644648" w:rsidRPr="00644648">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8B0" w:rsidRDefault="005628B0"/>
    <w:p w:rsidR="005628B0" w:rsidRDefault="005628B0"/>
    <w:p w:rsidR="005628B0" w:rsidRDefault="005628B0"/>
    <w:p w:rsidR="005628B0" w:rsidRDefault="005628B0"/>
    <w:p w:rsidR="005628B0" w:rsidRDefault="005628B0"/>
    <w:p w:rsidR="005628B0" w:rsidRDefault="005628B0"/>
    <w:p w:rsidR="005628B0" w:rsidRDefault="005628B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628B0" w:rsidRDefault="005628B0">
                  <w:pPr>
                    <w:spacing w:line="240" w:lineRule="auto"/>
                  </w:pPr>
                  <w:fldSimple w:instr=" PAGE \* MERGEFORMAT ">
                    <w:r w:rsidRPr="00D56C03">
                      <w:rPr>
                        <w:rStyle w:val="afffff9"/>
                        <w:b w:val="0"/>
                        <w:bCs w:val="0"/>
                        <w:noProof/>
                      </w:rPr>
                      <w:t>6</w:t>
                    </w:r>
                  </w:fldSimple>
                </w:p>
              </w:txbxContent>
            </v:textbox>
            <w10:wrap anchorx="page" anchory="page"/>
          </v:shape>
        </w:pict>
      </w:r>
    </w:p>
    <w:p w:rsidR="005628B0" w:rsidRDefault="005628B0"/>
    <w:p w:rsidR="005628B0" w:rsidRDefault="005628B0"/>
    <w:p w:rsidR="005628B0" w:rsidRDefault="005628B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628B0" w:rsidRDefault="005628B0"/>
                <w:p w:rsidR="005628B0" w:rsidRDefault="005628B0">
                  <w:pPr>
                    <w:pStyle w:val="1ffffff7"/>
                    <w:spacing w:line="240" w:lineRule="auto"/>
                  </w:pPr>
                  <w:fldSimple w:instr=" PAGE \* MERGEFORMAT ">
                    <w:r w:rsidRPr="00D56C03">
                      <w:rPr>
                        <w:rStyle w:val="3b"/>
                        <w:noProof/>
                      </w:rPr>
                      <w:t>6</w:t>
                    </w:r>
                  </w:fldSimple>
                </w:p>
              </w:txbxContent>
            </v:textbox>
            <w10:wrap anchorx="page" anchory="page"/>
          </v:shape>
        </w:pict>
      </w:r>
    </w:p>
    <w:p w:rsidR="005628B0" w:rsidRDefault="005628B0"/>
    <w:p w:rsidR="005628B0" w:rsidRDefault="005628B0">
      <w:pPr>
        <w:rPr>
          <w:sz w:val="2"/>
          <w:szCs w:val="2"/>
        </w:rPr>
      </w:pPr>
    </w:p>
    <w:p w:rsidR="005628B0" w:rsidRDefault="005628B0"/>
    <w:p w:rsidR="005628B0" w:rsidRDefault="005628B0">
      <w:pPr>
        <w:spacing w:after="0" w:line="240" w:lineRule="auto"/>
      </w:pPr>
    </w:p>
  </w:footnote>
  <w:footnote w:type="continuationSeparator" w:id="0">
    <w:p w:rsidR="005628B0" w:rsidRDefault="00562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B0" w:rsidRPr="005856C0" w:rsidRDefault="005628B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1CD3A-B906-4C71-ACA9-990454BC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4124</Words>
  <Characters>23509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2022-05-04T08:29:00Z</dcterms:created>
  <dcterms:modified xsi:type="dcterms:W3CDTF">2022-05-04T08:44:00Z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