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D13C3" w14:textId="77777777" w:rsidR="002E10FB" w:rsidRPr="002E10FB" w:rsidRDefault="002E10FB" w:rsidP="002E10FB">
      <w:pPr>
        <w:rPr>
          <w:rFonts w:ascii="Helvetica" w:eastAsia="Symbol" w:hAnsi="Helvetica" w:cs="Helvetica"/>
          <w:b/>
          <w:bCs/>
          <w:color w:val="222222"/>
          <w:kern w:val="0"/>
          <w:sz w:val="21"/>
          <w:szCs w:val="21"/>
          <w:lang w:eastAsia="ru-RU"/>
        </w:rPr>
      </w:pPr>
      <w:r w:rsidRPr="002E10FB">
        <w:rPr>
          <w:rFonts w:ascii="Helvetica" w:eastAsia="Symbol" w:hAnsi="Helvetica" w:cs="Helvetica"/>
          <w:b/>
          <w:bCs/>
          <w:color w:val="222222"/>
          <w:kern w:val="0"/>
          <w:sz w:val="21"/>
          <w:szCs w:val="21"/>
          <w:lang w:eastAsia="ru-RU"/>
        </w:rPr>
        <w:t>Храпак, Сергей Алексеевич.</w:t>
      </w:r>
    </w:p>
    <w:p w14:paraId="5D8BD7BC" w14:textId="77777777" w:rsidR="002E10FB" w:rsidRPr="002E10FB" w:rsidRDefault="002E10FB" w:rsidP="002E10FB">
      <w:pPr>
        <w:rPr>
          <w:rFonts w:ascii="Helvetica" w:eastAsia="Symbol" w:hAnsi="Helvetica" w:cs="Helvetica"/>
          <w:b/>
          <w:bCs/>
          <w:color w:val="222222"/>
          <w:kern w:val="0"/>
          <w:sz w:val="21"/>
          <w:szCs w:val="21"/>
          <w:lang w:eastAsia="ru-RU"/>
        </w:rPr>
      </w:pPr>
      <w:r w:rsidRPr="002E10FB">
        <w:rPr>
          <w:rFonts w:ascii="Helvetica" w:eastAsia="Symbol" w:hAnsi="Helvetica" w:cs="Helvetica"/>
          <w:b/>
          <w:bCs/>
          <w:color w:val="222222"/>
          <w:kern w:val="0"/>
          <w:sz w:val="21"/>
          <w:szCs w:val="21"/>
          <w:lang w:eastAsia="ru-RU"/>
        </w:rPr>
        <w:t xml:space="preserve">Динамические процессы в неидеальной пылевой </w:t>
      </w:r>
      <w:proofErr w:type="gramStart"/>
      <w:r w:rsidRPr="002E10FB">
        <w:rPr>
          <w:rFonts w:ascii="Helvetica" w:eastAsia="Symbol" w:hAnsi="Helvetica" w:cs="Helvetica"/>
          <w:b/>
          <w:bCs/>
          <w:color w:val="222222"/>
          <w:kern w:val="0"/>
          <w:sz w:val="21"/>
          <w:szCs w:val="21"/>
          <w:lang w:eastAsia="ru-RU"/>
        </w:rPr>
        <w:t>плазме :</w:t>
      </w:r>
      <w:proofErr w:type="gramEnd"/>
      <w:r w:rsidRPr="002E10FB">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01.04.08. - Москва, 1999. - 109 </w:t>
      </w:r>
      <w:proofErr w:type="gramStart"/>
      <w:r w:rsidRPr="002E10FB">
        <w:rPr>
          <w:rFonts w:ascii="Helvetica" w:eastAsia="Symbol" w:hAnsi="Helvetica" w:cs="Helvetica"/>
          <w:b/>
          <w:bCs/>
          <w:color w:val="222222"/>
          <w:kern w:val="0"/>
          <w:sz w:val="21"/>
          <w:szCs w:val="21"/>
          <w:lang w:eastAsia="ru-RU"/>
        </w:rPr>
        <w:t>с. :</w:t>
      </w:r>
      <w:proofErr w:type="gramEnd"/>
      <w:r w:rsidRPr="002E10FB">
        <w:rPr>
          <w:rFonts w:ascii="Helvetica" w:eastAsia="Symbol" w:hAnsi="Helvetica" w:cs="Helvetica"/>
          <w:b/>
          <w:bCs/>
          <w:color w:val="222222"/>
          <w:kern w:val="0"/>
          <w:sz w:val="21"/>
          <w:szCs w:val="21"/>
          <w:lang w:eastAsia="ru-RU"/>
        </w:rPr>
        <w:t xml:space="preserve"> ил.</w:t>
      </w:r>
    </w:p>
    <w:p w14:paraId="58E03477" w14:textId="77777777" w:rsidR="002E10FB" w:rsidRPr="002E10FB" w:rsidRDefault="002E10FB" w:rsidP="002E10FB">
      <w:pPr>
        <w:rPr>
          <w:rFonts w:ascii="Helvetica" w:eastAsia="Symbol" w:hAnsi="Helvetica" w:cs="Helvetica"/>
          <w:b/>
          <w:bCs/>
          <w:color w:val="222222"/>
          <w:kern w:val="0"/>
          <w:sz w:val="21"/>
          <w:szCs w:val="21"/>
          <w:lang w:eastAsia="ru-RU"/>
        </w:rPr>
      </w:pPr>
      <w:r w:rsidRPr="002E10FB">
        <w:rPr>
          <w:rFonts w:ascii="Helvetica" w:eastAsia="Symbol" w:hAnsi="Helvetica" w:cs="Helvetica"/>
          <w:b/>
          <w:bCs/>
          <w:color w:val="222222"/>
          <w:kern w:val="0"/>
          <w:sz w:val="21"/>
          <w:szCs w:val="21"/>
          <w:lang w:eastAsia="ru-RU"/>
        </w:rPr>
        <w:t>Оглавление диссертациикандидат физико-математических наук Храпак, Сергей Алексеевич</w:t>
      </w:r>
    </w:p>
    <w:p w14:paraId="2C49AC06" w14:textId="77777777" w:rsidR="002E10FB" w:rsidRPr="002E10FB" w:rsidRDefault="002E10FB" w:rsidP="002E10FB">
      <w:pPr>
        <w:rPr>
          <w:rFonts w:ascii="Helvetica" w:eastAsia="Symbol" w:hAnsi="Helvetica" w:cs="Helvetica"/>
          <w:b/>
          <w:bCs/>
          <w:color w:val="222222"/>
          <w:kern w:val="0"/>
          <w:sz w:val="21"/>
          <w:szCs w:val="21"/>
          <w:lang w:eastAsia="ru-RU"/>
        </w:rPr>
      </w:pPr>
      <w:r w:rsidRPr="002E10FB">
        <w:rPr>
          <w:rFonts w:ascii="Helvetica" w:eastAsia="Symbol" w:hAnsi="Helvetica" w:cs="Helvetica"/>
          <w:b/>
          <w:bCs/>
          <w:color w:val="222222"/>
          <w:kern w:val="0"/>
          <w:sz w:val="21"/>
          <w:szCs w:val="21"/>
          <w:lang w:eastAsia="ru-RU"/>
        </w:rPr>
        <w:t>Введение.</w:t>
      </w:r>
    </w:p>
    <w:p w14:paraId="21592026" w14:textId="77777777" w:rsidR="002E10FB" w:rsidRPr="002E10FB" w:rsidRDefault="002E10FB" w:rsidP="002E10FB">
      <w:pPr>
        <w:rPr>
          <w:rFonts w:ascii="Helvetica" w:eastAsia="Symbol" w:hAnsi="Helvetica" w:cs="Helvetica"/>
          <w:b/>
          <w:bCs/>
          <w:color w:val="222222"/>
          <w:kern w:val="0"/>
          <w:sz w:val="21"/>
          <w:szCs w:val="21"/>
          <w:lang w:eastAsia="ru-RU"/>
        </w:rPr>
      </w:pPr>
      <w:r w:rsidRPr="002E10FB">
        <w:rPr>
          <w:rFonts w:ascii="Helvetica" w:eastAsia="Symbol" w:hAnsi="Helvetica" w:cs="Helvetica"/>
          <w:b/>
          <w:bCs/>
          <w:color w:val="222222"/>
          <w:kern w:val="0"/>
          <w:sz w:val="21"/>
          <w:szCs w:val="21"/>
          <w:lang w:eastAsia="ru-RU"/>
        </w:rPr>
        <w:t>Глава 1. Физика процессов в пылевой плазме</w:t>
      </w:r>
    </w:p>
    <w:p w14:paraId="73330D98" w14:textId="77777777" w:rsidR="002E10FB" w:rsidRPr="002E10FB" w:rsidRDefault="002E10FB" w:rsidP="002E10FB">
      <w:pPr>
        <w:rPr>
          <w:rFonts w:ascii="Helvetica" w:eastAsia="Symbol" w:hAnsi="Helvetica" w:cs="Helvetica"/>
          <w:b/>
          <w:bCs/>
          <w:color w:val="222222"/>
          <w:kern w:val="0"/>
          <w:sz w:val="21"/>
          <w:szCs w:val="21"/>
          <w:lang w:eastAsia="ru-RU"/>
        </w:rPr>
      </w:pPr>
      <w:r w:rsidRPr="002E10FB">
        <w:rPr>
          <w:rFonts w:ascii="Helvetica" w:eastAsia="Symbol" w:hAnsi="Helvetica" w:cs="Helvetica"/>
          <w:b/>
          <w:bCs/>
          <w:color w:val="222222"/>
          <w:kern w:val="0"/>
          <w:sz w:val="21"/>
          <w:szCs w:val="21"/>
          <w:lang w:eastAsia="ru-RU"/>
        </w:rPr>
        <w:t>1.1 Образование и зарядка пылевых частиц</w:t>
      </w:r>
    </w:p>
    <w:p w14:paraId="089D7E7A" w14:textId="77777777" w:rsidR="002E10FB" w:rsidRPr="002E10FB" w:rsidRDefault="002E10FB" w:rsidP="002E10FB">
      <w:pPr>
        <w:rPr>
          <w:rFonts w:ascii="Helvetica" w:eastAsia="Symbol" w:hAnsi="Helvetica" w:cs="Helvetica"/>
          <w:b/>
          <w:bCs/>
          <w:color w:val="222222"/>
          <w:kern w:val="0"/>
          <w:sz w:val="21"/>
          <w:szCs w:val="21"/>
          <w:lang w:eastAsia="ru-RU"/>
        </w:rPr>
      </w:pPr>
      <w:r w:rsidRPr="002E10FB">
        <w:rPr>
          <w:rFonts w:ascii="Helvetica" w:eastAsia="Symbol" w:hAnsi="Helvetica" w:cs="Helvetica"/>
          <w:b/>
          <w:bCs/>
          <w:color w:val="222222"/>
          <w:kern w:val="0"/>
          <w:sz w:val="21"/>
          <w:szCs w:val="21"/>
          <w:lang w:eastAsia="ru-RU"/>
        </w:rPr>
        <w:t>1.2 Силы, действующие на пылевые частицы</w:t>
      </w:r>
    </w:p>
    <w:p w14:paraId="1D09C459" w14:textId="77777777" w:rsidR="002E10FB" w:rsidRPr="002E10FB" w:rsidRDefault="002E10FB" w:rsidP="002E10FB">
      <w:pPr>
        <w:rPr>
          <w:rFonts w:ascii="Helvetica" w:eastAsia="Symbol" w:hAnsi="Helvetica" w:cs="Helvetica"/>
          <w:b/>
          <w:bCs/>
          <w:color w:val="222222"/>
          <w:kern w:val="0"/>
          <w:sz w:val="21"/>
          <w:szCs w:val="21"/>
          <w:lang w:eastAsia="ru-RU"/>
        </w:rPr>
      </w:pPr>
      <w:r w:rsidRPr="002E10FB">
        <w:rPr>
          <w:rFonts w:ascii="Helvetica" w:eastAsia="Symbol" w:hAnsi="Helvetica" w:cs="Helvetica"/>
          <w:b/>
          <w:bCs/>
          <w:color w:val="222222"/>
          <w:kern w:val="0"/>
          <w:sz w:val="21"/>
          <w:szCs w:val="21"/>
          <w:lang w:eastAsia="ru-RU"/>
        </w:rPr>
        <w:t>1.3 Взаимодействие между пылевыми частицами</w:t>
      </w:r>
    </w:p>
    <w:p w14:paraId="1ABE3C63" w14:textId="77777777" w:rsidR="002E10FB" w:rsidRPr="002E10FB" w:rsidRDefault="002E10FB" w:rsidP="002E10FB">
      <w:pPr>
        <w:rPr>
          <w:rFonts w:ascii="Helvetica" w:eastAsia="Symbol" w:hAnsi="Helvetica" w:cs="Helvetica"/>
          <w:b/>
          <w:bCs/>
          <w:color w:val="222222"/>
          <w:kern w:val="0"/>
          <w:sz w:val="21"/>
          <w:szCs w:val="21"/>
          <w:lang w:eastAsia="ru-RU"/>
        </w:rPr>
      </w:pPr>
      <w:r w:rsidRPr="002E10FB">
        <w:rPr>
          <w:rFonts w:ascii="Helvetica" w:eastAsia="Symbol" w:hAnsi="Helvetica" w:cs="Helvetica"/>
          <w:b/>
          <w:bCs/>
          <w:color w:val="222222"/>
          <w:kern w:val="0"/>
          <w:sz w:val="21"/>
          <w:szCs w:val="21"/>
          <w:lang w:eastAsia="ru-RU"/>
        </w:rPr>
        <w:t>1.4 Неидеальность пылевой плазмы и фазовые переходы</w:t>
      </w:r>
    </w:p>
    <w:p w14:paraId="0F1F6255" w14:textId="77777777" w:rsidR="002E10FB" w:rsidRPr="002E10FB" w:rsidRDefault="002E10FB" w:rsidP="002E10FB">
      <w:pPr>
        <w:rPr>
          <w:rFonts w:ascii="Helvetica" w:eastAsia="Symbol" w:hAnsi="Helvetica" w:cs="Helvetica"/>
          <w:b/>
          <w:bCs/>
          <w:color w:val="222222"/>
          <w:kern w:val="0"/>
          <w:sz w:val="21"/>
          <w:szCs w:val="21"/>
          <w:lang w:eastAsia="ru-RU"/>
        </w:rPr>
      </w:pPr>
      <w:r w:rsidRPr="002E10FB">
        <w:rPr>
          <w:rFonts w:ascii="Helvetica" w:eastAsia="Symbol" w:hAnsi="Helvetica" w:cs="Helvetica"/>
          <w:b/>
          <w:bCs/>
          <w:color w:val="222222"/>
          <w:kern w:val="0"/>
          <w:sz w:val="21"/>
          <w:szCs w:val="21"/>
          <w:lang w:eastAsia="ru-RU"/>
        </w:rPr>
        <w:t>1.5 Экспериментальные исследования сильнонеидеальной пылевой плазмы</w:t>
      </w:r>
    </w:p>
    <w:p w14:paraId="420C0B7B" w14:textId="77777777" w:rsidR="002E10FB" w:rsidRPr="002E10FB" w:rsidRDefault="002E10FB" w:rsidP="002E10FB">
      <w:pPr>
        <w:rPr>
          <w:rFonts w:ascii="Helvetica" w:eastAsia="Symbol" w:hAnsi="Helvetica" w:cs="Helvetica"/>
          <w:b/>
          <w:bCs/>
          <w:color w:val="222222"/>
          <w:kern w:val="0"/>
          <w:sz w:val="21"/>
          <w:szCs w:val="21"/>
          <w:lang w:eastAsia="ru-RU"/>
        </w:rPr>
      </w:pPr>
      <w:r w:rsidRPr="002E10FB">
        <w:rPr>
          <w:rFonts w:ascii="Helvetica" w:eastAsia="Symbol" w:hAnsi="Helvetica" w:cs="Helvetica"/>
          <w:b/>
          <w:bCs/>
          <w:color w:val="222222"/>
          <w:kern w:val="0"/>
          <w:sz w:val="21"/>
          <w:szCs w:val="21"/>
          <w:lang w:eastAsia="ru-RU"/>
        </w:rPr>
        <w:t>1.5.1. Плазменно - пылевой кристалл в радиочастотном разряде</w:t>
      </w:r>
    </w:p>
    <w:p w14:paraId="632134CA" w14:textId="77777777" w:rsidR="002E10FB" w:rsidRPr="002E10FB" w:rsidRDefault="002E10FB" w:rsidP="002E10FB">
      <w:pPr>
        <w:rPr>
          <w:rFonts w:ascii="Helvetica" w:eastAsia="Symbol" w:hAnsi="Helvetica" w:cs="Helvetica"/>
          <w:b/>
          <w:bCs/>
          <w:color w:val="222222"/>
          <w:kern w:val="0"/>
          <w:sz w:val="21"/>
          <w:szCs w:val="21"/>
          <w:lang w:eastAsia="ru-RU"/>
        </w:rPr>
      </w:pPr>
      <w:r w:rsidRPr="002E10FB">
        <w:rPr>
          <w:rFonts w:ascii="Helvetica" w:eastAsia="Symbol" w:hAnsi="Helvetica" w:cs="Helvetica"/>
          <w:b/>
          <w:bCs/>
          <w:color w:val="222222"/>
          <w:kern w:val="0"/>
          <w:sz w:val="21"/>
          <w:szCs w:val="21"/>
          <w:lang w:eastAsia="ru-RU"/>
        </w:rPr>
        <w:t>1.5.2. Плазменно - пылевой кристалл в разряде постоянного тока</w:t>
      </w:r>
    </w:p>
    <w:p w14:paraId="0BF311B0" w14:textId="77777777" w:rsidR="002E10FB" w:rsidRPr="002E10FB" w:rsidRDefault="002E10FB" w:rsidP="002E10FB">
      <w:pPr>
        <w:rPr>
          <w:rFonts w:ascii="Helvetica" w:eastAsia="Symbol" w:hAnsi="Helvetica" w:cs="Helvetica"/>
          <w:b/>
          <w:bCs/>
          <w:color w:val="222222"/>
          <w:kern w:val="0"/>
          <w:sz w:val="21"/>
          <w:szCs w:val="21"/>
          <w:lang w:eastAsia="ru-RU"/>
        </w:rPr>
      </w:pPr>
      <w:r w:rsidRPr="002E10FB">
        <w:rPr>
          <w:rFonts w:ascii="Helvetica" w:eastAsia="Symbol" w:hAnsi="Helvetica" w:cs="Helvetica"/>
          <w:b/>
          <w:bCs/>
          <w:color w:val="222222"/>
          <w:kern w:val="0"/>
          <w:sz w:val="21"/>
          <w:szCs w:val="21"/>
          <w:lang w:eastAsia="ru-RU"/>
        </w:rPr>
        <w:t>1.5.3. Упорядоченные структуры макрочастиц в термической плазме</w:t>
      </w:r>
    </w:p>
    <w:p w14:paraId="06FA3A6C" w14:textId="77777777" w:rsidR="002E10FB" w:rsidRPr="002E10FB" w:rsidRDefault="002E10FB" w:rsidP="002E10FB">
      <w:pPr>
        <w:rPr>
          <w:rFonts w:ascii="Helvetica" w:eastAsia="Symbol" w:hAnsi="Helvetica" w:cs="Helvetica"/>
          <w:b/>
          <w:bCs/>
          <w:color w:val="222222"/>
          <w:kern w:val="0"/>
          <w:sz w:val="21"/>
          <w:szCs w:val="21"/>
          <w:lang w:eastAsia="ru-RU"/>
        </w:rPr>
      </w:pPr>
      <w:r w:rsidRPr="002E10FB">
        <w:rPr>
          <w:rFonts w:ascii="Helvetica" w:eastAsia="Symbol" w:hAnsi="Helvetica" w:cs="Helvetica"/>
          <w:b/>
          <w:bCs/>
          <w:color w:val="222222"/>
          <w:kern w:val="0"/>
          <w:sz w:val="21"/>
          <w:szCs w:val="21"/>
          <w:lang w:eastAsia="ru-RU"/>
        </w:rPr>
        <w:t>1.5.4. Пылевая плазма, индуцированная УФ излучением 41 1.6. Выводы</w:t>
      </w:r>
    </w:p>
    <w:p w14:paraId="489FFE87" w14:textId="77777777" w:rsidR="002E10FB" w:rsidRPr="002E10FB" w:rsidRDefault="002E10FB" w:rsidP="002E10FB">
      <w:pPr>
        <w:rPr>
          <w:rFonts w:ascii="Helvetica" w:eastAsia="Symbol" w:hAnsi="Helvetica" w:cs="Helvetica"/>
          <w:b/>
          <w:bCs/>
          <w:color w:val="222222"/>
          <w:kern w:val="0"/>
          <w:sz w:val="21"/>
          <w:szCs w:val="21"/>
          <w:lang w:eastAsia="ru-RU"/>
        </w:rPr>
      </w:pPr>
      <w:r w:rsidRPr="002E10FB">
        <w:rPr>
          <w:rFonts w:ascii="Helvetica" w:eastAsia="Symbol" w:hAnsi="Helvetica" w:cs="Helvetica"/>
          <w:b/>
          <w:bCs/>
          <w:color w:val="222222"/>
          <w:kern w:val="0"/>
          <w:sz w:val="21"/>
          <w:szCs w:val="21"/>
          <w:lang w:eastAsia="ru-RU"/>
        </w:rPr>
        <w:t>Глава 2. Влияние стохастических флуктуаций зарядов на динамическое поведение системы пылевых частиц в плазме</w:t>
      </w:r>
    </w:p>
    <w:p w14:paraId="3CF44AD9" w14:textId="77777777" w:rsidR="002E10FB" w:rsidRPr="002E10FB" w:rsidRDefault="002E10FB" w:rsidP="002E10FB">
      <w:pPr>
        <w:rPr>
          <w:rFonts w:ascii="Helvetica" w:eastAsia="Symbol" w:hAnsi="Helvetica" w:cs="Helvetica"/>
          <w:b/>
          <w:bCs/>
          <w:color w:val="222222"/>
          <w:kern w:val="0"/>
          <w:sz w:val="21"/>
          <w:szCs w:val="21"/>
          <w:lang w:eastAsia="ru-RU"/>
        </w:rPr>
      </w:pPr>
      <w:r w:rsidRPr="002E10FB">
        <w:rPr>
          <w:rFonts w:ascii="Helvetica" w:eastAsia="Symbol" w:hAnsi="Helvetica" w:cs="Helvetica"/>
          <w:b/>
          <w:bCs/>
          <w:color w:val="222222"/>
          <w:kern w:val="0"/>
          <w:sz w:val="21"/>
          <w:szCs w:val="21"/>
          <w:lang w:eastAsia="ru-RU"/>
        </w:rPr>
        <w:t>2.1. Модель стохастических флуктуаций зарядов пылевых частиц</w:t>
      </w:r>
    </w:p>
    <w:p w14:paraId="02E83D74" w14:textId="77777777" w:rsidR="002E10FB" w:rsidRPr="002E10FB" w:rsidRDefault="002E10FB" w:rsidP="002E10FB">
      <w:pPr>
        <w:rPr>
          <w:rFonts w:ascii="Helvetica" w:eastAsia="Symbol" w:hAnsi="Helvetica" w:cs="Helvetica"/>
          <w:b/>
          <w:bCs/>
          <w:color w:val="222222"/>
          <w:kern w:val="0"/>
          <w:sz w:val="21"/>
          <w:szCs w:val="21"/>
          <w:lang w:eastAsia="ru-RU"/>
        </w:rPr>
      </w:pPr>
      <w:r w:rsidRPr="002E10FB">
        <w:rPr>
          <w:rFonts w:ascii="Helvetica" w:eastAsia="Symbol" w:hAnsi="Helvetica" w:cs="Helvetica"/>
          <w:b/>
          <w:bCs/>
          <w:color w:val="222222"/>
          <w:kern w:val="0"/>
          <w:sz w:val="21"/>
          <w:szCs w:val="21"/>
          <w:lang w:eastAsia="ru-RU"/>
        </w:rPr>
        <w:t>2.2. Амплитуда и время корреляции флуктуаций в различных типах плазмы</w:t>
      </w:r>
    </w:p>
    <w:p w14:paraId="228A3DB8" w14:textId="77777777" w:rsidR="002E10FB" w:rsidRPr="002E10FB" w:rsidRDefault="002E10FB" w:rsidP="002E10FB">
      <w:pPr>
        <w:rPr>
          <w:rFonts w:ascii="Helvetica" w:eastAsia="Symbol" w:hAnsi="Helvetica" w:cs="Helvetica"/>
          <w:b/>
          <w:bCs/>
          <w:color w:val="222222"/>
          <w:kern w:val="0"/>
          <w:sz w:val="21"/>
          <w:szCs w:val="21"/>
          <w:lang w:eastAsia="ru-RU"/>
        </w:rPr>
      </w:pPr>
      <w:r w:rsidRPr="002E10FB">
        <w:rPr>
          <w:rFonts w:ascii="Helvetica" w:eastAsia="Symbol" w:hAnsi="Helvetica" w:cs="Helvetica"/>
          <w:b/>
          <w:bCs/>
          <w:color w:val="222222"/>
          <w:kern w:val="0"/>
          <w:sz w:val="21"/>
          <w:szCs w:val="21"/>
          <w:lang w:eastAsia="ru-RU"/>
        </w:rPr>
        <w:t>2.3. Нагрев системы пылевых частиц в плазме за счет стохастических флуктуаций их заряда</w:t>
      </w:r>
    </w:p>
    <w:p w14:paraId="2C6E86A0" w14:textId="77777777" w:rsidR="002E10FB" w:rsidRPr="002E10FB" w:rsidRDefault="002E10FB" w:rsidP="002E10FB">
      <w:pPr>
        <w:rPr>
          <w:rFonts w:ascii="Helvetica" w:eastAsia="Symbol" w:hAnsi="Helvetica" w:cs="Helvetica"/>
          <w:b/>
          <w:bCs/>
          <w:color w:val="222222"/>
          <w:kern w:val="0"/>
          <w:sz w:val="21"/>
          <w:szCs w:val="21"/>
          <w:lang w:eastAsia="ru-RU"/>
        </w:rPr>
      </w:pPr>
      <w:r w:rsidRPr="002E10FB">
        <w:rPr>
          <w:rFonts w:ascii="Helvetica" w:eastAsia="Symbol" w:hAnsi="Helvetica" w:cs="Helvetica"/>
          <w:b/>
          <w:bCs/>
          <w:color w:val="222222"/>
          <w:kern w:val="0"/>
          <w:sz w:val="21"/>
          <w:szCs w:val="21"/>
          <w:lang w:eastAsia="ru-RU"/>
        </w:rPr>
        <w:t>2.4. Численное моделирование динамики системы пылевых частиц в приэлектродном слое ВЧ разряда с учетом стохастических флуктуаций заряда</w:t>
      </w:r>
    </w:p>
    <w:p w14:paraId="272F7D3F" w14:textId="77777777" w:rsidR="002E10FB" w:rsidRPr="002E10FB" w:rsidRDefault="002E10FB" w:rsidP="002E10FB">
      <w:pPr>
        <w:rPr>
          <w:rFonts w:ascii="Helvetica" w:eastAsia="Symbol" w:hAnsi="Helvetica" w:cs="Helvetica"/>
          <w:b/>
          <w:bCs/>
          <w:color w:val="222222"/>
          <w:kern w:val="0"/>
          <w:sz w:val="21"/>
          <w:szCs w:val="21"/>
          <w:lang w:eastAsia="ru-RU"/>
        </w:rPr>
      </w:pPr>
      <w:r w:rsidRPr="002E10FB">
        <w:rPr>
          <w:rFonts w:ascii="Helvetica" w:eastAsia="Symbol" w:hAnsi="Helvetica" w:cs="Helvetica"/>
          <w:b/>
          <w:bCs/>
          <w:color w:val="222222"/>
          <w:kern w:val="0"/>
          <w:sz w:val="21"/>
          <w:szCs w:val="21"/>
          <w:lang w:eastAsia="ru-RU"/>
        </w:rPr>
        <w:t>2.5. Выводы</w:t>
      </w:r>
    </w:p>
    <w:p w14:paraId="63E49A8C" w14:textId="77777777" w:rsidR="002E10FB" w:rsidRPr="002E10FB" w:rsidRDefault="002E10FB" w:rsidP="002E10FB">
      <w:pPr>
        <w:rPr>
          <w:rFonts w:ascii="Helvetica" w:eastAsia="Symbol" w:hAnsi="Helvetica" w:cs="Helvetica"/>
          <w:b/>
          <w:bCs/>
          <w:color w:val="222222"/>
          <w:kern w:val="0"/>
          <w:sz w:val="21"/>
          <w:szCs w:val="21"/>
          <w:lang w:eastAsia="ru-RU"/>
        </w:rPr>
      </w:pPr>
      <w:r w:rsidRPr="002E10FB">
        <w:rPr>
          <w:rFonts w:ascii="Helvetica" w:eastAsia="Symbol" w:hAnsi="Helvetica" w:cs="Helvetica"/>
          <w:b/>
          <w:bCs/>
          <w:color w:val="222222"/>
          <w:kern w:val="0"/>
          <w:sz w:val="21"/>
          <w:szCs w:val="21"/>
          <w:lang w:eastAsia="ru-RU"/>
        </w:rPr>
        <w:t>Глава 3. Неустойчивость пылезвуковых колебаний в положительном столбе разряда постоянного тока 66 3 .1. Низкочастотные колебания в пылевой плазме: модификация ионного звука и пылевой звук</w:t>
      </w:r>
    </w:p>
    <w:p w14:paraId="5409E3B2" w14:textId="77777777" w:rsidR="002E10FB" w:rsidRPr="002E10FB" w:rsidRDefault="002E10FB" w:rsidP="002E10FB">
      <w:pPr>
        <w:rPr>
          <w:rFonts w:ascii="Helvetica" w:eastAsia="Symbol" w:hAnsi="Helvetica" w:cs="Helvetica"/>
          <w:b/>
          <w:bCs/>
          <w:color w:val="222222"/>
          <w:kern w:val="0"/>
          <w:sz w:val="21"/>
          <w:szCs w:val="21"/>
          <w:lang w:eastAsia="ru-RU"/>
        </w:rPr>
      </w:pPr>
      <w:r w:rsidRPr="002E10FB">
        <w:rPr>
          <w:rFonts w:ascii="Helvetica" w:eastAsia="Symbol" w:hAnsi="Helvetica" w:cs="Helvetica"/>
          <w:b/>
          <w:bCs/>
          <w:color w:val="222222"/>
          <w:kern w:val="0"/>
          <w:sz w:val="21"/>
          <w:szCs w:val="21"/>
          <w:lang w:eastAsia="ru-RU"/>
        </w:rPr>
        <w:t>3.2. Экспериментальные результаты</w:t>
      </w:r>
    </w:p>
    <w:p w14:paraId="1A7100A7" w14:textId="77777777" w:rsidR="002E10FB" w:rsidRPr="002E10FB" w:rsidRDefault="002E10FB" w:rsidP="002E10FB">
      <w:pPr>
        <w:rPr>
          <w:rFonts w:ascii="Helvetica" w:eastAsia="Symbol" w:hAnsi="Helvetica" w:cs="Helvetica"/>
          <w:b/>
          <w:bCs/>
          <w:color w:val="222222"/>
          <w:kern w:val="0"/>
          <w:sz w:val="21"/>
          <w:szCs w:val="21"/>
          <w:lang w:eastAsia="ru-RU"/>
        </w:rPr>
      </w:pPr>
      <w:r w:rsidRPr="002E10FB">
        <w:rPr>
          <w:rFonts w:ascii="Helvetica" w:eastAsia="Symbol" w:hAnsi="Helvetica" w:cs="Helvetica"/>
          <w:b/>
          <w:bCs/>
          <w:color w:val="222222"/>
          <w:kern w:val="0"/>
          <w:sz w:val="21"/>
          <w:szCs w:val="21"/>
          <w:lang w:eastAsia="ru-RU"/>
        </w:rPr>
        <w:t>3.3. Механизм неустойчивости пылезвуковых колебаний в положительном столбе тлеющего разряда постоянного тока</w:t>
      </w:r>
    </w:p>
    <w:p w14:paraId="7C32CA1A" w14:textId="77777777" w:rsidR="002E10FB" w:rsidRPr="002E10FB" w:rsidRDefault="002E10FB" w:rsidP="002E10FB">
      <w:pPr>
        <w:rPr>
          <w:rFonts w:ascii="Helvetica" w:eastAsia="Symbol" w:hAnsi="Helvetica" w:cs="Helvetica"/>
          <w:b/>
          <w:bCs/>
          <w:color w:val="222222"/>
          <w:kern w:val="0"/>
          <w:sz w:val="21"/>
          <w:szCs w:val="21"/>
          <w:lang w:eastAsia="ru-RU"/>
        </w:rPr>
      </w:pPr>
      <w:r w:rsidRPr="002E10FB">
        <w:rPr>
          <w:rFonts w:ascii="Helvetica" w:eastAsia="Symbol" w:hAnsi="Helvetica" w:cs="Helvetica"/>
          <w:b/>
          <w:bCs/>
          <w:color w:val="222222"/>
          <w:kern w:val="0"/>
          <w:sz w:val="21"/>
          <w:szCs w:val="21"/>
          <w:lang w:eastAsia="ru-RU"/>
        </w:rPr>
        <w:t>3.4. Выводы</w:t>
      </w:r>
    </w:p>
    <w:p w14:paraId="43803391" w14:textId="77777777" w:rsidR="002E10FB" w:rsidRPr="002E10FB" w:rsidRDefault="002E10FB" w:rsidP="002E10FB">
      <w:pPr>
        <w:rPr>
          <w:rFonts w:ascii="Helvetica" w:eastAsia="Symbol" w:hAnsi="Helvetica" w:cs="Helvetica"/>
          <w:b/>
          <w:bCs/>
          <w:color w:val="222222"/>
          <w:kern w:val="0"/>
          <w:sz w:val="21"/>
          <w:szCs w:val="21"/>
          <w:lang w:eastAsia="ru-RU"/>
        </w:rPr>
      </w:pPr>
      <w:r w:rsidRPr="002E10FB">
        <w:rPr>
          <w:rFonts w:ascii="Helvetica" w:eastAsia="Symbol" w:hAnsi="Helvetica" w:cs="Helvetica"/>
          <w:b/>
          <w:bCs/>
          <w:color w:val="222222"/>
          <w:kern w:val="0"/>
          <w:sz w:val="21"/>
          <w:szCs w:val="21"/>
          <w:lang w:eastAsia="ru-RU"/>
        </w:rPr>
        <w:t>Глава 4. Динамика формирования упорядоченных структур в термической плазме</w:t>
      </w:r>
    </w:p>
    <w:p w14:paraId="28471FB6" w14:textId="77777777" w:rsidR="002E10FB" w:rsidRPr="002E10FB" w:rsidRDefault="002E10FB" w:rsidP="002E10FB">
      <w:pPr>
        <w:rPr>
          <w:rFonts w:ascii="Helvetica" w:eastAsia="Symbol" w:hAnsi="Helvetica" w:cs="Helvetica"/>
          <w:b/>
          <w:bCs/>
          <w:color w:val="222222"/>
          <w:kern w:val="0"/>
          <w:sz w:val="21"/>
          <w:szCs w:val="21"/>
          <w:lang w:eastAsia="ru-RU"/>
        </w:rPr>
      </w:pPr>
      <w:r w:rsidRPr="002E10FB">
        <w:rPr>
          <w:rFonts w:ascii="Helvetica" w:eastAsia="Symbol" w:hAnsi="Helvetica" w:cs="Helvetica"/>
          <w:b/>
          <w:bCs/>
          <w:color w:val="222222"/>
          <w:kern w:val="0"/>
          <w:sz w:val="21"/>
          <w:szCs w:val="21"/>
          <w:lang w:eastAsia="ru-RU"/>
        </w:rPr>
        <w:t xml:space="preserve">4.1. Потенциал электростатического взаимодействия в термической плазме с </w:t>
      </w:r>
      <w:r w:rsidRPr="002E10FB">
        <w:rPr>
          <w:rFonts w:ascii="Helvetica" w:eastAsia="Symbol" w:hAnsi="Helvetica" w:cs="Helvetica"/>
          <w:b/>
          <w:bCs/>
          <w:color w:val="222222"/>
          <w:kern w:val="0"/>
          <w:sz w:val="21"/>
          <w:szCs w:val="21"/>
          <w:lang w:eastAsia="ru-RU"/>
        </w:rPr>
        <w:lastRenderedPageBreak/>
        <w:t>макрочастицами</w:t>
      </w:r>
    </w:p>
    <w:p w14:paraId="4B986162" w14:textId="77777777" w:rsidR="002E10FB" w:rsidRPr="002E10FB" w:rsidRDefault="002E10FB" w:rsidP="002E10FB">
      <w:pPr>
        <w:rPr>
          <w:rFonts w:ascii="Helvetica" w:eastAsia="Symbol" w:hAnsi="Helvetica" w:cs="Helvetica"/>
          <w:b/>
          <w:bCs/>
          <w:color w:val="222222"/>
          <w:kern w:val="0"/>
          <w:sz w:val="21"/>
          <w:szCs w:val="21"/>
          <w:lang w:eastAsia="ru-RU"/>
        </w:rPr>
      </w:pPr>
      <w:r w:rsidRPr="002E10FB">
        <w:rPr>
          <w:rFonts w:ascii="Helvetica" w:eastAsia="Symbol" w:hAnsi="Helvetica" w:cs="Helvetica"/>
          <w:b/>
          <w:bCs/>
          <w:color w:val="222222"/>
          <w:kern w:val="0"/>
          <w:sz w:val="21"/>
          <w:szCs w:val="21"/>
          <w:lang w:eastAsia="ru-RU"/>
        </w:rPr>
        <w:t>4.2. Экспериментальное исследование динамического поведения пылевых частиц в термической плазме</w:t>
      </w:r>
    </w:p>
    <w:p w14:paraId="2FDCC565" w14:textId="77777777" w:rsidR="002E10FB" w:rsidRPr="002E10FB" w:rsidRDefault="002E10FB" w:rsidP="002E10FB">
      <w:pPr>
        <w:rPr>
          <w:rFonts w:ascii="Helvetica" w:eastAsia="Symbol" w:hAnsi="Helvetica" w:cs="Helvetica"/>
          <w:b/>
          <w:bCs/>
          <w:color w:val="222222"/>
          <w:kern w:val="0"/>
          <w:sz w:val="21"/>
          <w:szCs w:val="21"/>
          <w:lang w:eastAsia="ru-RU"/>
        </w:rPr>
      </w:pPr>
      <w:r w:rsidRPr="002E10FB">
        <w:rPr>
          <w:rFonts w:ascii="Helvetica" w:eastAsia="Symbol" w:hAnsi="Helvetica" w:cs="Helvetica"/>
          <w:b/>
          <w:bCs/>
          <w:color w:val="222222"/>
          <w:kern w:val="0"/>
          <w:sz w:val="21"/>
          <w:szCs w:val="21"/>
          <w:lang w:eastAsia="ru-RU"/>
        </w:rPr>
        <w:t>4.3. Моделирование динамики формирования упорядоченных структур в термической плазме</w:t>
      </w:r>
    </w:p>
    <w:p w14:paraId="438D7089" w14:textId="77777777" w:rsidR="002E10FB" w:rsidRPr="002E10FB" w:rsidRDefault="002E10FB" w:rsidP="002E10FB">
      <w:pPr>
        <w:rPr>
          <w:rFonts w:ascii="Helvetica" w:eastAsia="Symbol" w:hAnsi="Helvetica" w:cs="Helvetica"/>
          <w:b/>
          <w:bCs/>
          <w:color w:val="222222"/>
          <w:kern w:val="0"/>
          <w:sz w:val="21"/>
          <w:szCs w:val="21"/>
          <w:lang w:eastAsia="ru-RU"/>
        </w:rPr>
      </w:pPr>
      <w:r w:rsidRPr="002E10FB">
        <w:rPr>
          <w:rFonts w:ascii="Helvetica" w:eastAsia="Symbol" w:hAnsi="Helvetica" w:cs="Helvetica"/>
          <w:b/>
          <w:bCs/>
          <w:color w:val="222222"/>
          <w:kern w:val="0"/>
          <w:sz w:val="21"/>
          <w:szCs w:val="21"/>
          <w:lang w:eastAsia="ru-RU"/>
        </w:rPr>
        <w:t>4.4. Выводы 100 Заключение</w:t>
      </w:r>
    </w:p>
    <w:p w14:paraId="3869883D" w14:textId="5F086D98" w:rsidR="00F11235" w:rsidRPr="002E10FB" w:rsidRDefault="00F11235" w:rsidP="002E10FB"/>
    <w:sectPr w:rsidR="00F11235" w:rsidRPr="002E10F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1C2A5" w14:textId="77777777" w:rsidR="0098002D" w:rsidRDefault="0098002D">
      <w:pPr>
        <w:spacing w:after="0" w:line="240" w:lineRule="auto"/>
      </w:pPr>
      <w:r>
        <w:separator/>
      </w:r>
    </w:p>
  </w:endnote>
  <w:endnote w:type="continuationSeparator" w:id="0">
    <w:p w14:paraId="6670F58C" w14:textId="77777777" w:rsidR="0098002D" w:rsidRDefault="00980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61F6D" w14:textId="77777777" w:rsidR="0098002D" w:rsidRDefault="0098002D"/>
    <w:p w14:paraId="29107031" w14:textId="77777777" w:rsidR="0098002D" w:rsidRDefault="0098002D"/>
    <w:p w14:paraId="76ACC83C" w14:textId="77777777" w:rsidR="0098002D" w:rsidRDefault="0098002D"/>
    <w:p w14:paraId="5D8AAE17" w14:textId="77777777" w:rsidR="0098002D" w:rsidRDefault="0098002D"/>
    <w:p w14:paraId="2C4591C8" w14:textId="77777777" w:rsidR="0098002D" w:rsidRDefault="0098002D"/>
    <w:p w14:paraId="03F66EF1" w14:textId="77777777" w:rsidR="0098002D" w:rsidRDefault="0098002D"/>
    <w:p w14:paraId="200AB964" w14:textId="77777777" w:rsidR="0098002D" w:rsidRDefault="0098002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523789F" wp14:editId="1CD74C9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2A928" w14:textId="77777777" w:rsidR="0098002D" w:rsidRDefault="0098002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23789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5D2A928" w14:textId="77777777" w:rsidR="0098002D" w:rsidRDefault="0098002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67700C0" w14:textId="77777777" w:rsidR="0098002D" w:rsidRDefault="0098002D"/>
    <w:p w14:paraId="2E64B445" w14:textId="77777777" w:rsidR="0098002D" w:rsidRDefault="0098002D"/>
    <w:p w14:paraId="686491D5" w14:textId="77777777" w:rsidR="0098002D" w:rsidRDefault="0098002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AA14A98" wp14:editId="68B75C9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747B2" w14:textId="77777777" w:rsidR="0098002D" w:rsidRDefault="0098002D"/>
                          <w:p w14:paraId="2B165361" w14:textId="77777777" w:rsidR="0098002D" w:rsidRDefault="0098002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A14A9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FC747B2" w14:textId="77777777" w:rsidR="0098002D" w:rsidRDefault="0098002D"/>
                    <w:p w14:paraId="2B165361" w14:textId="77777777" w:rsidR="0098002D" w:rsidRDefault="0098002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53B7F41" w14:textId="77777777" w:rsidR="0098002D" w:rsidRDefault="0098002D"/>
    <w:p w14:paraId="068DC984" w14:textId="77777777" w:rsidR="0098002D" w:rsidRDefault="0098002D">
      <w:pPr>
        <w:rPr>
          <w:sz w:val="2"/>
          <w:szCs w:val="2"/>
        </w:rPr>
      </w:pPr>
    </w:p>
    <w:p w14:paraId="08788BD2" w14:textId="77777777" w:rsidR="0098002D" w:rsidRDefault="0098002D"/>
    <w:p w14:paraId="1398B9FA" w14:textId="77777777" w:rsidR="0098002D" w:rsidRDefault="0098002D">
      <w:pPr>
        <w:spacing w:after="0" w:line="240" w:lineRule="auto"/>
      </w:pPr>
    </w:p>
  </w:footnote>
  <w:footnote w:type="continuationSeparator" w:id="0">
    <w:p w14:paraId="21C354BE" w14:textId="77777777" w:rsidR="0098002D" w:rsidRDefault="009800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2D"/>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168846</TotalTime>
  <Pages>2</Pages>
  <Words>299</Words>
  <Characters>1706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5330</cp:revision>
  <cp:lastPrinted>2009-02-06T05:36:00Z</cp:lastPrinted>
  <dcterms:created xsi:type="dcterms:W3CDTF">2024-01-07T13:43:00Z</dcterms:created>
  <dcterms:modified xsi:type="dcterms:W3CDTF">2025-09-24T11:21:00Z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