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3BB68" w14:textId="6F96F314" w:rsidR="00555245" w:rsidRDefault="008426CF" w:rsidP="008426CF">
      <w:r w:rsidRPr="008426CF">
        <w:rPr>
          <w:rFonts w:hint="eastAsia"/>
        </w:rPr>
        <w:t>Луканкина</w:t>
      </w:r>
      <w:r w:rsidRPr="008426CF">
        <w:t xml:space="preserve"> </w:t>
      </w:r>
      <w:r w:rsidRPr="008426CF">
        <w:rPr>
          <w:rFonts w:hint="eastAsia"/>
        </w:rPr>
        <w:t>Татьяна</w:t>
      </w:r>
      <w:r w:rsidRPr="008426CF">
        <w:t xml:space="preserve"> </w:t>
      </w:r>
      <w:r w:rsidRPr="008426CF">
        <w:rPr>
          <w:rFonts w:hint="eastAsia"/>
        </w:rPr>
        <w:t>Александровна</w:t>
      </w:r>
      <w:r>
        <w:t xml:space="preserve"> </w:t>
      </w:r>
      <w:r w:rsidRPr="008426CF">
        <w:rPr>
          <w:rFonts w:hint="eastAsia"/>
        </w:rPr>
        <w:t>Фонетические</w:t>
      </w:r>
      <w:r w:rsidRPr="008426CF">
        <w:t xml:space="preserve"> </w:t>
      </w:r>
      <w:r w:rsidRPr="008426CF">
        <w:rPr>
          <w:rFonts w:hint="eastAsia"/>
        </w:rPr>
        <w:t>средства</w:t>
      </w:r>
      <w:r w:rsidRPr="008426CF">
        <w:t xml:space="preserve"> </w:t>
      </w:r>
      <w:r w:rsidRPr="008426CF">
        <w:rPr>
          <w:rFonts w:hint="eastAsia"/>
        </w:rPr>
        <w:t>выразительности</w:t>
      </w:r>
      <w:r w:rsidRPr="008426CF">
        <w:t xml:space="preserve"> </w:t>
      </w:r>
      <w:r w:rsidRPr="008426CF">
        <w:rPr>
          <w:rFonts w:hint="eastAsia"/>
        </w:rPr>
        <w:t>в</w:t>
      </w:r>
      <w:r w:rsidRPr="008426CF">
        <w:t xml:space="preserve"> </w:t>
      </w:r>
      <w:r w:rsidRPr="008426CF">
        <w:rPr>
          <w:rFonts w:hint="eastAsia"/>
        </w:rPr>
        <w:t>художественных</w:t>
      </w:r>
      <w:r w:rsidRPr="008426CF">
        <w:t xml:space="preserve"> </w:t>
      </w:r>
      <w:r w:rsidRPr="008426CF">
        <w:rPr>
          <w:rFonts w:hint="eastAsia"/>
        </w:rPr>
        <w:t>текстах</w:t>
      </w:r>
      <w:r w:rsidRPr="008426CF">
        <w:t xml:space="preserve"> </w:t>
      </w:r>
      <w:r w:rsidRPr="008426CF">
        <w:rPr>
          <w:rFonts w:hint="eastAsia"/>
        </w:rPr>
        <w:t>начала</w:t>
      </w:r>
      <w:r w:rsidRPr="008426CF">
        <w:t xml:space="preserve"> XXI </w:t>
      </w:r>
      <w:r w:rsidRPr="008426CF">
        <w:rPr>
          <w:rFonts w:hint="eastAsia"/>
        </w:rPr>
        <w:t>века</w:t>
      </w:r>
    </w:p>
    <w:p w14:paraId="70D45B29" w14:textId="77777777" w:rsidR="008426CF" w:rsidRDefault="008426CF" w:rsidP="008426CF">
      <w:r>
        <w:rPr>
          <w:rFonts w:hint="eastAsia"/>
        </w:rPr>
        <w:t>ОГЛАВЛЕНИЕ</w:t>
      </w:r>
      <w:r>
        <w:t xml:space="preserve"> </w:t>
      </w:r>
      <w:r>
        <w:rPr>
          <w:rFonts w:hint="eastAsia"/>
        </w:rPr>
        <w:t>ДИССЕРТАЦИИ</w:t>
      </w:r>
    </w:p>
    <w:p w14:paraId="1DBA3A51" w14:textId="77777777" w:rsidR="008426CF" w:rsidRDefault="008426CF" w:rsidP="008426CF">
      <w:r>
        <w:rPr>
          <w:rFonts w:hint="eastAsia"/>
        </w:rPr>
        <w:t>кандидат</w:t>
      </w:r>
      <w:r>
        <w:t xml:space="preserve"> </w:t>
      </w:r>
      <w:r>
        <w:rPr>
          <w:rFonts w:hint="eastAsia"/>
        </w:rPr>
        <w:t>наук</w:t>
      </w:r>
      <w:r>
        <w:t xml:space="preserve"> </w:t>
      </w:r>
      <w:r>
        <w:rPr>
          <w:rFonts w:hint="eastAsia"/>
        </w:rPr>
        <w:t>Луканкина</w:t>
      </w:r>
      <w:r>
        <w:t xml:space="preserve"> </w:t>
      </w:r>
      <w:r>
        <w:rPr>
          <w:rFonts w:hint="eastAsia"/>
        </w:rPr>
        <w:t>Татьяна</w:t>
      </w:r>
      <w:r>
        <w:t xml:space="preserve"> </w:t>
      </w:r>
      <w:r>
        <w:rPr>
          <w:rFonts w:hint="eastAsia"/>
        </w:rPr>
        <w:t>Александровна</w:t>
      </w:r>
    </w:p>
    <w:p w14:paraId="0C5C0A2C" w14:textId="77777777" w:rsidR="008426CF" w:rsidRDefault="008426CF" w:rsidP="008426CF">
      <w:r>
        <w:rPr>
          <w:rFonts w:hint="eastAsia"/>
        </w:rPr>
        <w:t>ВВЕДЕНИЕ</w:t>
      </w:r>
    </w:p>
    <w:p w14:paraId="41FEFE2B" w14:textId="77777777" w:rsidR="008426CF" w:rsidRDefault="008426CF" w:rsidP="008426CF"/>
    <w:p w14:paraId="6E699CB2" w14:textId="77777777" w:rsidR="008426CF" w:rsidRDefault="008426CF" w:rsidP="008426CF">
      <w:r>
        <w:rPr>
          <w:rFonts w:hint="eastAsia"/>
        </w:rPr>
        <w:t>ГЛАВА</w:t>
      </w:r>
      <w:r>
        <w:t xml:space="preserve"> I. </w:t>
      </w:r>
      <w:r>
        <w:rPr>
          <w:rFonts w:hint="eastAsia"/>
        </w:rPr>
        <w:t>ТЕОРЕТИЧЕСКИЕ</w:t>
      </w:r>
      <w:r>
        <w:t xml:space="preserve"> </w:t>
      </w:r>
      <w:r>
        <w:rPr>
          <w:rFonts w:hint="eastAsia"/>
        </w:rPr>
        <w:t>АСПЕКТЫ</w:t>
      </w:r>
      <w:r>
        <w:t xml:space="preserve"> </w:t>
      </w:r>
      <w:r>
        <w:rPr>
          <w:rFonts w:hint="eastAsia"/>
        </w:rPr>
        <w:t>ПОЭТИЧЕСКОЙ</w:t>
      </w:r>
      <w:r>
        <w:t xml:space="preserve"> </w:t>
      </w:r>
      <w:r>
        <w:rPr>
          <w:rFonts w:hint="eastAsia"/>
        </w:rPr>
        <w:t>ФОНЕТИКИ</w:t>
      </w:r>
    </w:p>
    <w:p w14:paraId="64AD5A23" w14:textId="77777777" w:rsidR="008426CF" w:rsidRDefault="008426CF" w:rsidP="008426CF"/>
    <w:p w14:paraId="6967EC1F" w14:textId="77777777" w:rsidR="008426CF" w:rsidRDefault="008426CF" w:rsidP="008426CF">
      <w:r>
        <w:t xml:space="preserve">1.1. </w:t>
      </w:r>
      <w:r>
        <w:rPr>
          <w:rFonts w:hint="eastAsia"/>
        </w:rPr>
        <w:t>История</w:t>
      </w:r>
      <w:r>
        <w:t xml:space="preserve"> </w:t>
      </w:r>
      <w:r>
        <w:rPr>
          <w:rFonts w:hint="eastAsia"/>
        </w:rPr>
        <w:t>становления</w:t>
      </w:r>
      <w:r>
        <w:t xml:space="preserve"> </w:t>
      </w:r>
      <w:r>
        <w:rPr>
          <w:rFonts w:hint="eastAsia"/>
        </w:rPr>
        <w:t>поэтической</w:t>
      </w:r>
      <w:r>
        <w:t xml:space="preserve"> </w:t>
      </w:r>
      <w:r>
        <w:rPr>
          <w:rFonts w:hint="eastAsia"/>
        </w:rPr>
        <w:t>фонетики</w:t>
      </w:r>
    </w:p>
    <w:p w14:paraId="52DA4152" w14:textId="77777777" w:rsidR="008426CF" w:rsidRDefault="008426CF" w:rsidP="008426CF"/>
    <w:p w14:paraId="1A08BB63" w14:textId="77777777" w:rsidR="008426CF" w:rsidRDefault="008426CF" w:rsidP="008426CF">
      <w:r>
        <w:t xml:space="preserve">1.2. </w:t>
      </w:r>
      <w:r>
        <w:rPr>
          <w:rFonts w:hint="eastAsia"/>
        </w:rPr>
        <w:t>Система</w:t>
      </w:r>
      <w:r>
        <w:t xml:space="preserve"> </w:t>
      </w:r>
      <w:r>
        <w:rPr>
          <w:rFonts w:hint="eastAsia"/>
        </w:rPr>
        <w:t>поэтической</w:t>
      </w:r>
      <w:r>
        <w:t xml:space="preserve"> </w:t>
      </w:r>
      <w:r>
        <w:rPr>
          <w:rFonts w:hint="eastAsia"/>
        </w:rPr>
        <w:t>фонетики</w:t>
      </w:r>
      <w:r>
        <w:t xml:space="preserve"> </w:t>
      </w:r>
      <w:r>
        <w:rPr>
          <w:rFonts w:hint="eastAsia"/>
        </w:rPr>
        <w:t>как</w:t>
      </w:r>
      <w:r>
        <w:t xml:space="preserve"> </w:t>
      </w:r>
      <w:r>
        <w:rPr>
          <w:rFonts w:hint="eastAsia"/>
        </w:rPr>
        <w:t>предмет</w:t>
      </w:r>
      <w:r>
        <w:t xml:space="preserve"> </w:t>
      </w:r>
      <w:r>
        <w:rPr>
          <w:rFonts w:hint="eastAsia"/>
        </w:rPr>
        <w:t>лингвопоэтических</w:t>
      </w:r>
    </w:p>
    <w:p w14:paraId="5C097B36" w14:textId="77777777" w:rsidR="008426CF" w:rsidRDefault="008426CF" w:rsidP="008426CF"/>
    <w:p w14:paraId="72C8B3EF" w14:textId="77777777" w:rsidR="008426CF" w:rsidRDefault="008426CF" w:rsidP="008426CF">
      <w:r>
        <w:rPr>
          <w:rFonts w:hint="eastAsia"/>
        </w:rPr>
        <w:t>исследований</w:t>
      </w:r>
    </w:p>
    <w:p w14:paraId="18ABD88E" w14:textId="77777777" w:rsidR="008426CF" w:rsidRDefault="008426CF" w:rsidP="008426CF"/>
    <w:p w14:paraId="139F7576" w14:textId="77777777" w:rsidR="008426CF" w:rsidRDefault="008426CF" w:rsidP="008426CF">
      <w:r>
        <w:rPr>
          <w:rFonts w:hint="eastAsia"/>
        </w:rPr>
        <w:t>Выводы</w:t>
      </w:r>
      <w:r>
        <w:t xml:space="preserve"> </w:t>
      </w:r>
      <w:r>
        <w:rPr>
          <w:rFonts w:hint="eastAsia"/>
        </w:rPr>
        <w:t>по</w:t>
      </w:r>
      <w:r>
        <w:t xml:space="preserve"> </w:t>
      </w:r>
      <w:r>
        <w:rPr>
          <w:rFonts w:hint="eastAsia"/>
        </w:rPr>
        <w:t>главе</w:t>
      </w:r>
    </w:p>
    <w:p w14:paraId="6769FA58" w14:textId="77777777" w:rsidR="008426CF" w:rsidRDefault="008426CF" w:rsidP="008426CF"/>
    <w:p w14:paraId="67B5F0EF" w14:textId="77777777" w:rsidR="008426CF" w:rsidRDefault="008426CF" w:rsidP="008426CF">
      <w:r>
        <w:rPr>
          <w:rFonts w:hint="eastAsia"/>
        </w:rPr>
        <w:t>ГЛАВА</w:t>
      </w:r>
      <w:r>
        <w:t xml:space="preserve"> II. </w:t>
      </w:r>
      <w:r>
        <w:rPr>
          <w:rFonts w:hint="eastAsia"/>
        </w:rPr>
        <w:t>ЗВУКОВАЯ</w:t>
      </w:r>
      <w:r>
        <w:t xml:space="preserve"> </w:t>
      </w:r>
      <w:r>
        <w:rPr>
          <w:rFonts w:hint="eastAsia"/>
        </w:rPr>
        <w:t>ОРГАНИЗАЦИЯ</w:t>
      </w:r>
      <w:r>
        <w:t xml:space="preserve"> </w:t>
      </w:r>
      <w:r>
        <w:rPr>
          <w:rFonts w:hint="eastAsia"/>
        </w:rPr>
        <w:t>СОВРЕМЕННОЙ</w:t>
      </w:r>
      <w:r>
        <w:t xml:space="preserve"> </w:t>
      </w:r>
      <w:r>
        <w:rPr>
          <w:rFonts w:hint="eastAsia"/>
        </w:rPr>
        <w:t>ПОЭТИЧЕСКОЙ</w:t>
      </w:r>
      <w:r>
        <w:t xml:space="preserve"> </w:t>
      </w:r>
      <w:r>
        <w:rPr>
          <w:rFonts w:hint="eastAsia"/>
        </w:rPr>
        <w:t>РЕЧИ</w:t>
      </w:r>
    </w:p>
    <w:p w14:paraId="49E90167" w14:textId="77777777" w:rsidR="008426CF" w:rsidRDefault="008426CF" w:rsidP="008426CF"/>
    <w:p w14:paraId="0AE79A92" w14:textId="77777777" w:rsidR="008426CF" w:rsidRDefault="008426CF" w:rsidP="008426CF">
      <w:r>
        <w:t xml:space="preserve">2.1. </w:t>
      </w:r>
      <w:r>
        <w:rPr>
          <w:rFonts w:hint="eastAsia"/>
        </w:rPr>
        <w:t>Паронимическая</w:t>
      </w:r>
      <w:r>
        <w:t xml:space="preserve"> </w:t>
      </w:r>
      <w:r>
        <w:rPr>
          <w:rFonts w:hint="eastAsia"/>
        </w:rPr>
        <w:t>аттракция</w:t>
      </w:r>
      <w:r>
        <w:t xml:space="preserve"> </w:t>
      </w:r>
      <w:r>
        <w:rPr>
          <w:rFonts w:hint="eastAsia"/>
        </w:rPr>
        <w:t>как</w:t>
      </w:r>
      <w:r>
        <w:t xml:space="preserve"> </w:t>
      </w:r>
      <w:r>
        <w:rPr>
          <w:rFonts w:hint="eastAsia"/>
        </w:rPr>
        <w:t>феномен</w:t>
      </w:r>
      <w:r>
        <w:t xml:space="preserve"> </w:t>
      </w:r>
      <w:r>
        <w:rPr>
          <w:rFonts w:hint="eastAsia"/>
        </w:rPr>
        <w:t>поэтического</w:t>
      </w:r>
      <w:r>
        <w:t xml:space="preserve"> </w:t>
      </w:r>
      <w:r>
        <w:rPr>
          <w:rFonts w:hint="eastAsia"/>
        </w:rPr>
        <w:t>текста</w:t>
      </w:r>
      <w:r>
        <w:t xml:space="preserve"> </w:t>
      </w:r>
      <w:r>
        <w:rPr>
          <w:rFonts w:hint="eastAsia"/>
        </w:rPr>
        <w:t>начала</w:t>
      </w:r>
      <w:r>
        <w:t xml:space="preserve"> XXI </w:t>
      </w:r>
      <w:r>
        <w:rPr>
          <w:rFonts w:hint="eastAsia"/>
        </w:rPr>
        <w:t>века</w:t>
      </w:r>
    </w:p>
    <w:p w14:paraId="722197D2" w14:textId="77777777" w:rsidR="008426CF" w:rsidRDefault="008426CF" w:rsidP="008426CF"/>
    <w:p w14:paraId="0DCA49C1" w14:textId="77777777" w:rsidR="008426CF" w:rsidRDefault="008426CF" w:rsidP="008426CF">
      <w:r>
        <w:t xml:space="preserve">2.1.1. </w:t>
      </w:r>
      <w:r>
        <w:rPr>
          <w:rFonts w:hint="eastAsia"/>
        </w:rPr>
        <w:t>Семантика</w:t>
      </w:r>
      <w:r>
        <w:t xml:space="preserve"> </w:t>
      </w:r>
      <w:r>
        <w:rPr>
          <w:rFonts w:hint="eastAsia"/>
        </w:rPr>
        <w:t>компонентов</w:t>
      </w:r>
      <w:r>
        <w:t xml:space="preserve"> </w:t>
      </w:r>
      <w:r>
        <w:rPr>
          <w:rFonts w:hint="eastAsia"/>
        </w:rPr>
        <w:t>паронимической</w:t>
      </w:r>
      <w:r>
        <w:t xml:space="preserve"> </w:t>
      </w:r>
      <w:r>
        <w:rPr>
          <w:rFonts w:hint="eastAsia"/>
        </w:rPr>
        <w:t>аттракции</w:t>
      </w:r>
    </w:p>
    <w:p w14:paraId="247C2B56" w14:textId="77777777" w:rsidR="008426CF" w:rsidRDefault="008426CF" w:rsidP="008426CF"/>
    <w:p w14:paraId="4A973AE3" w14:textId="77777777" w:rsidR="008426CF" w:rsidRDefault="008426CF" w:rsidP="008426CF">
      <w:r>
        <w:t xml:space="preserve">2.1.2. </w:t>
      </w:r>
      <w:r>
        <w:rPr>
          <w:rFonts w:hint="eastAsia"/>
        </w:rPr>
        <w:t>Связность</w:t>
      </w:r>
      <w:r>
        <w:t xml:space="preserve"> </w:t>
      </w:r>
      <w:r>
        <w:rPr>
          <w:rFonts w:hint="eastAsia"/>
        </w:rPr>
        <w:t>текста</w:t>
      </w:r>
      <w:r>
        <w:t xml:space="preserve">. </w:t>
      </w:r>
      <w:r>
        <w:rPr>
          <w:rFonts w:hint="eastAsia"/>
        </w:rPr>
        <w:t>Паронимическая</w:t>
      </w:r>
      <w:r>
        <w:t xml:space="preserve"> </w:t>
      </w:r>
      <w:r>
        <w:rPr>
          <w:rFonts w:hint="eastAsia"/>
        </w:rPr>
        <w:t>аттракция</w:t>
      </w:r>
      <w:r>
        <w:t xml:space="preserve"> </w:t>
      </w:r>
      <w:r>
        <w:rPr>
          <w:rFonts w:hint="eastAsia"/>
        </w:rPr>
        <w:t>как</w:t>
      </w:r>
      <w:r>
        <w:t xml:space="preserve"> </w:t>
      </w:r>
      <w:r>
        <w:rPr>
          <w:rFonts w:hint="eastAsia"/>
        </w:rPr>
        <w:t>тематико</w:t>
      </w:r>
      <w:r>
        <w:t>-</w:t>
      </w:r>
      <w:r>
        <w:rPr>
          <w:rFonts w:hint="eastAsia"/>
        </w:rPr>
        <w:t>языковой</w:t>
      </w:r>
      <w:r>
        <w:t xml:space="preserve"> </w:t>
      </w:r>
      <w:r>
        <w:rPr>
          <w:rFonts w:hint="eastAsia"/>
        </w:rPr>
        <w:t>коннектор</w:t>
      </w:r>
    </w:p>
    <w:p w14:paraId="26BAFC98" w14:textId="77777777" w:rsidR="008426CF" w:rsidRDefault="008426CF" w:rsidP="008426CF"/>
    <w:p w14:paraId="6E791CCC" w14:textId="77777777" w:rsidR="008426CF" w:rsidRDefault="008426CF" w:rsidP="008426CF">
      <w:r>
        <w:t xml:space="preserve">2.2. </w:t>
      </w:r>
      <w:r>
        <w:rPr>
          <w:rFonts w:hint="eastAsia"/>
        </w:rPr>
        <w:t>Русская</w:t>
      </w:r>
      <w:r>
        <w:t xml:space="preserve"> </w:t>
      </w:r>
      <w:r>
        <w:rPr>
          <w:rFonts w:hint="eastAsia"/>
        </w:rPr>
        <w:t>поэтическая</w:t>
      </w:r>
      <w:r>
        <w:t xml:space="preserve"> </w:t>
      </w:r>
      <w:r>
        <w:rPr>
          <w:rFonts w:hint="eastAsia"/>
        </w:rPr>
        <w:t>фонетика</w:t>
      </w:r>
      <w:r>
        <w:t xml:space="preserve"> XXI </w:t>
      </w:r>
      <w:r>
        <w:rPr>
          <w:rFonts w:hint="eastAsia"/>
        </w:rPr>
        <w:t>века</w:t>
      </w:r>
    </w:p>
    <w:p w14:paraId="3752A630" w14:textId="77777777" w:rsidR="008426CF" w:rsidRDefault="008426CF" w:rsidP="008426CF"/>
    <w:p w14:paraId="78BE3E73" w14:textId="77777777" w:rsidR="008426CF" w:rsidRDefault="008426CF" w:rsidP="008426CF">
      <w:r>
        <w:rPr>
          <w:rFonts w:hint="eastAsia"/>
        </w:rPr>
        <w:t>Выводы</w:t>
      </w:r>
      <w:r>
        <w:t xml:space="preserve"> </w:t>
      </w:r>
      <w:r>
        <w:rPr>
          <w:rFonts w:hint="eastAsia"/>
        </w:rPr>
        <w:t>по</w:t>
      </w:r>
      <w:r>
        <w:t xml:space="preserve"> </w:t>
      </w:r>
      <w:r>
        <w:rPr>
          <w:rFonts w:hint="eastAsia"/>
        </w:rPr>
        <w:t>главе</w:t>
      </w:r>
      <w:r>
        <w:t xml:space="preserve"> II</w:t>
      </w:r>
    </w:p>
    <w:p w14:paraId="356EB8C4" w14:textId="77777777" w:rsidR="008426CF" w:rsidRDefault="008426CF" w:rsidP="008426CF"/>
    <w:p w14:paraId="73B2FBC2" w14:textId="77777777" w:rsidR="008426CF" w:rsidRDefault="008426CF" w:rsidP="008426CF">
      <w:r>
        <w:rPr>
          <w:rFonts w:hint="eastAsia"/>
        </w:rPr>
        <w:t>ГЛАВА</w:t>
      </w:r>
      <w:r>
        <w:t xml:space="preserve"> III. </w:t>
      </w:r>
      <w:r>
        <w:rPr>
          <w:rFonts w:hint="eastAsia"/>
        </w:rPr>
        <w:t>СРАВНИТЕЛЬНЫЙ</w:t>
      </w:r>
      <w:r>
        <w:t xml:space="preserve"> </w:t>
      </w:r>
      <w:r>
        <w:rPr>
          <w:rFonts w:hint="eastAsia"/>
        </w:rPr>
        <w:t>АНАЛИЗ</w:t>
      </w:r>
      <w:r>
        <w:t xml:space="preserve"> </w:t>
      </w:r>
      <w:r>
        <w:rPr>
          <w:rFonts w:hint="eastAsia"/>
        </w:rPr>
        <w:t>ФОНИЧЕСКИХ</w:t>
      </w:r>
      <w:r>
        <w:t xml:space="preserve"> </w:t>
      </w:r>
      <w:r>
        <w:rPr>
          <w:rFonts w:hint="eastAsia"/>
        </w:rPr>
        <w:t>СТРУКТУР</w:t>
      </w:r>
      <w:r>
        <w:t xml:space="preserve"> </w:t>
      </w:r>
      <w:r>
        <w:rPr>
          <w:rFonts w:hint="eastAsia"/>
        </w:rPr>
        <w:t>В</w:t>
      </w:r>
      <w:r>
        <w:t xml:space="preserve"> </w:t>
      </w:r>
      <w:r>
        <w:rPr>
          <w:rFonts w:hint="eastAsia"/>
        </w:rPr>
        <w:t>НОВЕЙШЕЙ</w:t>
      </w:r>
      <w:r>
        <w:t xml:space="preserve"> </w:t>
      </w:r>
      <w:r>
        <w:rPr>
          <w:rFonts w:hint="eastAsia"/>
        </w:rPr>
        <w:t>ПОЭТИЧЕСКОЙ</w:t>
      </w:r>
      <w:r>
        <w:t xml:space="preserve"> </w:t>
      </w:r>
      <w:r>
        <w:rPr>
          <w:rFonts w:hint="eastAsia"/>
        </w:rPr>
        <w:t>РЕЧИ</w:t>
      </w:r>
    </w:p>
    <w:p w14:paraId="34714966" w14:textId="77777777" w:rsidR="008426CF" w:rsidRDefault="008426CF" w:rsidP="008426CF"/>
    <w:p w14:paraId="791994B5" w14:textId="77777777" w:rsidR="008426CF" w:rsidRDefault="008426CF" w:rsidP="008426CF">
      <w:r>
        <w:t xml:space="preserve">3.1. </w:t>
      </w:r>
      <w:r>
        <w:rPr>
          <w:rFonts w:hint="eastAsia"/>
        </w:rPr>
        <w:t>Орнаментальные</w:t>
      </w:r>
      <w:r>
        <w:t xml:space="preserve"> </w:t>
      </w:r>
      <w:r>
        <w:rPr>
          <w:rFonts w:hint="eastAsia"/>
        </w:rPr>
        <w:t>повторы</w:t>
      </w:r>
    </w:p>
    <w:p w14:paraId="656AEEF8" w14:textId="77777777" w:rsidR="008426CF" w:rsidRDefault="008426CF" w:rsidP="008426CF"/>
    <w:p w14:paraId="525E8CD0" w14:textId="77777777" w:rsidR="008426CF" w:rsidRDefault="008426CF" w:rsidP="008426CF">
      <w:r>
        <w:t xml:space="preserve">3.2. </w:t>
      </w:r>
      <w:r>
        <w:rPr>
          <w:rFonts w:hint="eastAsia"/>
        </w:rPr>
        <w:t>Функционирование</w:t>
      </w:r>
      <w:r>
        <w:t xml:space="preserve"> </w:t>
      </w:r>
      <w:r>
        <w:rPr>
          <w:rFonts w:hint="eastAsia"/>
        </w:rPr>
        <w:t>орнаментальных</w:t>
      </w:r>
      <w:r>
        <w:t xml:space="preserve"> </w:t>
      </w:r>
      <w:r>
        <w:rPr>
          <w:rFonts w:hint="eastAsia"/>
        </w:rPr>
        <w:t>повторов</w:t>
      </w:r>
      <w:r>
        <w:t xml:space="preserve"> </w:t>
      </w:r>
      <w:r>
        <w:rPr>
          <w:rFonts w:hint="eastAsia"/>
        </w:rPr>
        <w:t>в</w:t>
      </w:r>
      <w:r>
        <w:t xml:space="preserve"> </w:t>
      </w:r>
      <w:r>
        <w:rPr>
          <w:rFonts w:hint="eastAsia"/>
        </w:rPr>
        <w:t>поэтической</w:t>
      </w:r>
      <w:r>
        <w:t xml:space="preserve"> </w:t>
      </w:r>
      <w:r>
        <w:rPr>
          <w:rFonts w:hint="eastAsia"/>
        </w:rPr>
        <w:t>речи</w:t>
      </w:r>
    </w:p>
    <w:p w14:paraId="104CF6E9" w14:textId="77777777" w:rsidR="008426CF" w:rsidRDefault="008426CF" w:rsidP="008426CF"/>
    <w:p w14:paraId="73A8F8F8" w14:textId="77777777" w:rsidR="008426CF" w:rsidRDefault="008426CF" w:rsidP="008426CF">
      <w:r>
        <w:t xml:space="preserve">3.3. </w:t>
      </w:r>
      <w:r>
        <w:rPr>
          <w:rFonts w:hint="eastAsia"/>
        </w:rPr>
        <w:t>Символические</w:t>
      </w:r>
      <w:r>
        <w:t xml:space="preserve"> </w:t>
      </w:r>
      <w:r>
        <w:rPr>
          <w:rFonts w:hint="eastAsia"/>
        </w:rPr>
        <w:t>повторы</w:t>
      </w:r>
    </w:p>
    <w:p w14:paraId="3464485E" w14:textId="77777777" w:rsidR="008426CF" w:rsidRDefault="008426CF" w:rsidP="008426CF"/>
    <w:p w14:paraId="063904CF" w14:textId="77777777" w:rsidR="008426CF" w:rsidRDefault="008426CF" w:rsidP="008426CF">
      <w:r>
        <w:t xml:space="preserve">3.4. </w:t>
      </w:r>
      <w:r>
        <w:rPr>
          <w:rFonts w:hint="eastAsia"/>
        </w:rPr>
        <w:t>Символические</w:t>
      </w:r>
      <w:r>
        <w:t xml:space="preserve"> </w:t>
      </w:r>
      <w:r>
        <w:rPr>
          <w:rFonts w:hint="eastAsia"/>
        </w:rPr>
        <w:t>повторы</w:t>
      </w:r>
      <w:r>
        <w:t xml:space="preserve"> </w:t>
      </w:r>
      <w:r>
        <w:rPr>
          <w:rFonts w:hint="eastAsia"/>
        </w:rPr>
        <w:t>и</w:t>
      </w:r>
      <w:r>
        <w:t xml:space="preserve"> </w:t>
      </w:r>
      <w:r>
        <w:rPr>
          <w:rFonts w:hint="eastAsia"/>
        </w:rPr>
        <w:t>их</w:t>
      </w:r>
      <w:r>
        <w:t xml:space="preserve"> </w:t>
      </w:r>
      <w:r>
        <w:rPr>
          <w:rFonts w:hint="eastAsia"/>
        </w:rPr>
        <w:t>функционирование</w:t>
      </w:r>
      <w:r>
        <w:t xml:space="preserve"> </w:t>
      </w:r>
      <w:r>
        <w:rPr>
          <w:rFonts w:hint="eastAsia"/>
        </w:rPr>
        <w:t>в</w:t>
      </w:r>
      <w:r>
        <w:t xml:space="preserve"> </w:t>
      </w:r>
      <w:r>
        <w:rPr>
          <w:rFonts w:hint="eastAsia"/>
        </w:rPr>
        <w:t>поэтической</w:t>
      </w:r>
    </w:p>
    <w:p w14:paraId="547A37B0" w14:textId="77777777" w:rsidR="008426CF" w:rsidRDefault="008426CF" w:rsidP="008426CF"/>
    <w:p w14:paraId="6FB74782" w14:textId="77777777" w:rsidR="008426CF" w:rsidRDefault="008426CF" w:rsidP="008426CF">
      <w:r>
        <w:rPr>
          <w:rFonts w:hint="eastAsia"/>
        </w:rPr>
        <w:t>речи</w:t>
      </w:r>
    </w:p>
    <w:p w14:paraId="653F27A2" w14:textId="77777777" w:rsidR="008426CF" w:rsidRDefault="008426CF" w:rsidP="008426CF"/>
    <w:p w14:paraId="42E050C9" w14:textId="77777777" w:rsidR="008426CF" w:rsidRDefault="008426CF" w:rsidP="008426CF">
      <w:r>
        <w:rPr>
          <w:rFonts w:hint="eastAsia"/>
        </w:rPr>
        <w:t>Выводы</w:t>
      </w:r>
      <w:r>
        <w:t xml:space="preserve"> </w:t>
      </w:r>
      <w:r>
        <w:rPr>
          <w:rFonts w:hint="eastAsia"/>
        </w:rPr>
        <w:t>по</w:t>
      </w:r>
      <w:r>
        <w:t xml:space="preserve"> </w:t>
      </w:r>
      <w:r>
        <w:rPr>
          <w:rFonts w:hint="eastAsia"/>
        </w:rPr>
        <w:t>главе</w:t>
      </w:r>
      <w:r>
        <w:t xml:space="preserve"> III</w:t>
      </w:r>
    </w:p>
    <w:p w14:paraId="32880E2E" w14:textId="77777777" w:rsidR="008426CF" w:rsidRDefault="008426CF" w:rsidP="008426CF"/>
    <w:p w14:paraId="2894C86A" w14:textId="77777777" w:rsidR="008426CF" w:rsidRDefault="008426CF" w:rsidP="008426CF">
      <w:r>
        <w:rPr>
          <w:rFonts w:hint="eastAsia"/>
        </w:rPr>
        <w:t>ЗАКЛЮЧЕНИЕ</w:t>
      </w:r>
    </w:p>
    <w:p w14:paraId="6ED94BD8" w14:textId="77777777" w:rsidR="008426CF" w:rsidRDefault="008426CF" w:rsidP="008426CF"/>
    <w:p w14:paraId="2C947141" w14:textId="213F864C" w:rsidR="008426CF" w:rsidRPr="008426CF" w:rsidRDefault="008426CF" w:rsidP="008426CF">
      <w:r>
        <w:rPr>
          <w:rFonts w:hint="eastAsia"/>
        </w:rPr>
        <w:t>СПИСОК</w:t>
      </w:r>
      <w:r>
        <w:t xml:space="preserve"> </w:t>
      </w:r>
      <w:r>
        <w:rPr>
          <w:rFonts w:hint="eastAsia"/>
        </w:rPr>
        <w:t>ЛИТЕРАТУРЫ</w:t>
      </w:r>
    </w:p>
    <w:sectPr w:rsidR="008426CF" w:rsidRPr="008426CF" w:rsidSect="005C325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FAEC8" w14:textId="77777777" w:rsidR="005C325D" w:rsidRDefault="005C325D">
      <w:pPr>
        <w:spacing w:after="0" w:line="240" w:lineRule="auto"/>
      </w:pPr>
      <w:r>
        <w:separator/>
      </w:r>
    </w:p>
  </w:endnote>
  <w:endnote w:type="continuationSeparator" w:id="0">
    <w:p w14:paraId="771EC90C" w14:textId="77777777" w:rsidR="005C325D" w:rsidRDefault="005C3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40897" w14:textId="77777777" w:rsidR="005C325D" w:rsidRDefault="005C325D"/>
    <w:p w14:paraId="27DA702F" w14:textId="77777777" w:rsidR="005C325D" w:rsidRDefault="005C325D"/>
    <w:p w14:paraId="020E8123" w14:textId="77777777" w:rsidR="005C325D" w:rsidRDefault="005C325D"/>
    <w:p w14:paraId="017CC8D3" w14:textId="77777777" w:rsidR="005C325D" w:rsidRDefault="005C325D"/>
    <w:p w14:paraId="2B310778" w14:textId="77777777" w:rsidR="005C325D" w:rsidRDefault="005C325D"/>
    <w:p w14:paraId="12F855A4" w14:textId="77777777" w:rsidR="005C325D" w:rsidRDefault="005C325D"/>
    <w:p w14:paraId="5BFA2D1C" w14:textId="77777777" w:rsidR="005C325D" w:rsidRDefault="005C32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9CD3E0" wp14:editId="17790A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D7753" w14:textId="77777777" w:rsidR="005C325D" w:rsidRDefault="005C32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9CD3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0D7753" w14:textId="77777777" w:rsidR="005C325D" w:rsidRDefault="005C32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A17A08" w14:textId="77777777" w:rsidR="005C325D" w:rsidRDefault="005C325D"/>
    <w:p w14:paraId="78D34172" w14:textId="77777777" w:rsidR="005C325D" w:rsidRDefault="005C325D"/>
    <w:p w14:paraId="5B82A9A0" w14:textId="77777777" w:rsidR="005C325D" w:rsidRDefault="005C32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8347C0" wp14:editId="5C645E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3DE47" w14:textId="77777777" w:rsidR="005C325D" w:rsidRDefault="005C325D"/>
                          <w:p w14:paraId="5863304B" w14:textId="77777777" w:rsidR="005C325D" w:rsidRDefault="005C32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8347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B3DE47" w14:textId="77777777" w:rsidR="005C325D" w:rsidRDefault="005C325D"/>
                    <w:p w14:paraId="5863304B" w14:textId="77777777" w:rsidR="005C325D" w:rsidRDefault="005C32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B238AA" w14:textId="77777777" w:rsidR="005C325D" w:rsidRDefault="005C325D"/>
    <w:p w14:paraId="5634ADEB" w14:textId="77777777" w:rsidR="005C325D" w:rsidRDefault="005C325D">
      <w:pPr>
        <w:rPr>
          <w:sz w:val="2"/>
          <w:szCs w:val="2"/>
        </w:rPr>
      </w:pPr>
    </w:p>
    <w:p w14:paraId="3E00FA3F" w14:textId="77777777" w:rsidR="005C325D" w:rsidRDefault="005C325D"/>
    <w:p w14:paraId="468D0F9D" w14:textId="77777777" w:rsidR="005C325D" w:rsidRDefault="005C325D">
      <w:pPr>
        <w:spacing w:after="0" w:line="240" w:lineRule="auto"/>
      </w:pPr>
    </w:p>
  </w:footnote>
  <w:footnote w:type="continuationSeparator" w:id="0">
    <w:p w14:paraId="38649B61" w14:textId="77777777" w:rsidR="005C325D" w:rsidRDefault="005C3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5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42690</TotalTime>
  <Pages>2</Pages>
  <Words>157</Words>
  <Characters>896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5415</cp:revision>
  <cp:lastPrinted>2009-02-06T05:36:00Z</cp:lastPrinted>
  <dcterms:created xsi:type="dcterms:W3CDTF">2024-01-07T13:43:00Z</dcterms:created>
  <dcterms:modified xsi:type="dcterms:W3CDTF">2024-03-14T14:08:00Z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