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5210" w14:textId="40411A51" w:rsidR="00D44046" w:rsidRDefault="007B5AF7" w:rsidP="007B5AF7">
      <w:r w:rsidRPr="007B5AF7">
        <w:rPr>
          <w:rFonts w:hint="eastAsia"/>
        </w:rPr>
        <w:t>Сычева</w:t>
      </w:r>
      <w:r w:rsidRPr="007B5AF7">
        <w:t xml:space="preserve"> </w:t>
      </w:r>
      <w:r w:rsidRPr="007B5AF7">
        <w:rPr>
          <w:rFonts w:hint="eastAsia"/>
        </w:rPr>
        <w:t>Кристина</w:t>
      </w:r>
      <w:r w:rsidRPr="007B5AF7">
        <w:t xml:space="preserve"> </w:t>
      </w:r>
      <w:r w:rsidRPr="007B5AF7">
        <w:rPr>
          <w:rFonts w:hint="eastAsia"/>
        </w:rPr>
        <w:t>Германовна</w:t>
      </w:r>
      <w:r>
        <w:t xml:space="preserve"> </w:t>
      </w:r>
      <w:r w:rsidRPr="007B5AF7">
        <w:rPr>
          <w:rFonts w:hint="eastAsia"/>
        </w:rPr>
        <w:t>Поддержка</w:t>
      </w:r>
      <w:r w:rsidRPr="007B5AF7">
        <w:t xml:space="preserve"> </w:t>
      </w:r>
      <w:r w:rsidRPr="007B5AF7">
        <w:rPr>
          <w:rFonts w:hint="eastAsia"/>
        </w:rPr>
        <w:t>экспорта</w:t>
      </w:r>
      <w:r w:rsidRPr="007B5AF7">
        <w:t xml:space="preserve"> </w:t>
      </w:r>
      <w:r w:rsidRPr="007B5AF7">
        <w:rPr>
          <w:rFonts w:hint="eastAsia"/>
        </w:rPr>
        <w:t>как</w:t>
      </w:r>
      <w:r w:rsidRPr="007B5AF7">
        <w:t xml:space="preserve"> </w:t>
      </w:r>
      <w:r w:rsidRPr="007B5AF7">
        <w:rPr>
          <w:rFonts w:hint="eastAsia"/>
        </w:rPr>
        <w:t>инструмент</w:t>
      </w:r>
      <w:r w:rsidRPr="007B5AF7">
        <w:t xml:space="preserve"> </w:t>
      </w:r>
      <w:r w:rsidRPr="007B5AF7">
        <w:rPr>
          <w:rFonts w:hint="eastAsia"/>
        </w:rPr>
        <w:t>совершенствования</w:t>
      </w:r>
      <w:r w:rsidRPr="007B5AF7">
        <w:t xml:space="preserve"> </w:t>
      </w:r>
      <w:r w:rsidRPr="007B5AF7">
        <w:rPr>
          <w:rFonts w:hint="eastAsia"/>
        </w:rPr>
        <w:t>внешнеторговой</w:t>
      </w:r>
      <w:r w:rsidRPr="007B5AF7">
        <w:t xml:space="preserve"> </w:t>
      </w:r>
      <w:r w:rsidRPr="007B5AF7">
        <w:rPr>
          <w:rFonts w:hint="eastAsia"/>
        </w:rPr>
        <w:t>специализации</w:t>
      </w:r>
      <w:r w:rsidRPr="007B5AF7">
        <w:t xml:space="preserve"> </w:t>
      </w:r>
      <w:r w:rsidRPr="007B5AF7">
        <w:rPr>
          <w:rFonts w:hint="eastAsia"/>
        </w:rPr>
        <w:t>России</w:t>
      </w:r>
    </w:p>
    <w:p w14:paraId="38227789" w14:textId="77777777" w:rsidR="007B5AF7" w:rsidRDefault="007B5AF7" w:rsidP="007B5AF7">
      <w:r>
        <w:rPr>
          <w:rFonts w:hint="eastAsia"/>
        </w:rPr>
        <w:t>ОГЛАВЛЕНИЕ</w:t>
      </w:r>
      <w:r>
        <w:t xml:space="preserve"> </w:t>
      </w:r>
      <w:r>
        <w:rPr>
          <w:rFonts w:hint="eastAsia"/>
        </w:rPr>
        <w:t>ДИССЕРТАЦИИ</w:t>
      </w:r>
    </w:p>
    <w:p w14:paraId="1D5093C5" w14:textId="77777777" w:rsidR="007B5AF7" w:rsidRDefault="007B5AF7" w:rsidP="007B5AF7">
      <w:r>
        <w:rPr>
          <w:rFonts w:hint="eastAsia"/>
        </w:rPr>
        <w:t>кандидат</w:t>
      </w:r>
      <w:r>
        <w:t xml:space="preserve"> </w:t>
      </w:r>
      <w:r>
        <w:rPr>
          <w:rFonts w:hint="eastAsia"/>
        </w:rPr>
        <w:t>наук</w:t>
      </w:r>
      <w:r>
        <w:t xml:space="preserve"> </w:t>
      </w:r>
      <w:r>
        <w:rPr>
          <w:rFonts w:hint="eastAsia"/>
        </w:rPr>
        <w:t>Сычева</w:t>
      </w:r>
      <w:r>
        <w:t xml:space="preserve"> </w:t>
      </w:r>
      <w:r>
        <w:rPr>
          <w:rFonts w:hint="eastAsia"/>
        </w:rPr>
        <w:t>Кристина</w:t>
      </w:r>
      <w:r>
        <w:t xml:space="preserve"> </w:t>
      </w:r>
      <w:r>
        <w:rPr>
          <w:rFonts w:hint="eastAsia"/>
        </w:rPr>
        <w:t>Германовна</w:t>
      </w:r>
    </w:p>
    <w:p w14:paraId="3741AD9B" w14:textId="77777777" w:rsidR="007B5AF7" w:rsidRDefault="007B5AF7" w:rsidP="007B5AF7">
      <w:r>
        <w:rPr>
          <w:rFonts w:hint="eastAsia"/>
        </w:rPr>
        <w:t>ВВЕДЕНИЕ</w:t>
      </w:r>
    </w:p>
    <w:p w14:paraId="6DADE042" w14:textId="77777777" w:rsidR="007B5AF7" w:rsidRDefault="007B5AF7" w:rsidP="007B5AF7"/>
    <w:p w14:paraId="428132B9" w14:textId="77777777" w:rsidR="007B5AF7" w:rsidRDefault="007B5AF7" w:rsidP="007B5AF7">
      <w:r>
        <w:rPr>
          <w:rFonts w:hint="eastAsia"/>
        </w:rPr>
        <w:t>ГЛАВА</w:t>
      </w:r>
      <w:r>
        <w:t xml:space="preserve"> I. </w:t>
      </w:r>
      <w:r>
        <w:rPr>
          <w:rFonts w:hint="eastAsia"/>
        </w:rPr>
        <w:t>ФОРМИРОВАНИЕ</w:t>
      </w:r>
      <w:r>
        <w:t xml:space="preserve"> </w:t>
      </w:r>
      <w:r>
        <w:rPr>
          <w:rFonts w:hint="eastAsia"/>
        </w:rPr>
        <w:t>ВНЕШНЕТОРГОВОЙ</w:t>
      </w:r>
      <w:r>
        <w:t xml:space="preserve"> </w:t>
      </w:r>
      <w:r>
        <w:rPr>
          <w:rFonts w:hint="eastAsia"/>
        </w:rPr>
        <w:t>СПЕЦИАЛИЗАЦИИ</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МЕЖДУНАРОДНОЙ</w:t>
      </w:r>
      <w:r>
        <w:t xml:space="preserve"> </w:t>
      </w:r>
      <w:r>
        <w:rPr>
          <w:rFonts w:hint="eastAsia"/>
        </w:rPr>
        <w:t>ТОРГОВЛЕ</w:t>
      </w:r>
    </w:p>
    <w:p w14:paraId="7183A8AA" w14:textId="77777777" w:rsidR="007B5AF7" w:rsidRDefault="007B5AF7" w:rsidP="007B5AF7"/>
    <w:p w14:paraId="62EA6A35" w14:textId="77777777" w:rsidR="007B5AF7" w:rsidRDefault="007B5AF7" w:rsidP="007B5AF7">
      <w:r>
        <w:t xml:space="preserve">1.1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развития</w:t>
      </w:r>
      <w:r>
        <w:t xml:space="preserve"> </w:t>
      </w:r>
      <w:r>
        <w:rPr>
          <w:rFonts w:hint="eastAsia"/>
        </w:rPr>
        <w:t>национальной</w:t>
      </w:r>
      <w:r>
        <w:t xml:space="preserve"> </w:t>
      </w:r>
      <w:r>
        <w:rPr>
          <w:rFonts w:hint="eastAsia"/>
        </w:rPr>
        <w:t>внешнеторговой</w:t>
      </w:r>
      <w:r>
        <w:t xml:space="preserve"> </w:t>
      </w:r>
      <w:r>
        <w:rPr>
          <w:rFonts w:hint="eastAsia"/>
        </w:rPr>
        <w:t>специализации</w:t>
      </w:r>
    </w:p>
    <w:p w14:paraId="55F9552F" w14:textId="77777777" w:rsidR="007B5AF7" w:rsidRDefault="007B5AF7" w:rsidP="007B5AF7"/>
    <w:p w14:paraId="5945D56C" w14:textId="77777777" w:rsidR="007B5AF7" w:rsidRDefault="007B5AF7" w:rsidP="007B5AF7">
      <w:r>
        <w:t xml:space="preserve">1.2 </w:t>
      </w:r>
      <w:r>
        <w:rPr>
          <w:rFonts w:hint="eastAsia"/>
        </w:rPr>
        <w:t>Динамика</w:t>
      </w:r>
      <w:r>
        <w:t xml:space="preserve"> </w:t>
      </w:r>
      <w:r>
        <w:rPr>
          <w:rFonts w:hint="eastAsia"/>
        </w:rPr>
        <w:t>развития</w:t>
      </w:r>
      <w:r>
        <w:t xml:space="preserve"> </w:t>
      </w:r>
      <w:r>
        <w:rPr>
          <w:rFonts w:hint="eastAsia"/>
        </w:rPr>
        <w:t>и</w:t>
      </w:r>
      <w:r>
        <w:t xml:space="preserve"> </w:t>
      </w:r>
      <w:r>
        <w:rPr>
          <w:rFonts w:hint="eastAsia"/>
        </w:rPr>
        <w:t>структура</w:t>
      </w:r>
      <w:r>
        <w:t xml:space="preserve"> </w:t>
      </w:r>
      <w:r>
        <w:rPr>
          <w:rFonts w:hint="eastAsia"/>
        </w:rPr>
        <w:t>мирового</w:t>
      </w:r>
      <w:r>
        <w:t xml:space="preserve"> </w:t>
      </w:r>
      <w:r>
        <w:rPr>
          <w:rFonts w:hint="eastAsia"/>
        </w:rPr>
        <w:t>экспорта</w:t>
      </w:r>
    </w:p>
    <w:p w14:paraId="671978E8" w14:textId="77777777" w:rsidR="007B5AF7" w:rsidRDefault="007B5AF7" w:rsidP="007B5AF7"/>
    <w:p w14:paraId="574052F7" w14:textId="77777777" w:rsidR="007B5AF7" w:rsidRDefault="007B5AF7" w:rsidP="007B5AF7">
      <w:r>
        <w:t xml:space="preserve">1.3 </w:t>
      </w:r>
      <w:r>
        <w:rPr>
          <w:rFonts w:hint="eastAsia"/>
        </w:rPr>
        <w:t>Характерные</w:t>
      </w:r>
      <w:r>
        <w:t xml:space="preserve"> </w:t>
      </w:r>
      <w:r>
        <w:rPr>
          <w:rFonts w:hint="eastAsia"/>
        </w:rPr>
        <w:t>особенности</w:t>
      </w:r>
      <w:r>
        <w:t xml:space="preserve"> </w:t>
      </w:r>
      <w:r>
        <w:rPr>
          <w:rFonts w:hint="eastAsia"/>
        </w:rPr>
        <w:t>внешнеторговой</w:t>
      </w:r>
      <w:r>
        <w:t xml:space="preserve"> </w:t>
      </w:r>
      <w:r>
        <w:rPr>
          <w:rFonts w:hint="eastAsia"/>
        </w:rPr>
        <w:t>специализации</w:t>
      </w:r>
      <w:r>
        <w:t xml:space="preserve"> </w:t>
      </w:r>
      <w:r>
        <w:rPr>
          <w:rFonts w:hint="eastAsia"/>
        </w:rPr>
        <w:t>России</w:t>
      </w:r>
    </w:p>
    <w:p w14:paraId="59BBC324" w14:textId="77777777" w:rsidR="007B5AF7" w:rsidRDefault="007B5AF7" w:rsidP="007B5AF7"/>
    <w:p w14:paraId="133A2E1F" w14:textId="77777777" w:rsidR="007B5AF7" w:rsidRDefault="007B5AF7" w:rsidP="007B5AF7">
      <w:r>
        <w:rPr>
          <w:rFonts w:hint="eastAsia"/>
        </w:rPr>
        <w:t>Выводы</w:t>
      </w:r>
      <w:r>
        <w:t xml:space="preserve"> </w:t>
      </w:r>
      <w:r>
        <w:rPr>
          <w:rFonts w:hint="eastAsia"/>
        </w:rPr>
        <w:t>к</w:t>
      </w:r>
      <w:r>
        <w:t xml:space="preserve"> </w:t>
      </w:r>
      <w:r>
        <w:rPr>
          <w:rFonts w:hint="eastAsia"/>
        </w:rPr>
        <w:t>Главе</w:t>
      </w:r>
      <w:r>
        <w:t xml:space="preserve"> I</w:t>
      </w:r>
    </w:p>
    <w:p w14:paraId="3A082045" w14:textId="77777777" w:rsidR="007B5AF7" w:rsidRDefault="007B5AF7" w:rsidP="007B5AF7"/>
    <w:p w14:paraId="64CADC11" w14:textId="77777777" w:rsidR="007B5AF7" w:rsidRDefault="007B5AF7" w:rsidP="007B5AF7">
      <w:r>
        <w:rPr>
          <w:rFonts w:hint="eastAsia"/>
        </w:rPr>
        <w:t>ГЛАВА</w:t>
      </w:r>
      <w:r>
        <w:t xml:space="preserve"> II. </w:t>
      </w:r>
      <w:r>
        <w:rPr>
          <w:rFonts w:hint="eastAsia"/>
        </w:rPr>
        <w:t>ПОДДЕРЖКА</w:t>
      </w:r>
      <w:r>
        <w:t xml:space="preserve"> </w:t>
      </w:r>
      <w:r>
        <w:rPr>
          <w:rFonts w:hint="eastAsia"/>
        </w:rPr>
        <w:t>НАЦИОНАЛЬНОГО</w:t>
      </w:r>
      <w:r>
        <w:t xml:space="preserve"> </w:t>
      </w:r>
      <w:r>
        <w:rPr>
          <w:rFonts w:hint="eastAsia"/>
        </w:rPr>
        <w:t>ЭКСПОРТНОГО</w:t>
      </w:r>
      <w:r>
        <w:t xml:space="preserve"> </w:t>
      </w:r>
      <w:r>
        <w:rPr>
          <w:rFonts w:hint="eastAsia"/>
        </w:rPr>
        <w:t>СЕКТОРА</w:t>
      </w:r>
    </w:p>
    <w:p w14:paraId="556972AF" w14:textId="77777777" w:rsidR="007B5AF7" w:rsidRDefault="007B5AF7" w:rsidP="007B5AF7"/>
    <w:p w14:paraId="49617CBD" w14:textId="77777777" w:rsidR="007B5AF7" w:rsidRDefault="007B5AF7" w:rsidP="007B5AF7">
      <w:r>
        <w:t xml:space="preserve">2.1 </w:t>
      </w:r>
      <w:r>
        <w:rPr>
          <w:rFonts w:hint="eastAsia"/>
        </w:rPr>
        <w:t>Содействие</w:t>
      </w:r>
      <w:r>
        <w:t xml:space="preserve"> </w:t>
      </w:r>
      <w:r>
        <w:rPr>
          <w:rFonts w:hint="eastAsia"/>
        </w:rPr>
        <w:t>экспорту</w:t>
      </w:r>
      <w:r>
        <w:t xml:space="preserve"> </w:t>
      </w:r>
      <w:r>
        <w:rPr>
          <w:rFonts w:hint="eastAsia"/>
        </w:rPr>
        <w:t>в</w:t>
      </w:r>
      <w:r>
        <w:t xml:space="preserve"> </w:t>
      </w:r>
      <w:r>
        <w:rPr>
          <w:rFonts w:hint="eastAsia"/>
        </w:rPr>
        <w:t>зарубежных</w:t>
      </w:r>
      <w:r>
        <w:t xml:space="preserve"> </w:t>
      </w:r>
      <w:r>
        <w:rPr>
          <w:rFonts w:hint="eastAsia"/>
        </w:rPr>
        <w:t>странах</w:t>
      </w:r>
    </w:p>
    <w:p w14:paraId="3BFB3E58" w14:textId="77777777" w:rsidR="007B5AF7" w:rsidRDefault="007B5AF7" w:rsidP="007B5AF7"/>
    <w:p w14:paraId="30938E16" w14:textId="77777777" w:rsidR="007B5AF7" w:rsidRDefault="007B5AF7" w:rsidP="007B5AF7">
      <w:r>
        <w:t xml:space="preserve">2.2 </w:t>
      </w:r>
      <w:r>
        <w:rPr>
          <w:rFonts w:hint="eastAsia"/>
        </w:rPr>
        <w:t>Практика</w:t>
      </w:r>
      <w:r>
        <w:t xml:space="preserve"> </w:t>
      </w:r>
      <w:r>
        <w:rPr>
          <w:rFonts w:hint="eastAsia"/>
        </w:rPr>
        <w:t>государственного</w:t>
      </w:r>
      <w:r>
        <w:t xml:space="preserve"> </w:t>
      </w:r>
      <w:r>
        <w:rPr>
          <w:rFonts w:hint="eastAsia"/>
        </w:rPr>
        <w:t>регулирования</w:t>
      </w:r>
      <w:r>
        <w:t xml:space="preserve"> </w:t>
      </w:r>
      <w:r>
        <w:rPr>
          <w:rFonts w:hint="eastAsia"/>
        </w:rPr>
        <w:t>экспортной</w:t>
      </w:r>
      <w:r>
        <w:t xml:space="preserve"> </w:t>
      </w:r>
      <w:r>
        <w:rPr>
          <w:rFonts w:hint="eastAsia"/>
        </w:rPr>
        <w:t>деятельности</w:t>
      </w:r>
      <w:r>
        <w:t xml:space="preserve"> </w:t>
      </w:r>
      <w:r>
        <w:rPr>
          <w:rFonts w:hint="eastAsia"/>
        </w:rPr>
        <w:t>в</w:t>
      </w:r>
      <w:r>
        <w:t xml:space="preserve"> </w:t>
      </w:r>
      <w:r>
        <w:rPr>
          <w:rFonts w:hint="eastAsia"/>
        </w:rPr>
        <w:t>России</w:t>
      </w:r>
    </w:p>
    <w:p w14:paraId="27BEACD9" w14:textId="77777777" w:rsidR="007B5AF7" w:rsidRDefault="007B5AF7" w:rsidP="007B5AF7"/>
    <w:p w14:paraId="58F9C5EA" w14:textId="77777777" w:rsidR="007B5AF7" w:rsidRDefault="007B5AF7" w:rsidP="007B5AF7">
      <w:r>
        <w:t xml:space="preserve">2.3 </w:t>
      </w:r>
      <w:r>
        <w:rPr>
          <w:rFonts w:hint="eastAsia"/>
        </w:rPr>
        <w:t>Модернизация</w:t>
      </w:r>
      <w:r>
        <w:t xml:space="preserve"> </w:t>
      </w:r>
      <w:r>
        <w:rPr>
          <w:rFonts w:hint="eastAsia"/>
        </w:rPr>
        <w:t>системы</w:t>
      </w:r>
      <w:r>
        <w:t xml:space="preserve"> </w:t>
      </w:r>
      <w:r>
        <w:rPr>
          <w:rFonts w:hint="eastAsia"/>
        </w:rPr>
        <w:t>поддержки</w:t>
      </w:r>
      <w:r>
        <w:t xml:space="preserve"> </w:t>
      </w:r>
      <w:r>
        <w:rPr>
          <w:rFonts w:hint="eastAsia"/>
        </w:rPr>
        <w:t>российского</w:t>
      </w:r>
      <w:r>
        <w:t xml:space="preserve"> </w:t>
      </w:r>
      <w:r>
        <w:rPr>
          <w:rFonts w:hint="eastAsia"/>
        </w:rPr>
        <w:t>экспорта</w:t>
      </w:r>
    </w:p>
    <w:p w14:paraId="012A8DFC" w14:textId="77777777" w:rsidR="007B5AF7" w:rsidRDefault="007B5AF7" w:rsidP="007B5AF7"/>
    <w:p w14:paraId="5895A635" w14:textId="77777777" w:rsidR="007B5AF7" w:rsidRDefault="007B5AF7" w:rsidP="007B5AF7">
      <w:r>
        <w:rPr>
          <w:rFonts w:hint="eastAsia"/>
        </w:rPr>
        <w:t>Выводы</w:t>
      </w:r>
      <w:r>
        <w:t xml:space="preserve"> </w:t>
      </w:r>
      <w:r>
        <w:rPr>
          <w:rFonts w:hint="eastAsia"/>
        </w:rPr>
        <w:t>к</w:t>
      </w:r>
      <w:r>
        <w:t xml:space="preserve"> </w:t>
      </w:r>
      <w:r>
        <w:rPr>
          <w:rFonts w:hint="eastAsia"/>
        </w:rPr>
        <w:t>Главе</w:t>
      </w:r>
      <w:r>
        <w:t xml:space="preserve"> II</w:t>
      </w:r>
    </w:p>
    <w:p w14:paraId="001618CC" w14:textId="77777777" w:rsidR="007B5AF7" w:rsidRDefault="007B5AF7" w:rsidP="007B5AF7"/>
    <w:p w14:paraId="6AC20B5F" w14:textId="77777777" w:rsidR="007B5AF7" w:rsidRDefault="007B5AF7" w:rsidP="007B5AF7">
      <w:r>
        <w:rPr>
          <w:rFonts w:hint="eastAsia"/>
        </w:rPr>
        <w:lastRenderedPageBreak/>
        <w:t>ГЛАВА</w:t>
      </w:r>
      <w:r>
        <w:t xml:space="preserve"> III. </w:t>
      </w:r>
      <w:r>
        <w:rPr>
          <w:rFonts w:hint="eastAsia"/>
        </w:rPr>
        <w:t>РОЛЬ</w:t>
      </w:r>
      <w:r>
        <w:t xml:space="preserve"> </w:t>
      </w:r>
      <w:r>
        <w:rPr>
          <w:rFonts w:hint="eastAsia"/>
        </w:rPr>
        <w:t>НЕСЫРЬЕВОГО</w:t>
      </w:r>
      <w:r>
        <w:t xml:space="preserve"> </w:t>
      </w:r>
      <w:r>
        <w:rPr>
          <w:rFonts w:hint="eastAsia"/>
        </w:rPr>
        <w:t>НЕЭНЕРГЕТИЧЕСКОГО</w:t>
      </w:r>
      <w:r>
        <w:t xml:space="preserve"> </w:t>
      </w:r>
      <w:r>
        <w:rPr>
          <w:rFonts w:hint="eastAsia"/>
        </w:rPr>
        <w:t>ЭКСПОРТА</w:t>
      </w:r>
      <w:r>
        <w:t xml:space="preserve"> </w:t>
      </w:r>
      <w:r>
        <w:rPr>
          <w:rFonts w:hint="eastAsia"/>
        </w:rPr>
        <w:t>В</w:t>
      </w:r>
      <w:r>
        <w:t xml:space="preserve"> </w:t>
      </w:r>
      <w:r>
        <w:rPr>
          <w:rFonts w:hint="eastAsia"/>
        </w:rPr>
        <w:t>СОВЕРШЕНСТВОВАНИИ</w:t>
      </w:r>
      <w:r>
        <w:t xml:space="preserve"> </w:t>
      </w:r>
      <w:r>
        <w:rPr>
          <w:rFonts w:hint="eastAsia"/>
        </w:rPr>
        <w:t>ВНЕШНЕТОРГОВОЙ</w:t>
      </w:r>
      <w:r>
        <w:t xml:space="preserve"> </w:t>
      </w:r>
      <w:r>
        <w:rPr>
          <w:rFonts w:hint="eastAsia"/>
        </w:rPr>
        <w:t>СПЕЦИАЛИЗАЦИИ</w:t>
      </w:r>
      <w:r>
        <w:t xml:space="preserve"> </w:t>
      </w:r>
      <w:r>
        <w:rPr>
          <w:rFonts w:hint="eastAsia"/>
        </w:rPr>
        <w:t>РОССИИ</w:t>
      </w:r>
    </w:p>
    <w:p w14:paraId="313B1D5F" w14:textId="77777777" w:rsidR="007B5AF7" w:rsidRDefault="007B5AF7" w:rsidP="007B5AF7"/>
    <w:p w14:paraId="43E28F2B" w14:textId="77777777" w:rsidR="007B5AF7" w:rsidRDefault="007B5AF7" w:rsidP="007B5AF7">
      <w:r>
        <w:t xml:space="preserve">3.1 </w:t>
      </w:r>
      <w:r>
        <w:rPr>
          <w:rFonts w:hint="eastAsia"/>
        </w:rPr>
        <w:t>Параметры</w:t>
      </w:r>
      <w:r>
        <w:t xml:space="preserve"> </w:t>
      </w:r>
      <w:r>
        <w:rPr>
          <w:rFonts w:hint="eastAsia"/>
        </w:rPr>
        <w:t>и</w:t>
      </w:r>
      <w:r>
        <w:t xml:space="preserve"> </w:t>
      </w:r>
      <w:r>
        <w:rPr>
          <w:rFonts w:hint="eastAsia"/>
        </w:rPr>
        <w:t>потенциал</w:t>
      </w:r>
      <w:r>
        <w:t xml:space="preserve"> </w:t>
      </w:r>
      <w:r>
        <w:rPr>
          <w:rFonts w:hint="eastAsia"/>
        </w:rPr>
        <w:t>несырьевого</w:t>
      </w:r>
      <w:r>
        <w:t xml:space="preserve"> </w:t>
      </w:r>
      <w:r>
        <w:rPr>
          <w:rFonts w:hint="eastAsia"/>
        </w:rPr>
        <w:t>неэнергетического</w:t>
      </w:r>
      <w:r>
        <w:t xml:space="preserve"> </w:t>
      </w:r>
      <w:r>
        <w:rPr>
          <w:rFonts w:hint="eastAsia"/>
        </w:rPr>
        <w:t>сектора</w:t>
      </w:r>
    </w:p>
    <w:p w14:paraId="659B2D4D" w14:textId="77777777" w:rsidR="007B5AF7" w:rsidRDefault="007B5AF7" w:rsidP="007B5AF7"/>
    <w:p w14:paraId="0D25C428" w14:textId="77777777" w:rsidR="007B5AF7" w:rsidRDefault="007B5AF7" w:rsidP="007B5AF7">
      <w:r>
        <w:t xml:space="preserve">3.2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высокотехнологичного</w:t>
      </w:r>
      <w:r>
        <w:t xml:space="preserve"> </w:t>
      </w:r>
      <w:r>
        <w:rPr>
          <w:rFonts w:hint="eastAsia"/>
        </w:rPr>
        <w:t>экспорта</w:t>
      </w:r>
      <w:r>
        <w:t xml:space="preserve"> </w:t>
      </w:r>
      <w:r>
        <w:rPr>
          <w:rFonts w:hint="eastAsia"/>
        </w:rPr>
        <w:t>России</w:t>
      </w:r>
    </w:p>
    <w:p w14:paraId="7CE2FC8F" w14:textId="77777777" w:rsidR="007B5AF7" w:rsidRDefault="007B5AF7" w:rsidP="007B5AF7"/>
    <w:p w14:paraId="2AFFE579" w14:textId="77777777" w:rsidR="007B5AF7" w:rsidRDefault="007B5AF7" w:rsidP="007B5AF7">
      <w:r>
        <w:t xml:space="preserve">3.3 </w:t>
      </w:r>
      <w:r>
        <w:rPr>
          <w:rFonts w:hint="eastAsia"/>
        </w:rPr>
        <w:t>Направления</w:t>
      </w:r>
      <w:r>
        <w:t xml:space="preserve"> </w:t>
      </w:r>
      <w:r>
        <w:rPr>
          <w:rFonts w:hint="eastAsia"/>
        </w:rPr>
        <w:t>развития</w:t>
      </w:r>
      <w:r>
        <w:t xml:space="preserve"> </w:t>
      </w:r>
      <w:r>
        <w:rPr>
          <w:rFonts w:hint="eastAsia"/>
        </w:rPr>
        <w:t>системы</w:t>
      </w:r>
      <w:r>
        <w:t xml:space="preserve"> </w:t>
      </w:r>
      <w:r>
        <w:rPr>
          <w:rFonts w:hint="eastAsia"/>
        </w:rPr>
        <w:t>поддержки</w:t>
      </w:r>
      <w:r>
        <w:t xml:space="preserve"> </w:t>
      </w:r>
      <w:r>
        <w:rPr>
          <w:rFonts w:hint="eastAsia"/>
        </w:rPr>
        <w:t>ННЭ</w:t>
      </w:r>
    </w:p>
    <w:p w14:paraId="36131F9C" w14:textId="77777777" w:rsidR="007B5AF7" w:rsidRDefault="007B5AF7" w:rsidP="007B5AF7"/>
    <w:p w14:paraId="16B0768C" w14:textId="77777777" w:rsidR="007B5AF7" w:rsidRDefault="007B5AF7" w:rsidP="007B5AF7">
      <w:r>
        <w:rPr>
          <w:rFonts w:hint="eastAsia"/>
        </w:rPr>
        <w:t>Выводы</w:t>
      </w:r>
      <w:r>
        <w:t xml:space="preserve"> </w:t>
      </w:r>
      <w:r>
        <w:rPr>
          <w:rFonts w:hint="eastAsia"/>
        </w:rPr>
        <w:t>к</w:t>
      </w:r>
      <w:r>
        <w:t xml:space="preserve"> </w:t>
      </w:r>
      <w:r>
        <w:rPr>
          <w:rFonts w:hint="eastAsia"/>
        </w:rPr>
        <w:t>Главе</w:t>
      </w:r>
      <w:r>
        <w:t xml:space="preserve"> III</w:t>
      </w:r>
    </w:p>
    <w:p w14:paraId="0AC0884B" w14:textId="77777777" w:rsidR="007B5AF7" w:rsidRDefault="007B5AF7" w:rsidP="007B5AF7"/>
    <w:p w14:paraId="173957E7" w14:textId="77777777" w:rsidR="007B5AF7" w:rsidRDefault="007B5AF7" w:rsidP="007B5AF7">
      <w:r>
        <w:rPr>
          <w:rFonts w:hint="eastAsia"/>
        </w:rPr>
        <w:t>ЗАКЛЮЧЕНИЕ</w:t>
      </w:r>
    </w:p>
    <w:p w14:paraId="0DEDE44E" w14:textId="77777777" w:rsidR="007B5AF7" w:rsidRDefault="007B5AF7" w:rsidP="007B5AF7"/>
    <w:p w14:paraId="7A5C3E54" w14:textId="77777777" w:rsidR="007B5AF7" w:rsidRDefault="007B5AF7" w:rsidP="007B5AF7">
      <w:r>
        <w:rPr>
          <w:rFonts w:hint="eastAsia"/>
        </w:rPr>
        <w:t>БИБЛИОГРАФИЧЕСКИЙ</w:t>
      </w:r>
      <w:r>
        <w:t xml:space="preserve"> </w:t>
      </w:r>
      <w:r>
        <w:rPr>
          <w:rFonts w:hint="eastAsia"/>
        </w:rPr>
        <w:t>СПИСОК</w:t>
      </w:r>
    </w:p>
    <w:p w14:paraId="3FD00CFC" w14:textId="77777777" w:rsidR="007B5AF7" w:rsidRDefault="007B5AF7" w:rsidP="007B5AF7"/>
    <w:p w14:paraId="10000CC9" w14:textId="2B8EEBC0" w:rsidR="007B5AF7" w:rsidRPr="007B5AF7" w:rsidRDefault="007B5AF7" w:rsidP="007B5AF7">
      <w:r>
        <w:rPr>
          <w:rFonts w:hint="eastAsia"/>
        </w:rPr>
        <w:t>ПРИЛОЖЕНИЯ</w:t>
      </w:r>
    </w:p>
    <w:sectPr w:rsidR="007B5AF7" w:rsidRPr="007B5AF7" w:rsidSect="00884E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5002" w14:textId="77777777" w:rsidR="00884EBB" w:rsidRDefault="00884EBB">
      <w:pPr>
        <w:spacing w:after="0" w:line="240" w:lineRule="auto"/>
      </w:pPr>
      <w:r>
        <w:separator/>
      </w:r>
    </w:p>
  </w:endnote>
  <w:endnote w:type="continuationSeparator" w:id="0">
    <w:p w14:paraId="740DB94A" w14:textId="77777777" w:rsidR="00884EBB" w:rsidRDefault="0088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1B7D" w14:textId="77777777" w:rsidR="00884EBB" w:rsidRDefault="00884EBB"/>
    <w:p w14:paraId="063E4874" w14:textId="77777777" w:rsidR="00884EBB" w:rsidRDefault="00884EBB"/>
    <w:p w14:paraId="1E6E4CE7" w14:textId="77777777" w:rsidR="00884EBB" w:rsidRDefault="00884EBB"/>
    <w:p w14:paraId="08890DB1" w14:textId="77777777" w:rsidR="00884EBB" w:rsidRDefault="00884EBB"/>
    <w:p w14:paraId="0CDEF5A1" w14:textId="77777777" w:rsidR="00884EBB" w:rsidRDefault="00884EBB"/>
    <w:p w14:paraId="6081C90C" w14:textId="77777777" w:rsidR="00884EBB" w:rsidRDefault="00884EBB"/>
    <w:p w14:paraId="6E0ACDF6" w14:textId="77777777" w:rsidR="00884EBB" w:rsidRDefault="00884E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7879FF" wp14:editId="6FED2B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1EB0" w14:textId="77777777" w:rsidR="00884EBB" w:rsidRDefault="00884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879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4F1EB0" w14:textId="77777777" w:rsidR="00884EBB" w:rsidRDefault="00884E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8C5931" w14:textId="77777777" w:rsidR="00884EBB" w:rsidRDefault="00884EBB"/>
    <w:p w14:paraId="36468C56" w14:textId="77777777" w:rsidR="00884EBB" w:rsidRDefault="00884EBB"/>
    <w:p w14:paraId="4B82896C" w14:textId="77777777" w:rsidR="00884EBB" w:rsidRDefault="00884E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980A32" wp14:editId="7BCC26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392F0" w14:textId="77777777" w:rsidR="00884EBB" w:rsidRDefault="00884EBB"/>
                          <w:p w14:paraId="1F38C872" w14:textId="77777777" w:rsidR="00884EBB" w:rsidRDefault="00884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0A3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5392F0" w14:textId="77777777" w:rsidR="00884EBB" w:rsidRDefault="00884EBB"/>
                    <w:p w14:paraId="1F38C872" w14:textId="77777777" w:rsidR="00884EBB" w:rsidRDefault="00884E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DEC754" w14:textId="77777777" w:rsidR="00884EBB" w:rsidRDefault="00884EBB"/>
    <w:p w14:paraId="2291CC37" w14:textId="77777777" w:rsidR="00884EBB" w:rsidRDefault="00884EBB">
      <w:pPr>
        <w:rPr>
          <w:sz w:val="2"/>
          <w:szCs w:val="2"/>
        </w:rPr>
      </w:pPr>
    </w:p>
    <w:p w14:paraId="4E5426A2" w14:textId="77777777" w:rsidR="00884EBB" w:rsidRDefault="00884EBB"/>
    <w:p w14:paraId="0D5AE7BA" w14:textId="77777777" w:rsidR="00884EBB" w:rsidRDefault="00884EBB">
      <w:pPr>
        <w:spacing w:after="0" w:line="240" w:lineRule="auto"/>
      </w:pPr>
    </w:p>
  </w:footnote>
  <w:footnote w:type="continuationSeparator" w:id="0">
    <w:p w14:paraId="2158A301" w14:textId="77777777" w:rsidR="00884EBB" w:rsidRDefault="00884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BB"/>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15560</TotalTime>
  <Pages>2</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2420</cp:revision>
  <cp:lastPrinted>2009-02-06T05:36:00Z</cp:lastPrinted>
  <dcterms:created xsi:type="dcterms:W3CDTF">2024-04-09T10:20:00Z</dcterms:created>
  <dcterms:modified xsi:type="dcterms:W3CDTF">2024-04-27T20:02:00Z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