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77E11B"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hint="eastAsia"/>
          <w:b/>
          <w:bCs/>
          <w:color w:val="222222"/>
          <w:sz w:val="21"/>
          <w:szCs w:val="21"/>
        </w:rPr>
        <w:t>Бердина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Людмила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Михайловна</w:t>
      </w:r>
      <w:r w:rsidRPr="00454AFD">
        <w:rPr>
          <w:rFonts w:ascii="Helvetica" w:hAnsi="Helvetica" w:cs="Helvetica"/>
          <w:b/>
          <w:bCs/>
          <w:color w:val="222222"/>
          <w:sz w:val="21"/>
          <w:szCs w:val="21"/>
        </w:rPr>
        <w:t>.</w:t>
      </w:r>
    </w:p>
    <w:p w14:paraId="0903A3B3"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hint="eastAsia"/>
          <w:b/>
          <w:bCs/>
          <w:color w:val="222222"/>
          <w:sz w:val="21"/>
          <w:szCs w:val="21"/>
        </w:rPr>
        <w:t>Исследование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липопротеидного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спектра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цитогенетической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нестабильности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хромосомного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аппарата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у</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жителей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Башкортостана</w:t>
      </w:r>
      <w:r w:rsidRPr="00454AFD">
        <w:rPr>
          <w:rFonts w:ascii="Helvetica" w:hAnsi="Helvetica" w:cs="Helvetica"/>
          <w:b/>
          <w:bCs/>
          <w:color w:val="222222"/>
          <w:sz w:val="21"/>
          <w:szCs w:val="21"/>
        </w:rPr>
        <w:t xml:space="preserve"> : </w:t>
      </w:r>
      <w:r w:rsidRPr="00454AFD">
        <w:rPr>
          <w:rFonts w:ascii="Helvetica" w:hAnsi="Helvetica" w:cs="Helvetica" w:hint="eastAsia"/>
          <w:b/>
          <w:bCs/>
          <w:color w:val="222222"/>
          <w:sz w:val="21"/>
          <w:szCs w:val="21"/>
        </w:rPr>
        <w:t>диссертация</w:t>
      </w:r>
      <w:r w:rsidRPr="00454AFD">
        <w:rPr>
          <w:rFonts w:ascii="Helvetica" w:hAnsi="Helvetica" w:cs="Helvetica"/>
          <w:b/>
          <w:bCs/>
          <w:color w:val="222222"/>
          <w:sz w:val="21"/>
          <w:szCs w:val="21"/>
        </w:rPr>
        <w:t xml:space="preserve"> ... </w:t>
      </w:r>
      <w:r w:rsidRPr="00454AFD">
        <w:rPr>
          <w:rFonts w:ascii="Helvetica" w:hAnsi="Helvetica" w:cs="Helvetica" w:hint="eastAsia"/>
          <w:b/>
          <w:bCs/>
          <w:color w:val="222222"/>
          <w:sz w:val="21"/>
          <w:szCs w:val="21"/>
        </w:rPr>
        <w:t>кандидата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биологических</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наук</w:t>
      </w:r>
      <w:r w:rsidRPr="00454AFD">
        <w:rPr>
          <w:rFonts w:ascii="Helvetica" w:hAnsi="Helvetica" w:cs="Helvetica"/>
          <w:b/>
          <w:bCs/>
          <w:color w:val="222222"/>
          <w:sz w:val="21"/>
          <w:szCs w:val="21"/>
        </w:rPr>
        <w:t xml:space="preserve"> : 03.00.04, 03.00.15. - </w:t>
      </w:r>
      <w:r w:rsidRPr="00454AFD">
        <w:rPr>
          <w:rFonts w:ascii="Helvetica" w:hAnsi="Helvetica" w:cs="Helvetica" w:hint="eastAsia"/>
          <w:b/>
          <w:bCs/>
          <w:color w:val="222222"/>
          <w:sz w:val="21"/>
          <w:szCs w:val="21"/>
        </w:rPr>
        <w:t>Уфа</w:t>
      </w:r>
      <w:r w:rsidRPr="00454AFD">
        <w:rPr>
          <w:rFonts w:ascii="Helvetica" w:hAnsi="Helvetica" w:cs="Helvetica"/>
          <w:b/>
          <w:bCs/>
          <w:color w:val="222222"/>
          <w:sz w:val="21"/>
          <w:szCs w:val="21"/>
        </w:rPr>
        <w:t xml:space="preserve">, 1999. - 176 </w:t>
      </w:r>
      <w:r w:rsidRPr="00454AFD">
        <w:rPr>
          <w:rFonts w:ascii="Helvetica" w:hAnsi="Helvetica" w:cs="Helvetica" w:hint="eastAsia"/>
          <w:b/>
          <w:bCs/>
          <w:color w:val="222222"/>
          <w:sz w:val="21"/>
          <w:szCs w:val="21"/>
        </w:rPr>
        <w:t>с</w:t>
      </w:r>
      <w:r w:rsidRPr="00454AFD">
        <w:rPr>
          <w:rFonts w:ascii="Helvetica" w:hAnsi="Helvetica" w:cs="Helvetica"/>
          <w:b/>
          <w:bCs/>
          <w:color w:val="222222"/>
          <w:sz w:val="21"/>
          <w:szCs w:val="21"/>
        </w:rPr>
        <w:t xml:space="preserve">. : </w:t>
      </w:r>
      <w:r w:rsidRPr="00454AFD">
        <w:rPr>
          <w:rFonts w:ascii="Helvetica" w:hAnsi="Helvetica" w:cs="Helvetica" w:hint="eastAsia"/>
          <w:b/>
          <w:bCs/>
          <w:color w:val="222222"/>
          <w:sz w:val="21"/>
          <w:szCs w:val="21"/>
        </w:rPr>
        <w:t>ил</w:t>
      </w:r>
      <w:r w:rsidRPr="00454AFD">
        <w:rPr>
          <w:rFonts w:ascii="Helvetica" w:hAnsi="Helvetica" w:cs="Helvetica"/>
          <w:b/>
          <w:bCs/>
          <w:color w:val="222222"/>
          <w:sz w:val="21"/>
          <w:szCs w:val="21"/>
        </w:rPr>
        <w:t>.</w:t>
      </w:r>
    </w:p>
    <w:p w14:paraId="6BABCA2A"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hint="eastAsia"/>
          <w:b/>
          <w:bCs/>
          <w:color w:val="222222"/>
          <w:sz w:val="21"/>
          <w:szCs w:val="21"/>
        </w:rPr>
        <w:t>больше</w:t>
      </w:r>
    </w:p>
    <w:p w14:paraId="387799AE"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hint="eastAsia"/>
          <w:b/>
          <w:bCs/>
          <w:color w:val="222222"/>
          <w:sz w:val="21"/>
          <w:szCs w:val="21"/>
        </w:rPr>
        <w:t>Цитаты</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из</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текста</w:t>
      </w:r>
      <w:r w:rsidRPr="00454AFD">
        <w:rPr>
          <w:rFonts w:ascii="Helvetica" w:hAnsi="Helvetica" w:cs="Helvetica"/>
          <w:b/>
          <w:bCs/>
          <w:color w:val="222222"/>
          <w:sz w:val="21"/>
          <w:szCs w:val="21"/>
        </w:rPr>
        <w:t>:</w:t>
      </w:r>
    </w:p>
    <w:p w14:paraId="5F4F7BC1"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hint="eastAsia"/>
          <w:b/>
          <w:bCs/>
          <w:color w:val="222222"/>
          <w:sz w:val="21"/>
          <w:szCs w:val="21"/>
        </w:rPr>
        <w:t>стр</w:t>
      </w:r>
      <w:r w:rsidRPr="00454AFD">
        <w:rPr>
          <w:rFonts w:ascii="Helvetica" w:hAnsi="Helvetica" w:cs="Helvetica"/>
          <w:b/>
          <w:bCs/>
          <w:color w:val="222222"/>
          <w:sz w:val="21"/>
          <w:szCs w:val="21"/>
        </w:rPr>
        <w:t>. 1</w:t>
      </w:r>
    </w:p>
    <w:p w14:paraId="074B8943"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hint="eastAsia"/>
          <w:b/>
          <w:bCs/>
          <w:color w:val="222222"/>
          <w:sz w:val="21"/>
          <w:szCs w:val="21"/>
        </w:rPr>
        <w:t>ОТДЕЛ</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БИОХИМИИ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ЦИТОХИМИИ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ЦЕНТРА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РАН</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УФИМСКОГО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НАУЧНОГО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На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правах</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рукописи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УДК</w:t>
      </w:r>
      <w:r w:rsidRPr="00454AFD">
        <w:rPr>
          <w:rFonts w:ascii="Helvetica" w:hAnsi="Helvetica" w:cs="Helvetica"/>
          <w:b/>
          <w:bCs/>
          <w:color w:val="222222"/>
          <w:sz w:val="21"/>
          <w:szCs w:val="21"/>
        </w:rPr>
        <w:t>: 575.224.23.+577</w:t>
      </w:r>
      <w:r w:rsidRPr="00454AFD">
        <w:rPr>
          <w:rFonts w:ascii="Helvetica" w:hAnsi="Helvetica" w:cs="Helvetica" w:hint="eastAsia"/>
          <w:b/>
          <w:bCs/>
          <w:color w:val="222222"/>
          <w:sz w:val="21"/>
          <w:szCs w:val="21"/>
        </w:rPr>
        <w:t>Л</w:t>
      </w:r>
      <w:r w:rsidRPr="00454AFD">
        <w:rPr>
          <w:rFonts w:ascii="Helvetica" w:hAnsi="Helvetica" w:cs="Helvetica"/>
          <w:b/>
          <w:bCs/>
          <w:color w:val="222222"/>
          <w:sz w:val="21"/>
          <w:szCs w:val="21"/>
        </w:rPr>
        <w:t xml:space="preserve">15 </w:t>
      </w:r>
      <w:r w:rsidRPr="00454AFD">
        <w:rPr>
          <w:rFonts w:ascii="Helvetica" w:hAnsi="Helvetica" w:cs="Helvetica" w:hint="eastAsia"/>
          <w:b/>
          <w:bCs/>
          <w:color w:val="222222"/>
          <w:sz w:val="21"/>
          <w:szCs w:val="21"/>
        </w:rPr>
        <w:t>Бердина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Людмила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Михайловна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ИССЛЕДОВАНИЕ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ЛИПОПРОТЕИДНОГО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СПЕКТРА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ЦИТОГЕНЕТИЧЕСКОЙ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НЕСТАБИЛЬНОСТИ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ХРОМОСОМНОГО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АППАРАТА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У</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ЖИТЕЛЕЙ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БАШКОРТОСТАНА</w:t>
      </w:r>
      <w:r w:rsidRPr="00454AFD">
        <w:rPr>
          <w:rFonts w:ascii="Helvetica" w:hAnsi="Helvetica" w:cs="Helvetica"/>
          <w:b/>
          <w:bCs/>
          <w:color w:val="222222"/>
          <w:sz w:val="21"/>
          <w:szCs w:val="21"/>
        </w:rPr>
        <w:t xml:space="preserve">. 03.00.04.- </w:t>
      </w:r>
      <w:r w:rsidRPr="00454AFD">
        <w:rPr>
          <w:rFonts w:ascii="Helvetica" w:hAnsi="Helvetica" w:cs="Helvetica" w:hint="eastAsia"/>
          <w:b/>
          <w:bCs/>
          <w:color w:val="222222"/>
          <w:sz w:val="21"/>
          <w:szCs w:val="21"/>
        </w:rPr>
        <w:t>биохимия</w:t>
      </w:r>
      <w:r w:rsidRPr="00454AFD">
        <w:rPr>
          <w:rFonts w:ascii="Helvetica" w:hAnsi="Helvetica" w:cs="Helvetica"/>
          <w:b/>
          <w:bCs/>
          <w:color w:val="222222"/>
          <w:sz w:val="21"/>
          <w:szCs w:val="21"/>
        </w:rPr>
        <w:t xml:space="preserve"> 03.00.15 - </w:t>
      </w:r>
      <w:r w:rsidRPr="00454AFD">
        <w:rPr>
          <w:rFonts w:ascii="Helvetica" w:hAnsi="Helvetica" w:cs="Helvetica" w:hint="eastAsia"/>
          <w:b/>
          <w:bCs/>
          <w:color w:val="222222"/>
          <w:sz w:val="21"/>
          <w:szCs w:val="21"/>
        </w:rPr>
        <w:t>генетика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ДИССЕРТАЦИЯ</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иа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соискание</w:t>
      </w:r>
    </w:p>
    <w:p w14:paraId="77DD8343"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hint="eastAsia"/>
          <w:b/>
          <w:bCs/>
          <w:color w:val="222222"/>
          <w:sz w:val="21"/>
          <w:szCs w:val="21"/>
        </w:rPr>
        <w:t>стр</w:t>
      </w:r>
      <w:r w:rsidRPr="00454AFD">
        <w:rPr>
          <w:rFonts w:ascii="Helvetica" w:hAnsi="Helvetica" w:cs="Helvetica"/>
          <w:b/>
          <w:bCs/>
          <w:color w:val="222222"/>
          <w:sz w:val="21"/>
          <w:szCs w:val="21"/>
        </w:rPr>
        <w:t>. 2</w:t>
      </w:r>
    </w:p>
    <w:p w14:paraId="08019CD3"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hint="eastAsia"/>
          <w:b/>
          <w:bCs/>
          <w:color w:val="222222"/>
          <w:sz w:val="21"/>
          <w:szCs w:val="21"/>
        </w:rPr>
        <w:t>характеристика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токсичности</w:t>
      </w:r>
      <w:r w:rsidRPr="00454AFD">
        <w:rPr>
          <w:rFonts w:ascii="Helvetica" w:hAnsi="Helvetica" w:cs="Helvetica"/>
          <w:b/>
          <w:bCs/>
          <w:color w:val="222222"/>
          <w:sz w:val="21"/>
          <w:szCs w:val="21"/>
        </w:rPr>
        <w:t xml:space="preserve"> 54-57 58 52-54 54-56 48 48-49 49-52 11-16 16-18 18-20 20-21 21-22 22-32 3 2-41 40-42 41 -43 43-47 4 10 3.1.1 .</w:t>
      </w:r>
      <w:r w:rsidRPr="00454AFD">
        <w:rPr>
          <w:rFonts w:ascii="Helvetica" w:hAnsi="Helvetica" w:cs="Helvetica" w:hint="eastAsia"/>
          <w:b/>
          <w:bCs/>
          <w:color w:val="222222"/>
          <w:sz w:val="21"/>
          <w:szCs w:val="21"/>
        </w:rPr>
        <w:t>Исследование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липопротеидного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спектра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сыворотки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крови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у</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мужчин</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проживающих</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в</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сельской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местности</w:t>
      </w:r>
      <w:r w:rsidRPr="00454AFD">
        <w:rPr>
          <w:rFonts w:ascii="Helvetica" w:hAnsi="Helvetica" w:cs="Helvetica"/>
          <w:b/>
          <w:bCs/>
          <w:color w:val="222222"/>
          <w:sz w:val="21"/>
          <w:szCs w:val="21"/>
        </w:rPr>
        <w:t xml:space="preserve"> 3.1.2. </w:t>
      </w:r>
      <w:r w:rsidRPr="00454AFD">
        <w:rPr>
          <w:rFonts w:ascii="Helvetica" w:hAnsi="Helvetica" w:cs="Helvetica" w:hint="eastAsia"/>
          <w:b/>
          <w:bCs/>
          <w:color w:val="222222"/>
          <w:sz w:val="21"/>
          <w:szCs w:val="21"/>
        </w:rPr>
        <w:t>Исследование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липопротеидного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спектра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сыворотки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крови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у</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мужчин</w:t>
      </w:r>
      <w:r w:rsidRPr="00454AFD">
        <w:rPr>
          <w:rFonts w:ascii="Helvetica" w:hAnsi="Helvetica" w:cs="Helvetica"/>
          <w:b/>
          <w:bCs/>
          <w:color w:val="222222"/>
          <w:sz w:val="21"/>
          <w:szCs w:val="21"/>
        </w:rPr>
        <w:t xml:space="preserve"> - </w:t>
      </w:r>
      <w:r w:rsidRPr="00454AFD">
        <w:rPr>
          <w:rFonts w:ascii="Helvetica" w:hAnsi="Helvetica" w:cs="Helvetica" w:hint="eastAsia"/>
          <w:b/>
          <w:bCs/>
          <w:color w:val="222222"/>
          <w:sz w:val="21"/>
          <w:szCs w:val="21"/>
        </w:rPr>
        <w:t>жителей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индустриального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города</w:t>
      </w:r>
      <w:r w:rsidRPr="00454AFD">
        <w:rPr>
          <w:rFonts w:ascii="Helvetica" w:hAnsi="Helvetica" w:cs="Helvetica"/>
          <w:b/>
          <w:bCs/>
          <w:color w:val="222222"/>
          <w:sz w:val="21"/>
          <w:szCs w:val="21"/>
        </w:rPr>
        <w:t xml:space="preserve"> 3.1.3. </w:t>
      </w:r>
      <w:r w:rsidRPr="00454AFD">
        <w:rPr>
          <w:rFonts w:ascii="Helvetica" w:hAnsi="Helvetica" w:cs="Helvetica" w:hint="eastAsia"/>
          <w:b/>
          <w:bCs/>
          <w:color w:val="222222"/>
          <w:sz w:val="21"/>
          <w:szCs w:val="21"/>
        </w:rPr>
        <w:t>Исследование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липопротеидного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спектра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сыворотки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крови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у</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мужчин</w:t>
      </w:r>
      <w:r w:rsidRPr="00454AFD">
        <w:rPr>
          <w:rFonts w:ascii="Helvetica" w:hAnsi="Helvetica" w:cs="Helvetica"/>
          <w:b/>
          <w:bCs/>
          <w:color w:val="222222"/>
          <w:sz w:val="21"/>
          <w:szCs w:val="21"/>
        </w:rPr>
        <w:t xml:space="preserve"> - </w:t>
      </w:r>
      <w:r w:rsidRPr="00454AFD">
        <w:rPr>
          <w:rFonts w:ascii="Helvetica" w:hAnsi="Helvetica" w:cs="Helvetica" w:hint="eastAsia"/>
          <w:b/>
          <w:bCs/>
          <w:color w:val="222222"/>
          <w:sz w:val="21"/>
          <w:szCs w:val="21"/>
        </w:rPr>
        <w:t>рабочих</w:t>
      </w:r>
      <w:r w:rsidRPr="00454AFD">
        <w:rPr>
          <w:rFonts w:ascii="Helvetica" w:hAnsi="Helvetica" w:cs="Helvetica"/>
          <w:b/>
          <w:bCs/>
          <w:color w:val="222222"/>
          <w:sz w:val="21"/>
          <w:szCs w:val="21"/>
        </w:rPr>
        <w:t>...</w:t>
      </w:r>
    </w:p>
    <w:p w14:paraId="40EA0B51"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hint="eastAsia"/>
          <w:b/>
          <w:bCs/>
          <w:color w:val="222222"/>
          <w:sz w:val="21"/>
          <w:szCs w:val="21"/>
        </w:rPr>
        <w:t>стр</w:t>
      </w:r>
      <w:r w:rsidRPr="00454AFD">
        <w:rPr>
          <w:rFonts w:ascii="Helvetica" w:hAnsi="Helvetica" w:cs="Helvetica"/>
          <w:b/>
          <w:bCs/>
          <w:color w:val="222222"/>
          <w:sz w:val="21"/>
          <w:szCs w:val="21"/>
        </w:rPr>
        <w:t>. 103</w:t>
      </w:r>
    </w:p>
    <w:p w14:paraId="6DC0F2E5"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hint="eastAsia"/>
          <w:b/>
          <w:bCs/>
          <w:color w:val="222222"/>
          <w:sz w:val="21"/>
          <w:szCs w:val="21"/>
        </w:rPr>
        <w:t>дезадаптации</w:t>
      </w:r>
      <w:r w:rsidRPr="00454AFD">
        <w:rPr>
          <w:rFonts w:ascii="Helvetica" w:hAnsi="Helvetica" w:cs="Helvetica"/>
          <w:b/>
          <w:bCs/>
          <w:color w:val="222222"/>
          <w:sz w:val="21"/>
          <w:szCs w:val="21"/>
        </w:rPr>
        <w:t xml:space="preserve"> 104 3.2. </w:t>
      </w:r>
      <w:r w:rsidRPr="00454AFD">
        <w:rPr>
          <w:rFonts w:ascii="Helvetica" w:hAnsi="Helvetica" w:cs="Helvetica" w:hint="eastAsia"/>
          <w:b/>
          <w:bCs/>
          <w:color w:val="222222"/>
          <w:sz w:val="21"/>
          <w:szCs w:val="21"/>
        </w:rPr>
        <w:t>Исследование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цитогенетической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нестабильности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хромосомного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аппарата</w:t>
      </w:r>
      <w:r w:rsidRPr="00454AFD">
        <w:rPr>
          <w:rFonts w:ascii="Helvetica" w:hAnsi="Helvetica" w:cs="Helvetica"/>
          <w:b/>
          <w:bCs/>
          <w:color w:val="222222"/>
          <w:sz w:val="21"/>
          <w:szCs w:val="21"/>
        </w:rPr>
        <w:t xml:space="preserve">. 3.2.1. </w:t>
      </w:r>
      <w:r w:rsidRPr="00454AFD">
        <w:rPr>
          <w:rFonts w:ascii="Helvetica" w:hAnsi="Helvetica" w:cs="Helvetica" w:hint="eastAsia"/>
          <w:b/>
          <w:bCs/>
          <w:color w:val="222222"/>
          <w:sz w:val="21"/>
          <w:szCs w:val="21"/>
        </w:rPr>
        <w:t>Частота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хромосомных</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аберраций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у</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сельских</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жителей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Республики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Башкортостан</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Задачей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данного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раздела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работы</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явилось</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цитогенетическое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обследование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жителей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некоторых</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регионов</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РБ</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различающихся</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между</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собой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по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степени</w:t>
      </w:r>
    </w:p>
    <w:p w14:paraId="1E333E8B" w14:textId="77777777" w:rsidR="00454AFD" w:rsidRPr="00454AFD" w:rsidRDefault="00454AFD" w:rsidP="00454AFD">
      <w:pPr>
        <w:rPr>
          <w:rFonts w:ascii="Helvetica" w:hAnsi="Helvetica" w:cs="Helvetica"/>
          <w:b/>
          <w:bCs/>
          <w:color w:val="222222"/>
          <w:sz w:val="21"/>
          <w:szCs w:val="21"/>
        </w:rPr>
      </w:pPr>
    </w:p>
    <w:p w14:paraId="2EF31E02"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hint="eastAsia"/>
          <w:b/>
          <w:bCs/>
          <w:color w:val="222222"/>
          <w:sz w:val="21"/>
          <w:szCs w:val="21"/>
        </w:rPr>
        <w:t>Оглавление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диссертации</w:t>
      </w:r>
    </w:p>
    <w:p w14:paraId="3FD2FF74"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hint="eastAsia"/>
          <w:b/>
          <w:bCs/>
          <w:color w:val="222222"/>
          <w:sz w:val="21"/>
          <w:szCs w:val="21"/>
        </w:rPr>
        <w:t>кандидат</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биологических</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наук</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Бердина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Людмила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М</w:t>
      </w:r>
      <w:r w:rsidRPr="00454AFD">
        <w:rPr>
          <w:rFonts w:ascii="Helvetica" w:hAnsi="Helvetica" w:cs="Helvetica" w:hint="eastAsia"/>
          <w:b/>
          <w:bCs/>
          <w:color w:val="222222"/>
          <w:sz w:val="21"/>
          <w:szCs w:val="21"/>
        </w:rPr>
        <w:lastRenderedPageBreak/>
        <w:t>ихайловна</w:t>
      </w:r>
    </w:p>
    <w:p w14:paraId="1C9EDEFB"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hint="eastAsia"/>
          <w:b/>
          <w:bCs/>
          <w:color w:val="222222"/>
          <w:sz w:val="21"/>
          <w:szCs w:val="21"/>
        </w:rPr>
        <w:t>ВВЕДЕНИЕ</w:t>
      </w:r>
    </w:p>
    <w:p w14:paraId="15DD14DC" w14:textId="77777777" w:rsidR="00454AFD" w:rsidRPr="00454AFD" w:rsidRDefault="00454AFD" w:rsidP="00454AFD">
      <w:pPr>
        <w:rPr>
          <w:rFonts w:ascii="Helvetica" w:hAnsi="Helvetica" w:cs="Helvetica"/>
          <w:b/>
          <w:bCs/>
          <w:color w:val="222222"/>
          <w:sz w:val="21"/>
          <w:szCs w:val="21"/>
        </w:rPr>
      </w:pPr>
    </w:p>
    <w:p w14:paraId="5D75EEF2"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 xml:space="preserve">I. </w:t>
      </w:r>
      <w:r w:rsidRPr="00454AFD">
        <w:rPr>
          <w:rFonts w:ascii="Helvetica" w:hAnsi="Helvetica" w:cs="Helvetica" w:hint="eastAsia"/>
          <w:b/>
          <w:bCs/>
          <w:color w:val="222222"/>
          <w:sz w:val="21"/>
          <w:szCs w:val="21"/>
        </w:rPr>
        <w:t>Обзор</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литературы</w:t>
      </w:r>
    </w:p>
    <w:p w14:paraId="105CAE81" w14:textId="77777777" w:rsidR="00454AFD" w:rsidRPr="00454AFD" w:rsidRDefault="00454AFD" w:rsidP="00454AFD">
      <w:pPr>
        <w:rPr>
          <w:rFonts w:ascii="Helvetica" w:hAnsi="Helvetica" w:cs="Helvetica"/>
          <w:b/>
          <w:bCs/>
          <w:color w:val="222222"/>
          <w:sz w:val="21"/>
          <w:szCs w:val="21"/>
        </w:rPr>
      </w:pPr>
    </w:p>
    <w:p w14:paraId="4E9F569D"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 xml:space="preserve">1.1. </w:t>
      </w:r>
      <w:r w:rsidRPr="00454AFD">
        <w:rPr>
          <w:rFonts w:ascii="Helvetica" w:hAnsi="Helvetica" w:cs="Helvetica" w:hint="eastAsia"/>
          <w:b/>
          <w:bCs/>
          <w:color w:val="222222"/>
          <w:sz w:val="21"/>
          <w:szCs w:val="21"/>
        </w:rPr>
        <w:t>Антропоэкологическая</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система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w:t>
      </w:r>
      <w:r w:rsidRPr="00454AFD">
        <w:rPr>
          <w:rFonts w:ascii="Helvetica" w:hAnsi="Helvetica" w:cs="Helvetica" w:hint="eastAsia"/>
          <w:b/>
          <w:bCs/>
          <w:color w:val="222222"/>
          <w:sz w:val="21"/>
          <w:szCs w:val="21"/>
        </w:rPr>
        <w:t>человека</w:t>
      </w:r>
      <w:r w:rsidRPr="00454AFD">
        <w:rPr>
          <w:rFonts w:ascii="Helvetica" w:hAnsi="Helvetica" w:cs="Helvetica"/>
          <w:b/>
          <w:bCs/>
          <w:color w:val="222222"/>
          <w:sz w:val="21"/>
          <w:szCs w:val="21"/>
        </w:rPr>
        <w:t xml:space="preserve"> - </w:t>
      </w:r>
      <w:r w:rsidRPr="00454AFD">
        <w:rPr>
          <w:rFonts w:ascii="Helvetica" w:hAnsi="Helvetica" w:cs="Helvetica" w:hint="eastAsia"/>
          <w:b/>
          <w:bCs/>
          <w:color w:val="222222"/>
          <w:sz w:val="21"/>
          <w:szCs w:val="21"/>
        </w:rPr>
        <w:t>окружающая</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среда</w:t>
      </w:r>
      <w:r w:rsidRPr="00454AFD">
        <w:rPr>
          <w:rFonts w:ascii="Helvetica" w:hAnsi="Helvetica" w:cs="Helvetica" w:hint="eastAsia"/>
          <w:b/>
          <w:bCs/>
          <w:color w:val="222222"/>
          <w:sz w:val="21"/>
          <w:szCs w:val="21"/>
        </w:rPr>
        <w:t>»</w:t>
      </w:r>
      <w:r w:rsidRPr="00454AFD">
        <w:rPr>
          <w:rFonts w:ascii="Helvetica" w:hAnsi="Helvetica" w:cs="Helvetica"/>
          <w:b/>
          <w:bCs/>
          <w:color w:val="222222"/>
          <w:sz w:val="21"/>
          <w:szCs w:val="21"/>
        </w:rPr>
        <w:t>. 11</w:t>
      </w:r>
    </w:p>
    <w:p w14:paraId="51CAB760" w14:textId="77777777" w:rsidR="00454AFD" w:rsidRPr="00454AFD" w:rsidRDefault="00454AFD" w:rsidP="00454AFD">
      <w:pPr>
        <w:rPr>
          <w:rFonts w:ascii="Helvetica" w:hAnsi="Helvetica" w:cs="Helvetica"/>
          <w:b/>
          <w:bCs/>
          <w:color w:val="222222"/>
          <w:sz w:val="21"/>
          <w:szCs w:val="21"/>
        </w:rPr>
      </w:pPr>
    </w:p>
    <w:p w14:paraId="68E9BEC1"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1.2.</w:t>
      </w:r>
      <w:r w:rsidRPr="00454AFD">
        <w:rPr>
          <w:rFonts w:ascii="Helvetica" w:hAnsi="Helvetica" w:cs="Helvetica" w:hint="eastAsia"/>
          <w:b/>
          <w:bCs/>
          <w:color w:val="222222"/>
          <w:sz w:val="21"/>
          <w:szCs w:val="21"/>
        </w:rPr>
        <w:t>Концепция</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гомеостаза</w:t>
      </w:r>
      <w:r w:rsidRPr="00454AFD">
        <w:rPr>
          <w:rFonts w:ascii="Helvetica" w:hAnsi="Helvetica" w:cs="Helvetica"/>
          <w:b/>
          <w:bCs/>
          <w:color w:val="222222"/>
          <w:sz w:val="21"/>
          <w:szCs w:val="21"/>
        </w:rPr>
        <w:t xml:space="preserve"> 16</w:t>
      </w:r>
    </w:p>
    <w:p w14:paraId="6A47ECFE" w14:textId="77777777" w:rsidR="00454AFD" w:rsidRPr="00454AFD" w:rsidRDefault="00454AFD" w:rsidP="00454AFD">
      <w:pPr>
        <w:rPr>
          <w:rFonts w:ascii="Helvetica" w:hAnsi="Helvetica" w:cs="Helvetica"/>
          <w:b/>
          <w:bCs/>
          <w:color w:val="222222"/>
          <w:sz w:val="21"/>
          <w:szCs w:val="21"/>
        </w:rPr>
      </w:pPr>
    </w:p>
    <w:p w14:paraId="645BC847"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 xml:space="preserve">1.3. </w:t>
      </w:r>
      <w:r w:rsidRPr="00454AFD">
        <w:rPr>
          <w:rFonts w:ascii="Helvetica" w:hAnsi="Helvetica" w:cs="Helvetica" w:hint="eastAsia"/>
          <w:b/>
          <w:bCs/>
          <w:color w:val="222222"/>
          <w:sz w:val="21"/>
          <w:szCs w:val="21"/>
        </w:rPr>
        <w:t>Системные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представления</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гомеостазе</w:t>
      </w:r>
      <w:r w:rsidRPr="00454AFD">
        <w:rPr>
          <w:rFonts w:ascii="Helvetica" w:hAnsi="Helvetica" w:cs="Helvetica"/>
          <w:b/>
          <w:bCs/>
          <w:color w:val="222222"/>
          <w:sz w:val="21"/>
          <w:szCs w:val="21"/>
        </w:rPr>
        <w:t xml:space="preserve"> 18-20 1.3.1 .</w:t>
      </w:r>
      <w:r w:rsidRPr="00454AFD">
        <w:rPr>
          <w:rFonts w:ascii="Helvetica" w:hAnsi="Helvetica" w:cs="Helvetica" w:hint="eastAsia"/>
          <w:b/>
          <w:bCs/>
          <w:color w:val="222222"/>
          <w:sz w:val="21"/>
          <w:szCs w:val="21"/>
        </w:rPr>
        <w:t>Гомеостатические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детерминантные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системы</w:t>
      </w:r>
      <w:r w:rsidRPr="00454AFD">
        <w:rPr>
          <w:rFonts w:ascii="Helvetica" w:hAnsi="Helvetica" w:cs="Helvetica"/>
          <w:b/>
          <w:bCs/>
          <w:color w:val="222222"/>
          <w:sz w:val="21"/>
          <w:szCs w:val="21"/>
        </w:rPr>
        <w:t xml:space="preserve"> 20-21 1.3.2.</w:t>
      </w:r>
      <w:r w:rsidRPr="00454AFD">
        <w:rPr>
          <w:rFonts w:ascii="Helvetica" w:hAnsi="Helvetica" w:cs="Helvetica" w:hint="eastAsia"/>
          <w:b/>
          <w:bCs/>
          <w:color w:val="222222"/>
          <w:sz w:val="21"/>
          <w:szCs w:val="21"/>
        </w:rPr>
        <w:t>Морфофункциональные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детерминантные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системы</w:t>
      </w:r>
      <w:r w:rsidRPr="00454AFD">
        <w:rPr>
          <w:rFonts w:ascii="Helvetica" w:hAnsi="Helvetica" w:cs="Helvetica"/>
          <w:b/>
          <w:bCs/>
          <w:color w:val="222222"/>
          <w:sz w:val="21"/>
          <w:szCs w:val="21"/>
        </w:rPr>
        <w:t xml:space="preserve"> 21</w:t>
      </w:r>
    </w:p>
    <w:p w14:paraId="301F3D3C" w14:textId="77777777" w:rsidR="00454AFD" w:rsidRPr="00454AFD" w:rsidRDefault="00454AFD" w:rsidP="00454AFD">
      <w:pPr>
        <w:rPr>
          <w:rFonts w:ascii="Helvetica" w:hAnsi="Helvetica" w:cs="Helvetica"/>
          <w:b/>
          <w:bCs/>
          <w:color w:val="222222"/>
          <w:sz w:val="21"/>
          <w:szCs w:val="21"/>
        </w:rPr>
      </w:pPr>
    </w:p>
    <w:p w14:paraId="397D00C9"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1.4.</w:t>
      </w:r>
      <w:r w:rsidRPr="00454AFD">
        <w:rPr>
          <w:rFonts w:ascii="Helvetica" w:hAnsi="Helvetica" w:cs="Helvetica" w:hint="eastAsia"/>
          <w:b/>
          <w:bCs/>
          <w:color w:val="222222"/>
          <w:sz w:val="21"/>
          <w:szCs w:val="21"/>
        </w:rPr>
        <w:t>Гомеостаз</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липидов</w:t>
      </w:r>
      <w:r w:rsidRPr="00454AFD">
        <w:rPr>
          <w:rFonts w:ascii="Helvetica" w:hAnsi="Helvetica" w:cs="Helvetica"/>
          <w:b/>
          <w:bCs/>
          <w:color w:val="222222"/>
          <w:sz w:val="21"/>
          <w:szCs w:val="21"/>
        </w:rPr>
        <w:t xml:space="preserve"> 22-32 1.5 .</w:t>
      </w:r>
      <w:r w:rsidRPr="00454AFD">
        <w:rPr>
          <w:rFonts w:ascii="Helvetica" w:hAnsi="Helvetica" w:cs="Helvetica" w:hint="eastAsia"/>
          <w:b/>
          <w:bCs/>
          <w:color w:val="222222"/>
          <w:sz w:val="21"/>
          <w:szCs w:val="21"/>
        </w:rPr>
        <w:t>Динамика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липидного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спектра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сыворотки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крови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как</w:t>
      </w:r>
      <w:r w:rsidRPr="00454AFD">
        <w:rPr>
          <w:rFonts w:ascii="Helvetica" w:hAnsi="Helvetica" w:cs="Helvetica"/>
          <w:b/>
          <w:bCs/>
          <w:color w:val="222222"/>
          <w:sz w:val="21"/>
          <w:szCs w:val="21"/>
        </w:rPr>
        <w:t xml:space="preserve"> 32</w:t>
      </w:r>
      <w:r w:rsidRPr="00454AFD">
        <w:rPr>
          <w:rFonts w:ascii="Helvetica" w:hAnsi="Helvetica" w:cs="Helvetica" w:hint="eastAsia"/>
          <w:b/>
          <w:bCs/>
          <w:color w:val="222222"/>
          <w:sz w:val="21"/>
          <w:szCs w:val="21"/>
        </w:rPr>
        <w:t>отражение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процесса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адаптации</w:t>
      </w:r>
      <w:r w:rsidRPr="00454AFD">
        <w:rPr>
          <w:rFonts w:ascii="Helvetica" w:hAnsi="Helvetica" w:cs="Helvetica"/>
          <w:b/>
          <w:bCs/>
          <w:color w:val="222222"/>
          <w:sz w:val="21"/>
          <w:szCs w:val="21"/>
        </w:rPr>
        <w:t xml:space="preserve"> 40</w:t>
      </w:r>
    </w:p>
    <w:p w14:paraId="0B93FEA2" w14:textId="77777777" w:rsidR="00454AFD" w:rsidRPr="00454AFD" w:rsidRDefault="00454AFD" w:rsidP="00454AFD">
      <w:pPr>
        <w:rPr>
          <w:rFonts w:ascii="Helvetica" w:hAnsi="Helvetica" w:cs="Helvetica"/>
          <w:b/>
          <w:bCs/>
          <w:color w:val="222222"/>
          <w:sz w:val="21"/>
          <w:szCs w:val="21"/>
        </w:rPr>
      </w:pPr>
    </w:p>
    <w:p w14:paraId="479C37A3"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 xml:space="preserve">1.6. </w:t>
      </w:r>
      <w:r w:rsidRPr="00454AFD">
        <w:rPr>
          <w:rFonts w:ascii="Helvetica" w:hAnsi="Helvetica" w:cs="Helvetica" w:hint="eastAsia"/>
          <w:b/>
          <w:bCs/>
          <w:color w:val="222222"/>
          <w:sz w:val="21"/>
          <w:szCs w:val="21"/>
        </w:rPr>
        <w:t>ДНК</w:t>
      </w:r>
      <w:r w:rsidRPr="00454AFD">
        <w:rPr>
          <w:rFonts w:ascii="Helvetica" w:hAnsi="Helvetica" w:cs="Helvetica"/>
          <w:b/>
          <w:bCs/>
          <w:color w:val="222222"/>
          <w:sz w:val="21"/>
          <w:szCs w:val="21"/>
        </w:rPr>
        <w:t xml:space="preserve"> - </w:t>
      </w:r>
      <w:r w:rsidRPr="00454AFD">
        <w:rPr>
          <w:rFonts w:ascii="Helvetica" w:hAnsi="Helvetica" w:cs="Helvetica" w:hint="eastAsia"/>
          <w:b/>
          <w:bCs/>
          <w:color w:val="222222"/>
          <w:sz w:val="21"/>
          <w:szCs w:val="21"/>
        </w:rPr>
        <w:t>гомеостаз</w:t>
      </w:r>
      <w:r w:rsidRPr="00454AFD">
        <w:rPr>
          <w:rFonts w:ascii="Helvetica" w:hAnsi="Helvetica" w:cs="Helvetica"/>
          <w:b/>
          <w:bCs/>
          <w:color w:val="222222"/>
          <w:sz w:val="21"/>
          <w:szCs w:val="21"/>
        </w:rPr>
        <w:t xml:space="preserve"> 41</w:t>
      </w:r>
    </w:p>
    <w:p w14:paraId="4F0F3730" w14:textId="77777777" w:rsidR="00454AFD" w:rsidRPr="00454AFD" w:rsidRDefault="00454AFD" w:rsidP="00454AFD">
      <w:pPr>
        <w:rPr>
          <w:rFonts w:ascii="Helvetica" w:hAnsi="Helvetica" w:cs="Helvetica"/>
          <w:b/>
          <w:bCs/>
          <w:color w:val="222222"/>
          <w:sz w:val="21"/>
          <w:szCs w:val="21"/>
        </w:rPr>
      </w:pPr>
    </w:p>
    <w:p w14:paraId="15C51783"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1.6.1 .</w:t>
      </w:r>
      <w:r w:rsidRPr="00454AFD">
        <w:rPr>
          <w:rFonts w:ascii="Helvetica" w:hAnsi="Helvetica" w:cs="Helvetica" w:hint="eastAsia"/>
          <w:b/>
          <w:bCs/>
          <w:color w:val="222222"/>
          <w:sz w:val="21"/>
          <w:szCs w:val="21"/>
        </w:rPr>
        <w:t>Хромосомные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аберрации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как</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нарушение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ДНК</w:t>
      </w:r>
      <w:r w:rsidRPr="00454AFD">
        <w:rPr>
          <w:rFonts w:ascii="Helvetica" w:hAnsi="Helvetica" w:cs="Helvetica"/>
          <w:b/>
          <w:bCs/>
          <w:color w:val="222222"/>
          <w:sz w:val="21"/>
          <w:szCs w:val="21"/>
        </w:rPr>
        <w:t xml:space="preserve"> - </w:t>
      </w:r>
      <w:r w:rsidRPr="00454AFD">
        <w:rPr>
          <w:rFonts w:ascii="Helvetica" w:hAnsi="Helvetica" w:cs="Helvetica" w:hint="eastAsia"/>
          <w:b/>
          <w:bCs/>
          <w:color w:val="222222"/>
          <w:sz w:val="21"/>
          <w:szCs w:val="21"/>
        </w:rPr>
        <w:t>гомеостаза</w:t>
      </w:r>
      <w:r w:rsidRPr="00454AFD">
        <w:rPr>
          <w:rFonts w:ascii="Helvetica" w:hAnsi="Helvetica" w:cs="Helvetica"/>
          <w:b/>
          <w:bCs/>
          <w:color w:val="222222"/>
          <w:sz w:val="21"/>
          <w:szCs w:val="21"/>
        </w:rPr>
        <w:t xml:space="preserve"> 43</w:t>
      </w:r>
    </w:p>
    <w:p w14:paraId="4523C5B8" w14:textId="77777777" w:rsidR="00454AFD" w:rsidRPr="00454AFD" w:rsidRDefault="00454AFD" w:rsidP="00454AFD">
      <w:pPr>
        <w:rPr>
          <w:rFonts w:ascii="Helvetica" w:hAnsi="Helvetica" w:cs="Helvetica"/>
          <w:b/>
          <w:bCs/>
          <w:color w:val="222222"/>
          <w:sz w:val="21"/>
          <w:szCs w:val="21"/>
        </w:rPr>
      </w:pPr>
    </w:p>
    <w:p w14:paraId="0865087A"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 xml:space="preserve">II. </w:t>
      </w:r>
      <w:r w:rsidRPr="00454AFD">
        <w:rPr>
          <w:rFonts w:ascii="Helvetica" w:hAnsi="Helvetica" w:cs="Helvetica" w:hint="eastAsia"/>
          <w:b/>
          <w:bCs/>
          <w:color w:val="222222"/>
          <w:sz w:val="21"/>
          <w:szCs w:val="21"/>
        </w:rPr>
        <w:t>Материал</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методы</w:t>
      </w:r>
    </w:p>
    <w:p w14:paraId="2702E1A0" w14:textId="77777777" w:rsidR="00454AFD" w:rsidRPr="00454AFD" w:rsidRDefault="00454AFD" w:rsidP="00454AFD">
      <w:pPr>
        <w:rPr>
          <w:rFonts w:ascii="Helvetica" w:hAnsi="Helvetica" w:cs="Helvetica"/>
          <w:b/>
          <w:bCs/>
          <w:color w:val="222222"/>
          <w:sz w:val="21"/>
          <w:szCs w:val="21"/>
        </w:rPr>
      </w:pPr>
    </w:p>
    <w:p w14:paraId="34967E88"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 xml:space="preserve">2.1. </w:t>
      </w:r>
      <w:r w:rsidRPr="00454AFD">
        <w:rPr>
          <w:rFonts w:ascii="Helvetica" w:hAnsi="Helvetica" w:cs="Helvetica" w:hint="eastAsia"/>
          <w:b/>
          <w:bCs/>
          <w:color w:val="222222"/>
          <w:sz w:val="21"/>
          <w:szCs w:val="21"/>
        </w:rPr>
        <w:t>Объект</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исследования</w:t>
      </w:r>
    </w:p>
    <w:p w14:paraId="0C810538" w14:textId="77777777" w:rsidR="00454AFD" w:rsidRPr="00454AFD" w:rsidRDefault="00454AFD" w:rsidP="00454AFD">
      <w:pPr>
        <w:rPr>
          <w:rFonts w:ascii="Helvetica" w:hAnsi="Helvetica" w:cs="Helvetica"/>
          <w:b/>
          <w:bCs/>
          <w:color w:val="222222"/>
          <w:sz w:val="21"/>
          <w:szCs w:val="21"/>
        </w:rPr>
      </w:pPr>
    </w:p>
    <w:p w14:paraId="4CB1F8B4"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2.2.</w:t>
      </w:r>
      <w:r w:rsidRPr="00454AFD">
        <w:rPr>
          <w:rFonts w:ascii="Helvetica" w:hAnsi="Helvetica" w:cs="Helvetica" w:hint="eastAsia"/>
          <w:b/>
          <w:bCs/>
          <w:color w:val="222222"/>
          <w:sz w:val="21"/>
          <w:szCs w:val="21"/>
        </w:rPr>
        <w:t>Биохимические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методы</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исследования</w:t>
      </w:r>
      <w:r w:rsidRPr="00454AFD">
        <w:rPr>
          <w:rFonts w:ascii="Helvetica" w:hAnsi="Helvetica" w:cs="Helvetica"/>
          <w:b/>
          <w:bCs/>
          <w:color w:val="222222"/>
          <w:sz w:val="21"/>
          <w:szCs w:val="21"/>
        </w:rPr>
        <w:t xml:space="preserve"> 48</w:t>
      </w:r>
    </w:p>
    <w:p w14:paraId="629EF68B" w14:textId="77777777" w:rsidR="00454AFD" w:rsidRPr="00454AFD" w:rsidRDefault="00454AFD" w:rsidP="00454AFD">
      <w:pPr>
        <w:rPr>
          <w:rFonts w:ascii="Helvetica" w:hAnsi="Helvetica" w:cs="Helvetica"/>
          <w:b/>
          <w:bCs/>
          <w:color w:val="222222"/>
          <w:sz w:val="21"/>
          <w:szCs w:val="21"/>
        </w:rPr>
      </w:pPr>
    </w:p>
    <w:p w14:paraId="07651495"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2.3.</w:t>
      </w:r>
      <w:r w:rsidRPr="00454AFD">
        <w:rPr>
          <w:rFonts w:ascii="Helvetica" w:hAnsi="Helvetica" w:cs="Helvetica" w:hint="eastAsia"/>
          <w:b/>
          <w:bCs/>
          <w:color w:val="222222"/>
          <w:sz w:val="21"/>
          <w:szCs w:val="21"/>
        </w:rPr>
        <w:t>Цитогенетические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методы</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исследования</w:t>
      </w:r>
      <w:r w:rsidRPr="00454AFD">
        <w:rPr>
          <w:rFonts w:ascii="Helvetica" w:hAnsi="Helvetica" w:cs="Helvetica"/>
          <w:b/>
          <w:bCs/>
          <w:color w:val="222222"/>
          <w:sz w:val="21"/>
          <w:szCs w:val="21"/>
        </w:rPr>
        <w:t xml:space="preserve"> 49</w:t>
      </w:r>
    </w:p>
    <w:p w14:paraId="4BD342B0" w14:textId="77777777" w:rsidR="00454AFD" w:rsidRPr="00454AFD" w:rsidRDefault="00454AFD" w:rsidP="00454AFD">
      <w:pPr>
        <w:rPr>
          <w:rFonts w:ascii="Helvetica" w:hAnsi="Helvetica" w:cs="Helvetica"/>
          <w:b/>
          <w:bCs/>
          <w:color w:val="222222"/>
          <w:sz w:val="21"/>
          <w:szCs w:val="21"/>
        </w:rPr>
      </w:pPr>
    </w:p>
    <w:p w14:paraId="02B23A60"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2.4.</w:t>
      </w:r>
      <w:r w:rsidRPr="00454AFD">
        <w:rPr>
          <w:rFonts w:ascii="Helvetica" w:hAnsi="Helvetica" w:cs="Helvetica" w:hint="eastAsia"/>
          <w:b/>
          <w:bCs/>
          <w:color w:val="222222"/>
          <w:sz w:val="21"/>
          <w:szCs w:val="21"/>
        </w:rPr>
        <w:t>Токсикологическая</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характеристика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загрязненных</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сельских</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районов</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республики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Башкортостан</w:t>
      </w:r>
      <w:r w:rsidRPr="00454AFD">
        <w:rPr>
          <w:rFonts w:ascii="Helvetica" w:hAnsi="Helvetica" w:cs="Helvetica"/>
          <w:b/>
          <w:bCs/>
          <w:color w:val="222222"/>
          <w:sz w:val="21"/>
          <w:szCs w:val="21"/>
        </w:rPr>
        <w:t xml:space="preserve"> 52</w:t>
      </w:r>
    </w:p>
    <w:p w14:paraId="0A761F96" w14:textId="77777777" w:rsidR="00454AFD" w:rsidRPr="00454AFD" w:rsidRDefault="00454AFD" w:rsidP="00454AFD">
      <w:pPr>
        <w:rPr>
          <w:rFonts w:ascii="Helvetica" w:hAnsi="Helvetica" w:cs="Helvetica"/>
          <w:b/>
          <w:bCs/>
          <w:color w:val="222222"/>
          <w:sz w:val="21"/>
          <w:szCs w:val="21"/>
        </w:rPr>
      </w:pPr>
    </w:p>
    <w:p w14:paraId="70A6857F"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2.5.</w:t>
      </w:r>
      <w:r w:rsidRPr="00454AFD">
        <w:rPr>
          <w:rFonts w:ascii="Helvetica" w:hAnsi="Helvetica" w:cs="Helvetica" w:hint="eastAsia"/>
          <w:b/>
          <w:bCs/>
          <w:color w:val="222222"/>
          <w:sz w:val="21"/>
          <w:szCs w:val="21"/>
        </w:rPr>
        <w:t>Экологическая</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характеристика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г</w:t>
      </w:r>
      <w:r w:rsidRPr="00454AFD">
        <w:rPr>
          <w:rFonts w:ascii="Helvetica" w:hAnsi="Helvetica" w:cs="Helvetica"/>
          <w:b/>
          <w:bCs/>
          <w:color w:val="222222"/>
          <w:sz w:val="21"/>
          <w:szCs w:val="21"/>
        </w:rPr>
        <w:t>.</w:t>
      </w:r>
      <w:r w:rsidRPr="00454AFD">
        <w:rPr>
          <w:rFonts w:ascii="Helvetica" w:hAnsi="Helvetica" w:cs="Helvetica" w:hint="eastAsia"/>
          <w:b/>
          <w:bCs/>
          <w:color w:val="222222"/>
          <w:sz w:val="21"/>
          <w:szCs w:val="21"/>
        </w:rPr>
        <w:t>Уфа</w:t>
      </w:r>
      <w:r w:rsidRPr="00454AFD">
        <w:rPr>
          <w:rFonts w:ascii="Helvetica" w:hAnsi="Helvetica" w:cs="Helvetica"/>
          <w:b/>
          <w:bCs/>
          <w:color w:val="222222"/>
          <w:sz w:val="21"/>
          <w:szCs w:val="21"/>
        </w:rPr>
        <w:t xml:space="preserve"> 54</w:t>
      </w:r>
    </w:p>
    <w:p w14:paraId="3F5C5F53" w14:textId="77777777" w:rsidR="00454AFD" w:rsidRPr="00454AFD" w:rsidRDefault="00454AFD" w:rsidP="00454AFD">
      <w:pPr>
        <w:rPr>
          <w:rFonts w:ascii="Helvetica" w:hAnsi="Helvetica" w:cs="Helvetica"/>
          <w:b/>
          <w:bCs/>
          <w:color w:val="222222"/>
          <w:sz w:val="21"/>
          <w:szCs w:val="21"/>
        </w:rPr>
      </w:pPr>
    </w:p>
    <w:p w14:paraId="55C1C9FE"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 xml:space="preserve">2.6. </w:t>
      </w:r>
      <w:r w:rsidRPr="00454AFD">
        <w:rPr>
          <w:rFonts w:ascii="Helvetica" w:hAnsi="Helvetica" w:cs="Helvetica" w:hint="eastAsia"/>
          <w:b/>
          <w:bCs/>
          <w:color w:val="222222"/>
          <w:sz w:val="21"/>
          <w:szCs w:val="21"/>
        </w:rPr>
        <w:t>Обобщенная</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характеристика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токсичности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нефтехимпроизводств</w:t>
      </w:r>
      <w:r w:rsidRPr="00454AFD">
        <w:rPr>
          <w:rFonts w:ascii="Helvetica" w:hAnsi="Helvetica" w:cs="Helvetica"/>
          <w:b/>
          <w:bCs/>
          <w:color w:val="222222"/>
          <w:sz w:val="21"/>
          <w:szCs w:val="21"/>
        </w:rPr>
        <w:t xml:space="preserve"> 54</w:t>
      </w:r>
    </w:p>
    <w:p w14:paraId="066F031F" w14:textId="77777777" w:rsidR="00454AFD" w:rsidRPr="00454AFD" w:rsidRDefault="00454AFD" w:rsidP="00454AFD">
      <w:pPr>
        <w:rPr>
          <w:rFonts w:ascii="Helvetica" w:hAnsi="Helvetica" w:cs="Helvetica"/>
          <w:b/>
          <w:bCs/>
          <w:color w:val="222222"/>
          <w:sz w:val="21"/>
          <w:szCs w:val="21"/>
        </w:rPr>
      </w:pPr>
    </w:p>
    <w:p w14:paraId="6BD77AAD"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2.7.</w:t>
      </w:r>
      <w:r w:rsidRPr="00454AFD">
        <w:rPr>
          <w:rFonts w:ascii="Helvetica" w:hAnsi="Helvetica" w:cs="Helvetica" w:hint="eastAsia"/>
          <w:b/>
          <w:bCs/>
          <w:color w:val="222222"/>
          <w:sz w:val="21"/>
          <w:szCs w:val="21"/>
        </w:rPr>
        <w:t>Статистические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методы</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исследования</w:t>
      </w:r>
      <w:r w:rsidRPr="00454AFD">
        <w:rPr>
          <w:rFonts w:ascii="Helvetica" w:hAnsi="Helvetica" w:cs="Helvetica"/>
          <w:b/>
          <w:bCs/>
          <w:color w:val="222222"/>
          <w:sz w:val="21"/>
          <w:szCs w:val="21"/>
        </w:rPr>
        <w:t xml:space="preserve"> 58 </w:t>
      </w:r>
      <w:r w:rsidRPr="00454AFD">
        <w:rPr>
          <w:rFonts w:ascii="Helvetica" w:hAnsi="Helvetica" w:cs="Helvetica" w:hint="eastAsia"/>
          <w:b/>
          <w:bCs/>
          <w:color w:val="222222"/>
          <w:sz w:val="21"/>
          <w:szCs w:val="21"/>
        </w:rPr>
        <w:t>Ш</w:t>
      </w:r>
      <w:r w:rsidRPr="00454AFD">
        <w:rPr>
          <w:rFonts w:ascii="Helvetica" w:hAnsi="Helvetica" w:cs="Helvetica"/>
          <w:b/>
          <w:bCs/>
          <w:color w:val="222222"/>
          <w:sz w:val="21"/>
          <w:szCs w:val="21"/>
        </w:rPr>
        <w:t>.</w:t>
      </w:r>
      <w:r w:rsidRPr="00454AFD">
        <w:rPr>
          <w:rFonts w:ascii="Helvetica" w:hAnsi="Helvetica" w:cs="Helvetica" w:hint="eastAsia"/>
          <w:b/>
          <w:bCs/>
          <w:color w:val="222222"/>
          <w:sz w:val="21"/>
          <w:szCs w:val="21"/>
        </w:rPr>
        <w:t>Результаты</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исследования</w:t>
      </w:r>
    </w:p>
    <w:p w14:paraId="448A2473" w14:textId="77777777" w:rsidR="00454AFD" w:rsidRPr="00454AFD" w:rsidRDefault="00454AFD" w:rsidP="00454AFD">
      <w:pPr>
        <w:rPr>
          <w:rFonts w:ascii="Helvetica" w:hAnsi="Helvetica" w:cs="Helvetica"/>
          <w:b/>
          <w:bCs/>
          <w:color w:val="222222"/>
          <w:sz w:val="21"/>
          <w:szCs w:val="21"/>
        </w:rPr>
      </w:pPr>
    </w:p>
    <w:p w14:paraId="02A5354F"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 xml:space="preserve">3.1. </w:t>
      </w:r>
      <w:r w:rsidRPr="00454AFD">
        <w:rPr>
          <w:rFonts w:ascii="Helvetica" w:hAnsi="Helvetica" w:cs="Helvetica" w:hint="eastAsia"/>
          <w:b/>
          <w:bCs/>
          <w:color w:val="222222"/>
          <w:sz w:val="21"/>
          <w:szCs w:val="21"/>
        </w:rPr>
        <w:t>Исследование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липопротеидного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спектра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сыворотки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крови</w:t>
      </w:r>
    </w:p>
    <w:p w14:paraId="16FACFE6" w14:textId="77777777" w:rsidR="00454AFD" w:rsidRPr="00454AFD" w:rsidRDefault="00454AFD" w:rsidP="00454AFD">
      <w:pPr>
        <w:rPr>
          <w:rFonts w:ascii="Helvetica" w:hAnsi="Helvetica" w:cs="Helvetica"/>
          <w:b/>
          <w:bCs/>
          <w:color w:val="222222"/>
          <w:sz w:val="21"/>
          <w:szCs w:val="21"/>
        </w:rPr>
      </w:pPr>
    </w:p>
    <w:p w14:paraId="2F0666E0"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3.1.1 .</w:t>
      </w:r>
      <w:r w:rsidRPr="00454AFD">
        <w:rPr>
          <w:rFonts w:ascii="Helvetica" w:hAnsi="Helvetica" w:cs="Helvetica" w:hint="eastAsia"/>
          <w:b/>
          <w:bCs/>
          <w:color w:val="222222"/>
          <w:sz w:val="21"/>
          <w:szCs w:val="21"/>
        </w:rPr>
        <w:t>Исследование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липопротеидного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спектра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сыворотки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крови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у</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мужчин</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проживающих</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в</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сельской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местности</w:t>
      </w:r>
      <w:r w:rsidRPr="00454AFD">
        <w:rPr>
          <w:rFonts w:ascii="Helvetica" w:hAnsi="Helvetica" w:cs="Helvetica"/>
          <w:b/>
          <w:bCs/>
          <w:color w:val="222222"/>
          <w:sz w:val="21"/>
          <w:szCs w:val="21"/>
        </w:rPr>
        <w:t xml:space="preserve"> 59</w:t>
      </w:r>
    </w:p>
    <w:p w14:paraId="23A57253" w14:textId="77777777" w:rsidR="00454AFD" w:rsidRPr="00454AFD" w:rsidRDefault="00454AFD" w:rsidP="00454AFD">
      <w:pPr>
        <w:rPr>
          <w:rFonts w:ascii="Helvetica" w:hAnsi="Helvetica" w:cs="Helvetica"/>
          <w:b/>
          <w:bCs/>
          <w:color w:val="222222"/>
          <w:sz w:val="21"/>
          <w:szCs w:val="21"/>
        </w:rPr>
      </w:pPr>
    </w:p>
    <w:p w14:paraId="1D1F908E"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3.1.2.</w:t>
      </w:r>
      <w:r w:rsidRPr="00454AFD">
        <w:rPr>
          <w:rFonts w:ascii="Helvetica" w:hAnsi="Helvetica" w:cs="Helvetica" w:hint="eastAsia"/>
          <w:b/>
          <w:bCs/>
          <w:color w:val="222222"/>
          <w:sz w:val="21"/>
          <w:szCs w:val="21"/>
        </w:rPr>
        <w:t>Исследование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липопротеидного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спектра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сыворотки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крови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у</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мужчин</w:t>
      </w:r>
      <w:r w:rsidRPr="00454AFD">
        <w:rPr>
          <w:rFonts w:ascii="Helvetica" w:hAnsi="Helvetica" w:cs="Helvetica"/>
          <w:b/>
          <w:bCs/>
          <w:color w:val="222222"/>
          <w:sz w:val="21"/>
          <w:szCs w:val="21"/>
        </w:rPr>
        <w:t xml:space="preserve"> - </w:t>
      </w:r>
      <w:r w:rsidRPr="00454AFD">
        <w:rPr>
          <w:rFonts w:ascii="Helvetica" w:hAnsi="Helvetica" w:cs="Helvetica" w:hint="eastAsia"/>
          <w:b/>
          <w:bCs/>
          <w:color w:val="222222"/>
          <w:sz w:val="21"/>
          <w:szCs w:val="21"/>
        </w:rPr>
        <w:t>жителей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индустриального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города</w:t>
      </w:r>
      <w:r w:rsidRPr="00454AFD">
        <w:rPr>
          <w:rFonts w:ascii="Helvetica" w:hAnsi="Helvetica" w:cs="Helvetica"/>
          <w:b/>
          <w:bCs/>
          <w:color w:val="222222"/>
          <w:sz w:val="21"/>
          <w:szCs w:val="21"/>
        </w:rPr>
        <w:t xml:space="preserve"> 82</w:t>
      </w:r>
    </w:p>
    <w:p w14:paraId="5EF9461D" w14:textId="77777777" w:rsidR="00454AFD" w:rsidRPr="00454AFD" w:rsidRDefault="00454AFD" w:rsidP="00454AFD">
      <w:pPr>
        <w:rPr>
          <w:rFonts w:ascii="Helvetica" w:hAnsi="Helvetica" w:cs="Helvetica"/>
          <w:b/>
          <w:bCs/>
          <w:color w:val="222222"/>
          <w:sz w:val="21"/>
          <w:szCs w:val="21"/>
        </w:rPr>
      </w:pPr>
    </w:p>
    <w:p w14:paraId="1C03BF06"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3.1.3.</w:t>
      </w:r>
      <w:r w:rsidRPr="00454AFD">
        <w:rPr>
          <w:rFonts w:ascii="Helvetica" w:hAnsi="Helvetica" w:cs="Helvetica" w:hint="eastAsia"/>
          <w:b/>
          <w:bCs/>
          <w:color w:val="222222"/>
          <w:sz w:val="21"/>
          <w:szCs w:val="21"/>
        </w:rPr>
        <w:t>Исследование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липопротеидного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спектра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сыворотки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крови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у</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мужчин</w:t>
      </w:r>
      <w:r w:rsidRPr="00454AFD">
        <w:rPr>
          <w:rFonts w:ascii="Helvetica" w:hAnsi="Helvetica" w:cs="Helvetica"/>
          <w:b/>
          <w:bCs/>
          <w:color w:val="222222"/>
          <w:sz w:val="21"/>
          <w:szCs w:val="21"/>
        </w:rPr>
        <w:t xml:space="preserve"> - </w:t>
      </w:r>
      <w:r w:rsidRPr="00454AFD">
        <w:rPr>
          <w:rFonts w:ascii="Helvetica" w:hAnsi="Helvetica" w:cs="Helvetica" w:hint="eastAsia"/>
          <w:b/>
          <w:bCs/>
          <w:color w:val="222222"/>
          <w:sz w:val="21"/>
          <w:szCs w:val="21"/>
        </w:rPr>
        <w:t>рабочих</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нефтеперерабатывающего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завода</w:t>
      </w:r>
      <w:r w:rsidRPr="00454AFD">
        <w:rPr>
          <w:rFonts w:ascii="Helvetica" w:hAnsi="Helvetica" w:cs="Helvetica"/>
          <w:b/>
          <w:bCs/>
          <w:color w:val="222222"/>
          <w:sz w:val="21"/>
          <w:szCs w:val="21"/>
        </w:rPr>
        <w:t xml:space="preserve"> 89</w:t>
      </w:r>
    </w:p>
    <w:p w14:paraId="56C3FFA7" w14:textId="77777777" w:rsidR="00454AFD" w:rsidRPr="00454AFD" w:rsidRDefault="00454AFD" w:rsidP="00454AFD">
      <w:pPr>
        <w:rPr>
          <w:rFonts w:ascii="Helvetica" w:hAnsi="Helvetica" w:cs="Helvetica"/>
          <w:b/>
          <w:bCs/>
          <w:color w:val="222222"/>
          <w:sz w:val="21"/>
          <w:szCs w:val="21"/>
        </w:rPr>
      </w:pPr>
    </w:p>
    <w:p w14:paraId="38338588"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3.1.4.</w:t>
      </w:r>
      <w:r w:rsidRPr="00454AFD">
        <w:rPr>
          <w:rFonts w:ascii="Helvetica" w:hAnsi="Helvetica" w:cs="Helvetica" w:hint="eastAsia"/>
          <w:b/>
          <w:bCs/>
          <w:color w:val="222222"/>
          <w:sz w:val="21"/>
          <w:szCs w:val="21"/>
        </w:rPr>
        <w:t>Субфракционный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анализ</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липопротеидного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спектра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сыворотки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крови</w:t>
      </w:r>
      <w:r w:rsidRPr="00454AFD">
        <w:rPr>
          <w:rFonts w:ascii="Helvetica" w:hAnsi="Helvetica" w:cs="Helvetica"/>
          <w:b/>
          <w:bCs/>
          <w:color w:val="222222"/>
          <w:sz w:val="21"/>
          <w:szCs w:val="21"/>
        </w:rPr>
        <w:t xml:space="preserve"> 99</w:t>
      </w:r>
    </w:p>
    <w:p w14:paraId="2B968068" w14:textId="77777777" w:rsidR="00454AFD" w:rsidRPr="00454AFD" w:rsidRDefault="00454AFD" w:rsidP="00454AFD">
      <w:pPr>
        <w:rPr>
          <w:rFonts w:ascii="Helvetica" w:hAnsi="Helvetica" w:cs="Helvetica"/>
          <w:b/>
          <w:bCs/>
          <w:color w:val="222222"/>
          <w:sz w:val="21"/>
          <w:szCs w:val="21"/>
        </w:rPr>
      </w:pPr>
    </w:p>
    <w:p w14:paraId="47C8F2FE"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3.2.</w:t>
      </w:r>
      <w:r w:rsidRPr="00454AFD">
        <w:rPr>
          <w:rFonts w:ascii="Helvetica" w:hAnsi="Helvetica" w:cs="Helvetica" w:hint="eastAsia"/>
          <w:b/>
          <w:bCs/>
          <w:color w:val="222222"/>
          <w:sz w:val="21"/>
          <w:szCs w:val="21"/>
        </w:rPr>
        <w:t>Исследование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цитогенетической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нестабильности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хромосом</w:t>
      </w:r>
      <w:r w:rsidRPr="00454AFD">
        <w:rPr>
          <w:rFonts w:ascii="Helvetica" w:hAnsi="Helvetica" w:cs="Helvetica"/>
          <w:b/>
          <w:bCs/>
          <w:color w:val="222222"/>
          <w:sz w:val="21"/>
          <w:szCs w:val="21"/>
        </w:rPr>
        <w:t>.</w:t>
      </w:r>
    </w:p>
    <w:p w14:paraId="031ED29E" w14:textId="77777777" w:rsidR="00454AFD" w:rsidRPr="00454AFD" w:rsidRDefault="00454AFD" w:rsidP="00454AFD">
      <w:pPr>
        <w:rPr>
          <w:rFonts w:ascii="Helvetica" w:hAnsi="Helvetica" w:cs="Helvetica"/>
          <w:b/>
          <w:bCs/>
          <w:color w:val="222222"/>
          <w:sz w:val="21"/>
          <w:szCs w:val="21"/>
        </w:rPr>
      </w:pPr>
    </w:p>
    <w:p w14:paraId="5082B0CB"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3.2.1.</w:t>
      </w:r>
      <w:r w:rsidRPr="00454AFD">
        <w:rPr>
          <w:rFonts w:ascii="Helvetica" w:hAnsi="Helvetica" w:cs="Helvetica" w:hint="eastAsia"/>
          <w:b/>
          <w:bCs/>
          <w:color w:val="222222"/>
          <w:sz w:val="21"/>
          <w:szCs w:val="21"/>
        </w:rPr>
        <w:t>Частота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хромосомных</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аберраций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у</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сельских</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жителей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республики</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Башкортостан</w:t>
      </w:r>
      <w:r w:rsidRPr="00454AFD">
        <w:rPr>
          <w:rFonts w:ascii="Helvetica" w:hAnsi="Helvetica" w:cs="Helvetica"/>
          <w:b/>
          <w:bCs/>
          <w:color w:val="222222"/>
          <w:sz w:val="21"/>
          <w:szCs w:val="21"/>
        </w:rPr>
        <w:t xml:space="preserve"> 104</w:t>
      </w:r>
    </w:p>
    <w:p w14:paraId="40C53AD5" w14:textId="77777777" w:rsidR="00454AFD" w:rsidRPr="00454AFD" w:rsidRDefault="00454AFD" w:rsidP="00454AFD">
      <w:pPr>
        <w:rPr>
          <w:rFonts w:ascii="Helvetica" w:hAnsi="Helvetica" w:cs="Helvetica"/>
          <w:b/>
          <w:bCs/>
          <w:color w:val="222222"/>
          <w:sz w:val="21"/>
          <w:szCs w:val="21"/>
        </w:rPr>
      </w:pPr>
    </w:p>
    <w:p w14:paraId="696EDB1D"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3.2.2.</w:t>
      </w:r>
      <w:r w:rsidRPr="00454AFD">
        <w:rPr>
          <w:rFonts w:ascii="Helvetica" w:hAnsi="Helvetica" w:cs="Helvetica" w:hint="eastAsia"/>
          <w:b/>
          <w:bCs/>
          <w:color w:val="222222"/>
          <w:sz w:val="21"/>
          <w:szCs w:val="21"/>
        </w:rPr>
        <w:t>Частота</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хромосомных</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аберраций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у</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жителей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г</w:t>
      </w:r>
      <w:r w:rsidRPr="00454AFD">
        <w:rPr>
          <w:rFonts w:ascii="Helvetica" w:hAnsi="Helvetica" w:cs="Helvetica"/>
          <w:b/>
          <w:bCs/>
          <w:color w:val="222222"/>
          <w:sz w:val="21"/>
          <w:szCs w:val="21"/>
        </w:rPr>
        <w:t>.</w:t>
      </w:r>
      <w:r w:rsidRPr="00454AFD">
        <w:rPr>
          <w:rFonts w:ascii="Helvetica" w:hAnsi="Helvetica" w:cs="Helvetica" w:hint="eastAsia"/>
          <w:b/>
          <w:bCs/>
          <w:color w:val="222222"/>
          <w:sz w:val="21"/>
          <w:szCs w:val="21"/>
        </w:rPr>
        <w:t>Уфа</w:t>
      </w:r>
      <w:r w:rsidRPr="00454AFD">
        <w:rPr>
          <w:rFonts w:ascii="Helvetica" w:hAnsi="Helvetica" w:cs="Helvetica"/>
          <w:b/>
          <w:bCs/>
          <w:color w:val="222222"/>
          <w:sz w:val="21"/>
          <w:szCs w:val="21"/>
        </w:rPr>
        <w:t xml:space="preserve"> 113</w:t>
      </w:r>
    </w:p>
    <w:p w14:paraId="5CD8CA4A" w14:textId="77777777" w:rsidR="00454AFD" w:rsidRPr="00454AFD" w:rsidRDefault="00454AFD" w:rsidP="00454AFD">
      <w:pPr>
        <w:rPr>
          <w:rFonts w:ascii="Helvetica" w:hAnsi="Helvetica" w:cs="Helvetica"/>
          <w:b/>
          <w:bCs/>
          <w:color w:val="222222"/>
          <w:sz w:val="21"/>
          <w:szCs w:val="21"/>
        </w:rPr>
      </w:pPr>
    </w:p>
    <w:p w14:paraId="03D56229"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3.1.7.</w:t>
      </w:r>
      <w:r w:rsidRPr="00454AFD">
        <w:rPr>
          <w:rFonts w:ascii="Helvetica" w:hAnsi="Helvetica" w:cs="Helvetica" w:hint="eastAsia"/>
          <w:b/>
          <w:bCs/>
          <w:color w:val="222222"/>
          <w:sz w:val="21"/>
          <w:szCs w:val="21"/>
        </w:rPr>
        <w:t>Цитогенетический</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мониторинг</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рабочих</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нефтеперерабатывающего</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завода</w:t>
      </w:r>
      <w:r w:rsidRPr="00454AFD">
        <w:rPr>
          <w:rFonts w:ascii="Helvetica" w:hAnsi="Helvetica" w:cs="Helvetica"/>
          <w:b/>
          <w:bCs/>
          <w:color w:val="222222"/>
          <w:sz w:val="21"/>
          <w:szCs w:val="21"/>
        </w:rPr>
        <w:t xml:space="preserve"> 119</w:t>
      </w:r>
    </w:p>
    <w:p w14:paraId="2C237A3D" w14:textId="77777777" w:rsidR="00454AFD" w:rsidRPr="00454AFD" w:rsidRDefault="00454AFD" w:rsidP="00454AFD">
      <w:pPr>
        <w:rPr>
          <w:rFonts w:ascii="Helvetica" w:hAnsi="Helvetica" w:cs="Helvetica"/>
          <w:b/>
          <w:bCs/>
          <w:color w:val="222222"/>
          <w:sz w:val="21"/>
          <w:szCs w:val="21"/>
        </w:rPr>
      </w:pPr>
    </w:p>
    <w:p w14:paraId="68154A9A" w14:textId="77777777" w:rsidR="00454AFD" w:rsidRPr="00454AFD" w:rsidRDefault="00454AFD" w:rsidP="00454AFD">
      <w:pPr>
        <w:rPr>
          <w:rFonts w:ascii="Helvetica" w:hAnsi="Helvetica" w:cs="Helvetica"/>
          <w:b/>
          <w:bCs/>
          <w:color w:val="222222"/>
          <w:sz w:val="21"/>
          <w:szCs w:val="21"/>
        </w:rPr>
      </w:pPr>
      <w:r w:rsidRPr="00454AFD">
        <w:rPr>
          <w:rFonts w:ascii="Helvetica" w:hAnsi="Helvetica" w:cs="Helvetica"/>
          <w:b/>
          <w:bCs/>
          <w:color w:val="222222"/>
          <w:sz w:val="21"/>
          <w:szCs w:val="21"/>
        </w:rPr>
        <w:t>I</w:t>
      </w:r>
      <w:r w:rsidRPr="00454AFD">
        <w:rPr>
          <w:rFonts w:ascii="Helvetica" w:hAnsi="Helvetica" w:cs="Helvetica" w:hint="eastAsia"/>
          <w:b/>
          <w:bCs/>
          <w:color w:val="222222"/>
          <w:sz w:val="21"/>
          <w:szCs w:val="21"/>
        </w:rPr>
        <w:t>У</w:t>
      </w:r>
      <w:r w:rsidRPr="00454AFD">
        <w:rPr>
          <w:rFonts w:ascii="Helvetica" w:hAnsi="Helvetica" w:cs="Helvetica"/>
          <w:b/>
          <w:bCs/>
          <w:color w:val="222222"/>
          <w:sz w:val="21"/>
          <w:szCs w:val="21"/>
        </w:rPr>
        <w:t>.</w:t>
      </w:r>
      <w:r w:rsidRPr="00454AFD">
        <w:rPr>
          <w:rFonts w:ascii="Helvetica" w:hAnsi="Helvetica" w:cs="Helvetica" w:hint="eastAsia"/>
          <w:b/>
          <w:bCs/>
          <w:color w:val="222222"/>
          <w:sz w:val="21"/>
          <w:szCs w:val="21"/>
        </w:rPr>
        <w:t>Обсузвдение</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результатов</w:t>
      </w:r>
      <w:r w:rsidRPr="00454AFD">
        <w:rPr>
          <w:rFonts w:ascii="Helvetica" w:hAnsi="Helvetica" w:cs="Helvetica"/>
          <w:b/>
          <w:bCs/>
          <w:color w:val="222222"/>
          <w:sz w:val="21"/>
          <w:szCs w:val="21"/>
        </w:rPr>
        <w:t xml:space="preserve"> </w:t>
      </w:r>
      <w:r w:rsidRPr="00454AFD">
        <w:rPr>
          <w:rFonts w:ascii="Helvetica" w:hAnsi="Helvetica" w:cs="Helvetica" w:hint="eastAsia"/>
          <w:b/>
          <w:bCs/>
          <w:color w:val="222222"/>
          <w:sz w:val="21"/>
          <w:szCs w:val="21"/>
        </w:rPr>
        <w:t>исследования</w:t>
      </w:r>
      <w:r w:rsidRPr="00454AFD">
        <w:rPr>
          <w:rFonts w:ascii="Helvetica" w:hAnsi="Helvetica" w:cs="Helvetica"/>
          <w:b/>
          <w:bCs/>
          <w:color w:val="222222"/>
          <w:sz w:val="21"/>
          <w:szCs w:val="21"/>
        </w:rPr>
        <w:t xml:space="preserve"> 129</w:t>
      </w:r>
    </w:p>
    <w:p w14:paraId="13DBEAFC" w14:textId="77777777" w:rsidR="00454AFD" w:rsidRPr="00454AFD" w:rsidRDefault="00454AFD" w:rsidP="00454AFD">
      <w:pPr>
        <w:rPr>
          <w:rFonts w:ascii="Helvetica" w:hAnsi="Helvetica" w:cs="Helvetica"/>
          <w:b/>
          <w:bCs/>
          <w:color w:val="222222"/>
          <w:sz w:val="21"/>
          <w:szCs w:val="21"/>
        </w:rPr>
      </w:pPr>
    </w:p>
    <w:p w14:paraId="109CC004" w14:textId="76D294BE" w:rsidR="00484EB4" w:rsidRPr="00454AFD" w:rsidRDefault="00454AFD" w:rsidP="00454AFD">
      <w:r w:rsidRPr="00454AFD">
        <w:rPr>
          <w:rFonts w:ascii="Helvetica" w:hAnsi="Helvetica" w:cs="Helvetica" w:hint="eastAsia"/>
          <w:b/>
          <w:bCs/>
          <w:color w:val="222222"/>
          <w:sz w:val="21"/>
          <w:szCs w:val="21"/>
        </w:rPr>
        <w:t>ВЫВОДЫ</w:t>
      </w:r>
      <w:r w:rsidRPr="00454AFD">
        <w:rPr>
          <w:rFonts w:ascii="Helvetica" w:hAnsi="Helvetica" w:cs="Helvetica"/>
          <w:b/>
          <w:bCs/>
          <w:color w:val="222222"/>
          <w:sz w:val="21"/>
          <w:szCs w:val="21"/>
        </w:rPr>
        <w:t xml:space="preserve"> 142</w:t>
      </w:r>
    </w:p>
    <w:sectPr w:rsidR="00484EB4" w:rsidRPr="00454AFD"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ADEF5B" w14:textId="77777777" w:rsidR="005D1680" w:rsidRDefault="005D1680">
      <w:pPr>
        <w:spacing w:after="0" w:line="240" w:lineRule="auto"/>
      </w:pPr>
      <w:r>
        <w:separator/>
      </w:r>
    </w:p>
  </w:endnote>
  <w:endnote w:type="continuationSeparator" w:id="0">
    <w:p w14:paraId="504E7257" w14:textId="77777777" w:rsidR="005D1680" w:rsidRDefault="005D16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1EB195" w14:textId="77777777" w:rsidR="005D1680" w:rsidRDefault="005D1680"/>
    <w:p w14:paraId="678F7DAA" w14:textId="77777777" w:rsidR="005D1680" w:rsidRDefault="005D1680"/>
    <w:p w14:paraId="06D4C91D" w14:textId="77777777" w:rsidR="005D1680" w:rsidRDefault="005D1680"/>
    <w:p w14:paraId="2C3415A8" w14:textId="77777777" w:rsidR="005D1680" w:rsidRDefault="005D1680"/>
    <w:p w14:paraId="652FA9BE" w14:textId="77777777" w:rsidR="005D1680" w:rsidRDefault="005D1680"/>
    <w:p w14:paraId="708FC473" w14:textId="77777777" w:rsidR="005D1680" w:rsidRDefault="005D1680"/>
    <w:p w14:paraId="5670553B" w14:textId="77777777" w:rsidR="005D1680" w:rsidRDefault="005D1680">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1912DD4E" wp14:editId="03C0B01D">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1090F49" w14:textId="77777777" w:rsidR="005D1680" w:rsidRDefault="005D16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912DD4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61090F49" w14:textId="77777777" w:rsidR="005D1680" w:rsidRDefault="005D1680">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2E82902D" w14:textId="77777777" w:rsidR="005D1680" w:rsidRDefault="005D1680"/>
    <w:p w14:paraId="61E1DCB9" w14:textId="77777777" w:rsidR="005D1680" w:rsidRDefault="005D1680"/>
    <w:p w14:paraId="30DD7EE6" w14:textId="77777777" w:rsidR="005D1680" w:rsidRDefault="005D1680">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230F38C" wp14:editId="7AFBFF5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0C76C19" w14:textId="77777777" w:rsidR="005D1680" w:rsidRDefault="005D1680"/>
                          <w:p w14:paraId="4D8AC0C4" w14:textId="77777777" w:rsidR="005D1680" w:rsidRDefault="005D16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230F38C"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0C76C19" w14:textId="77777777" w:rsidR="005D1680" w:rsidRDefault="005D1680"/>
                    <w:p w14:paraId="4D8AC0C4" w14:textId="77777777" w:rsidR="005D1680" w:rsidRDefault="005D1680">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3C5A014A" w14:textId="77777777" w:rsidR="005D1680" w:rsidRDefault="005D1680"/>
    <w:p w14:paraId="63F05583" w14:textId="77777777" w:rsidR="005D1680" w:rsidRDefault="005D1680">
      <w:pPr>
        <w:rPr>
          <w:sz w:val="2"/>
          <w:szCs w:val="2"/>
        </w:rPr>
      </w:pPr>
    </w:p>
    <w:p w14:paraId="160D766F" w14:textId="77777777" w:rsidR="005D1680" w:rsidRDefault="005D1680"/>
    <w:p w14:paraId="1D852CC2" w14:textId="77777777" w:rsidR="005D1680" w:rsidRDefault="005D1680">
      <w:pPr>
        <w:spacing w:after="0" w:line="240" w:lineRule="auto"/>
      </w:pPr>
    </w:p>
  </w:footnote>
  <w:footnote w:type="continuationSeparator" w:id="0">
    <w:p w14:paraId="5BCE18BF" w14:textId="77777777" w:rsidR="005D1680" w:rsidRDefault="005D168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040371E3" w:rsidR="00D92AEB" w:rsidRPr="00276479" w:rsidRDefault="00D92AEB" w:rsidP="00DB5DA1">
    <w:pPr>
      <w:pStyle w:val="affffffff5"/>
      <w:jc w:val="center"/>
      <w:rPr>
        <w:rStyle w:val="a8"/>
        <w:rFonts w:ascii="Verdana" w:hAnsi="Verdana" w:cs="Verdana"/>
      </w:rPr>
    </w:pPr>
    <w:r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26"/>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A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32A"/>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1DF"/>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0E"/>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18B"/>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4DE"/>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86"/>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1C8A"/>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637"/>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6FDC"/>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9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22"/>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3"/>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6EE"/>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D5"/>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AD3"/>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BD4"/>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73"/>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AA"/>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97"/>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5A5"/>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80"/>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BDC"/>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6B"/>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CE5"/>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2"/>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753"/>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069"/>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9F"/>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CB"/>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AFD"/>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B4"/>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2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05"/>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8D9"/>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13"/>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9E"/>
    <w:rsid w:val="005237AA"/>
    <w:rsid w:val="00523887"/>
    <w:rsid w:val="00523907"/>
    <w:rsid w:val="005239E6"/>
    <w:rsid w:val="005239FE"/>
    <w:rsid w:val="00523A79"/>
    <w:rsid w:val="00523AFF"/>
    <w:rsid w:val="00523B04"/>
    <w:rsid w:val="00523B6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7F0"/>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297"/>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2C"/>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80"/>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9D3"/>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4D5"/>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8E"/>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0E4"/>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4C3"/>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8"/>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4F"/>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0D"/>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B7"/>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2B"/>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6FB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250"/>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AC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E95"/>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1"/>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8FC"/>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3"/>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3FF8"/>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CC"/>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C9"/>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043"/>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8ED"/>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13"/>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5A"/>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6C"/>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D5B"/>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7C"/>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1D"/>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E8B"/>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6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A9"/>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1"/>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875"/>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55"/>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D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5F3C"/>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3C2"/>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33"/>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8"/>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986"/>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ED1"/>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96"/>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32"/>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3CF"/>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140"/>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EBE"/>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582"/>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4C1"/>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71"/>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0AD"/>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16"/>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BE1"/>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7C"/>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8B"/>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B3"/>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E3A"/>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7D7"/>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4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1872">
      <w:bodyDiv w:val="1"/>
      <w:marLeft w:val="0"/>
      <w:marRight w:val="0"/>
      <w:marTop w:val="0"/>
      <w:marBottom w:val="0"/>
      <w:divBdr>
        <w:top w:val="none" w:sz="0" w:space="0" w:color="auto"/>
        <w:left w:val="none" w:sz="0" w:space="0" w:color="auto"/>
        <w:bottom w:val="none" w:sz="0" w:space="0" w:color="auto"/>
        <w:right w:val="none" w:sz="0" w:space="0" w:color="auto"/>
      </w:divBdr>
      <w:divsChild>
        <w:div w:id="1007713385">
          <w:marLeft w:val="0"/>
          <w:marRight w:val="0"/>
          <w:marTop w:val="0"/>
          <w:marBottom w:val="0"/>
          <w:divBdr>
            <w:top w:val="none" w:sz="0" w:space="0" w:color="auto"/>
            <w:left w:val="none" w:sz="0" w:space="0" w:color="auto"/>
            <w:bottom w:val="none" w:sz="0" w:space="0" w:color="auto"/>
            <w:right w:val="none" w:sz="0" w:space="0" w:color="auto"/>
          </w:divBdr>
        </w:div>
        <w:div w:id="2139908096">
          <w:marLeft w:val="0"/>
          <w:marRight w:val="0"/>
          <w:marTop w:val="150"/>
          <w:marBottom w:val="0"/>
          <w:divBdr>
            <w:top w:val="none" w:sz="0" w:space="0" w:color="auto"/>
            <w:left w:val="none" w:sz="0" w:space="0" w:color="auto"/>
            <w:bottom w:val="none" w:sz="0" w:space="0" w:color="auto"/>
            <w:right w:val="none" w:sz="0" w:space="0" w:color="auto"/>
          </w:divBdr>
          <w:divsChild>
            <w:div w:id="282076303">
              <w:marLeft w:val="1155"/>
              <w:marRight w:val="0"/>
              <w:marTop w:val="0"/>
              <w:marBottom w:val="0"/>
              <w:divBdr>
                <w:top w:val="none" w:sz="0" w:space="0" w:color="auto"/>
                <w:left w:val="none" w:sz="0" w:space="0" w:color="auto"/>
                <w:bottom w:val="none" w:sz="0" w:space="0" w:color="auto"/>
                <w:right w:val="none" w:sz="0" w:space="0" w:color="auto"/>
              </w:divBdr>
            </w:div>
            <w:div w:id="190842280">
              <w:marLeft w:val="1155"/>
              <w:marRight w:val="0"/>
              <w:marTop w:val="0"/>
              <w:marBottom w:val="0"/>
              <w:divBdr>
                <w:top w:val="none" w:sz="0" w:space="0" w:color="auto"/>
                <w:left w:val="none" w:sz="0" w:space="0" w:color="auto"/>
                <w:bottom w:val="none" w:sz="0" w:space="0" w:color="auto"/>
                <w:right w:val="none" w:sz="0" w:space="0" w:color="auto"/>
              </w:divBdr>
            </w:div>
            <w:div w:id="202601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314988">
      <w:bodyDiv w:val="1"/>
      <w:marLeft w:val="0"/>
      <w:marRight w:val="0"/>
      <w:marTop w:val="0"/>
      <w:marBottom w:val="0"/>
      <w:divBdr>
        <w:top w:val="none" w:sz="0" w:space="0" w:color="auto"/>
        <w:left w:val="none" w:sz="0" w:space="0" w:color="auto"/>
        <w:bottom w:val="none" w:sz="0" w:space="0" w:color="auto"/>
        <w:right w:val="none" w:sz="0" w:space="0" w:color="auto"/>
      </w:divBdr>
      <w:divsChild>
        <w:div w:id="1907378462">
          <w:marLeft w:val="0"/>
          <w:marRight w:val="0"/>
          <w:marTop w:val="0"/>
          <w:marBottom w:val="0"/>
          <w:divBdr>
            <w:top w:val="none" w:sz="0" w:space="0" w:color="auto"/>
            <w:left w:val="none" w:sz="0" w:space="0" w:color="auto"/>
            <w:bottom w:val="none" w:sz="0" w:space="0" w:color="auto"/>
            <w:right w:val="none" w:sz="0" w:space="0" w:color="auto"/>
          </w:divBdr>
        </w:div>
        <w:div w:id="1330911721">
          <w:marLeft w:val="0"/>
          <w:marRight w:val="0"/>
          <w:marTop w:val="150"/>
          <w:marBottom w:val="0"/>
          <w:divBdr>
            <w:top w:val="none" w:sz="0" w:space="0" w:color="auto"/>
            <w:left w:val="none" w:sz="0" w:space="0" w:color="auto"/>
            <w:bottom w:val="none" w:sz="0" w:space="0" w:color="auto"/>
            <w:right w:val="none" w:sz="0" w:space="0" w:color="auto"/>
          </w:divBdr>
          <w:divsChild>
            <w:div w:id="1743747230">
              <w:marLeft w:val="1155"/>
              <w:marRight w:val="0"/>
              <w:marTop w:val="0"/>
              <w:marBottom w:val="0"/>
              <w:divBdr>
                <w:top w:val="none" w:sz="0" w:space="0" w:color="auto"/>
                <w:left w:val="none" w:sz="0" w:space="0" w:color="auto"/>
                <w:bottom w:val="none" w:sz="0" w:space="0" w:color="auto"/>
                <w:right w:val="none" w:sz="0" w:space="0" w:color="auto"/>
              </w:divBdr>
            </w:div>
            <w:div w:id="2028746427">
              <w:marLeft w:val="1155"/>
              <w:marRight w:val="0"/>
              <w:marTop w:val="0"/>
              <w:marBottom w:val="0"/>
              <w:divBdr>
                <w:top w:val="none" w:sz="0" w:space="0" w:color="auto"/>
                <w:left w:val="none" w:sz="0" w:space="0" w:color="auto"/>
                <w:bottom w:val="none" w:sz="0" w:space="0" w:color="auto"/>
                <w:right w:val="none" w:sz="0" w:space="0" w:color="auto"/>
              </w:divBdr>
            </w:div>
            <w:div w:id="124672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37481">
      <w:bodyDiv w:val="1"/>
      <w:marLeft w:val="0"/>
      <w:marRight w:val="0"/>
      <w:marTop w:val="0"/>
      <w:marBottom w:val="0"/>
      <w:divBdr>
        <w:top w:val="none" w:sz="0" w:space="0" w:color="auto"/>
        <w:left w:val="none" w:sz="0" w:space="0" w:color="auto"/>
        <w:bottom w:val="none" w:sz="0" w:space="0" w:color="auto"/>
        <w:right w:val="none" w:sz="0" w:space="0" w:color="auto"/>
      </w:divBdr>
      <w:divsChild>
        <w:div w:id="531263732">
          <w:marLeft w:val="0"/>
          <w:marRight w:val="0"/>
          <w:marTop w:val="0"/>
          <w:marBottom w:val="0"/>
          <w:divBdr>
            <w:top w:val="none" w:sz="0" w:space="0" w:color="auto"/>
            <w:left w:val="none" w:sz="0" w:space="0" w:color="auto"/>
            <w:bottom w:val="none" w:sz="0" w:space="0" w:color="auto"/>
            <w:right w:val="none" w:sz="0" w:space="0" w:color="auto"/>
          </w:divBdr>
        </w:div>
        <w:div w:id="2134513178">
          <w:marLeft w:val="0"/>
          <w:marRight w:val="0"/>
          <w:marTop w:val="150"/>
          <w:marBottom w:val="0"/>
          <w:divBdr>
            <w:top w:val="none" w:sz="0" w:space="0" w:color="auto"/>
            <w:left w:val="none" w:sz="0" w:space="0" w:color="auto"/>
            <w:bottom w:val="none" w:sz="0" w:space="0" w:color="auto"/>
            <w:right w:val="none" w:sz="0" w:space="0" w:color="auto"/>
          </w:divBdr>
          <w:divsChild>
            <w:div w:id="1916546445">
              <w:marLeft w:val="1155"/>
              <w:marRight w:val="0"/>
              <w:marTop w:val="0"/>
              <w:marBottom w:val="0"/>
              <w:divBdr>
                <w:top w:val="none" w:sz="0" w:space="0" w:color="auto"/>
                <w:left w:val="none" w:sz="0" w:space="0" w:color="auto"/>
                <w:bottom w:val="none" w:sz="0" w:space="0" w:color="auto"/>
                <w:right w:val="none" w:sz="0" w:space="0" w:color="auto"/>
              </w:divBdr>
            </w:div>
            <w:div w:id="379789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591437">
      <w:bodyDiv w:val="1"/>
      <w:marLeft w:val="0"/>
      <w:marRight w:val="0"/>
      <w:marTop w:val="0"/>
      <w:marBottom w:val="0"/>
      <w:divBdr>
        <w:top w:val="none" w:sz="0" w:space="0" w:color="auto"/>
        <w:left w:val="none" w:sz="0" w:space="0" w:color="auto"/>
        <w:bottom w:val="none" w:sz="0" w:space="0" w:color="auto"/>
        <w:right w:val="none" w:sz="0" w:space="0" w:color="auto"/>
      </w:divBdr>
      <w:divsChild>
        <w:div w:id="318728233">
          <w:marLeft w:val="0"/>
          <w:marRight w:val="0"/>
          <w:marTop w:val="0"/>
          <w:marBottom w:val="0"/>
          <w:divBdr>
            <w:top w:val="none" w:sz="0" w:space="0" w:color="auto"/>
            <w:left w:val="none" w:sz="0" w:space="0" w:color="auto"/>
            <w:bottom w:val="none" w:sz="0" w:space="0" w:color="auto"/>
            <w:right w:val="none" w:sz="0" w:space="0" w:color="auto"/>
          </w:divBdr>
        </w:div>
        <w:div w:id="1935623750">
          <w:marLeft w:val="0"/>
          <w:marRight w:val="0"/>
          <w:marTop w:val="150"/>
          <w:marBottom w:val="0"/>
          <w:divBdr>
            <w:top w:val="none" w:sz="0" w:space="0" w:color="auto"/>
            <w:left w:val="none" w:sz="0" w:space="0" w:color="auto"/>
            <w:bottom w:val="none" w:sz="0" w:space="0" w:color="auto"/>
            <w:right w:val="none" w:sz="0" w:space="0" w:color="auto"/>
          </w:divBdr>
          <w:divsChild>
            <w:div w:id="1222325838">
              <w:marLeft w:val="1155"/>
              <w:marRight w:val="0"/>
              <w:marTop w:val="0"/>
              <w:marBottom w:val="0"/>
              <w:divBdr>
                <w:top w:val="none" w:sz="0" w:space="0" w:color="auto"/>
                <w:left w:val="none" w:sz="0" w:space="0" w:color="auto"/>
                <w:bottom w:val="none" w:sz="0" w:space="0" w:color="auto"/>
                <w:right w:val="none" w:sz="0" w:space="0" w:color="auto"/>
              </w:divBdr>
            </w:div>
            <w:div w:id="1495804253">
              <w:marLeft w:val="1155"/>
              <w:marRight w:val="0"/>
              <w:marTop w:val="0"/>
              <w:marBottom w:val="0"/>
              <w:divBdr>
                <w:top w:val="none" w:sz="0" w:space="0" w:color="auto"/>
                <w:left w:val="none" w:sz="0" w:space="0" w:color="auto"/>
                <w:bottom w:val="none" w:sz="0" w:space="0" w:color="auto"/>
                <w:right w:val="none" w:sz="0" w:space="0" w:color="auto"/>
              </w:divBdr>
            </w:div>
            <w:div w:id="2023437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758393">
      <w:bodyDiv w:val="1"/>
      <w:marLeft w:val="0"/>
      <w:marRight w:val="0"/>
      <w:marTop w:val="0"/>
      <w:marBottom w:val="0"/>
      <w:divBdr>
        <w:top w:val="none" w:sz="0" w:space="0" w:color="auto"/>
        <w:left w:val="none" w:sz="0" w:space="0" w:color="auto"/>
        <w:bottom w:val="none" w:sz="0" w:space="0" w:color="auto"/>
        <w:right w:val="none" w:sz="0" w:space="0" w:color="auto"/>
      </w:divBdr>
      <w:divsChild>
        <w:div w:id="1613660061">
          <w:marLeft w:val="0"/>
          <w:marRight w:val="0"/>
          <w:marTop w:val="0"/>
          <w:marBottom w:val="0"/>
          <w:divBdr>
            <w:top w:val="none" w:sz="0" w:space="0" w:color="auto"/>
            <w:left w:val="none" w:sz="0" w:space="0" w:color="auto"/>
            <w:bottom w:val="none" w:sz="0" w:space="0" w:color="auto"/>
            <w:right w:val="none" w:sz="0" w:space="0" w:color="auto"/>
          </w:divBdr>
        </w:div>
        <w:div w:id="137378413">
          <w:marLeft w:val="0"/>
          <w:marRight w:val="0"/>
          <w:marTop w:val="150"/>
          <w:marBottom w:val="0"/>
          <w:divBdr>
            <w:top w:val="none" w:sz="0" w:space="0" w:color="auto"/>
            <w:left w:val="none" w:sz="0" w:space="0" w:color="auto"/>
            <w:bottom w:val="none" w:sz="0" w:space="0" w:color="auto"/>
            <w:right w:val="none" w:sz="0" w:space="0" w:color="auto"/>
          </w:divBdr>
          <w:divsChild>
            <w:div w:id="1759906558">
              <w:marLeft w:val="1155"/>
              <w:marRight w:val="0"/>
              <w:marTop w:val="0"/>
              <w:marBottom w:val="0"/>
              <w:divBdr>
                <w:top w:val="none" w:sz="0" w:space="0" w:color="auto"/>
                <w:left w:val="none" w:sz="0" w:space="0" w:color="auto"/>
                <w:bottom w:val="none" w:sz="0" w:space="0" w:color="auto"/>
                <w:right w:val="none" w:sz="0" w:space="0" w:color="auto"/>
              </w:divBdr>
            </w:div>
            <w:div w:id="1259213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275928">
      <w:bodyDiv w:val="1"/>
      <w:marLeft w:val="0"/>
      <w:marRight w:val="0"/>
      <w:marTop w:val="0"/>
      <w:marBottom w:val="0"/>
      <w:divBdr>
        <w:top w:val="none" w:sz="0" w:space="0" w:color="auto"/>
        <w:left w:val="none" w:sz="0" w:space="0" w:color="auto"/>
        <w:bottom w:val="none" w:sz="0" w:space="0" w:color="auto"/>
        <w:right w:val="none" w:sz="0" w:space="0" w:color="auto"/>
      </w:divBdr>
      <w:divsChild>
        <w:div w:id="1297294510">
          <w:marLeft w:val="0"/>
          <w:marRight w:val="0"/>
          <w:marTop w:val="0"/>
          <w:marBottom w:val="0"/>
          <w:divBdr>
            <w:top w:val="none" w:sz="0" w:space="0" w:color="auto"/>
            <w:left w:val="none" w:sz="0" w:space="0" w:color="auto"/>
            <w:bottom w:val="none" w:sz="0" w:space="0" w:color="auto"/>
            <w:right w:val="none" w:sz="0" w:space="0" w:color="auto"/>
          </w:divBdr>
        </w:div>
        <w:div w:id="15817304">
          <w:marLeft w:val="0"/>
          <w:marRight w:val="0"/>
          <w:marTop w:val="150"/>
          <w:marBottom w:val="0"/>
          <w:divBdr>
            <w:top w:val="none" w:sz="0" w:space="0" w:color="auto"/>
            <w:left w:val="none" w:sz="0" w:space="0" w:color="auto"/>
            <w:bottom w:val="none" w:sz="0" w:space="0" w:color="auto"/>
            <w:right w:val="none" w:sz="0" w:space="0" w:color="auto"/>
          </w:divBdr>
          <w:divsChild>
            <w:div w:id="1054081880">
              <w:marLeft w:val="1155"/>
              <w:marRight w:val="0"/>
              <w:marTop w:val="0"/>
              <w:marBottom w:val="0"/>
              <w:divBdr>
                <w:top w:val="none" w:sz="0" w:space="0" w:color="auto"/>
                <w:left w:val="none" w:sz="0" w:space="0" w:color="auto"/>
                <w:bottom w:val="none" w:sz="0" w:space="0" w:color="auto"/>
                <w:right w:val="none" w:sz="0" w:space="0" w:color="auto"/>
              </w:divBdr>
            </w:div>
            <w:div w:id="1142774853">
              <w:marLeft w:val="1155"/>
              <w:marRight w:val="0"/>
              <w:marTop w:val="0"/>
              <w:marBottom w:val="0"/>
              <w:divBdr>
                <w:top w:val="none" w:sz="0" w:space="0" w:color="auto"/>
                <w:left w:val="none" w:sz="0" w:space="0" w:color="auto"/>
                <w:bottom w:val="none" w:sz="0" w:space="0" w:color="auto"/>
                <w:right w:val="none" w:sz="0" w:space="0" w:color="auto"/>
              </w:divBdr>
            </w:div>
            <w:div w:id="1474560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075155">
      <w:bodyDiv w:val="1"/>
      <w:marLeft w:val="0"/>
      <w:marRight w:val="0"/>
      <w:marTop w:val="0"/>
      <w:marBottom w:val="0"/>
      <w:divBdr>
        <w:top w:val="none" w:sz="0" w:space="0" w:color="auto"/>
        <w:left w:val="none" w:sz="0" w:space="0" w:color="auto"/>
        <w:bottom w:val="none" w:sz="0" w:space="0" w:color="auto"/>
        <w:right w:val="none" w:sz="0" w:space="0" w:color="auto"/>
      </w:divBdr>
      <w:divsChild>
        <w:div w:id="1025594725">
          <w:marLeft w:val="0"/>
          <w:marRight w:val="0"/>
          <w:marTop w:val="0"/>
          <w:marBottom w:val="0"/>
          <w:divBdr>
            <w:top w:val="none" w:sz="0" w:space="0" w:color="auto"/>
            <w:left w:val="none" w:sz="0" w:space="0" w:color="auto"/>
            <w:bottom w:val="none" w:sz="0" w:space="0" w:color="auto"/>
            <w:right w:val="none" w:sz="0" w:space="0" w:color="auto"/>
          </w:divBdr>
        </w:div>
        <w:div w:id="899949447">
          <w:marLeft w:val="0"/>
          <w:marRight w:val="0"/>
          <w:marTop w:val="150"/>
          <w:marBottom w:val="0"/>
          <w:divBdr>
            <w:top w:val="none" w:sz="0" w:space="0" w:color="auto"/>
            <w:left w:val="none" w:sz="0" w:space="0" w:color="auto"/>
            <w:bottom w:val="none" w:sz="0" w:space="0" w:color="auto"/>
            <w:right w:val="none" w:sz="0" w:space="0" w:color="auto"/>
          </w:divBdr>
          <w:divsChild>
            <w:div w:id="337736753">
              <w:marLeft w:val="1155"/>
              <w:marRight w:val="0"/>
              <w:marTop w:val="0"/>
              <w:marBottom w:val="0"/>
              <w:divBdr>
                <w:top w:val="none" w:sz="0" w:space="0" w:color="auto"/>
                <w:left w:val="none" w:sz="0" w:space="0" w:color="auto"/>
                <w:bottom w:val="none" w:sz="0" w:space="0" w:color="auto"/>
                <w:right w:val="none" w:sz="0" w:space="0" w:color="auto"/>
              </w:divBdr>
            </w:div>
            <w:div w:id="629241806">
              <w:marLeft w:val="1155"/>
              <w:marRight w:val="0"/>
              <w:marTop w:val="0"/>
              <w:marBottom w:val="0"/>
              <w:divBdr>
                <w:top w:val="none" w:sz="0" w:space="0" w:color="auto"/>
                <w:left w:val="none" w:sz="0" w:space="0" w:color="auto"/>
                <w:bottom w:val="none" w:sz="0" w:space="0" w:color="auto"/>
                <w:right w:val="none" w:sz="0" w:space="0" w:color="auto"/>
              </w:divBdr>
            </w:div>
            <w:div w:id="11284745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6699">
      <w:bodyDiv w:val="1"/>
      <w:marLeft w:val="0"/>
      <w:marRight w:val="0"/>
      <w:marTop w:val="0"/>
      <w:marBottom w:val="0"/>
      <w:divBdr>
        <w:top w:val="none" w:sz="0" w:space="0" w:color="auto"/>
        <w:left w:val="none" w:sz="0" w:space="0" w:color="auto"/>
        <w:bottom w:val="none" w:sz="0" w:space="0" w:color="auto"/>
        <w:right w:val="none" w:sz="0" w:space="0" w:color="auto"/>
      </w:divBdr>
      <w:divsChild>
        <w:div w:id="493952510">
          <w:marLeft w:val="0"/>
          <w:marRight w:val="0"/>
          <w:marTop w:val="0"/>
          <w:marBottom w:val="0"/>
          <w:divBdr>
            <w:top w:val="none" w:sz="0" w:space="0" w:color="auto"/>
            <w:left w:val="none" w:sz="0" w:space="0" w:color="auto"/>
            <w:bottom w:val="none" w:sz="0" w:space="0" w:color="auto"/>
            <w:right w:val="none" w:sz="0" w:space="0" w:color="auto"/>
          </w:divBdr>
        </w:div>
        <w:div w:id="959413611">
          <w:marLeft w:val="0"/>
          <w:marRight w:val="0"/>
          <w:marTop w:val="150"/>
          <w:marBottom w:val="0"/>
          <w:divBdr>
            <w:top w:val="none" w:sz="0" w:space="0" w:color="auto"/>
            <w:left w:val="none" w:sz="0" w:space="0" w:color="auto"/>
            <w:bottom w:val="none" w:sz="0" w:space="0" w:color="auto"/>
            <w:right w:val="none" w:sz="0" w:space="0" w:color="auto"/>
          </w:divBdr>
          <w:divsChild>
            <w:div w:id="1119758074">
              <w:marLeft w:val="1155"/>
              <w:marRight w:val="0"/>
              <w:marTop w:val="0"/>
              <w:marBottom w:val="0"/>
              <w:divBdr>
                <w:top w:val="none" w:sz="0" w:space="0" w:color="auto"/>
                <w:left w:val="none" w:sz="0" w:space="0" w:color="auto"/>
                <w:bottom w:val="none" w:sz="0" w:space="0" w:color="auto"/>
                <w:right w:val="none" w:sz="0" w:space="0" w:color="auto"/>
              </w:divBdr>
            </w:div>
            <w:div w:id="1262765815">
              <w:marLeft w:val="1155"/>
              <w:marRight w:val="0"/>
              <w:marTop w:val="0"/>
              <w:marBottom w:val="0"/>
              <w:divBdr>
                <w:top w:val="none" w:sz="0" w:space="0" w:color="auto"/>
                <w:left w:val="none" w:sz="0" w:space="0" w:color="auto"/>
                <w:bottom w:val="none" w:sz="0" w:space="0" w:color="auto"/>
                <w:right w:val="none" w:sz="0" w:space="0" w:color="auto"/>
              </w:divBdr>
            </w:div>
            <w:div w:id="474564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8011">
      <w:bodyDiv w:val="1"/>
      <w:marLeft w:val="0"/>
      <w:marRight w:val="0"/>
      <w:marTop w:val="0"/>
      <w:marBottom w:val="0"/>
      <w:divBdr>
        <w:top w:val="none" w:sz="0" w:space="0" w:color="auto"/>
        <w:left w:val="none" w:sz="0" w:space="0" w:color="auto"/>
        <w:bottom w:val="none" w:sz="0" w:space="0" w:color="auto"/>
        <w:right w:val="none" w:sz="0" w:space="0" w:color="auto"/>
      </w:divBdr>
      <w:divsChild>
        <w:div w:id="1488666747">
          <w:marLeft w:val="0"/>
          <w:marRight w:val="0"/>
          <w:marTop w:val="0"/>
          <w:marBottom w:val="0"/>
          <w:divBdr>
            <w:top w:val="none" w:sz="0" w:space="0" w:color="auto"/>
            <w:left w:val="none" w:sz="0" w:space="0" w:color="auto"/>
            <w:bottom w:val="none" w:sz="0" w:space="0" w:color="auto"/>
            <w:right w:val="none" w:sz="0" w:space="0" w:color="auto"/>
          </w:divBdr>
        </w:div>
        <w:div w:id="1958217972">
          <w:marLeft w:val="0"/>
          <w:marRight w:val="0"/>
          <w:marTop w:val="150"/>
          <w:marBottom w:val="0"/>
          <w:divBdr>
            <w:top w:val="none" w:sz="0" w:space="0" w:color="auto"/>
            <w:left w:val="none" w:sz="0" w:space="0" w:color="auto"/>
            <w:bottom w:val="none" w:sz="0" w:space="0" w:color="auto"/>
            <w:right w:val="none" w:sz="0" w:space="0" w:color="auto"/>
          </w:divBdr>
          <w:divsChild>
            <w:div w:id="1887909663">
              <w:marLeft w:val="1155"/>
              <w:marRight w:val="0"/>
              <w:marTop w:val="0"/>
              <w:marBottom w:val="0"/>
              <w:divBdr>
                <w:top w:val="none" w:sz="0" w:space="0" w:color="auto"/>
                <w:left w:val="none" w:sz="0" w:space="0" w:color="auto"/>
                <w:bottom w:val="none" w:sz="0" w:space="0" w:color="auto"/>
                <w:right w:val="none" w:sz="0" w:space="0" w:color="auto"/>
              </w:divBdr>
            </w:div>
            <w:div w:id="762725690">
              <w:marLeft w:val="1155"/>
              <w:marRight w:val="0"/>
              <w:marTop w:val="0"/>
              <w:marBottom w:val="0"/>
              <w:divBdr>
                <w:top w:val="none" w:sz="0" w:space="0" w:color="auto"/>
                <w:left w:val="none" w:sz="0" w:space="0" w:color="auto"/>
                <w:bottom w:val="none" w:sz="0" w:space="0" w:color="auto"/>
                <w:right w:val="none" w:sz="0" w:space="0" w:color="auto"/>
              </w:divBdr>
            </w:div>
            <w:div w:id="152922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524112">
      <w:bodyDiv w:val="1"/>
      <w:marLeft w:val="0"/>
      <w:marRight w:val="0"/>
      <w:marTop w:val="0"/>
      <w:marBottom w:val="0"/>
      <w:divBdr>
        <w:top w:val="none" w:sz="0" w:space="0" w:color="auto"/>
        <w:left w:val="none" w:sz="0" w:space="0" w:color="auto"/>
        <w:bottom w:val="none" w:sz="0" w:space="0" w:color="auto"/>
        <w:right w:val="none" w:sz="0" w:space="0" w:color="auto"/>
      </w:divBdr>
      <w:divsChild>
        <w:div w:id="2058356367">
          <w:marLeft w:val="0"/>
          <w:marRight w:val="0"/>
          <w:marTop w:val="0"/>
          <w:marBottom w:val="0"/>
          <w:divBdr>
            <w:top w:val="none" w:sz="0" w:space="0" w:color="auto"/>
            <w:left w:val="none" w:sz="0" w:space="0" w:color="auto"/>
            <w:bottom w:val="none" w:sz="0" w:space="0" w:color="auto"/>
            <w:right w:val="none" w:sz="0" w:space="0" w:color="auto"/>
          </w:divBdr>
        </w:div>
        <w:div w:id="510802071">
          <w:marLeft w:val="0"/>
          <w:marRight w:val="0"/>
          <w:marTop w:val="150"/>
          <w:marBottom w:val="0"/>
          <w:divBdr>
            <w:top w:val="none" w:sz="0" w:space="0" w:color="auto"/>
            <w:left w:val="none" w:sz="0" w:space="0" w:color="auto"/>
            <w:bottom w:val="none" w:sz="0" w:space="0" w:color="auto"/>
            <w:right w:val="none" w:sz="0" w:space="0" w:color="auto"/>
          </w:divBdr>
          <w:divsChild>
            <w:div w:id="411200366">
              <w:marLeft w:val="1155"/>
              <w:marRight w:val="0"/>
              <w:marTop w:val="0"/>
              <w:marBottom w:val="0"/>
              <w:divBdr>
                <w:top w:val="none" w:sz="0" w:space="0" w:color="auto"/>
                <w:left w:val="none" w:sz="0" w:space="0" w:color="auto"/>
                <w:bottom w:val="none" w:sz="0" w:space="0" w:color="auto"/>
                <w:right w:val="none" w:sz="0" w:space="0" w:color="auto"/>
              </w:divBdr>
            </w:div>
            <w:div w:id="129714002">
              <w:marLeft w:val="1155"/>
              <w:marRight w:val="0"/>
              <w:marTop w:val="0"/>
              <w:marBottom w:val="0"/>
              <w:divBdr>
                <w:top w:val="none" w:sz="0" w:space="0" w:color="auto"/>
                <w:left w:val="none" w:sz="0" w:space="0" w:color="auto"/>
                <w:bottom w:val="none" w:sz="0" w:space="0" w:color="auto"/>
                <w:right w:val="none" w:sz="0" w:space="0" w:color="auto"/>
              </w:divBdr>
            </w:div>
            <w:div w:id="7342794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23243">
      <w:bodyDiv w:val="1"/>
      <w:marLeft w:val="0"/>
      <w:marRight w:val="0"/>
      <w:marTop w:val="0"/>
      <w:marBottom w:val="0"/>
      <w:divBdr>
        <w:top w:val="none" w:sz="0" w:space="0" w:color="auto"/>
        <w:left w:val="none" w:sz="0" w:space="0" w:color="auto"/>
        <w:bottom w:val="none" w:sz="0" w:space="0" w:color="auto"/>
        <w:right w:val="none" w:sz="0" w:space="0" w:color="auto"/>
      </w:divBdr>
      <w:divsChild>
        <w:div w:id="155416400">
          <w:marLeft w:val="0"/>
          <w:marRight w:val="0"/>
          <w:marTop w:val="0"/>
          <w:marBottom w:val="0"/>
          <w:divBdr>
            <w:top w:val="none" w:sz="0" w:space="0" w:color="auto"/>
            <w:left w:val="none" w:sz="0" w:space="0" w:color="auto"/>
            <w:bottom w:val="none" w:sz="0" w:space="0" w:color="auto"/>
            <w:right w:val="none" w:sz="0" w:space="0" w:color="auto"/>
          </w:divBdr>
        </w:div>
        <w:div w:id="559095671">
          <w:marLeft w:val="0"/>
          <w:marRight w:val="0"/>
          <w:marTop w:val="150"/>
          <w:marBottom w:val="0"/>
          <w:divBdr>
            <w:top w:val="none" w:sz="0" w:space="0" w:color="auto"/>
            <w:left w:val="none" w:sz="0" w:space="0" w:color="auto"/>
            <w:bottom w:val="none" w:sz="0" w:space="0" w:color="auto"/>
            <w:right w:val="none" w:sz="0" w:space="0" w:color="auto"/>
          </w:divBdr>
          <w:divsChild>
            <w:div w:id="343410205">
              <w:marLeft w:val="1155"/>
              <w:marRight w:val="0"/>
              <w:marTop w:val="0"/>
              <w:marBottom w:val="0"/>
              <w:divBdr>
                <w:top w:val="none" w:sz="0" w:space="0" w:color="auto"/>
                <w:left w:val="none" w:sz="0" w:space="0" w:color="auto"/>
                <w:bottom w:val="none" w:sz="0" w:space="0" w:color="auto"/>
                <w:right w:val="none" w:sz="0" w:space="0" w:color="auto"/>
              </w:divBdr>
            </w:div>
            <w:div w:id="534461360">
              <w:marLeft w:val="1155"/>
              <w:marRight w:val="0"/>
              <w:marTop w:val="0"/>
              <w:marBottom w:val="0"/>
              <w:divBdr>
                <w:top w:val="none" w:sz="0" w:space="0" w:color="auto"/>
                <w:left w:val="none" w:sz="0" w:space="0" w:color="auto"/>
                <w:bottom w:val="none" w:sz="0" w:space="0" w:color="auto"/>
                <w:right w:val="none" w:sz="0" w:space="0" w:color="auto"/>
              </w:divBdr>
            </w:div>
            <w:div w:id="1656107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11956">
      <w:bodyDiv w:val="1"/>
      <w:marLeft w:val="0"/>
      <w:marRight w:val="0"/>
      <w:marTop w:val="0"/>
      <w:marBottom w:val="0"/>
      <w:divBdr>
        <w:top w:val="none" w:sz="0" w:space="0" w:color="auto"/>
        <w:left w:val="none" w:sz="0" w:space="0" w:color="auto"/>
        <w:bottom w:val="none" w:sz="0" w:space="0" w:color="auto"/>
        <w:right w:val="none" w:sz="0" w:space="0" w:color="auto"/>
      </w:divBdr>
      <w:divsChild>
        <w:div w:id="1811171717">
          <w:marLeft w:val="0"/>
          <w:marRight w:val="0"/>
          <w:marTop w:val="0"/>
          <w:marBottom w:val="0"/>
          <w:divBdr>
            <w:top w:val="none" w:sz="0" w:space="0" w:color="auto"/>
            <w:left w:val="none" w:sz="0" w:space="0" w:color="auto"/>
            <w:bottom w:val="none" w:sz="0" w:space="0" w:color="auto"/>
            <w:right w:val="none" w:sz="0" w:space="0" w:color="auto"/>
          </w:divBdr>
        </w:div>
        <w:div w:id="857692954">
          <w:marLeft w:val="0"/>
          <w:marRight w:val="0"/>
          <w:marTop w:val="150"/>
          <w:marBottom w:val="0"/>
          <w:divBdr>
            <w:top w:val="none" w:sz="0" w:space="0" w:color="auto"/>
            <w:left w:val="none" w:sz="0" w:space="0" w:color="auto"/>
            <w:bottom w:val="none" w:sz="0" w:space="0" w:color="auto"/>
            <w:right w:val="none" w:sz="0" w:space="0" w:color="auto"/>
          </w:divBdr>
          <w:divsChild>
            <w:div w:id="1969434664">
              <w:marLeft w:val="1155"/>
              <w:marRight w:val="0"/>
              <w:marTop w:val="0"/>
              <w:marBottom w:val="0"/>
              <w:divBdr>
                <w:top w:val="none" w:sz="0" w:space="0" w:color="auto"/>
                <w:left w:val="none" w:sz="0" w:space="0" w:color="auto"/>
                <w:bottom w:val="none" w:sz="0" w:space="0" w:color="auto"/>
                <w:right w:val="none" w:sz="0" w:space="0" w:color="auto"/>
              </w:divBdr>
            </w:div>
            <w:div w:id="367486331">
              <w:marLeft w:val="1155"/>
              <w:marRight w:val="0"/>
              <w:marTop w:val="0"/>
              <w:marBottom w:val="0"/>
              <w:divBdr>
                <w:top w:val="none" w:sz="0" w:space="0" w:color="auto"/>
                <w:left w:val="none" w:sz="0" w:space="0" w:color="auto"/>
                <w:bottom w:val="none" w:sz="0" w:space="0" w:color="auto"/>
                <w:right w:val="none" w:sz="0" w:space="0" w:color="auto"/>
              </w:divBdr>
            </w:div>
            <w:div w:id="860357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6827">
      <w:bodyDiv w:val="1"/>
      <w:marLeft w:val="0"/>
      <w:marRight w:val="0"/>
      <w:marTop w:val="0"/>
      <w:marBottom w:val="0"/>
      <w:divBdr>
        <w:top w:val="none" w:sz="0" w:space="0" w:color="auto"/>
        <w:left w:val="none" w:sz="0" w:space="0" w:color="auto"/>
        <w:bottom w:val="none" w:sz="0" w:space="0" w:color="auto"/>
        <w:right w:val="none" w:sz="0" w:space="0" w:color="auto"/>
      </w:divBdr>
      <w:divsChild>
        <w:div w:id="203560928">
          <w:marLeft w:val="0"/>
          <w:marRight w:val="0"/>
          <w:marTop w:val="0"/>
          <w:marBottom w:val="0"/>
          <w:divBdr>
            <w:top w:val="none" w:sz="0" w:space="0" w:color="auto"/>
            <w:left w:val="none" w:sz="0" w:space="0" w:color="auto"/>
            <w:bottom w:val="none" w:sz="0" w:space="0" w:color="auto"/>
            <w:right w:val="none" w:sz="0" w:space="0" w:color="auto"/>
          </w:divBdr>
        </w:div>
        <w:div w:id="1971858192">
          <w:marLeft w:val="0"/>
          <w:marRight w:val="0"/>
          <w:marTop w:val="150"/>
          <w:marBottom w:val="0"/>
          <w:divBdr>
            <w:top w:val="none" w:sz="0" w:space="0" w:color="auto"/>
            <w:left w:val="none" w:sz="0" w:space="0" w:color="auto"/>
            <w:bottom w:val="none" w:sz="0" w:space="0" w:color="auto"/>
            <w:right w:val="none" w:sz="0" w:space="0" w:color="auto"/>
          </w:divBdr>
          <w:divsChild>
            <w:div w:id="1020083061">
              <w:marLeft w:val="1155"/>
              <w:marRight w:val="0"/>
              <w:marTop w:val="0"/>
              <w:marBottom w:val="0"/>
              <w:divBdr>
                <w:top w:val="none" w:sz="0" w:space="0" w:color="auto"/>
                <w:left w:val="none" w:sz="0" w:space="0" w:color="auto"/>
                <w:bottom w:val="none" w:sz="0" w:space="0" w:color="auto"/>
                <w:right w:val="none" w:sz="0" w:space="0" w:color="auto"/>
              </w:divBdr>
            </w:div>
            <w:div w:id="289869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6475">
      <w:bodyDiv w:val="1"/>
      <w:marLeft w:val="0"/>
      <w:marRight w:val="0"/>
      <w:marTop w:val="0"/>
      <w:marBottom w:val="0"/>
      <w:divBdr>
        <w:top w:val="none" w:sz="0" w:space="0" w:color="auto"/>
        <w:left w:val="none" w:sz="0" w:space="0" w:color="auto"/>
        <w:bottom w:val="none" w:sz="0" w:space="0" w:color="auto"/>
        <w:right w:val="none" w:sz="0" w:space="0" w:color="auto"/>
      </w:divBdr>
      <w:divsChild>
        <w:div w:id="1016154186">
          <w:marLeft w:val="0"/>
          <w:marRight w:val="0"/>
          <w:marTop w:val="0"/>
          <w:marBottom w:val="0"/>
          <w:divBdr>
            <w:top w:val="none" w:sz="0" w:space="0" w:color="auto"/>
            <w:left w:val="none" w:sz="0" w:space="0" w:color="auto"/>
            <w:bottom w:val="none" w:sz="0" w:space="0" w:color="auto"/>
            <w:right w:val="none" w:sz="0" w:space="0" w:color="auto"/>
          </w:divBdr>
        </w:div>
        <w:div w:id="1140489669">
          <w:marLeft w:val="0"/>
          <w:marRight w:val="0"/>
          <w:marTop w:val="150"/>
          <w:marBottom w:val="0"/>
          <w:divBdr>
            <w:top w:val="none" w:sz="0" w:space="0" w:color="auto"/>
            <w:left w:val="none" w:sz="0" w:space="0" w:color="auto"/>
            <w:bottom w:val="none" w:sz="0" w:space="0" w:color="auto"/>
            <w:right w:val="none" w:sz="0" w:space="0" w:color="auto"/>
          </w:divBdr>
          <w:divsChild>
            <w:div w:id="615020987">
              <w:marLeft w:val="1155"/>
              <w:marRight w:val="0"/>
              <w:marTop w:val="0"/>
              <w:marBottom w:val="0"/>
              <w:divBdr>
                <w:top w:val="none" w:sz="0" w:space="0" w:color="auto"/>
                <w:left w:val="none" w:sz="0" w:space="0" w:color="auto"/>
                <w:bottom w:val="none" w:sz="0" w:space="0" w:color="auto"/>
                <w:right w:val="none" w:sz="0" w:space="0" w:color="auto"/>
              </w:divBdr>
            </w:div>
            <w:div w:id="764611002">
              <w:marLeft w:val="1155"/>
              <w:marRight w:val="0"/>
              <w:marTop w:val="0"/>
              <w:marBottom w:val="0"/>
              <w:divBdr>
                <w:top w:val="none" w:sz="0" w:space="0" w:color="auto"/>
                <w:left w:val="none" w:sz="0" w:space="0" w:color="auto"/>
                <w:bottom w:val="none" w:sz="0" w:space="0" w:color="auto"/>
                <w:right w:val="none" w:sz="0" w:space="0" w:color="auto"/>
              </w:divBdr>
            </w:div>
            <w:div w:id="1025711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075400">
      <w:bodyDiv w:val="1"/>
      <w:marLeft w:val="0"/>
      <w:marRight w:val="0"/>
      <w:marTop w:val="0"/>
      <w:marBottom w:val="0"/>
      <w:divBdr>
        <w:top w:val="none" w:sz="0" w:space="0" w:color="auto"/>
        <w:left w:val="none" w:sz="0" w:space="0" w:color="auto"/>
        <w:bottom w:val="none" w:sz="0" w:space="0" w:color="auto"/>
        <w:right w:val="none" w:sz="0" w:space="0" w:color="auto"/>
      </w:divBdr>
      <w:divsChild>
        <w:div w:id="762726752">
          <w:marLeft w:val="0"/>
          <w:marRight w:val="0"/>
          <w:marTop w:val="0"/>
          <w:marBottom w:val="0"/>
          <w:divBdr>
            <w:top w:val="none" w:sz="0" w:space="0" w:color="auto"/>
            <w:left w:val="none" w:sz="0" w:space="0" w:color="auto"/>
            <w:bottom w:val="none" w:sz="0" w:space="0" w:color="auto"/>
            <w:right w:val="none" w:sz="0" w:space="0" w:color="auto"/>
          </w:divBdr>
        </w:div>
        <w:div w:id="1286085965">
          <w:marLeft w:val="0"/>
          <w:marRight w:val="0"/>
          <w:marTop w:val="150"/>
          <w:marBottom w:val="0"/>
          <w:divBdr>
            <w:top w:val="none" w:sz="0" w:space="0" w:color="auto"/>
            <w:left w:val="none" w:sz="0" w:space="0" w:color="auto"/>
            <w:bottom w:val="none" w:sz="0" w:space="0" w:color="auto"/>
            <w:right w:val="none" w:sz="0" w:space="0" w:color="auto"/>
          </w:divBdr>
          <w:divsChild>
            <w:div w:id="1650939963">
              <w:marLeft w:val="1155"/>
              <w:marRight w:val="0"/>
              <w:marTop w:val="0"/>
              <w:marBottom w:val="0"/>
              <w:divBdr>
                <w:top w:val="none" w:sz="0" w:space="0" w:color="auto"/>
                <w:left w:val="none" w:sz="0" w:space="0" w:color="auto"/>
                <w:bottom w:val="none" w:sz="0" w:space="0" w:color="auto"/>
                <w:right w:val="none" w:sz="0" w:space="0" w:color="auto"/>
              </w:divBdr>
            </w:div>
            <w:div w:id="8335356">
              <w:marLeft w:val="1155"/>
              <w:marRight w:val="0"/>
              <w:marTop w:val="0"/>
              <w:marBottom w:val="0"/>
              <w:divBdr>
                <w:top w:val="none" w:sz="0" w:space="0" w:color="auto"/>
                <w:left w:val="none" w:sz="0" w:space="0" w:color="auto"/>
                <w:bottom w:val="none" w:sz="0" w:space="0" w:color="auto"/>
                <w:right w:val="none" w:sz="0" w:space="0" w:color="auto"/>
              </w:divBdr>
            </w:div>
            <w:div w:id="194021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2821">
      <w:bodyDiv w:val="1"/>
      <w:marLeft w:val="0"/>
      <w:marRight w:val="0"/>
      <w:marTop w:val="0"/>
      <w:marBottom w:val="0"/>
      <w:divBdr>
        <w:top w:val="none" w:sz="0" w:space="0" w:color="auto"/>
        <w:left w:val="none" w:sz="0" w:space="0" w:color="auto"/>
        <w:bottom w:val="none" w:sz="0" w:space="0" w:color="auto"/>
        <w:right w:val="none" w:sz="0" w:space="0" w:color="auto"/>
      </w:divBdr>
      <w:divsChild>
        <w:div w:id="159543975">
          <w:marLeft w:val="0"/>
          <w:marRight w:val="0"/>
          <w:marTop w:val="0"/>
          <w:marBottom w:val="0"/>
          <w:divBdr>
            <w:top w:val="none" w:sz="0" w:space="0" w:color="auto"/>
            <w:left w:val="none" w:sz="0" w:space="0" w:color="auto"/>
            <w:bottom w:val="none" w:sz="0" w:space="0" w:color="auto"/>
            <w:right w:val="none" w:sz="0" w:space="0" w:color="auto"/>
          </w:divBdr>
        </w:div>
        <w:div w:id="1710186307">
          <w:marLeft w:val="0"/>
          <w:marRight w:val="0"/>
          <w:marTop w:val="150"/>
          <w:marBottom w:val="0"/>
          <w:divBdr>
            <w:top w:val="none" w:sz="0" w:space="0" w:color="auto"/>
            <w:left w:val="none" w:sz="0" w:space="0" w:color="auto"/>
            <w:bottom w:val="none" w:sz="0" w:space="0" w:color="auto"/>
            <w:right w:val="none" w:sz="0" w:space="0" w:color="auto"/>
          </w:divBdr>
          <w:divsChild>
            <w:div w:id="788664020">
              <w:marLeft w:val="1155"/>
              <w:marRight w:val="0"/>
              <w:marTop w:val="0"/>
              <w:marBottom w:val="0"/>
              <w:divBdr>
                <w:top w:val="none" w:sz="0" w:space="0" w:color="auto"/>
                <w:left w:val="none" w:sz="0" w:space="0" w:color="auto"/>
                <w:bottom w:val="none" w:sz="0" w:space="0" w:color="auto"/>
                <w:right w:val="none" w:sz="0" w:space="0" w:color="auto"/>
              </w:divBdr>
            </w:div>
            <w:div w:id="1661078601">
              <w:marLeft w:val="1155"/>
              <w:marRight w:val="0"/>
              <w:marTop w:val="0"/>
              <w:marBottom w:val="0"/>
              <w:divBdr>
                <w:top w:val="none" w:sz="0" w:space="0" w:color="auto"/>
                <w:left w:val="none" w:sz="0" w:space="0" w:color="auto"/>
                <w:bottom w:val="none" w:sz="0" w:space="0" w:color="auto"/>
                <w:right w:val="none" w:sz="0" w:space="0" w:color="auto"/>
              </w:divBdr>
            </w:div>
            <w:div w:id="14618481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02668">
      <w:bodyDiv w:val="1"/>
      <w:marLeft w:val="0"/>
      <w:marRight w:val="0"/>
      <w:marTop w:val="0"/>
      <w:marBottom w:val="0"/>
      <w:divBdr>
        <w:top w:val="none" w:sz="0" w:space="0" w:color="auto"/>
        <w:left w:val="none" w:sz="0" w:space="0" w:color="auto"/>
        <w:bottom w:val="none" w:sz="0" w:space="0" w:color="auto"/>
        <w:right w:val="none" w:sz="0" w:space="0" w:color="auto"/>
      </w:divBdr>
      <w:divsChild>
        <w:div w:id="646126831">
          <w:marLeft w:val="0"/>
          <w:marRight w:val="0"/>
          <w:marTop w:val="0"/>
          <w:marBottom w:val="0"/>
          <w:divBdr>
            <w:top w:val="none" w:sz="0" w:space="0" w:color="auto"/>
            <w:left w:val="none" w:sz="0" w:space="0" w:color="auto"/>
            <w:bottom w:val="none" w:sz="0" w:space="0" w:color="auto"/>
            <w:right w:val="none" w:sz="0" w:space="0" w:color="auto"/>
          </w:divBdr>
        </w:div>
        <w:div w:id="1398358672">
          <w:marLeft w:val="0"/>
          <w:marRight w:val="0"/>
          <w:marTop w:val="150"/>
          <w:marBottom w:val="0"/>
          <w:divBdr>
            <w:top w:val="none" w:sz="0" w:space="0" w:color="auto"/>
            <w:left w:val="none" w:sz="0" w:space="0" w:color="auto"/>
            <w:bottom w:val="none" w:sz="0" w:space="0" w:color="auto"/>
            <w:right w:val="none" w:sz="0" w:space="0" w:color="auto"/>
          </w:divBdr>
          <w:divsChild>
            <w:div w:id="1142424720">
              <w:marLeft w:val="1155"/>
              <w:marRight w:val="0"/>
              <w:marTop w:val="0"/>
              <w:marBottom w:val="0"/>
              <w:divBdr>
                <w:top w:val="none" w:sz="0" w:space="0" w:color="auto"/>
                <w:left w:val="none" w:sz="0" w:space="0" w:color="auto"/>
                <w:bottom w:val="none" w:sz="0" w:space="0" w:color="auto"/>
                <w:right w:val="none" w:sz="0" w:space="0" w:color="auto"/>
              </w:divBdr>
            </w:div>
            <w:div w:id="197619881">
              <w:marLeft w:val="1155"/>
              <w:marRight w:val="0"/>
              <w:marTop w:val="0"/>
              <w:marBottom w:val="0"/>
              <w:divBdr>
                <w:top w:val="none" w:sz="0" w:space="0" w:color="auto"/>
                <w:left w:val="none" w:sz="0" w:space="0" w:color="auto"/>
                <w:bottom w:val="none" w:sz="0" w:space="0" w:color="auto"/>
                <w:right w:val="none" w:sz="0" w:space="0" w:color="auto"/>
              </w:divBdr>
            </w:div>
            <w:div w:id="738140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537265">
      <w:bodyDiv w:val="1"/>
      <w:marLeft w:val="0"/>
      <w:marRight w:val="0"/>
      <w:marTop w:val="0"/>
      <w:marBottom w:val="0"/>
      <w:divBdr>
        <w:top w:val="none" w:sz="0" w:space="0" w:color="auto"/>
        <w:left w:val="none" w:sz="0" w:space="0" w:color="auto"/>
        <w:bottom w:val="none" w:sz="0" w:space="0" w:color="auto"/>
        <w:right w:val="none" w:sz="0" w:space="0" w:color="auto"/>
      </w:divBdr>
      <w:divsChild>
        <w:div w:id="1206673280">
          <w:marLeft w:val="0"/>
          <w:marRight w:val="0"/>
          <w:marTop w:val="0"/>
          <w:marBottom w:val="0"/>
          <w:divBdr>
            <w:top w:val="none" w:sz="0" w:space="0" w:color="auto"/>
            <w:left w:val="none" w:sz="0" w:space="0" w:color="auto"/>
            <w:bottom w:val="none" w:sz="0" w:space="0" w:color="auto"/>
            <w:right w:val="none" w:sz="0" w:space="0" w:color="auto"/>
          </w:divBdr>
        </w:div>
        <w:div w:id="1763992621">
          <w:marLeft w:val="0"/>
          <w:marRight w:val="0"/>
          <w:marTop w:val="150"/>
          <w:marBottom w:val="0"/>
          <w:divBdr>
            <w:top w:val="none" w:sz="0" w:space="0" w:color="auto"/>
            <w:left w:val="none" w:sz="0" w:space="0" w:color="auto"/>
            <w:bottom w:val="none" w:sz="0" w:space="0" w:color="auto"/>
            <w:right w:val="none" w:sz="0" w:space="0" w:color="auto"/>
          </w:divBdr>
          <w:divsChild>
            <w:div w:id="930966338">
              <w:marLeft w:val="1155"/>
              <w:marRight w:val="0"/>
              <w:marTop w:val="0"/>
              <w:marBottom w:val="0"/>
              <w:divBdr>
                <w:top w:val="none" w:sz="0" w:space="0" w:color="auto"/>
                <w:left w:val="none" w:sz="0" w:space="0" w:color="auto"/>
                <w:bottom w:val="none" w:sz="0" w:space="0" w:color="auto"/>
                <w:right w:val="none" w:sz="0" w:space="0" w:color="auto"/>
              </w:divBdr>
            </w:div>
            <w:div w:id="2110351742">
              <w:marLeft w:val="1155"/>
              <w:marRight w:val="0"/>
              <w:marTop w:val="0"/>
              <w:marBottom w:val="0"/>
              <w:divBdr>
                <w:top w:val="none" w:sz="0" w:space="0" w:color="auto"/>
                <w:left w:val="none" w:sz="0" w:space="0" w:color="auto"/>
                <w:bottom w:val="none" w:sz="0" w:space="0" w:color="auto"/>
                <w:right w:val="none" w:sz="0" w:space="0" w:color="auto"/>
              </w:divBdr>
            </w:div>
            <w:div w:id="7945612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401">
      <w:bodyDiv w:val="1"/>
      <w:marLeft w:val="0"/>
      <w:marRight w:val="0"/>
      <w:marTop w:val="0"/>
      <w:marBottom w:val="0"/>
      <w:divBdr>
        <w:top w:val="none" w:sz="0" w:space="0" w:color="auto"/>
        <w:left w:val="none" w:sz="0" w:space="0" w:color="auto"/>
        <w:bottom w:val="none" w:sz="0" w:space="0" w:color="auto"/>
        <w:right w:val="none" w:sz="0" w:space="0" w:color="auto"/>
      </w:divBdr>
      <w:divsChild>
        <w:div w:id="1757440926">
          <w:marLeft w:val="0"/>
          <w:marRight w:val="0"/>
          <w:marTop w:val="0"/>
          <w:marBottom w:val="0"/>
          <w:divBdr>
            <w:top w:val="none" w:sz="0" w:space="0" w:color="auto"/>
            <w:left w:val="none" w:sz="0" w:space="0" w:color="auto"/>
            <w:bottom w:val="none" w:sz="0" w:space="0" w:color="auto"/>
            <w:right w:val="none" w:sz="0" w:space="0" w:color="auto"/>
          </w:divBdr>
        </w:div>
        <w:div w:id="202403762">
          <w:marLeft w:val="0"/>
          <w:marRight w:val="0"/>
          <w:marTop w:val="150"/>
          <w:marBottom w:val="0"/>
          <w:divBdr>
            <w:top w:val="none" w:sz="0" w:space="0" w:color="auto"/>
            <w:left w:val="none" w:sz="0" w:space="0" w:color="auto"/>
            <w:bottom w:val="none" w:sz="0" w:space="0" w:color="auto"/>
            <w:right w:val="none" w:sz="0" w:space="0" w:color="auto"/>
          </w:divBdr>
          <w:divsChild>
            <w:div w:id="1087461404">
              <w:marLeft w:val="1155"/>
              <w:marRight w:val="0"/>
              <w:marTop w:val="0"/>
              <w:marBottom w:val="0"/>
              <w:divBdr>
                <w:top w:val="none" w:sz="0" w:space="0" w:color="auto"/>
                <w:left w:val="none" w:sz="0" w:space="0" w:color="auto"/>
                <w:bottom w:val="none" w:sz="0" w:space="0" w:color="auto"/>
                <w:right w:val="none" w:sz="0" w:space="0" w:color="auto"/>
              </w:divBdr>
            </w:div>
            <w:div w:id="1510485858">
              <w:marLeft w:val="1155"/>
              <w:marRight w:val="0"/>
              <w:marTop w:val="0"/>
              <w:marBottom w:val="0"/>
              <w:divBdr>
                <w:top w:val="none" w:sz="0" w:space="0" w:color="auto"/>
                <w:left w:val="none" w:sz="0" w:space="0" w:color="auto"/>
                <w:bottom w:val="none" w:sz="0" w:space="0" w:color="auto"/>
                <w:right w:val="none" w:sz="0" w:space="0" w:color="auto"/>
              </w:divBdr>
            </w:div>
            <w:div w:id="139554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05926">
      <w:bodyDiv w:val="1"/>
      <w:marLeft w:val="0"/>
      <w:marRight w:val="0"/>
      <w:marTop w:val="0"/>
      <w:marBottom w:val="0"/>
      <w:divBdr>
        <w:top w:val="none" w:sz="0" w:space="0" w:color="auto"/>
        <w:left w:val="none" w:sz="0" w:space="0" w:color="auto"/>
        <w:bottom w:val="none" w:sz="0" w:space="0" w:color="auto"/>
        <w:right w:val="none" w:sz="0" w:space="0" w:color="auto"/>
      </w:divBdr>
      <w:divsChild>
        <w:div w:id="249656892">
          <w:marLeft w:val="0"/>
          <w:marRight w:val="0"/>
          <w:marTop w:val="0"/>
          <w:marBottom w:val="0"/>
          <w:divBdr>
            <w:top w:val="none" w:sz="0" w:space="0" w:color="auto"/>
            <w:left w:val="none" w:sz="0" w:space="0" w:color="auto"/>
            <w:bottom w:val="none" w:sz="0" w:space="0" w:color="auto"/>
            <w:right w:val="none" w:sz="0" w:space="0" w:color="auto"/>
          </w:divBdr>
        </w:div>
        <w:div w:id="1632051657">
          <w:marLeft w:val="0"/>
          <w:marRight w:val="0"/>
          <w:marTop w:val="150"/>
          <w:marBottom w:val="0"/>
          <w:divBdr>
            <w:top w:val="none" w:sz="0" w:space="0" w:color="auto"/>
            <w:left w:val="none" w:sz="0" w:space="0" w:color="auto"/>
            <w:bottom w:val="none" w:sz="0" w:space="0" w:color="auto"/>
            <w:right w:val="none" w:sz="0" w:space="0" w:color="auto"/>
          </w:divBdr>
          <w:divsChild>
            <w:div w:id="1391074937">
              <w:marLeft w:val="1155"/>
              <w:marRight w:val="0"/>
              <w:marTop w:val="0"/>
              <w:marBottom w:val="0"/>
              <w:divBdr>
                <w:top w:val="none" w:sz="0" w:space="0" w:color="auto"/>
                <w:left w:val="none" w:sz="0" w:space="0" w:color="auto"/>
                <w:bottom w:val="none" w:sz="0" w:space="0" w:color="auto"/>
                <w:right w:val="none" w:sz="0" w:space="0" w:color="auto"/>
              </w:divBdr>
            </w:div>
            <w:div w:id="622616479">
              <w:marLeft w:val="1155"/>
              <w:marRight w:val="0"/>
              <w:marTop w:val="0"/>
              <w:marBottom w:val="0"/>
              <w:divBdr>
                <w:top w:val="none" w:sz="0" w:space="0" w:color="auto"/>
                <w:left w:val="none" w:sz="0" w:space="0" w:color="auto"/>
                <w:bottom w:val="none" w:sz="0" w:space="0" w:color="auto"/>
                <w:right w:val="none" w:sz="0" w:space="0" w:color="auto"/>
              </w:divBdr>
            </w:div>
            <w:div w:id="1801246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740276">
      <w:bodyDiv w:val="1"/>
      <w:marLeft w:val="0"/>
      <w:marRight w:val="0"/>
      <w:marTop w:val="0"/>
      <w:marBottom w:val="0"/>
      <w:divBdr>
        <w:top w:val="none" w:sz="0" w:space="0" w:color="auto"/>
        <w:left w:val="none" w:sz="0" w:space="0" w:color="auto"/>
        <w:bottom w:val="none" w:sz="0" w:space="0" w:color="auto"/>
        <w:right w:val="none" w:sz="0" w:space="0" w:color="auto"/>
      </w:divBdr>
      <w:divsChild>
        <w:div w:id="859466809">
          <w:marLeft w:val="0"/>
          <w:marRight w:val="0"/>
          <w:marTop w:val="0"/>
          <w:marBottom w:val="0"/>
          <w:divBdr>
            <w:top w:val="none" w:sz="0" w:space="0" w:color="auto"/>
            <w:left w:val="none" w:sz="0" w:space="0" w:color="auto"/>
            <w:bottom w:val="none" w:sz="0" w:space="0" w:color="auto"/>
            <w:right w:val="none" w:sz="0" w:space="0" w:color="auto"/>
          </w:divBdr>
        </w:div>
        <w:div w:id="1613320606">
          <w:marLeft w:val="0"/>
          <w:marRight w:val="0"/>
          <w:marTop w:val="150"/>
          <w:marBottom w:val="0"/>
          <w:divBdr>
            <w:top w:val="none" w:sz="0" w:space="0" w:color="auto"/>
            <w:left w:val="none" w:sz="0" w:space="0" w:color="auto"/>
            <w:bottom w:val="none" w:sz="0" w:space="0" w:color="auto"/>
            <w:right w:val="none" w:sz="0" w:space="0" w:color="auto"/>
          </w:divBdr>
          <w:divsChild>
            <w:div w:id="2083405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1694">
      <w:bodyDiv w:val="1"/>
      <w:marLeft w:val="0"/>
      <w:marRight w:val="0"/>
      <w:marTop w:val="0"/>
      <w:marBottom w:val="0"/>
      <w:divBdr>
        <w:top w:val="none" w:sz="0" w:space="0" w:color="auto"/>
        <w:left w:val="none" w:sz="0" w:space="0" w:color="auto"/>
        <w:bottom w:val="none" w:sz="0" w:space="0" w:color="auto"/>
        <w:right w:val="none" w:sz="0" w:space="0" w:color="auto"/>
      </w:divBdr>
      <w:divsChild>
        <w:div w:id="1329015817">
          <w:marLeft w:val="0"/>
          <w:marRight w:val="0"/>
          <w:marTop w:val="0"/>
          <w:marBottom w:val="0"/>
          <w:divBdr>
            <w:top w:val="none" w:sz="0" w:space="0" w:color="auto"/>
            <w:left w:val="none" w:sz="0" w:space="0" w:color="auto"/>
            <w:bottom w:val="none" w:sz="0" w:space="0" w:color="auto"/>
            <w:right w:val="none" w:sz="0" w:space="0" w:color="auto"/>
          </w:divBdr>
        </w:div>
        <w:div w:id="27146926">
          <w:marLeft w:val="0"/>
          <w:marRight w:val="0"/>
          <w:marTop w:val="150"/>
          <w:marBottom w:val="0"/>
          <w:divBdr>
            <w:top w:val="none" w:sz="0" w:space="0" w:color="auto"/>
            <w:left w:val="none" w:sz="0" w:space="0" w:color="auto"/>
            <w:bottom w:val="none" w:sz="0" w:space="0" w:color="auto"/>
            <w:right w:val="none" w:sz="0" w:space="0" w:color="auto"/>
          </w:divBdr>
          <w:divsChild>
            <w:div w:id="170994914">
              <w:marLeft w:val="1155"/>
              <w:marRight w:val="0"/>
              <w:marTop w:val="0"/>
              <w:marBottom w:val="0"/>
              <w:divBdr>
                <w:top w:val="none" w:sz="0" w:space="0" w:color="auto"/>
                <w:left w:val="none" w:sz="0" w:space="0" w:color="auto"/>
                <w:bottom w:val="none" w:sz="0" w:space="0" w:color="auto"/>
                <w:right w:val="none" w:sz="0" w:space="0" w:color="auto"/>
              </w:divBdr>
            </w:div>
            <w:div w:id="1632244412">
              <w:marLeft w:val="1155"/>
              <w:marRight w:val="0"/>
              <w:marTop w:val="0"/>
              <w:marBottom w:val="0"/>
              <w:divBdr>
                <w:top w:val="none" w:sz="0" w:space="0" w:color="auto"/>
                <w:left w:val="none" w:sz="0" w:space="0" w:color="auto"/>
                <w:bottom w:val="none" w:sz="0" w:space="0" w:color="auto"/>
                <w:right w:val="none" w:sz="0" w:space="0" w:color="auto"/>
              </w:divBdr>
            </w:div>
            <w:div w:id="1405492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557406">
      <w:bodyDiv w:val="1"/>
      <w:marLeft w:val="0"/>
      <w:marRight w:val="0"/>
      <w:marTop w:val="0"/>
      <w:marBottom w:val="0"/>
      <w:divBdr>
        <w:top w:val="none" w:sz="0" w:space="0" w:color="auto"/>
        <w:left w:val="none" w:sz="0" w:space="0" w:color="auto"/>
        <w:bottom w:val="none" w:sz="0" w:space="0" w:color="auto"/>
        <w:right w:val="none" w:sz="0" w:space="0" w:color="auto"/>
      </w:divBdr>
      <w:divsChild>
        <w:div w:id="2058239154">
          <w:marLeft w:val="0"/>
          <w:marRight w:val="0"/>
          <w:marTop w:val="0"/>
          <w:marBottom w:val="0"/>
          <w:divBdr>
            <w:top w:val="none" w:sz="0" w:space="0" w:color="auto"/>
            <w:left w:val="none" w:sz="0" w:space="0" w:color="auto"/>
            <w:bottom w:val="none" w:sz="0" w:space="0" w:color="auto"/>
            <w:right w:val="none" w:sz="0" w:space="0" w:color="auto"/>
          </w:divBdr>
        </w:div>
        <w:div w:id="1524399114">
          <w:marLeft w:val="0"/>
          <w:marRight w:val="0"/>
          <w:marTop w:val="150"/>
          <w:marBottom w:val="0"/>
          <w:divBdr>
            <w:top w:val="none" w:sz="0" w:space="0" w:color="auto"/>
            <w:left w:val="none" w:sz="0" w:space="0" w:color="auto"/>
            <w:bottom w:val="none" w:sz="0" w:space="0" w:color="auto"/>
            <w:right w:val="none" w:sz="0" w:space="0" w:color="auto"/>
          </w:divBdr>
          <w:divsChild>
            <w:div w:id="1952543205">
              <w:marLeft w:val="1155"/>
              <w:marRight w:val="0"/>
              <w:marTop w:val="0"/>
              <w:marBottom w:val="0"/>
              <w:divBdr>
                <w:top w:val="none" w:sz="0" w:space="0" w:color="auto"/>
                <w:left w:val="none" w:sz="0" w:space="0" w:color="auto"/>
                <w:bottom w:val="none" w:sz="0" w:space="0" w:color="auto"/>
                <w:right w:val="none" w:sz="0" w:space="0" w:color="auto"/>
              </w:divBdr>
            </w:div>
            <w:div w:id="128523142">
              <w:marLeft w:val="1155"/>
              <w:marRight w:val="0"/>
              <w:marTop w:val="0"/>
              <w:marBottom w:val="0"/>
              <w:divBdr>
                <w:top w:val="none" w:sz="0" w:space="0" w:color="auto"/>
                <w:left w:val="none" w:sz="0" w:space="0" w:color="auto"/>
                <w:bottom w:val="none" w:sz="0" w:space="0" w:color="auto"/>
                <w:right w:val="none" w:sz="0" w:space="0" w:color="auto"/>
              </w:divBdr>
            </w:div>
            <w:div w:id="1760102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580889">
      <w:bodyDiv w:val="1"/>
      <w:marLeft w:val="0"/>
      <w:marRight w:val="0"/>
      <w:marTop w:val="0"/>
      <w:marBottom w:val="0"/>
      <w:divBdr>
        <w:top w:val="none" w:sz="0" w:space="0" w:color="auto"/>
        <w:left w:val="none" w:sz="0" w:space="0" w:color="auto"/>
        <w:bottom w:val="none" w:sz="0" w:space="0" w:color="auto"/>
        <w:right w:val="none" w:sz="0" w:space="0" w:color="auto"/>
      </w:divBdr>
      <w:divsChild>
        <w:div w:id="1149638610">
          <w:marLeft w:val="0"/>
          <w:marRight w:val="0"/>
          <w:marTop w:val="0"/>
          <w:marBottom w:val="0"/>
          <w:divBdr>
            <w:top w:val="none" w:sz="0" w:space="0" w:color="auto"/>
            <w:left w:val="none" w:sz="0" w:space="0" w:color="auto"/>
            <w:bottom w:val="none" w:sz="0" w:space="0" w:color="auto"/>
            <w:right w:val="none" w:sz="0" w:space="0" w:color="auto"/>
          </w:divBdr>
        </w:div>
        <w:div w:id="1367482728">
          <w:marLeft w:val="0"/>
          <w:marRight w:val="0"/>
          <w:marTop w:val="150"/>
          <w:marBottom w:val="0"/>
          <w:divBdr>
            <w:top w:val="none" w:sz="0" w:space="0" w:color="auto"/>
            <w:left w:val="none" w:sz="0" w:space="0" w:color="auto"/>
            <w:bottom w:val="none" w:sz="0" w:space="0" w:color="auto"/>
            <w:right w:val="none" w:sz="0" w:space="0" w:color="auto"/>
          </w:divBdr>
          <w:divsChild>
            <w:div w:id="2019959520">
              <w:marLeft w:val="1155"/>
              <w:marRight w:val="0"/>
              <w:marTop w:val="0"/>
              <w:marBottom w:val="0"/>
              <w:divBdr>
                <w:top w:val="none" w:sz="0" w:space="0" w:color="auto"/>
                <w:left w:val="none" w:sz="0" w:space="0" w:color="auto"/>
                <w:bottom w:val="none" w:sz="0" w:space="0" w:color="auto"/>
                <w:right w:val="none" w:sz="0" w:space="0" w:color="auto"/>
              </w:divBdr>
            </w:div>
            <w:div w:id="1908420012">
              <w:marLeft w:val="1155"/>
              <w:marRight w:val="0"/>
              <w:marTop w:val="0"/>
              <w:marBottom w:val="0"/>
              <w:divBdr>
                <w:top w:val="none" w:sz="0" w:space="0" w:color="auto"/>
                <w:left w:val="none" w:sz="0" w:space="0" w:color="auto"/>
                <w:bottom w:val="none" w:sz="0" w:space="0" w:color="auto"/>
                <w:right w:val="none" w:sz="0" w:space="0" w:color="auto"/>
              </w:divBdr>
            </w:div>
            <w:div w:id="938565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3834">
      <w:bodyDiv w:val="1"/>
      <w:marLeft w:val="0"/>
      <w:marRight w:val="0"/>
      <w:marTop w:val="0"/>
      <w:marBottom w:val="0"/>
      <w:divBdr>
        <w:top w:val="none" w:sz="0" w:space="0" w:color="auto"/>
        <w:left w:val="none" w:sz="0" w:space="0" w:color="auto"/>
        <w:bottom w:val="none" w:sz="0" w:space="0" w:color="auto"/>
        <w:right w:val="none" w:sz="0" w:space="0" w:color="auto"/>
      </w:divBdr>
      <w:divsChild>
        <w:div w:id="199972625">
          <w:marLeft w:val="0"/>
          <w:marRight w:val="0"/>
          <w:marTop w:val="0"/>
          <w:marBottom w:val="0"/>
          <w:divBdr>
            <w:top w:val="none" w:sz="0" w:space="0" w:color="auto"/>
            <w:left w:val="none" w:sz="0" w:space="0" w:color="auto"/>
            <w:bottom w:val="none" w:sz="0" w:space="0" w:color="auto"/>
            <w:right w:val="none" w:sz="0" w:space="0" w:color="auto"/>
          </w:divBdr>
        </w:div>
        <w:div w:id="381255313">
          <w:marLeft w:val="0"/>
          <w:marRight w:val="0"/>
          <w:marTop w:val="150"/>
          <w:marBottom w:val="0"/>
          <w:divBdr>
            <w:top w:val="none" w:sz="0" w:space="0" w:color="auto"/>
            <w:left w:val="none" w:sz="0" w:space="0" w:color="auto"/>
            <w:bottom w:val="none" w:sz="0" w:space="0" w:color="auto"/>
            <w:right w:val="none" w:sz="0" w:space="0" w:color="auto"/>
          </w:divBdr>
          <w:divsChild>
            <w:div w:id="241112744">
              <w:marLeft w:val="1155"/>
              <w:marRight w:val="0"/>
              <w:marTop w:val="0"/>
              <w:marBottom w:val="0"/>
              <w:divBdr>
                <w:top w:val="none" w:sz="0" w:space="0" w:color="auto"/>
                <w:left w:val="none" w:sz="0" w:space="0" w:color="auto"/>
                <w:bottom w:val="none" w:sz="0" w:space="0" w:color="auto"/>
                <w:right w:val="none" w:sz="0" w:space="0" w:color="auto"/>
              </w:divBdr>
            </w:div>
            <w:div w:id="1153330331">
              <w:marLeft w:val="1155"/>
              <w:marRight w:val="0"/>
              <w:marTop w:val="0"/>
              <w:marBottom w:val="0"/>
              <w:divBdr>
                <w:top w:val="none" w:sz="0" w:space="0" w:color="auto"/>
                <w:left w:val="none" w:sz="0" w:space="0" w:color="auto"/>
                <w:bottom w:val="none" w:sz="0" w:space="0" w:color="auto"/>
                <w:right w:val="none" w:sz="0" w:space="0" w:color="auto"/>
              </w:divBdr>
            </w:div>
            <w:div w:id="5233283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306303">
      <w:bodyDiv w:val="1"/>
      <w:marLeft w:val="0"/>
      <w:marRight w:val="0"/>
      <w:marTop w:val="0"/>
      <w:marBottom w:val="0"/>
      <w:divBdr>
        <w:top w:val="none" w:sz="0" w:space="0" w:color="auto"/>
        <w:left w:val="none" w:sz="0" w:space="0" w:color="auto"/>
        <w:bottom w:val="none" w:sz="0" w:space="0" w:color="auto"/>
        <w:right w:val="none" w:sz="0" w:space="0" w:color="auto"/>
      </w:divBdr>
      <w:divsChild>
        <w:div w:id="525558405">
          <w:marLeft w:val="0"/>
          <w:marRight w:val="0"/>
          <w:marTop w:val="0"/>
          <w:marBottom w:val="0"/>
          <w:divBdr>
            <w:top w:val="none" w:sz="0" w:space="0" w:color="auto"/>
            <w:left w:val="none" w:sz="0" w:space="0" w:color="auto"/>
            <w:bottom w:val="none" w:sz="0" w:space="0" w:color="auto"/>
            <w:right w:val="none" w:sz="0" w:space="0" w:color="auto"/>
          </w:divBdr>
        </w:div>
        <w:div w:id="468787454">
          <w:marLeft w:val="0"/>
          <w:marRight w:val="0"/>
          <w:marTop w:val="150"/>
          <w:marBottom w:val="0"/>
          <w:divBdr>
            <w:top w:val="none" w:sz="0" w:space="0" w:color="auto"/>
            <w:left w:val="none" w:sz="0" w:space="0" w:color="auto"/>
            <w:bottom w:val="none" w:sz="0" w:space="0" w:color="auto"/>
            <w:right w:val="none" w:sz="0" w:space="0" w:color="auto"/>
          </w:divBdr>
          <w:divsChild>
            <w:div w:id="996230796">
              <w:marLeft w:val="1155"/>
              <w:marRight w:val="0"/>
              <w:marTop w:val="0"/>
              <w:marBottom w:val="0"/>
              <w:divBdr>
                <w:top w:val="none" w:sz="0" w:space="0" w:color="auto"/>
                <w:left w:val="none" w:sz="0" w:space="0" w:color="auto"/>
                <w:bottom w:val="none" w:sz="0" w:space="0" w:color="auto"/>
                <w:right w:val="none" w:sz="0" w:space="0" w:color="auto"/>
              </w:divBdr>
            </w:div>
            <w:div w:id="194585766">
              <w:marLeft w:val="1155"/>
              <w:marRight w:val="0"/>
              <w:marTop w:val="0"/>
              <w:marBottom w:val="0"/>
              <w:divBdr>
                <w:top w:val="none" w:sz="0" w:space="0" w:color="auto"/>
                <w:left w:val="none" w:sz="0" w:space="0" w:color="auto"/>
                <w:bottom w:val="none" w:sz="0" w:space="0" w:color="auto"/>
                <w:right w:val="none" w:sz="0" w:space="0" w:color="auto"/>
              </w:divBdr>
            </w:div>
            <w:div w:id="3693774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752349">
      <w:bodyDiv w:val="1"/>
      <w:marLeft w:val="0"/>
      <w:marRight w:val="0"/>
      <w:marTop w:val="0"/>
      <w:marBottom w:val="0"/>
      <w:divBdr>
        <w:top w:val="none" w:sz="0" w:space="0" w:color="auto"/>
        <w:left w:val="none" w:sz="0" w:space="0" w:color="auto"/>
        <w:bottom w:val="none" w:sz="0" w:space="0" w:color="auto"/>
        <w:right w:val="none" w:sz="0" w:space="0" w:color="auto"/>
      </w:divBdr>
      <w:divsChild>
        <w:div w:id="2068986736">
          <w:marLeft w:val="0"/>
          <w:marRight w:val="0"/>
          <w:marTop w:val="0"/>
          <w:marBottom w:val="0"/>
          <w:divBdr>
            <w:top w:val="none" w:sz="0" w:space="0" w:color="auto"/>
            <w:left w:val="none" w:sz="0" w:space="0" w:color="auto"/>
            <w:bottom w:val="none" w:sz="0" w:space="0" w:color="auto"/>
            <w:right w:val="none" w:sz="0" w:space="0" w:color="auto"/>
          </w:divBdr>
        </w:div>
        <w:div w:id="829977392">
          <w:marLeft w:val="0"/>
          <w:marRight w:val="0"/>
          <w:marTop w:val="150"/>
          <w:marBottom w:val="0"/>
          <w:divBdr>
            <w:top w:val="none" w:sz="0" w:space="0" w:color="auto"/>
            <w:left w:val="none" w:sz="0" w:space="0" w:color="auto"/>
            <w:bottom w:val="none" w:sz="0" w:space="0" w:color="auto"/>
            <w:right w:val="none" w:sz="0" w:space="0" w:color="auto"/>
          </w:divBdr>
          <w:divsChild>
            <w:div w:id="2133668122">
              <w:marLeft w:val="1155"/>
              <w:marRight w:val="0"/>
              <w:marTop w:val="0"/>
              <w:marBottom w:val="0"/>
              <w:divBdr>
                <w:top w:val="none" w:sz="0" w:space="0" w:color="auto"/>
                <w:left w:val="none" w:sz="0" w:space="0" w:color="auto"/>
                <w:bottom w:val="none" w:sz="0" w:space="0" w:color="auto"/>
                <w:right w:val="none" w:sz="0" w:space="0" w:color="auto"/>
              </w:divBdr>
            </w:div>
            <w:div w:id="1431580573">
              <w:marLeft w:val="1155"/>
              <w:marRight w:val="0"/>
              <w:marTop w:val="0"/>
              <w:marBottom w:val="0"/>
              <w:divBdr>
                <w:top w:val="none" w:sz="0" w:space="0" w:color="auto"/>
                <w:left w:val="none" w:sz="0" w:space="0" w:color="auto"/>
                <w:bottom w:val="none" w:sz="0" w:space="0" w:color="auto"/>
                <w:right w:val="none" w:sz="0" w:space="0" w:color="auto"/>
              </w:divBdr>
            </w:div>
            <w:div w:id="10099119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39591">
      <w:bodyDiv w:val="1"/>
      <w:marLeft w:val="0"/>
      <w:marRight w:val="0"/>
      <w:marTop w:val="0"/>
      <w:marBottom w:val="0"/>
      <w:divBdr>
        <w:top w:val="none" w:sz="0" w:space="0" w:color="auto"/>
        <w:left w:val="none" w:sz="0" w:space="0" w:color="auto"/>
        <w:bottom w:val="none" w:sz="0" w:space="0" w:color="auto"/>
        <w:right w:val="none" w:sz="0" w:space="0" w:color="auto"/>
      </w:divBdr>
      <w:divsChild>
        <w:div w:id="1734503875">
          <w:marLeft w:val="0"/>
          <w:marRight w:val="0"/>
          <w:marTop w:val="0"/>
          <w:marBottom w:val="0"/>
          <w:divBdr>
            <w:top w:val="none" w:sz="0" w:space="0" w:color="auto"/>
            <w:left w:val="none" w:sz="0" w:space="0" w:color="auto"/>
            <w:bottom w:val="none" w:sz="0" w:space="0" w:color="auto"/>
            <w:right w:val="none" w:sz="0" w:space="0" w:color="auto"/>
          </w:divBdr>
        </w:div>
        <w:div w:id="1614365865">
          <w:marLeft w:val="0"/>
          <w:marRight w:val="0"/>
          <w:marTop w:val="150"/>
          <w:marBottom w:val="0"/>
          <w:divBdr>
            <w:top w:val="none" w:sz="0" w:space="0" w:color="auto"/>
            <w:left w:val="none" w:sz="0" w:space="0" w:color="auto"/>
            <w:bottom w:val="none" w:sz="0" w:space="0" w:color="auto"/>
            <w:right w:val="none" w:sz="0" w:space="0" w:color="auto"/>
          </w:divBdr>
          <w:divsChild>
            <w:div w:id="120274817">
              <w:marLeft w:val="1155"/>
              <w:marRight w:val="0"/>
              <w:marTop w:val="0"/>
              <w:marBottom w:val="0"/>
              <w:divBdr>
                <w:top w:val="none" w:sz="0" w:space="0" w:color="auto"/>
                <w:left w:val="none" w:sz="0" w:space="0" w:color="auto"/>
                <w:bottom w:val="none" w:sz="0" w:space="0" w:color="auto"/>
                <w:right w:val="none" w:sz="0" w:space="0" w:color="auto"/>
              </w:divBdr>
            </w:div>
            <w:div w:id="1116172720">
              <w:marLeft w:val="1155"/>
              <w:marRight w:val="0"/>
              <w:marTop w:val="0"/>
              <w:marBottom w:val="0"/>
              <w:divBdr>
                <w:top w:val="none" w:sz="0" w:space="0" w:color="auto"/>
                <w:left w:val="none" w:sz="0" w:space="0" w:color="auto"/>
                <w:bottom w:val="none" w:sz="0" w:space="0" w:color="auto"/>
                <w:right w:val="none" w:sz="0" w:space="0" w:color="auto"/>
              </w:divBdr>
            </w:div>
            <w:div w:id="633874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873564">
      <w:bodyDiv w:val="1"/>
      <w:marLeft w:val="0"/>
      <w:marRight w:val="0"/>
      <w:marTop w:val="0"/>
      <w:marBottom w:val="0"/>
      <w:divBdr>
        <w:top w:val="none" w:sz="0" w:space="0" w:color="auto"/>
        <w:left w:val="none" w:sz="0" w:space="0" w:color="auto"/>
        <w:bottom w:val="none" w:sz="0" w:space="0" w:color="auto"/>
        <w:right w:val="none" w:sz="0" w:space="0" w:color="auto"/>
      </w:divBdr>
      <w:divsChild>
        <w:div w:id="1011251218">
          <w:marLeft w:val="0"/>
          <w:marRight w:val="0"/>
          <w:marTop w:val="0"/>
          <w:marBottom w:val="0"/>
          <w:divBdr>
            <w:top w:val="none" w:sz="0" w:space="0" w:color="auto"/>
            <w:left w:val="none" w:sz="0" w:space="0" w:color="auto"/>
            <w:bottom w:val="none" w:sz="0" w:space="0" w:color="auto"/>
            <w:right w:val="none" w:sz="0" w:space="0" w:color="auto"/>
          </w:divBdr>
        </w:div>
        <w:div w:id="1437678948">
          <w:marLeft w:val="0"/>
          <w:marRight w:val="0"/>
          <w:marTop w:val="150"/>
          <w:marBottom w:val="0"/>
          <w:divBdr>
            <w:top w:val="none" w:sz="0" w:space="0" w:color="auto"/>
            <w:left w:val="none" w:sz="0" w:space="0" w:color="auto"/>
            <w:bottom w:val="none" w:sz="0" w:space="0" w:color="auto"/>
            <w:right w:val="none" w:sz="0" w:space="0" w:color="auto"/>
          </w:divBdr>
          <w:divsChild>
            <w:div w:id="1326515121">
              <w:marLeft w:val="1155"/>
              <w:marRight w:val="0"/>
              <w:marTop w:val="0"/>
              <w:marBottom w:val="0"/>
              <w:divBdr>
                <w:top w:val="none" w:sz="0" w:space="0" w:color="auto"/>
                <w:left w:val="none" w:sz="0" w:space="0" w:color="auto"/>
                <w:bottom w:val="none" w:sz="0" w:space="0" w:color="auto"/>
                <w:right w:val="none" w:sz="0" w:space="0" w:color="auto"/>
              </w:divBdr>
            </w:div>
            <w:div w:id="854416877">
              <w:marLeft w:val="1155"/>
              <w:marRight w:val="0"/>
              <w:marTop w:val="0"/>
              <w:marBottom w:val="0"/>
              <w:divBdr>
                <w:top w:val="none" w:sz="0" w:space="0" w:color="auto"/>
                <w:left w:val="none" w:sz="0" w:space="0" w:color="auto"/>
                <w:bottom w:val="none" w:sz="0" w:space="0" w:color="auto"/>
                <w:right w:val="none" w:sz="0" w:space="0" w:color="auto"/>
              </w:divBdr>
            </w:div>
            <w:div w:id="1963223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654854">
      <w:bodyDiv w:val="1"/>
      <w:marLeft w:val="0"/>
      <w:marRight w:val="0"/>
      <w:marTop w:val="0"/>
      <w:marBottom w:val="0"/>
      <w:divBdr>
        <w:top w:val="none" w:sz="0" w:space="0" w:color="auto"/>
        <w:left w:val="none" w:sz="0" w:space="0" w:color="auto"/>
        <w:bottom w:val="none" w:sz="0" w:space="0" w:color="auto"/>
        <w:right w:val="none" w:sz="0" w:space="0" w:color="auto"/>
      </w:divBdr>
      <w:divsChild>
        <w:div w:id="1767651399">
          <w:marLeft w:val="0"/>
          <w:marRight w:val="0"/>
          <w:marTop w:val="0"/>
          <w:marBottom w:val="0"/>
          <w:divBdr>
            <w:top w:val="none" w:sz="0" w:space="0" w:color="auto"/>
            <w:left w:val="none" w:sz="0" w:space="0" w:color="auto"/>
            <w:bottom w:val="none" w:sz="0" w:space="0" w:color="auto"/>
            <w:right w:val="none" w:sz="0" w:space="0" w:color="auto"/>
          </w:divBdr>
        </w:div>
        <w:div w:id="97990171">
          <w:marLeft w:val="0"/>
          <w:marRight w:val="0"/>
          <w:marTop w:val="150"/>
          <w:marBottom w:val="0"/>
          <w:divBdr>
            <w:top w:val="none" w:sz="0" w:space="0" w:color="auto"/>
            <w:left w:val="none" w:sz="0" w:space="0" w:color="auto"/>
            <w:bottom w:val="none" w:sz="0" w:space="0" w:color="auto"/>
            <w:right w:val="none" w:sz="0" w:space="0" w:color="auto"/>
          </w:divBdr>
          <w:divsChild>
            <w:div w:id="1665428085">
              <w:marLeft w:val="1155"/>
              <w:marRight w:val="0"/>
              <w:marTop w:val="0"/>
              <w:marBottom w:val="0"/>
              <w:divBdr>
                <w:top w:val="none" w:sz="0" w:space="0" w:color="auto"/>
                <w:left w:val="none" w:sz="0" w:space="0" w:color="auto"/>
                <w:bottom w:val="none" w:sz="0" w:space="0" w:color="auto"/>
                <w:right w:val="none" w:sz="0" w:space="0" w:color="auto"/>
              </w:divBdr>
            </w:div>
            <w:div w:id="734864635">
              <w:marLeft w:val="1155"/>
              <w:marRight w:val="0"/>
              <w:marTop w:val="0"/>
              <w:marBottom w:val="0"/>
              <w:divBdr>
                <w:top w:val="none" w:sz="0" w:space="0" w:color="auto"/>
                <w:left w:val="none" w:sz="0" w:space="0" w:color="auto"/>
                <w:bottom w:val="none" w:sz="0" w:space="0" w:color="auto"/>
                <w:right w:val="none" w:sz="0" w:space="0" w:color="auto"/>
              </w:divBdr>
            </w:div>
            <w:div w:id="1344093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07147">
      <w:bodyDiv w:val="1"/>
      <w:marLeft w:val="0"/>
      <w:marRight w:val="0"/>
      <w:marTop w:val="0"/>
      <w:marBottom w:val="0"/>
      <w:divBdr>
        <w:top w:val="none" w:sz="0" w:space="0" w:color="auto"/>
        <w:left w:val="none" w:sz="0" w:space="0" w:color="auto"/>
        <w:bottom w:val="none" w:sz="0" w:space="0" w:color="auto"/>
        <w:right w:val="none" w:sz="0" w:space="0" w:color="auto"/>
      </w:divBdr>
      <w:divsChild>
        <w:div w:id="1380516862">
          <w:marLeft w:val="0"/>
          <w:marRight w:val="0"/>
          <w:marTop w:val="0"/>
          <w:marBottom w:val="0"/>
          <w:divBdr>
            <w:top w:val="none" w:sz="0" w:space="0" w:color="auto"/>
            <w:left w:val="none" w:sz="0" w:space="0" w:color="auto"/>
            <w:bottom w:val="none" w:sz="0" w:space="0" w:color="auto"/>
            <w:right w:val="none" w:sz="0" w:space="0" w:color="auto"/>
          </w:divBdr>
        </w:div>
        <w:div w:id="252127840">
          <w:marLeft w:val="0"/>
          <w:marRight w:val="0"/>
          <w:marTop w:val="150"/>
          <w:marBottom w:val="0"/>
          <w:divBdr>
            <w:top w:val="none" w:sz="0" w:space="0" w:color="auto"/>
            <w:left w:val="none" w:sz="0" w:space="0" w:color="auto"/>
            <w:bottom w:val="none" w:sz="0" w:space="0" w:color="auto"/>
            <w:right w:val="none" w:sz="0" w:space="0" w:color="auto"/>
          </w:divBdr>
          <w:divsChild>
            <w:div w:id="1005519070">
              <w:marLeft w:val="1155"/>
              <w:marRight w:val="0"/>
              <w:marTop w:val="0"/>
              <w:marBottom w:val="0"/>
              <w:divBdr>
                <w:top w:val="none" w:sz="0" w:space="0" w:color="auto"/>
                <w:left w:val="none" w:sz="0" w:space="0" w:color="auto"/>
                <w:bottom w:val="none" w:sz="0" w:space="0" w:color="auto"/>
                <w:right w:val="none" w:sz="0" w:space="0" w:color="auto"/>
              </w:divBdr>
            </w:div>
            <w:div w:id="1594511854">
              <w:marLeft w:val="1155"/>
              <w:marRight w:val="0"/>
              <w:marTop w:val="0"/>
              <w:marBottom w:val="0"/>
              <w:divBdr>
                <w:top w:val="none" w:sz="0" w:space="0" w:color="auto"/>
                <w:left w:val="none" w:sz="0" w:space="0" w:color="auto"/>
                <w:bottom w:val="none" w:sz="0" w:space="0" w:color="auto"/>
                <w:right w:val="none" w:sz="0" w:space="0" w:color="auto"/>
              </w:divBdr>
            </w:div>
            <w:div w:id="1060060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3915">
      <w:bodyDiv w:val="1"/>
      <w:marLeft w:val="0"/>
      <w:marRight w:val="0"/>
      <w:marTop w:val="0"/>
      <w:marBottom w:val="0"/>
      <w:divBdr>
        <w:top w:val="none" w:sz="0" w:space="0" w:color="auto"/>
        <w:left w:val="none" w:sz="0" w:space="0" w:color="auto"/>
        <w:bottom w:val="none" w:sz="0" w:space="0" w:color="auto"/>
        <w:right w:val="none" w:sz="0" w:space="0" w:color="auto"/>
      </w:divBdr>
      <w:divsChild>
        <w:div w:id="1159888568">
          <w:marLeft w:val="0"/>
          <w:marRight w:val="0"/>
          <w:marTop w:val="0"/>
          <w:marBottom w:val="0"/>
          <w:divBdr>
            <w:top w:val="none" w:sz="0" w:space="0" w:color="auto"/>
            <w:left w:val="none" w:sz="0" w:space="0" w:color="auto"/>
            <w:bottom w:val="none" w:sz="0" w:space="0" w:color="auto"/>
            <w:right w:val="none" w:sz="0" w:space="0" w:color="auto"/>
          </w:divBdr>
        </w:div>
        <w:div w:id="955059953">
          <w:marLeft w:val="0"/>
          <w:marRight w:val="0"/>
          <w:marTop w:val="150"/>
          <w:marBottom w:val="0"/>
          <w:divBdr>
            <w:top w:val="none" w:sz="0" w:space="0" w:color="auto"/>
            <w:left w:val="none" w:sz="0" w:space="0" w:color="auto"/>
            <w:bottom w:val="none" w:sz="0" w:space="0" w:color="auto"/>
            <w:right w:val="none" w:sz="0" w:space="0" w:color="auto"/>
          </w:divBdr>
          <w:divsChild>
            <w:div w:id="1017732465">
              <w:marLeft w:val="1155"/>
              <w:marRight w:val="0"/>
              <w:marTop w:val="0"/>
              <w:marBottom w:val="0"/>
              <w:divBdr>
                <w:top w:val="none" w:sz="0" w:space="0" w:color="auto"/>
                <w:left w:val="none" w:sz="0" w:space="0" w:color="auto"/>
                <w:bottom w:val="none" w:sz="0" w:space="0" w:color="auto"/>
                <w:right w:val="none" w:sz="0" w:space="0" w:color="auto"/>
              </w:divBdr>
            </w:div>
            <w:div w:id="1742291952">
              <w:marLeft w:val="1155"/>
              <w:marRight w:val="0"/>
              <w:marTop w:val="0"/>
              <w:marBottom w:val="0"/>
              <w:divBdr>
                <w:top w:val="none" w:sz="0" w:space="0" w:color="auto"/>
                <w:left w:val="none" w:sz="0" w:space="0" w:color="auto"/>
                <w:bottom w:val="none" w:sz="0" w:space="0" w:color="auto"/>
                <w:right w:val="none" w:sz="0" w:space="0" w:color="auto"/>
              </w:divBdr>
            </w:div>
            <w:div w:id="17074889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047071">
      <w:bodyDiv w:val="1"/>
      <w:marLeft w:val="0"/>
      <w:marRight w:val="0"/>
      <w:marTop w:val="0"/>
      <w:marBottom w:val="0"/>
      <w:divBdr>
        <w:top w:val="none" w:sz="0" w:space="0" w:color="auto"/>
        <w:left w:val="none" w:sz="0" w:space="0" w:color="auto"/>
        <w:bottom w:val="none" w:sz="0" w:space="0" w:color="auto"/>
        <w:right w:val="none" w:sz="0" w:space="0" w:color="auto"/>
      </w:divBdr>
      <w:divsChild>
        <w:div w:id="713044639">
          <w:marLeft w:val="0"/>
          <w:marRight w:val="0"/>
          <w:marTop w:val="0"/>
          <w:marBottom w:val="0"/>
          <w:divBdr>
            <w:top w:val="none" w:sz="0" w:space="0" w:color="auto"/>
            <w:left w:val="none" w:sz="0" w:space="0" w:color="auto"/>
            <w:bottom w:val="none" w:sz="0" w:space="0" w:color="auto"/>
            <w:right w:val="none" w:sz="0" w:space="0" w:color="auto"/>
          </w:divBdr>
        </w:div>
        <w:div w:id="631138710">
          <w:marLeft w:val="0"/>
          <w:marRight w:val="0"/>
          <w:marTop w:val="150"/>
          <w:marBottom w:val="0"/>
          <w:divBdr>
            <w:top w:val="none" w:sz="0" w:space="0" w:color="auto"/>
            <w:left w:val="none" w:sz="0" w:space="0" w:color="auto"/>
            <w:bottom w:val="none" w:sz="0" w:space="0" w:color="auto"/>
            <w:right w:val="none" w:sz="0" w:space="0" w:color="auto"/>
          </w:divBdr>
          <w:divsChild>
            <w:div w:id="592670770">
              <w:marLeft w:val="1155"/>
              <w:marRight w:val="0"/>
              <w:marTop w:val="0"/>
              <w:marBottom w:val="0"/>
              <w:divBdr>
                <w:top w:val="none" w:sz="0" w:space="0" w:color="auto"/>
                <w:left w:val="none" w:sz="0" w:space="0" w:color="auto"/>
                <w:bottom w:val="none" w:sz="0" w:space="0" w:color="auto"/>
                <w:right w:val="none" w:sz="0" w:space="0" w:color="auto"/>
              </w:divBdr>
            </w:div>
            <w:div w:id="1664620033">
              <w:marLeft w:val="1155"/>
              <w:marRight w:val="0"/>
              <w:marTop w:val="0"/>
              <w:marBottom w:val="0"/>
              <w:divBdr>
                <w:top w:val="none" w:sz="0" w:space="0" w:color="auto"/>
                <w:left w:val="none" w:sz="0" w:space="0" w:color="auto"/>
                <w:bottom w:val="none" w:sz="0" w:space="0" w:color="auto"/>
                <w:right w:val="none" w:sz="0" w:space="0" w:color="auto"/>
              </w:divBdr>
            </w:div>
            <w:div w:id="1137836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737912">
      <w:bodyDiv w:val="1"/>
      <w:marLeft w:val="0"/>
      <w:marRight w:val="0"/>
      <w:marTop w:val="0"/>
      <w:marBottom w:val="0"/>
      <w:divBdr>
        <w:top w:val="none" w:sz="0" w:space="0" w:color="auto"/>
        <w:left w:val="none" w:sz="0" w:space="0" w:color="auto"/>
        <w:bottom w:val="none" w:sz="0" w:space="0" w:color="auto"/>
        <w:right w:val="none" w:sz="0" w:space="0" w:color="auto"/>
      </w:divBdr>
      <w:divsChild>
        <w:div w:id="345980790">
          <w:marLeft w:val="0"/>
          <w:marRight w:val="0"/>
          <w:marTop w:val="0"/>
          <w:marBottom w:val="0"/>
          <w:divBdr>
            <w:top w:val="none" w:sz="0" w:space="0" w:color="auto"/>
            <w:left w:val="none" w:sz="0" w:space="0" w:color="auto"/>
            <w:bottom w:val="none" w:sz="0" w:space="0" w:color="auto"/>
            <w:right w:val="none" w:sz="0" w:space="0" w:color="auto"/>
          </w:divBdr>
        </w:div>
        <w:div w:id="1652249617">
          <w:marLeft w:val="0"/>
          <w:marRight w:val="0"/>
          <w:marTop w:val="150"/>
          <w:marBottom w:val="0"/>
          <w:divBdr>
            <w:top w:val="none" w:sz="0" w:space="0" w:color="auto"/>
            <w:left w:val="none" w:sz="0" w:space="0" w:color="auto"/>
            <w:bottom w:val="none" w:sz="0" w:space="0" w:color="auto"/>
            <w:right w:val="none" w:sz="0" w:space="0" w:color="auto"/>
          </w:divBdr>
          <w:divsChild>
            <w:div w:id="1336034517">
              <w:marLeft w:val="1155"/>
              <w:marRight w:val="0"/>
              <w:marTop w:val="0"/>
              <w:marBottom w:val="0"/>
              <w:divBdr>
                <w:top w:val="none" w:sz="0" w:space="0" w:color="auto"/>
                <w:left w:val="none" w:sz="0" w:space="0" w:color="auto"/>
                <w:bottom w:val="none" w:sz="0" w:space="0" w:color="auto"/>
                <w:right w:val="none" w:sz="0" w:space="0" w:color="auto"/>
              </w:divBdr>
            </w:div>
            <w:div w:id="949432327">
              <w:marLeft w:val="1155"/>
              <w:marRight w:val="0"/>
              <w:marTop w:val="0"/>
              <w:marBottom w:val="0"/>
              <w:divBdr>
                <w:top w:val="none" w:sz="0" w:space="0" w:color="auto"/>
                <w:left w:val="none" w:sz="0" w:space="0" w:color="auto"/>
                <w:bottom w:val="none" w:sz="0" w:space="0" w:color="auto"/>
                <w:right w:val="none" w:sz="0" w:space="0" w:color="auto"/>
              </w:divBdr>
            </w:div>
            <w:div w:id="342056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008367">
      <w:bodyDiv w:val="1"/>
      <w:marLeft w:val="0"/>
      <w:marRight w:val="0"/>
      <w:marTop w:val="0"/>
      <w:marBottom w:val="0"/>
      <w:divBdr>
        <w:top w:val="none" w:sz="0" w:space="0" w:color="auto"/>
        <w:left w:val="none" w:sz="0" w:space="0" w:color="auto"/>
        <w:bottom w:val="none" w:sz="0" w:space="0" w:color="auto"/>
        <w:right w:val="none" w:sz="0" w:space="0" w:color="auto"/>
      </w:divBdr>
      <w:divsChild>
        <w:div w:id="1161122114">
          <w:marLeft w:val="0"/>
          <w:marRight w:val="0"/>
          <w:marTop w:val="0"/>
          <w:marBottom w:val="0"/>
          <w:divBdr>
            <w:top w:val="none" w:sz="0" w:space="0" w:color="auto"/>
            <w:left w:val="none" w:sz="0" w:space="0" w:color="auto"/>
            <w:bottom w:val="none" w:sz="0" w:space="0" w:color="auto"/>
            <w:right w:val="none" w:sz="0" w:space="0" w:color="auto"/>
          </w:divBdr>
        </w:div>
        <w:div w:id="309595425">
          <w:marLeft w:val="0"/>
          <w:marRight w:val="0"/>
          <w:marTop w:val="150"/>
          <w:marBottom w:val="0"/>
          <w:divBdr>
            <w:top w:val="none" w:sz="0" w:space="0" w:color="auto"/>
            <w:left w:val="none" w:sz="0" w:space="0" w:color="auto"/>
            <w:bottom w:val="none" w:sz="0" w:space="0" w:color="auto"/>
            <w:right w:val="none" w:sz="0" w:space="0" w:color="auto"/>
          </w:divBdr>
          <w:divsChild>
            <w:div w:id="1932349343">
              <w:marLeft w:val="1155"/>
              <w:marRight w:val="0"/>
              <w:marTop w:val="0"/>
              <w:marBottom w:val="0"/>
              <w:divBdr>
                <w:top w:val="none" w:sz="0" w:space="0" w:color="auto"/>
                <w:left w:val="none" w:sz="0" w:space="0" w:color="auto"/>
                <w:bottom w:val="none" w:sz="0" w:space="0" w:color="auto"/>
                <w:right w:val="none" w:sz="0" w:space="0" w:color="auto"/>
              </w:divBdr>
            </w:div>
            <w:div w:id="455179492">
              <w:marLeft w:val="1155"/>
              <w:marRight w:val="0"/>
              <w:marTop w:val="0"/>
              <w:marBottom w:val="0"/>
              <w:divBdr>
                <w:top w:val="none" w:sz="0" w:space="0" w:color="auto"/>
                <w:left w:val="none" w:sz="0" w:space="0" w:color="auto"/>
                <w:bottom w:val="none" w:sz="0" w:space="0" w:color="auto"/>
                <w:right w:val="none" w:sz="0" w:space="0" w:color="auto"/>
              </w:divBdr>
            </w:div>
            <w:div w:id="1574969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673199">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35958">
      <w:bodyDiv w:val="1"/>
      <w:marLeft w:val="0"/>
      <w:marRight w:val="0"/>
      <w:marTop w:val="0"/>
      <w:marBottom w:val="0"/>
      <w:divBdr>
        <w:top w:val="none" w:sz="0" w:space="0" w:color="auto"/>
        <w:left w:val="none" w:sz="0" w:space="0" w:color="auto"/>
        <w:bottom w:val="none" w:sz="0" w:space="0" w:color="auto"/>
        <w:right w:val="none" w:sz="0" w:space="0" w:color="auto"/>
      </w:divBdr>
      <w:divsChild>
        <w:div w:id="343213318">
          <w:marLeft w:val="0"/>
          <w:marRight w:val="0"/>
          <w:marTop w:val="0"/>
          <w:marBottom w:val="0"/>
          <w:divBdr>
            <w:top w:val="none" w:sz="0" w:space="0" w:color="auto"/>
            <w:left w:val="none" w:sz="0" w:space="0" w:color="auto"/>
            <w:bottom w:val="none" w:sz="0" w:space="0" w:color="auto"/>
            <w:right w:val="none" w:sz="0" w:space="0" w:color="auto"/>
          </w:divBdr>
        </w:div>
        <w:div w:id="1659990439">
          <w:marLeft w:val="0"/>
          <w:marRight w:val="0"/>
          <w:marTop w:val="150"/>
          <w:marBottom w:val="0"/>
          <w:divBdr>
            <w:top w:val="none" w:sz="0" w:space="0" w:color="auto"/>
            <w:left w:val="none" w:sz="0" w:space="0" w:color="auto"/>
            <w:bottom w:val="none" w:sz="0" w:space="0" w:color="auto"/>
            <w:right w:val="none" w:sz="0" w:space="0" w:color="auto"/>
          </w:divBdr>
          <w:divsChild>
            <w:div w:id="227570108">
              <w:marLeft w:val="1155"/>
              <w:marRight w:val="0"/>
              <w:marTop w:val="0"/>
              <w:marBottom w:val="0"/>
              <w:divBdr>
                <w:top w:val="none" w:sz="0" w:space="0" w:color="auto"/>
                <w:left w:val="none" w:sz="0" w:space="0" w:color="auto"/>
                <w:bottom w:val="none" w:sz="0" w:space="0" w:color="auto"/>
                <w:right w:val="none" w:sz="0" w:space="0" w:color="auto"/>
              </w:divBdr>
            </w:div>
            <w:div w:id="1350525714">
              <w:marLeft w:val="1155"/>
              <w:marRight w:val="0"/>
              <w:marTop w:val="0"/>
              <w:marBottom w:val="0"/>
              <w:divBdr>
                <w:top w:val="none" w:sz="0" w:space="0" w:color="auto"/>
                <w:left w:val="none" w:sz="0" w:space="0" w:color="auto"/>
                <w:bottom w:val="none" w:sz="0" w:space="0" w:color="auto"/>
                <w:right w:val="none" w:sz="0" w:space="0" w:color="auto"/>
              </w:divBdr>
            </w:div>
            <w:div w:id="14983792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360138">
      <w:bodyDiv w:val="1"/>
      <w:marLeft w:val="0"/>
      <w:marRight w:val="0"/>
      <w:marTop w:val="0"/>
      <w:marBottom w:val="0"/>
      <w:divBdr>
        <w:top w:val="none" w:sz="0" w:space="0" w:color="auto"/>
        <w:left w:val="none" w:sz="0" w:space="0" w:color="auto"/>
        <w:bottom w:val="none" w:sz="0" w:space="0" w:color="auto"/>
        <w:right w:val="none" w:sz="0" w:space="0" w:color="auto"/>
      </w:divBdr>
      <w:divsChild>
        <w:div w:id="17701404">
          <w:marLeft w:val="0"/>
          <w:marRight w:val="0"/>
          <w:marTop w:val="0"/>
          <w:marBottom w:val="0"/>
          <w:divBdr>
            <w:top w:val="none" w:sz="0" w:space="0" w:color="auto"/>
            <w:left w:val="none" w:sz="0" w:space="0" w:color="auto"/>
            <w:bottom w:val="none" w:sz="0" w:space="0" w:color="auto"/>
            <w:right w:val="none" w:sz="0" w:space="0" w:color="auto"/>
          </w:divBdr>
        </w:div>
        <w:div w:id="496120020">
          <w:marLeft w:val="0"/>
          <w:marRight w:val="0"/>
          <w:marTop w:val="150"/>
          <w:marBottom w:val="0"/>
          <w:divBdr>
            <w:top w:val="none" w:sz="0" w:space="0" w:color="auto"/>
            <w:left w:val="none" w:sz="0" w:space="0" w:color="auto"/>
            <w:bottom w:val="none" w:sz="0" w:space="0" w:color="auto"/>
            <w:right w:val="none" w:sz="0" w:space="0" w:color="auto"/>
          </w:divBdr>
          <w:divsChild>
            <w:div w:id="1777599942">
              <w:marLeft w:val="1155"/>
              <w:marRight w:val="0"/>
              <w:marTop w:val="0"/>
              <w:marBottom w:val="0"/>
              <w:divBdr>
                <w:top w:val="none" w:sz="0" w:space="0" w:color="auto"/>
                <w:left w:val="none" w:sz="0" w:space="0" w:color="auto"/>
                <w:bottom w:val="none" w:sz="0" w:space="0" w:color="auto"/>
                <w:right w:val="none" w:sz="0" w:space="0" w:color="auto"/>
              </w:divBdr>
            </w:div>
            <w:div w:id="184445678">
              <w:marLeft w:val="1155"/>
              <w:marRight w:val="0"/>
              <w:marTop w:val="0"/>
              <w:marBottom w:val="0"/>
              <w:divBdr>
                <w:top w:val="none" w:sz="0" w:space="0" w:color="auto"/>
                <w:left w:val="none" w:sz="0" w:space="0" w:color="auto"/>
                <w:bottom w:val="none" w:sz="0" w:space="0" w:color="auto"/>
                <w:right w:val="none" w:sz="0" w:space="0" w:color="auto"/>
              </w:divBdr>
            </w:div>
            <w:div w:id="14991543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5176">
      <w:bodyDiv w:val="1"/>
      <w:marLeft w:val="0"/>
      <w:marRight w:val="0"/>
      <w:marTop w:val="0"/>
      <w:marBottom w:val="0"/>
      <w:divBdr>
        <w:top w:val="none" w:sz="0" w:space="0" w:color="auto"/>
        <w:left w:val="none" w:sz="0" w:space="0" w:color="auto"/>
        <w:bottom w:val="none" w:sz="0" w:space="0" w:color="auto"/>
        <w:right w:val="none" w:sz="0" w:space="0" w:color="auto"/>
      </w:divBdr>
      <w:divsChild>
        <w:div w:id="1320622446">
          <w:marLeft w:val="0"/>
          <w:marRight w:val="0"/>
          <w:marTop w:val="0"/>
          <w:marBottom w:val="0"/>
          <w:divBdr>
            <w:top w:val="none" w:sz="0" w:space="0" w:color="auto"/>
            <w:left w:val="none" w:sz="0" w:space="0" w:color="auto"/>
            <w:bottom w:val="none" w:sz="0" w:space="0" w:color="auto"/>
            <w:right w:val="none" w:sz="0" w:space="0" w:color="auto"/>
          </w:divBdr>
        </w:div>
        <w:div w:id="1212575944">
          <w:marLeft w:val="0"/>
          <w:marRight w:val="0"/>
          <w:marTop w:val="150"/>
          <w:marBottom w:val="0"/>
          <w:divBdr>
            <w:top w:val="none" w:sz="0" w:space="0" w:color="auto"/>
            <w:left w:val="none" w:sz="0" w:space="0" w:color="auto"/>
            <w:bottom w:val="none" w:sz="0" w:space="0" w:color="auto"/>
            <w:right w:val="none" w:sz="0" w:space="0" w:color="auto"/>
          </w:divBdr>
          <w:divsChild>
            <w:div w:id="919873994">
              <w:marLeft w:val="1155"/>
              <w:marRight w:val="0"/>
              <w:marTop w:val="0"/>
              <w:marBottom w:val="0"/>
              <w:divBdr>
                <w:top w:val="none" w:sz="0" w:space="0" w:color="auto"/>
                <w:left w:val="none" w:sz="0" w:space="0" w:color="auto"/>
                <w:bottom w:val="none" w:sz="0" w:space="0" w:color="auto"/>
                <w:right w:val="none" w:sz="0" w:space="0" w:color="auto"/>
              </w:divBdr>
            </w:div>
            <w:div w:id="1219635426">
              <w:marLeft w:val="1155"/>
              <w:marRight w:val="0"/>
              <w:marTop w:val="0"/>
              <w:marBottom w:val="0"/>
              <w:divBdr>
                <w:top w:val="none" w:sz="0" w:space="0" w:color="auto"/>
                <w:left w:val="none" w:sz="0" w:space="0" w:color="auto"/>
                <w:bottom w:val="none" w:sz="0" w:space="0" w:color="auto"/>
                <w:right w:val="none" w:sz="0" w:space="0" w:color="auto"/>
              </w:divBdr>
            </w:div>
            <w:div w:id="73862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482990">
      <w:bodyDiv w:val="1"/>
      <w:marLeft w:val="0"/>
      <w:marRight w:val="0"/>
      <w:marTop w:val="0"/>
      <w:marBottom w:val="0"/>
      <w:divBdr>
        <w:top w:val="none" w:sz="0" w:space="0" w:color="auto"/>
        <w:left w:val="none" w:sz="0" w:space="0" w:color="auto"/>
        <w:bottom w:val="none" w:sz="0" w:space="0" w:color="auto"/>
        <w:right w:val="none" w:sz="0" w:space="0" w:color="auto"/>
      </w:divBdr>
      <w:divsChild>
        <w:div w:id="1195388492">
          <w:marLeft w:val="0"/>
          <w:marRight w:val="0"/>
          <w:marTop w:val="0"/>
          <w:marBottom w:val="0"/>
          <w:divBdr>
            <w:top w:val="none" w:sz="0" w:space="0" w:color="auto"/>
            <w:left w:val="none" w:sz="0" w:space="0" w:color="auto"/>
            <w:bottom w:val="none" w:sz="0" w:space="0" w:color="auto"/>
            <w:right w:val="none" w:sz="0" w:space="0" w:color="auto"/>
          </w:divBdr>
        </w:div>
        <w:div w:id="947857459">
          <w:marLeft w:val="0"/>
          <w:marRight w:val="0"/>
          <w:marTop w:val="150"/>
          <w:marBottom w:val="0"/>
          <w:divBdr>
            <w:top w:val="none" w:sz="0" w:space="0" w:color="auto"/>
            <w:left w:val="none" w:sz="0" w:space="0" w:color="auto"/>
            <w:bottom w:val="none" w:sz="0" w:space="0" w:color="auto"/>
            <w:right w:val="none" w:sz="0" w:space="0" w:color="auto"/>
          </w:divBdr>
          <w:divsChild>
            <w:div w:id="54863135">
              <w:marLeft w:val="1155"/>
              <w:marRight w:val="0"/>
              <w:marTop w:val="0"/>
              <w:marBottom w:val="0"/>
              <w:divBdr>
                <w:top w:val="none" w:sz="0" w:space="0" w:color="auto"/>
                <w:left w:val="none" w:sz="0" w:space="0" w:color="auto"/>
                <w:bottom w:val="none" w:sz="0" w:space="0" w:color="auto"/>
                <w:right w:val="none" w:sz="0" w:space="0" w:color="auto"/>
              </w:divBdr>
            </w:div>
            <w:div w:id="890313078">
              <w:marLeft w:val="1155"/>
              <w:marRight w:val="0"/>
              <w:marTop w:val="0"/>
              <w:marBottom w:val="0"/>
              <w:divBdr>
                <w:top w:val="none" w:sz="0" w:space="0" w:color="auto"/>
                <w:left w:val="none" w:sz="0" w:space="0" w:color="auto"/>
                <w:bottom w:val="none" w:sz="0" w:space="0" w:color="auto"/>
                <w:right w:val="none" w:sz="0" w:space="0" w:color="auto"/>
              </w:divBdr>
            </w:div>
            <w:div w:id="15481039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8727">
      <w:bodyDiv w:val="1"/>
      <w:marLeft w:val="0"/>
      <w:marRight w:val="0"/>
      <w:marTop w:val="0"/>
      <w:marBottom w:val="0"/>
      <w:divBdr>
        <w:top w:val="none" w:sz="0" w:space="0" w:color="auto"/>
        <w:left w:val="none" w:sz="0" w:space="0" w:color="auto"/>
        <w:bottom w:val="none" w:sz="0" w:space="0" w:color="auto"/>
        <w:right w:val="none" w:sz="0" w:space="0" w:color="auto"/>
      </w:divBdr>
      <w:divsChild>
        <w:div w:id="2039309351">
          <w:marLeft w:val="0"/>
          <w:marRight w:val="0"/>
          <w:marTop w:val="0"/>
          <w:marBottom w:val="0"/>
          <w:divBdr>
            <w:top w:val="none" w:sz="0" w:space="0" w:color="auto"/>
            <w:left w:val="none" w:sz="0" w:space="0" w:color="auto"/>
            <w:bottom w:val="none" w:sz="0" w:space="0" w:color="auto"/>
            <w:right w:val="none" w:sz="0" w:space="0" w:color="auto"/>
          </w:divBdr>
        </w:div>
        <w:div w:id="673848737">
          <w:marLeft w:val="0"/>
          <w:marRight w:val="0"/>
          <w:marTop w:val="150"/>
          <w:marBottom w:val="0"/>
          <w:divBdr>
            <w:top w:val="none" w:sz="0" w:space="0" w:color="auto"/>
            <w:left w:val="none" w:sz="0" w:space="0" w:color="auto"/>
            <w:bottom w:val="none" w:sz="0" w:space="0" w:color="auto"/>
            <w:right w:val="none" w:sz="0" w:space="0" w:color="auto"/>
          </w:divBdr>
          <w:divsChild>
            <w:div w:id="2016883750">
              <w:marLeft w:val="1155"/>
              <w:marRight w:val="0"/>
              <w:marTop w:val="0"/>
              <w:marBottom w:val="0"/>
              <w:divBdr>
                <w:top w:val="none" w:sz="0" w:space="0" w:color="auto"/>
                <w:left w:val="none" w:sz="0" w:space="0" w:color="auto"/>
                <w:bottom w:val="none" w:sz="0" w:space="0" w:color="auto"/>
                <w:right w:val="none" w:sz="0" w:space="0" w:color="auto"/>
              </w:divBdr>
            </w:div>
            <w:div w:id="722170175">
              <w:marLeft w:val="1155"/>
              <w:marRight w:val="0"/>
              <w:marTop w:val="0"/>
              <w:marBottom w:val="0"/>
              <w:divBdr>
                <w:top w:val="none" w:sz="0" w:space="0" w:color="auto"/>
                <w:left w:val="none" w:sz="0" w:space="0" w:color="auto"/>
                <w:bottom w:val="none" w:sz="0" w:space="0" w:color="auto"/>
                <w:right w:val="none" w:sz="0" w:space="0" w:color="auto"/>
              </w:divBdr>
            </w:div>
            <w:div w:id="817383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4992">
      <w:bodyDiv w:val="1"/>
      <w:marLeft w:val="0"/>
      <w:marRight w:val="0"/>
      <w:marTop w:val="0"/>
      <w:marBottom w:val="0"/>
      <w:divBdr>
        <w:top w:val="none" w:sz="0" w:space="0" w:color="auto"/>
        <w:left w:val="none" w:sz="0" w:space="0" w:color="auto"/>
        <w:bottom w:val="none" w:sz="0" w:space="0" w:color="auto"/>
        <w:right w:val="none" w:sz="0" w:space="0" w:color="auto"/>
      </w:divBdr>
      <w:divsChild>
        <w:div w:id="324865746">
          <w:marLeft w:val="0"/>
          <w:marRight w:val="0"/>
          <w:marTop w:val="0"/>
          <w:marBottom w:val="0"/>
          <w:divBdr>
            <w:top w:val="none" w:sz="0" w:space="0" w:color="auto"/>
            <w:left w:val="none" w:sz="0" w:space="0" w:color="auto"/>
            <w:bottom w:val="none" w:sz="0" w:space="0" w:color="auto"/>
            <w:right w:val="none" w:sz="0" w:space="0" w:color="auto"/>
          </w:divBdr>
        </w:div>
        <w:div w:id="2009825167">
          <w:marLeft w:val="0"/>
          <w:marRight w:val="0"/>
          <w:marTop w:val="150"/>
          <w:marBottom w:val="0"/>
          <w:divBdr>
            <w:top w:val="none" w:sz="0" w:space="0" w:color="auto"/>
            <w:left w:val="none" w:sz="0" w:space="0" w:color="auto"/>
            <w:bottom w:val="none" w:sz="0" w:space="0" w:color="auto"/>
            <w:right w:val="none" w:sz="0" w:space="0" w:color="auto"/>
          </w:divBdr>
          <w:divsChild>
            <w:div w:id="806554282">
              <w:marLeft w:val="1155"/>
              <w:marRight w:val="0"/>
              <w:marTop w:val="0"/>
              <w:marBottom w:val="0"/>
              <w:divBdr>
                <w:top w:val="none" w:sz="0" w:space="0" w:color="auto"/>
                <w:left w:val="none" w:sz="0" w:space="0" w:color="auto"/>
                <w:bottom w:val="none" w:sz="0" w:space="0" w:color="auto"/>
                <w:right w:val="none" w:sz="0" w:space="0" w:color="auto"/>
              </w:divBdr>
            </w:div>
            <w:div w:id="418063873">
              <w:marLeft w:val="1155"/>
              <w:marRight w:val="0"/>
              <w:marTop w:val="0"/>
              <w:marBottom w:val="0"/>
              <w:divBdr>
                <w:top w:val="none" w:sz="0" w:space="0" w:color="auto"/>
                <w:left w:val="none" w:sz="0" w:space="0" w:color="auto"/>
                <w:bottom w:val="none" w:sz="0" w:space="0" w:color="auto"/>
                <w:right w:val="none" w:sz="0" w:space="0" w:color="auto"/>
              </w:divBdr>
            </w:div>
            <w:div w:id="379600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8664">
      <w:bodyDiv w:val="1"/>
      <w:marLeft w:val="0"/>
      <w:marRight w:val="0"/>
      <w:marTop w:val="0"/>
      <w:marBottom w:val="0"/>
      <w:divBdr>
        <w:top w:val="none" w:sz="0" w:space="0" w:color="auto"/>
        <w:left w:val="none" w:sz="0" w:space="0" w:color="auto"/>
        <w:bottom w:val="none" w:sz="0" w:space="0" w:color="auto"/>
        <w:right w:val="none" w:sz="0" w:space="0" w:color="auto"/>
      </w:divBdr>
      <w:divsChild>
        <w:div w:id="1021396903">
          <w:marLeft w:val="0"/>
          <w:marRight w:val="0"/>
          <w:marTop w:val="0"/>
          <w:marBottom w:val="0"/>
          <w:divBdr>
            <w:top w:val="none" w:sz="0" w:space="0" w:color="auto"/>
            <w:left w:val="none" w:sz="0" w:space="0" w:color="auto"/>
            <w:bottom w:val="none" w:sz="0" w:space="0" w:color="auto"/>
            <w:right w:val="none" w:sz="0" w:space="0" w:color="auto"/>
          </w:divBdr>
        </w:div>
        <w:div w:id="40638761">
          <w:marLeft w:val="0"/>
          <w:marRight w:val="0"/>
          <w:marTop w:val="150"/>
          <w:marBottom w:val="0"/>
          <w:divBdr>
            <w:top w:val="none" w:sz="0" w:space="0" w:color="auto"/>
            <w:left w:val="none" w:sz="0" w:space="0" w:color="auto"/>
            <w:bottom w:val="none" w:sz="0" w:space="0" w:color="auto"/>
            <w:right w:val="none" w:sz="0" w:space="0" w:color="auto"/>
          </w:divBdr>
          <w:divsChild>
            <w:div w:id="1939605296">
              <w:marLeft w:val="1155"/>
              <w:marRight w:val="0"/>
              <w:marTop w:val="0"/>
              <w:marBottom w:val="0"/>
              <w:divBdr>
                <w:top w:val="none" w:sz="0" w:space="0" w:color="auto"/>
                <w:left w:val="none" w:sz="0" w:space="0" w:color="auto"/>
                <w:bottom w:val="none" w:sz="0" w:space="0" w:color="auto"/>
                <w:right w:val="none" w:sz="0" w:space="0" w:color="auto"/>
              </w:divBdr>
            </w:div>
            <w:div w:id="1029070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791315">
      <w:bodyDiv w:val="1"/>
      <w:marLeft w:val="0"/>
      <w:marRight w:val="0"/>
      <w:marTop w:val="0"/>
      <w:marBottom w:val="0"/>
      <w:divBdr>
        <w:top w:val="none" w:sz="0" w:space="0" w:color="auto"/>
        <w:left w:val="none" w:sz="0" w:space="0" w:color="auto"/>
        <w:bottom w:val="none" w:sz="0" w:space="0" w:color="auto"/>
        <w:right w:val="none" w:sz="0" w:space="0" w:color="auto"/>
      </w:divBdr>
      <w:divsChild>
        <w:div w:id="1401443307">
          <w:marLeft w:val="0"/>
          <w:marRight w:val="0"/>
          <w:marTop w:val="0"/>
          <w:marBottom w:val="0"/>
          <w:divBdr>
            <w:top w:val="none" w:sz="0" w:space="0" w:color="auto"/>
            <w:left w:val="none" w:sz="0" w:space="0" w:color="auto"/>
            <w:bottom w:val="none" w:sz="0" w:space="0" w:color="auto"/>
            <w:right w:val="none" w:sz="0" w:space="0" w:color="auto"/>
          </w:divBdr>
        </w:div>
        <w:div w:id="991444882">
          <w:marLeft w:val="0"/>
          <w:marRight w:val="0"/>
          <w:marTop w:val="150"/>
          <w:marBottom w:val="0"/>
          <w:divBdr>
            <w:top w:val="none" w:sz="0" w:space="0" w:color="auto"/>
            <w:left w:val="none" w:sz="0" w:space="0" w:color="auto"/>
            <w:bottom w:val="none" w:sz="0" w:space="0" w:color="auto"/>
            <w:right w:val="none" w:sz="0" w:space="0" w:color="auto"/>
          </w:divBdr>
          <w:divsChild>
            <w:div w:id="1590189576">
              <w:marLeft w:val="1155"/>
              <w:marRight w:val="0"/>
              <w:marTop w:val="0"/>
              <w:marBottom w:val="0"/>
              <w:divBdr>
                <w:top w:val="none" w:sz="0" w:space="0" w:color="auto"/>
                <w:left w:val="none" w:sz="0" w:space="0" w:color="auto"/>
                <w:bottom w:val="none" w:sz="0" w:space="0" w:color="auto"/>
                <w:right w:val="none" w:sz="0" w:space="0" w:color="auto"/>
              </w:divBdr>
            </w:div>
            <w:div w:id="2015451785">
              <w:marLeft w:val="1155"/>
              <w:marRight w:val="0"/>
              <w:marTop w:val="0"/>
              <w:marBottom w:val="0"/>
              <w:divBdr>
                <w:top w:val="none" w:sz="0" w:space="0" w:color="auto"/>
                <w:left w:val="none" w:sz="0" w:space="0" w:color="auto"/>
                <w:bottom w:val="none" w:sz="0" w:space="0" w:color="auto"/>
                <w:right w:val="none" w:sz="0" w:space="0" w:color="auto"/>
              </w:divBdr>
            </w:div>
            <w:div w:id="1724208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715916">
      <w:bodyDiv w:val="1"/>
      <w:marLeft w:val="0"/>
      <w:marRight w:val="0"/>
      <w:marTop w:val="0"/>
      <w:marBottom w:val="0"/>
      <w:divBdr>
        <w:top w:val="none" w:sz="0" w:space="0" w:color="auto"/>
        <w:left w:val="none" w:sz="0" w:space="0" w:color="auto"/>
        <w:bottom w:val="none" w:sz="0" w:space="0" w:color="auto"/>
        <w:right w:val="none" w:sz="0" w:space="0" w:color="auto"/>
      </w:divBdr>
      <w:divsChild>
        <w:div w:id="1230574851">
          <w:marLeft w:val="0"/>
          <w:marRight w:val="0"/>
          <w:marTop w:val="0"/>
          <w:marBottom w:val="0"/>
          <w:divBdr>
            <w:top w:val="none" w:sz="0" w:space="0" w:color="auto"/>
            <w:left w:val="none" w:sz="0" w:space="0" w:color="auto"/>
            <w:bottom w:val="none" w:sz="0" w:space="0" w:color="auto"/>
            <w:right w:val="none" w:sz="0" w:space="0" w:color="auto"/>
          </w:divBdr>
        </w:div>
        <w:div w:id="673841391">
          <w:marLeft w:val="0"/>
          <w:marRight w:val="0"/>
          <w:marTop w:val="150"/>
          <w:marBottom w:val="0"/>
          <w:divBdr>
            <w:top w:val="none" w:sz="0" w:space="0" w:color="auto"/>
            <w:left w:val="none" w:sz="0" w:space="0" w:color="auto"/>
            <w:bottom w:val="none" w:sz="0" w:space="0" w:color="auto"/>
            <w:right w:val="none" w:sz="0" w:space="0" w:color="auto"/>
          </w:divBdr>
          <w:divsChild>
            <w:div w:id="294456979">
              <w:marLeft w:val="1155"/>
              <w:marRight w:val="0"/>
              <w:marTop w:val="0"/>
              <w:marBottom w:val="0"/>
              <w:divBdr>
                <w:top w:val="none" w:sz="0" w:space="0" w:color="auto"/>
                <w:left w:val="none" w:sz="0" w:space="0" w:color="auto"/>
                <w:bottom w:val="none" w:sz="0" w:space="0" w:color="auto"/>
                <w:right w:val="none" w:sz="0" w:space="0" w:color="auto"/>
              </w:divBdr>
            </w:div>
            <w:div w:id="772214672">
              <w:marLeft w:val="1155"/>
              <w:marRight w:val="0"/>
              <w:marTop w:val="0"/>
              <w:marBottom w:val="0"/>
              <w:divBdr>
                <w:top w:val="none" w:sz="0" w:space="0" w:color="auto"/>
                <w:left w:val="none" w:sz="0" w:space="0" w:color="auto"/>
                <w:bottom w:val="none" w:sz="0" w:space="0" w:color="auto"/>
                <w:right w:val="none" w:sz="0" w:space="0" w:color="auto"/>
              </w:divBdr>
            </w:div>
            <w:div w:id="204097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310">
      <w:bodyDiv w:val="1"/>
      <w:marLeft w:val="0"/>
      <w:marRight w:val="0"/>
      <w:marTop w:val="0"/>
      <w:marBottom w:val="0"/>
      <w:divBdr>
        <w:top w:val="none" w:sz="0" w:space="0" w:color="auto"/>
        <w:left w:val="none" w:sz="0" w:space="0" w:color="auto"/>
        <w:bottom w:val="none" w:sz="0" w:space="0" w:color="auto"/>
        <w:right w:val="none" w:sz="0" w:space="0" w:color="auto"/>
      </w:divBdr>
      <w:divsChild>
        <w:div w:id="458112459">
          <w:marLeft w:val="0"/>
          <w:marRight w:val="0"/>
          <w:marTop w:val="0"/>
          <w:marBottom w:val="0"/>
          <w:divBdr>
            <w:top w:val="none" w:sz="0" w:space="0" w:color="auto"/>
            <w:left w:val="none" w:sz="0" w:space="0" w:color="auto"/>
            <w:bottom w:val="none" w:sz="0" w:space="0" w:color="auto"/>
            <w:right w:val="none" w:sz="0" w:space="0" w:color="auto"/>
          </w:divBdr>
        </w:div>
        <w:div w:id="1839689748">
          <w:marLeft w:val="0"/>
          <w:marRight w:val="0"/>
          <w:marTop w:val="150"/>
          <w:marBottom w:val="0"/>
          <w:divBdr>
            <w:top w:val="none" w:sz="0" w:space="0" w:color="auto"/>
            <w:left w:val="none" w:sz="0" w:space="0" w:color="auto"/>
            <w:bottom w:val="none" w:sz="0" w:space="0" w:color="auto"/>
            <w:right w:val="none" w:sz="0" w:space="0" w:color="auto"/>
          </w:divBdr>
          <w:divsChild>
            <w:div w:id="883373147">
              <w:marLeft w:val="1155"/>
              <w:marRight w:val="0"/>
              <w:marTop w:val="0"/>
              <w:marBottom w:val="0"/>
              <w:divBdr>
                <w:top w:val="none" w:sz="0" w:space="0" w:color="auto"/>
                <w:left w:val="none" w:sz="0" w:space="0" w:color="auto"/>
                <w:bottom w:val="none" w:sz="0" w:space="0" w:color="auto"/>
                <w:right w:val="none" w:sz="0" w:space="0" w:color="auto"/>
              </w:divBdr>
            </w:div>
            <w:div w:id="265579542">
              <w:marLeft w:val="1155"/>
              <w:marRight w:val="0"/>
              <w:marTop w:val="0"/>
              <w:marBottom w:val="0"/>
              <w:divBdr>
                <w:top w:val="none" w:sz="0" w:space="0" w:color="auto"/>
                <w:left w:val="none" w:sz="0" w:space="0" w:color="auto"/>
                <w:bottom w:val="none" w:sz="0" w:space="0" w:color="auto"/>
                <w:right w:val="none" w:sz="0" w:space="0" w:color="auto"/>
              </w:divBdr>
            </w:div>
            <w:div w:id="681398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21388">
      <w:bodyDiv w:val="1"/>
      <w:marLeft w:val="0"/>
      <w:marRight w:val="0"/>
      <w:marTop w:val="0"/>
      <w:marBottom w:val="0"/>
      <w:divBdr>
        <w:top w:val="none" w:sz="0" w:space="0" w:color="auto"/>
        <w:left w:val="none" w:sz="0" w:space="0" w:color="auto"/>
        <w:bottom w:val="none" w:sz="0" w:space="0" w:color="auto"/>
        <w:right w:val="none" w:sz="0" w:space="0" w:color="auto"/>
      </w:divBdr>
      <w:divsChild>
        <w:div w:id="212354945">
          <w:marLeft w:val="0"/>
          <w:marRight w:val="0"/>
          <w:marTop w:val="0"/>
          <w:marBottom w:val="0"/>
          <w:divBdr>
            <w:top w:val="none" w:sz="0" w:space="0" w:color="auto"/>
            <w:left w:val="none" w:sz="0" w:space="0" w:color="auto"/>
            <w:bottom w:val="none" w:sz="0" w:space="0" w:color="auto"/>
            <w:right w:val="none" w:sz="0" w:space="0" w:color="auto"/>
          </w:divBdr>
        </w:div>
        <w:div w:id="1887058787">
          <w:marLeft w:val="0"/>
          <w:marRight w:val="0"/>
          <w:marTop w:val="150"/>
          <w:marBottom w:val="0"/>
          <w:divBdr>
            <w:top w:val="none" w:sz="0" w:space="0" w:color="auto"/>
            <w:left w:val="none" w:sz="0" w:space="0" w:color="auto"/>
            <w:bottom w:val="none" w:sz="0" w:space="0" w:color="auto"/>
            <w:right w:val="none" w:sz="0" w:space="0" w:color="auto"/>
          </w:divBdr>
          <w:divsChild>
            <w:div w:id="1734619618">
              <w:marLeft w:val="1155"/>
              <w:marRight w:val="0"/>
              <w:marTop w:val="0"/>
              <w:marBottom w:val="0"/>
              <w:divBdr>
                <w:top w:val="none" w:sz="0" w:space="0" w:color="auto"/>
                <w:left w:val="none" w:sz="0" w:space="0" w:color="auto"/>
                <w:bottom w:val="none" w:sz="0" w:space="0" w:color="auto"/>
                <w:right w:val="none" w:sz="0" w:space="0" w:color="auto"/>
              </w:divBdr>
            </w:div>
            <w:div w:id="7912843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674392">
      <w:bodyDiv w:val="1"/>
      <w:marLeft w:val="0"/>
      <w:marRight w:val="0"/>
      <w:marTop w:val="0"/>
      <w:marBottom w:val="0"/>
      <w:divBdr>
        <w:top w:val="none" w:sz="0" w:space="0" w:color="auto"/>
        <w:left w:val="none" w:sz="0" w:space="0" w:color="auto"/>
        <w:bottom w:val="none" w:sz="0" w:space="0" w:color="auto"/>
        <w:right w:val="none" w:sz="0" w:space="0" w:color="auto"/>
      </w:divBdr>
      <w:divsChild>
        <w:div w:id="1867868808">
          <w:marLeft w:val="0"/>
          <w:marRight w:val="0"/>
          <w:marTop w:val="0"/>
          <w:marBottom w:val="0"/>
          <w:divBdr>
            <w:top w:val="none" w:sz="0" w:space="0" w:color="auto"/>
            <w:left w:val="none" w:sz="0" w:space="0" w:color="auto"/>
            <w:bottom w:val="none" w:sz="0" w:space="0" w:color="auto"/>
            <w:right w:val="none" w:sz="0" w:space="0" w:color="auto"/>
          </w:divBdr>
        </w:div>
        <w:div w:id="2122722166">
          <w:marLeft w:val="0"/>
          <w:marRight w:val="0"/>
          <w:marTop w:val="150"/>
          <w:marBottom w:val="0"/>
          <w:divBdr>
            <w:top w:val="none" w:sz="0" w:space="0" w:color="auto"/>
            <w:left w:val="none" w:sz="0" w:space="0" w:color="auto"/>
            <w:bottom w:val="none" w:sz="0" w:space="0" w:color="auto"/>
            <w:right w:val="none" w:sz="0" w:space="0" w:color="auto"/>
          </w:divBdr>
          <w:divsChild>
            <w:div w:id="1020818791">
              <w:marLeft w:val="1155"/>
              <w:marRight w:val="0"/>
              <w:marTop w:val="0"/>
              <w:marBottom w:val="0"/>
              <w:divBdr>
                <w:top w:val="none" w:sz="0" w:space="0" w:color="auto"/>
                <w:left w:val="none" w:sz="0" w:space="0" w:color="auto"/>
                <w:bottom w:val="none" w:sz="0" w:space="0" w:color="auto"/>
                <w:right w:val="none" w:sz="0" w:space="0" w:color="auto"/>
              </w:divBdr>
            </w:div>
            <w:div w:id="485980368">
              <w:marLeft w:val="1155"/>
              <w:marRight w:val="0"/>
              <w:marTop w:val="0"/>
              <w:marBottom w:val="0"/>
              <w:divBdr>
                <w:top w:val="none" w:sz="0" w:space="0" w:color="auto"/>
                <w:left w:val="none" w:sz="0" w:space="0" w:color="auto"/>
                <w:bottom w:val="none" w:sz="0" w:space="0" w:color="auto"/>
                <w:right w:val="none" w:sz="0" w:space="0" w:color="auto"/>
              </w:divBdr>
            </w:div>
            <w:div w:id="19470817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734462">
      <w:bodyDiv w:val="1"/>
      <w:marLeft w:val="0"/>
      <w:marRight w:val="0"/>
      <w:marTop w:val="0"/>
      <w:marBottom w:val="0"/>
      <w:divBdr>
        <w:top w:val="none" w:sz="0" w:space="0" w:color="auto"/>
        <w:left w:val="none" w:sz="0" w:space="0" w:color="auto"/>
        <w:bottom w:val="none" w:sz="0" w:space="0" w:color="auto"/>
        <w:right w:val="none" w:sz="0" w:space="0" w:color="auto"/>
      </w:divBdr>
      <w:divsChild>
        <w:div w:id="908535721">
          <w:marLeft w:val="0"/>
          <w:marRight w:val="0"/>
          <w:marTop w:val="0"/>
          <w:marBottom w:val="0"/>
          <w:divBdr>
            <w:top w:val="none" w:sz="0" w:space="0" w:color="auto"/>
            <w:left w:val="none" w:sz="0" w:space="0" w:color="auto"/>
            <w:bottom w:val="none" w:sz="0" w:space="0" w:color="auto"/>
            <w:right w:val="none" w:sz="0" w:space="0" w:color="auto"/>
          </w:divBdr>
        </w:div>
        <w:div w:id="1781410368">
          <w:marLeft w:val="0"/>
          <w:marRight w:val="0"/>
          <w:marTop w:val="150"/>
          <w:marBottom w:val="0"/>
          <w:divBdr>
            <w:top w:val="none" w:sz="0" w:space="0" w:color="auto"/>
            <w:left w:val="none" w:sz="0" w:space="0" w:color="auto"/>
            <w:bottom w:val="none" w:sz="0" w:space="0" w:color="auto"/>
            <w:right w:val="none" w:sz="0" w:space="0" w:color="auto"/>
          </w:divBdr>
          <w:divsChild>
            <w:div w:id="1867711201">
              <w:marLeft w:val="1155"/>
              <w:marRight w:val="0"/>
              <w:marTop w:val="0"/>
              <w:marBottom w:val="0"/>
              <w:divBdr>
                <w:top w:val="none" w:sz="0" w:space="0" w:color="auto"/>
                <w:left w:val="none" w:sz="0" w:space="0" w:color="auto"/>
                <w:bottom w:val="none" w:sz="0" w:space="0" w:color="auto"/>
                <w:right w:val="none" w:sz="0" w:space="0" w:color="auto"/>
              </w:divBdr>
            </w:div>
            <w:div w:id="62720635">
              <w:marLeft w:val="1155"/>
              <w:marRight w:val="0"/>
              <w:marTop w:val="0"/>
              <w:marBottom w:val="0"/>
              <w:divBdr>
                <w:top w:val="none" w:sz="0" w:space="0" w:color="auto"/>
                <w:left w:val="none" w:sz="0" w:space="0" w:color="auto"/>
                <w:bottom w:val="none" w:sz="0" w:space="0" w:color="auto"/>
                <w:right w:val="none" w:sz="0" w:space="0" w:color="auto"/>
              </w:divBdr>
            </w:div>
            <w:div w:id="401952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13856">
      <w:bodyDiv w:val="1"/>
      <w:marLeft w:val="0"/>
      <w:marRight w:val="0"/>
      <w:marTop w:val="0"/>
      <w:marBottom w:val="0"/>
      <w:divBdr>
        <w:top w:val="none" w:sz="0" w:space="0" w:color="auto"/>
        <w:left w:val="none" w:sz="0" w:space="0" w:color="auto"/>
        <w:bottom w:val="none" w:sz="0" w:space="0" w:color="auto"/>
        <w:right w:val="none" w:sz="0" w:space="0" w:color="auto"/>
      </w:divBdr>
      <w:divsChild>
        <w:div w:id="1046760427">
          <w:marLeft w:val="0"/>
          <w:marRight w:val="0"/>
          <w:marTop w:val="0"/>
          <w:marBottom w:val="0"/>
          <w:divBdr>
            <w:top w:val="none" w:sz="0" w:space="0" w:color="auto"/>
            <w:left w:val="none" w:sz="0" w:space="0" w:color="auto"/>
            <w:bottom w:val="none" w:sz="0" w:space="0" w:color="auto"/>
            <w:right w:val="none" w:sz="0" w:space="0" w:color="auto"/>
          </w:divBdr>
        </w:div>
        <w:div w:id="544292941">
          <w:marLeft w:val="0"/>
          <w:marRight w:val="0"/>
          <w:marTop w:val="150"/>
          <w:marBottom w:val="0"/>
          <w:divBdr>
            <w:top w:val="none" w:sz="0" w:space="0" w:color="auto"/>
            <w:left w:val="none" w:sz="0" w:space="0" w:color="auto"/>
            <w:bottom w:val="none" w:sz="0" w:space="0" w:color="auto"/>
            <w:right w:val="none" w:sz="0" w:space="0" w:color="auto"/>
          </w:divBdr>
          <w:divsChild>
            <w:div w:id="654914366">
              <w:marLeft w:val="1155"/>
              <w:marRight w:val="0"/>
              <w:marTop w:val="0"/>
              <w:marBottom w:val="0"/>
              <w:divBdr>
                <w:top w:val="none" w:sz="0" w:space="0" w:color="auto"/>
                <w:left w:val="none" w:sz="0" w:space="0" w:color="auto"/>
                <w:bottom w:val="none" w:sz="0" w:space="0" w:color="auto"/>
                <w:right w:val="none" w:sz="0" w:space="0" w:color="auto"/>
              </w:divBdr>
            </w:div>
            <w:div w:id="1516848824">
              <w:marLeft w:val="1155"/>
              <w:marRight w:val="0"/>
              <w:marTop w:val="0"/>
              <w:marBottom w:val="0"/>
              <w:divBdr>
                <w:top w:val="none" w:sz="0" w:space="0" w:color="auto"/>
                <w:left w:val="none" w:sz="0" w:space="0" w:color="auto"/>
                <w:bottom w:val="none" w:sz="0" w:space="0" w:color="auto"/>
                <w:right w:val="none" w:sz="0" w:space="0" w:color="auto"/>
              </w:divBdr>
            </w:div>
            <w:div w:id="53111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04880">
      <w:bodyDiv w:val="1"/>
      <w:marLeft w:val="0"/>
      <w:marRight w:val="0"/>
      <w:marTop w:val="0"/>
      <w:marBottom w:val="0"/>
      <w:divBdr>
        <w:top w:val="none" w:sz="0" w:space="0" w:color="auto"/>
        <w:left w:val="none" w:sz="0" w:space="0" w:color="auto"/>
        <w:bottom w:val="none" w:sz="0" w:space="0" w:color="auto"/>
        <w:right w:val="none" w:sz="0" w:space="0" w:color="auto"/>
      </w:divBdr>
      <w:divsChild>
        <w:div w:id="1063211241">
          <w:marLeft w:val="0"/>
          <w:marRight w:val="0"/>
          <w:marTop w:val="0"/>
          <w:marBottom w:val="0"/>
          <w:divBdr>
            <w:top w:val="none" w:sz="0" w:space="0" w:color="auto"/>
            <w:left w:val="none" w:sz="0" w:space="0" w:color="auto"/>
            <w:bottom w:val="none" w:sz="0" w:space="0" w:color="auto"/>
            <w:right w:val="none" w:sz="0" w:space="0" w:color="auto"/>
          </w:divBdr>
        </w:div>
        <w:div w:id="1489665602">
          <w:marLeft w:val="0"/>
          <w:marRight w:val="0"/>
          <w:marTop w:val="150"/>
          <w:marBottom w:val="0"/>
          <w:divBdr>
            <w:top w:val="none" w:sz="0" w:space="0" w:color="auto"/>
            <w:left w:val="none" w:sz="0" w:space="0" w:color="auto"/>
            <w:bottom w:val="none" w:sz="0" w:space="0" w:color="auto"/>
            <w:right w:val="none" w:sz="0" w:space="0" w:color="auto"/>
          </w:divBdr>
          <w:divsChild>
            <w:div w:id="2130463601">
              <w:marLeft w:val="1155"/>
              <w:marRight w:val="0"/>
              <w:marTop w:val="0"/>
              <w:marBottom w:val="0"/>
              <w:divBdr>
                <w:top w:val="none" w:sz="0" w:space="0" w:color="auto"/>
                <w:left w:val="none" w:sz="0" w:space="0" w:color="auto"/>
                <w:bottom w:val="none" w:sz="0" w:space="0" w:color="auto"/>
                <w:right w:val="none" w:sz="0" w:space="0" w:color="auto"/>
              </w:divBdr>
            </w:div>
            <w:div w:id="989016301">
              <w:marLeft w:val="1155"/>
              <w:marRight w:val="0"/>
              <w:marTop w:val="0"/>
              <w:marBottom w:val="0"/>
              <w:divBdr>
                <w:top w:val="none" w:sz="0" w:space="0" w:color="auto"/>
                <w:left w:val="none" w:sz="0" w:space="0" w:color="auto"/>
                <w:bottom w:val="none" w:sz="0" w:space="0" w:color="auto"/>
                <w:right w:val="none" w:sz="0" w:space="0" w:color="auto"/>
              </w:divBdr>
            </w:div>
            <w:div w:id="24912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893528">
      <w:bodyDiv w:val="1"/>
      <w:marLeft w:val="0"/>
      <w:marRight w:val="0"/>
      <w:marTop w:val="0"/>
      <w:marBottom w:val="0"/>
      <w:divBdr>
        <w:top w:val="none" w:sz="0" w:space="0" w:color="auto"/>
        <w:left w:val="none" w:sz="0" w:space="0" w:color="auto"/>
        <w:bottom w:val="none" w:sz="0" w:space="0" w:color="auto"/>
        <w:right w:val="none" w:sz="0" w:space="0" w:color="auto"/>
      </w:divBdr>
      <w:divsChild>
        <w:div w:id="846988887">
          <w:marLeft w:val="0"/>
          <w:marRight w:val="0"/>
          <w:marTop w:val="0"/>
          <w:marBottom w:val="0"/>
          <w:divBdr>
            <w:top w:val="none" w:sz="0" w:space="0" w:color="auto"/>
            <w:left w:val="none" w:sz="0" w:space="0" w:color="auto"/>
            <w:bottom w:val="none" w:sz="0" w:space="0" w:color="auto"/>
            <w:right w:val="none" w:sz="0" w:space="0" w:color="auto"/>
          </w:divBdr>
        </w:div>
        <w:div w:id="119495946">
          <w:marLeft w:val="0"/>
          <w:marRight w:val="0"/>
          <w:marTop w:val="150"/>
          <w:marBottom w:val="0"/>
          <w:divBdr>
            <w:top w:val="none" w:sz="0" w:space="0" w:color="auto"/>
            <w:left w:val="none" w:sz="0" w:space="0" w:color="auto"/>
            <w:bottom w:val="none" w:sz="0" w:space="0" w:color="auto"/>
            <w:right w:val="none" w:sz="0" w:space="0" w:color="auto"/>
          </w:divBdr>
          <w:divsChild>
            <w:div w:id="1135021991">
              <w:marLeft w:val="1155"/>
              <w:marRight w:val="0"/>
              <w:marTop w:val="0"/>
              <w:marBottom w:val="0"/>
              <w:divBdr>
                <w:top w:val="none" w:sz="0" w:space="0" w:color="auto"/>
                <w:left w:val="none" w:sz="0" w:space="0" w:color="auto"/>
                <w:bottom w:val="none" w:sz="0" w:space="0" w:color="auto"/>
                <w:right w:val="none" w:sz="0" w:space="0" w:color="auto"/>
              </w:divBdr>
            </w:div>
            <w:div w:id="355278048">
              <w:marLeft w:val="1155"/>
              <w:marRight w:val="0"/>
              <w:marTop w:val="0"/>
              <w:marBottom w:val="0"/>
              <w:divBdr>
                <w:top w:val="none" w:sz="0" w:space="0" w:color="auto"/>
                <w:left w:val="none" w:sz="0" w:space="0" w:color="auto"/>
                <w:bottom w:val="none" w:sz="0" w:space="0" w:color="auto"/>
                <w:right w:val="none" w:sz="0" w:space="0" w:color="auto"/>
              </w:divBdr>
            </w:div>
            <w:div w:id="1399985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52111">
      <w:bodyDiv w:val="1"/>
      <w:marLeft w:val="0"/>
      <w:marRight w:val="0"/>
      <w:marTop w:val="0"/>
      <w:marBottom w:val="0"/>
      <w:divBdr>
        <w:top w:val="none" w:sz="0" w:space="0" w:color="auto"/>
        <w:left w:val="none" w:sz="0" w:space="0" w:color="auto"/>
        <w:bottom w:val="none" w:sz="0" w:space="0" w:color="auto"/>
        <w:right w:val="none" w:sz="0" w:space="0" w:color="auto"/>
      </w:divBdr>
      <w:divsChild>
        <w:div w:id="258104547">
          <w:marLeft w:val="0"/>
          <w:marRight w:val="0"/>
          <w:marTop w:val="0"/>
          <w:marBottom w:val="0"/>
          <w:divBdr>
            <w:top w:val="none" w:sz="0" w:space="0" w:color="auto"/>
            <w:left w:val="none" w:sz="0" w:space="0" w:color="auto"/>
            <w:bottom w:val="none" w:sz="0" w:space="0" w:color="auto"/>
            <w:right w:val="none" w:sz="0" w:space="0" w:color="auto"/>
          </w:divBdr>
        </w:div>
        <w:div w:id="1340540554">
          <w:marLeft w:val="0"/>
          <w:marRight w:val="0"/>
          <w:marTop w:val="150"/>
          <w:marBottom w:val="0"/>
          <w:divBdr>
            <w:top w:val="none" w:sz="0" w:space="0" w:color="auto"/>
            <w:left w:val="none" w:sz="0" w:space="0" w:color="auto"/>
            <w:bottom w:val="none" w:sz="0" w:space="0" w:color="auto"/>
            <w:right w:val="none" w:sz="0" w:space="0" w:color="auto"/>
          </w:divBdr>
          <w:divsChild>
            <w:div w:id="850486980">
              <w:marLeft w:val="1155"/>
              <w:marRight w:val="0"/>
              <w:marTop w:val="0"/>
              <w:marBottom w:val="0"/>
              <w:divBdr>
                <w:top w:val="none" w:sz="0" w:space="0" w:color="auto"/>
                <w:left w:val="none" w:sz="0" w:space="0" w:color="auto"/>
                <w:bottom w:val="none" w:sz="0" w:space="0" w:color="auto"/>
                <w:right w:val="none" w:sz="0" w:space="0" w:color="auto"/>
              </w:divBdr>
            </w:div>
            <w:div w:id="283390032">
              <w:marLeft w:val="1155"/>
              <w:marRight w:val="0"/>
              <w:marTop w:val="0"/>
              <w:marBottom w:val="0"/>
              <w:divBdr>
                <w:top w:val="none" w:sz="0" w:space="0" w:color="auto"/>
                <w:left w:val="none" w:sz="0" w:space="0" w:color="auto"/>
                <w:bottom w:val="none" w:sz="0" w:space="0" w:color="auto"/>
                <w:right w:val="none" w:sz="0" w:space="0" w:color="auto"/>
              </w:divBdr>
            </w:div>
            <w:div w:id="37612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419941">
      <w:bodyDiv w:val="1"/>
      <w:marLeft w:val="0"/>
      <w:marRight w:val="0"/>
      <w:marTop w:val="0"/>
      <w:marBottom w:val="0"/>
      <w:divBdr>
        <w:top w:val="none" w:sz="0" w:space="0" w:color="auto"/>
        <w:left w:val="none" w:sz="0" w:space="0" w:color="auto"/>
        <w:bottom w:val="none" w:sz="0" w:space="0" w:color="auto"/>
        <w:right w:val="none" w:sz="0" w:space="0" w:color="auto"/>
      </w:divBdr>
      <w:divsChild>
        <w:div w:id="2003846938">
          <w:marLeft w:val="0"/>
          <w:marRight w:val="0"/>
          <w:marTop w:val="0"/>
          <w:marBottom w:val="0"/>
          <w:divBdr>
            <w:top w:val="none" w:sz="0" w:space="0" w:color="auto"/>
            <w:left w:val="none" w:sz="0" w:space="0" w:color="auto"/>
            <w:bottom w:val="none" w:sz="0" w:space="0" w:color="auto"/>
            <w:right w:val="none" w:sz="0" w:space="0" w:color="auto"/>
          </w:divBdr>
        </w:div>
        <w:div w:id="1706173936">
          <w:marLeft w:val="0"/>
          <w:marRight w:val="0"/>
          <w:marTop w:val="150"/>
          <w:marBottom w:val="0"/>
          <w:divBdr>
            <w:top w:val="none" w:sz="0" w:space="0" w:color="auto"/>
            <w:left w:val="none" w:sz="0" w:space="0" w:color="auto"/>
            <w:bottom w:val="none" w:sz="0" w:space="0" w:color="auto"/>
            <w:right w:val="none" w:sz="0" w:space="0" w:color="auto"/>
          </w:divBdr>
          <w:divsChild>
            <w:div w:id="1564633966">
              <w:marLeft w:val="1155"/>
              <w:marRight w:val="0"/>
              <w:marTop w:val="0"/>
              <w:marBottom w:val="0"/>
              <w:divBdr>
                <w:top w:val="none" w:sz="0" w:space="0" w:color="auto"/>
                <w:left w:val="none" w:sz="0" w:space="0" w:color="auto"/>
                <w:bottom w:val="none" w:sz="0" w:space="0" w:color="auto"/>
                <w:right w:val="none" w:sz="0" w:space="0" w:color="auto"/>
              </w:divBdr>
            </w:div>
            <w:div w:id="120417986">
              <w:marLeft w:val="1155"/>
              <w:marRight w:val="0"/>
              <w:marTop w:val="0"/>
              <w:marBottom w:val="0"/>
              <w:divBdr>
                <w:top w:val="none" w:sz="0" w:space="0" w:color="auto"/>
                <w:left w:val="none" w:sz="0" w:space="0" w:color="auto"/>
                <w:bottom w:val="none" w:sz="0" w:space="0" w:color="auto"/>
                <w:right w:val="none" w:sz="0" w:space="0" w:color="auto"/>
              </w:divBdr>
            </w:div>
            <w:div w:id="836464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18564">
      <w:bodyDiv w:val="1"/>
      <w:marLeft w:val="0"/>
      <w:marRight w:val="0"/>
      <w:marTop w:val="0"/>
      <w:marBottom w:val="0"/>
      <w:divBdr>
        <w:top w:val="none" w:sz="0" w:space="0" w:color="auto"/>
        <w:left w:val="none" w:sz="0" w:space="0" w:color="auto"/>
        <w:bottom w:val="none" w:sz="0" w:space="0" w:color="auto"/>
        <w:right w:val="none" w:sz="0" w:space="0" w:color="auto"/>
      </w:divBdr>
      <w:divsChild>
        <w:div w:id="646324047">
          <w:marLeft w:val="0"/>
          <w:marRight w:val="0"/>
          <w:marTop w:val="0"/>
          <w:marBottom w:val="0"/>
          <w:divBdr>
            <w:top w:val="none" w:sz="0" w:space="0" w:color="auto"/>
            <w:left w:val="none" w:sz="0" w:space="0" w:color="auto"/>
            <w:bottom w:val="none" w:sz="0" w:space="0" w:color="auto"/>
            <w:right w:val="none" w:sz="0" w:space="0" w:color="auto"/>
          </w:divBdr>
        </w:div>
        <w:div w:id="1925796719">
          <w:marLeft w:val="0"/>
          <w:marRight w:val="0"/>
          <w:marTop w:val="150"/>
          <w:marBottom w:val="0"/>
          <w:divBdr>
            <w:top w:val="none" w:sz="0" w:space="0" w:color="auto"/>
            <w:left w:val="none" w:sz="0" w:space="0" w:color="auto"/>
            <w:bottom w:val="none" w:sz="0" w:space="0" w:color="auto"/>
            <w:right w:val="none" w:sz="0" w:space="0" w:color="auto"/>
          </w:divBdr>
          <w:divsChild>
            <w:div w:id="259989626">
              <w:marLeft w:val="1155"/>
              <w:marRight w:val="0"/>
              <w:marTop w:val="0"/>
              <w:marBottom w:val="0"/>
              <w:divBdr>
                <w:top w:val="none" w:sz="0" w:space="0" w:color="auto"/>
                <w:left w:val="none" w:sz="0" w:space="0" w:color="auto"/>
                <w:bottom w:val="none" w:sz="0" w:space="0" w:color="auto"/>
                <w:right w:val="none" w:sz="0" w:space="0" w:color="auto"/>
              </w:divBdr>
            </w:div>
            <w:div w:id="115149611">
              <w:marLeft w:val="1155"/>
              <w:marRight w:val="0"/>
              <w:marTop w:val="0"/>
              <w:marBottom w:val="0"/>
              <w:divBdr>
                <w:top w:val="none" w:sz="0" w:space="0" w:color="auto"/>
                <w:left w:val="none" w:sz="0" w:space="0" w:color="auto"/>
                <w:bottom w:val="none" w:sz="0" w:space="0" w:color="auto"/>
                <w:right w:val="none" w:sz="0" w:space="0" w:color="auto"/>
              </w:divBdr>
            </w:div>
            <w:div w:id="19158969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19490">
      <w:bodyDiv w:val="1"/>
      <w:marLeft w:val="0"/>
      <w:marRight w:val="0"/>
      <w:marTop w:val="0"/>
      <w:marBottom w:val="0"/>
      <w:divBdr>
        <w:top w:val="none" w:sz="0" w:space="0" w:color="auto"/>
        <w:left w:val="none" w:sz="0" w:space="0" w:color="auto"/>
        <w:bottom w:val="none" w:sz="0" w:space="0" w:color="auto"/>
        <w:right w:val="none" w:sz="0" w:space="0" w:color="auto"/>
      </w:divBdr>
      <w:divsChild>
        <w:div w:id="41247108">
          <w:marLeft w:val="0"/>
          <w:marRight w:val="0"/>
          <w:marTop w:val="0"/>
          <w:marBottom w:val="0"/>
          <w:divBdr>
            <w:top w:val="none" w:sz="0" w:space="0" w:color="auto"/>
            <w:left w:val="none" w:sz="0" w:space="0" w:color="auto"/>
            <w:bottom w:val="none" w:sz="0" w:space="0" w:color="auto"/>
            <w:right w:val="none" w:sz="0" w:space="0" w:color="auto"/>
          </w:divBdr>
        </w:div>
        <w:div w:id="136262553">
          <w:marLeft w:val="0"/>
          <w:marRight w:val="0"/>
          <w:marTop w:val="150"/>
          <w:marBottom w:val="0"/>
          <w:divBdr>
            <w:top w:val="none" w:sz="0" w:space="0" w:color="auto"/>
            <w:left w:val="none" w:sz="0" w:space="0" w:color="auto"/>
            <w:bottom w:val="none" w:sz="0" w:space="0" w:color="auto"/>
            <w:right w:val="none" w:sz="0" w:space="0" w:color="auto"/>
          </w:divBdr>
          <w:divsChild>
            <w:div w:id="1520467659">
              <w:marLeft w:val="1155"/>
              <w:marRight w:val="0"/>
              <w:marTop w:val="0"/>
              <w:marBottom w:val="0"/>
              <w:divBdr>
                <w:top w:val="none" w:sz="0" w:space="0" w:color="auto"/>
                <w:left w:val="none" w:sz="0" w:space="0" w:color="auto"/>
                <w:bottom w:val="none" w:sz="0" w:space="0" w:color="auto"/>
                <w:right w:val="none" w:sz="0" w:space="0" w:color="auto"/>
              </w:divBdr>
            </w:div>
            <w:div w:id="1290211062">
              <w:marLeft w:val="1155"/>
              <w:marRight w:val="0"/>
              <w:marTop w:val="0"/>
              <w:marBottom w:val="0"/>
              <w:divBdr>
                <w:top w:val="none" w:sz="0" w:space="0" w:color="auto"/>
                <w:left w:val="none" w:sz="0" w:space="0" w:color="auto"/>
                <w:bottom w:val="none" w:sz="0" w:space="0" w:color="auto"/>
                <w:right w:val="none" w:sz="0" w:space="0" w:color="auto"/>
              </w:divBdr>
            </w:div>
            <w:div w:id="1843737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370002">
      <w:bodyDiv w:val="1"/>
      <w:marLeft w:val="0"/>
      <w:marRight w:val="0"/>
      <w:marTop w:val="0"/>
      <w:marBottom w:val="0"/>
      <w:divBdr>
        <w:top w:val="none" w:sz="0" w:space="0" w:color="auto"/>
        <w:left w:val="none" w:sz="0" w:space="0" w:color="auto"/>
        <w:bottom w:val="none" w:sz="0" w:space="0" w:color="auto"/>
        <w:right w:val="none" w:sz="0" w:space="0" w:color="auto"/>
      </w:divBdr>
      <w:divsChild>
        <w:div w:id="77480593">
          <w:marLeft w:val="0"/>
          <w:marRight w:val="0"/>
          <w:marTop w:val="0"/>
          <w:marBottom w:val="0"/>
          <w:divBdr>
            <w:top w:val="none" w:sz="0" w:space="0" w:color="auto"/>
            <w:left w:val="none" w:sz="0" w:space="0" w:color="auto"/>
            <w:bottom w:val="none" w:sz="0" w:space="0" w:color="auto"/>
            <w:right w:val="none" w:sz="0" w:space="0" w:color="auto"/>
          </w:divBdr>
        </w:div>
        <w:div w:id="1949893225">
          <w:marLeft w:val="0"/>
          <w:marRight w:val="0"/>
          <w:marTop w:val="150"/>
          <w:marBottom w:val="0"/>
          <w:divBdr>
            <w:top w:val="none" w:sz="0" w:space="0" w:color="auto"/>
            <w:left w:val="none" w:sz="0" w:space="0" w:color="auto"/>
            <w:bottom w:val="none" w:sz="0" w:space="0" w:color="auto"/>
            <w:right w:val="none" w:sz="0" w:space="0" w:color="auto"/>
          </w:divBdr>
          <w:divsChild>
            <w:div w:id="303199518">
              <w:marLeft w:val="1155"/>
              <w:marRight w:val="0"/>
              <w:marTop w:val="0"/>
              <w:marBottom w:val="0"/>
              <w:divBdr>
                <w:top w:val="none" w:sz="0" w:space="0" w:color="auto"/>
                <w:left w:val="none" w:sz="0" w:space="0" w:color="auto"/>
                <w:bottom w:val="none" w:sz="0" w:space="0" w:color="auto"/>
                <w:right w:val="none" w:sz="0" w:space="0" w:color="auto"/>
              </w:divBdr>
            </w:div>
            <w:div w:id="633830929">
              <w:marLeft w:val="1155"/>
              <w:marRight w:val="0"/>
              <w:marTop w:val="0"/>
              <w:marBottom w:val="0"/>
              <w:divBdr>
                <w:top w:val="none" w:sz="0" w:space="0" w:color="auto"/>
                <w:left w:val="none" w:sz="0" w:space="0" w:color="auto"/>
                <w:bottom w:val="none" w:sz="0" w:space="0" w:color="auto"/>
                <w:right w:val="none" w:sz="0" w:space="0" w:color="auto"/>
              </w:divBdr>
            </w:div>
            <w:div w:id="233468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4273">
      <w:bodyDiv w:val="1"/>
      <w:marLeft w:val="0"/>
      <w:marRight w:val="0"/>
      <w:marTop w:val="0"/>
      <w:marBottom w:val="0"/>
      <w:divBdr>
        <w:top w:val="none" w:sz="0" w:space="0" w:color="auto"/>
        <w:left w:val="none" w:sz="0" w:space="0" w:color="auto"/>
        <w:bottom w:val="none" w:sz="0" w:space="0" w:color="auto"/>
        <w:right w:val="none" w:sz="0" w:space="0" w:color="auto"/>
      </w:divBdr>
      <w:divsChild>
        <w:div w:id="1444762411">
          <w:marLeft w:val="0"/>
          <w:marRight w:val="0"/>
          <w:marTop w:val="0"/>
          <w:marBottom w:val="0"/>
          <w:divBdr>
            <w:top w:val="none" w:sz="0" w:space="0" w:color="auto"/>
            <w:left w:val="none" w:sz="0" w:space="0" w:color="auto"/>
            <w:bottom w:val="none" w:sz="0" w:space="0" w:color="auto"/>
            <w:right w:val="none" w:sz="0" w:space="0" w:color="auto"/>
          </w:divBdr>
        </w:div>
        <w:div w:id="1373070219">
          <w:marLeft w:val="0"/>
          <w:marRight w:val="0"/>
          <w:marTop w:val="150"/>
          <w:marBottom w:val="0"/>
          <w:divBdr>
            <w:top w:val="none" w:sz="0" w:space="0" w:color="auto"/>
            <w:left w:val="none" w:sz="0" w:space="0" w:color="auto"/>
            <w:bottom w:val="none" w:sz="0" w:space="0" w:color="auto"/>
            <w:right w:val="none" w:sz="0" w:space="0" w:color="auto"/>
          </w:divBdr>
          <w:divsChild>
            <w:div w:id="496002605">
              <w:marLeft w:val="1155"/>
              <w:marRight w:val="0"/>
              <w:marTop w:val="0"/>
              <w:marBottom w:val="0"/>
              <w:divBdr>
                <w:top w:val="none" w:sz="0" w:space="0" w:color="auto"/>
                <w:left w:val="none" w:sz="0" w:space="0" w:color="auto"/>
                <w:bottom w:val="none" w:sz="0" w:space="0" w:color="auto"/>
                <w:right w:val="none" w:sz="0" w:space="0" w:color="auto"/>
              </w:divBdr>
            </w:div>
            <w:div w:id="2050497271">
              <w:marLeft w:val="1155"/>
              <w:marRight w:val="0"/>
              <w:marTop w:val="0"/>
              <w:marBottom w:val="0"/>
              <w:divBdr>
                <w:top w:val="none" w:sz="0" w:space="0" w:color="auto"/>
                <w:left w:val="none" w:sz="0" w:space="0" w:color="auto"/>
                <w:bottom w:val="none" w:sz="0" w:space="0" w:color="auto"/>
                <w:right w:val="none" w:sz="0" w:space="0" w:color="auto"/>
              </w:divBdr>
            </w:div>
            <w:div w:id="41505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197732</TotalTime>
  <Pages>4</Pages>
  <Words>461</Words>
  <Characters>2631</Characters>
  <Application>Microsoft Office Word</Application>
  <DocSecurity>0</DocSecurity>
  <Lines>21</Lines>
  <Paragraphs>6</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3086</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1117</cp:revision>
  <cp:lastPrinted>2009-02-06T05:36:00Z</cp:lastPrinted>
  <dcterms:created xsi:type="dcterms:W3CDTF">2024-01-07T13:43:00Z</dcterms:created>
  <dcterms:modified xsi:type="dcterms:W3CDTF">2025-11-02T20:42:00Z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