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4C3D" w14:textId="77777777" w:rsidR="00BD6687" w:rsidRDefault="00BD6687" w:rsidP="00BD668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Иманалиев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Каныбек</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Капашович</w:t>
      </w:r>
      <w:proofErr w:type="spellEnd"/>
      <w:r>
        <w:rPr>
          <w:rFonts w:ascii="Helvetica" w:hAnsi="Helvetica" w:cs="Helvetica"/>
          <w:b/>
          <w:bCs w:val="0"/>
          <w:color w:val="222222"/>
          <w:sz w:val="21"/>
          <w:szCs w:val="21"/>
        </w:rPr>
        <w:t>.</w:t>
      </w:r>
    </w:p>
    <w:p w14:paraId="2F629907" w14:textId="77777777" w:rsidR="00BD6687" w:rsidRDefault="00BD6687" w:rsidP="00BD66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Национальная идея как фактор политической консолидации общества переходного </w:t>
      </w:r>
      <w:proofErr w:type="gramStart"/>
      <w:r>
        <w:rPr>
          <w:rFonts w:ascii="Helvetica" w:hAnsi="Helvetica" w:cs="Helvetica"/>
          <w:caps/>
          <w:color w:val="222222"/>
          <w:sz w:val="21"/>
          <w:szCs w:val="21"/>
        </w:rPr>
        <w:t>периода :</w:t>
      </w:r>
      <w:proofErr w:type="gramEnd"/>
      <w:r>
        <w:rPr>
          <w:rFonts w:ascii="Helvetica" w:hAnsi="Helvetica" w:cs="Helvetica"/>
          <w:caps/>
          <w:color w:val="222222"/>
          <w:sz w:val="21"/>
          <w:szCs w:val="21"/>
        </w:rPr>
        <w:t xml:space="preserve"> На примере России и Кыргызстана : диссертация ... кандидата политических наук : 23.00.02. - Москва, 2002. - 221 с.</w:t>
      </w:r>
    </w:p>
    <w:p w14:paraId="7495655A" w14:textId="77777777" w:rsidR="00BD6687" w:rsidRDefault="00BD6687" w:rsidP="00BD66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Иманалиев</w:t>
      </w:r>
      <w:proofErr w:type="spellEnd"/>
      <w:r>
        <w:rPr>
          <w:rFonts w:ascii="Arial" w:hAnsi="Arial" w:cs="Arial"/>
          <w:color w:val="646B71"/>
          <w:sz w:val="18"/>
          <w:szCs w:val="18"/>
        </w:rPr>
        <w:t xml:space="preserve">, </w:t>
      </w:r>
      <w:proofErr w:type="spellStart"/>
      <w:r>
        <w:rPr>
          <w:rFonts w:ascii="Arial" w:hAnsi="Arial" w:cs="Arial"/>
          <w:color w:val="646B71"/>
          <w:sz w:val="18"/>
          <w:szCs w:val="18"/>
        </w:rPr>
        <w:t>Каныбек</w:t>
      </w:r>
      <w:proofErr w:type="spellEnd"/>
      <w:r>
        <w:rPr>
          <w:rFonts w:ascii="Arial" w:hAnsi="Arial" w:cs="Arial"/>
          <w:color w:val="646B71"/>
          <w:sz w:val="18"/>
          <w:szCs w:val="18"/>
        </w:rPr>
        <w:t xml:space="preserve"> </w:t>
      </w:r>
      <w:proofErr w:type="spellStart"/>
      <w:r>
        <w:rPr>
          <w:rFonts w:ascii="Arial" w:hAnsi="Arial" w:cs="Arial"/>
          <w:color w:val="646B71"/>
          <w:sz w:val="18"/>
          <w:szCs w:val="18"/>
        </w:rPr>
        <w:t>Капашович</w:t>
      </w:r>
      <w:proofErr w:type="spellEnd"/>
    </w:p>
    <w:p w14:paraId="225E164C" w14:textId="77777777" w:rsidR="00BD6687" w:rsidRDefault="00BD6687" w:rsidP="00BD6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0E8A2AF8" w14:textId="77777777" w:rsidR="00BD6687" w:rsidRDefault="00BD6687" w:rsidP="00BD6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Национальная идея: генезис, сущность и проблемы развития. 15</w:t>
      </w:r>
    </w:p>
    <w:p w14:paraId="659F18E6" w14:textId="77777777" w:rsidR="00BD6687" w:rsidRDefault="00BD6687" w:rsidP="00BD6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Россия и Кыргызстан в поисках своей идентичности к истории вопроса) .40</w:t>
      </w:r>
    </w:p>
    <w:p w14:paraId="238B2139" w14:textId="77777777" w:rsidR="00BD6687" w:rsidRDefault="00BD6687" w:rsidP="00BD6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Роль национальной идеи в политической консолидации современного российского и кыргызского общества. Идеи </w:t>
      </w:r>
      <w:proofErr w:type="gramStart"/>
      <w:r>
        <w:rPr>
          <w:rFonts w:ascii="Arial" w:hAnsi="Arial" w:cs="Arial"/>
          <w:color w:val="333333"/>
          <w:sz w:val="21"/>
          <w:szCs w:val="21"/>
        </w:rPr>
        <w:t>евразийства .</w:t>
      </w:r>
      <w:proofErr w:type="gramEnd"/>
      <w:r>
        <w:rPr>
          <w:rFonts w:ascii="Arial" w:hAnsi="Arial" w:cs="Arial"/>
          <w:color w:val="333333"/>
          <w:sz w:val="21"/>
          <w:szCs w:val="21"/>
        </w:rPr>
        <w:t xml:space="preserve"> 103</w:t>
      </w:r>
    </w:p>
    <w:p w14:paraId="7823CDB0" w14:textId="72BD7067" w:rsidR="00F37380" w:rsidRPr="00BD6687" w:rsidRDefault="00F37380" w:rsidP="00BD6687"/>
    <w:sectPr w:rsidR="00F37380" w:rsidRPr="00BD66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550F" w14:textId="77777777" w:rsidR="004B275D" w:rsidRDefault="004B275D">
      <w:pPr>
        <w:spacing w:after="0" w:line="240" w:lineRule="auto"/>
      </w:pPr>
      <w:r>
        <w:separator/>
      </w:r>
    </w:p>
  </w:endnote>
  <w:endnote w:type="continuationSeparator" w:id="0">
    <w:p w14:paraId="6D09BFBA" w14:textId="77777777" w:rsidR="004B275D" w:rsidRDefault="004B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675E" w14:textId="77777777" w:rsidR="004B275D" w:rsidRDefault="004B275D"/>
    <w:p w14:paraId="2B0B7656" w14:textId="77777777" w:rsidR="004B275D" w:rsidRDefault="004B275D"/>
    <w:p w14:paraId="71C79E60" w14:textId="77777777" w:rsidR="004B275D" w:rsidRDefault="004B275D"/>
    <w:p w14:paraId="1213C09D" w14:textId="77777777" w:rsidR="004B275D" w:rsidRDefault="004B275D"/>
    <w:p w14:paraId="1AD104B4" w14:textId="77777777" w:rsidR="004B275D" w:rsidRDefault="004B275D"/>
    <w:p w14:paraId="5FAE33AC" w14:textId="77777777" w:rsidR="004B275D" w:rsidRDefault="004B275D"/>
    <w:p w14:paraId="390135DC" w14:textId="77777777" w:rsidR="004B275D" w:rsidRDefault="004B27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D3F0D" wp14:editId="0B58A3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4B2A" w14:textId="77777777" w:rsidR="004B275D" w:rsidRDefault="004B2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D3F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E74B2A" w14:textId="77777777" w:rsidR="004B275D" w:rsidRDefault="004B2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7C13BB" w14:textId="77777777" w:rsidR="004B275D" w:rsidRDefault="004B275D"/>
    <w:p w14:paraId="790DF2D4" w14:textId="77777777" w:rsidR="004B275D" w:rsidRDefault="004B275D"/>
    <w:p w14:paraId="27299FA2" w14:textId="77777777" w:rsidR="004B275D" w:rsidRDefault="004B27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0AD49" wp14:editId="6354C4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62504" w14:textId="77777777" w:rsidR="004B275D" w:rsidRDefault="004B275D"/>
                          <w:p w14:paraId="3476C5B9" w14:textId="77777777" w:rsidR="004B275D" w:rsidRDefault="004B2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0AD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762504" w14:textId="77777777" w:rsidR="004B275D" w:rsidRDefault="004B275D"/>
                    <w:p w14:paraId="3476C5B9" w14:textId="77777777" w:rsidR="004B275D" w:rsidRDefault="004B2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DDE3FF" w14:textId="77777777" w:rsidR="004B275D" w:rsidRDefault="004B275D"/>
    <w:p w14:paraId="15804E75" w14:textId="77777777" w:rsidR="004B275D" w:rsidRDefault="004B275D">
      <w:pPr>
        <w:rPr>
          <w:sz w:val="2"/>
          <w:szCs w:val="2"/>
        </w:rPr>
      </w:pPr>
    </w:p>
    <w:p w14:paraId="764EA769" w14:textId="77777777" w:rsidR="004B275D" w:rsidRDefault="004B275D"/>
    <w:p w14:paraId="42794DDF" w14:textId="77777777" w:rsidR="004B275D" w:rsidRDefault="004B275D">
      <w:pPr>
        <w:spacing w:after="0" w:line="240" w:lineRule="auto"/>
      </w:pPr>
    </w:p>
  </w:footnote>
  <w:footnote w:type="continuationSeparator" w:id="0">
    <w:p w14:paraId="3BBA7E54" w14:textId="77777777" w:rsidR="004B275D" w:rsidRDefault="004B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5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76216</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2055</cp:revision>
  <cp:lastPrinted>2009-02-06T05:36:00Z</cp:lastPrinted>
  <dcterms:created xsi:type="dcterms:W3CDTF">2024-01-07T13:43:00Z</dcterms:created>
  <dcterms:modified xsi:type="dcterms:W3CDTF">2025-04-20T08:22:00Z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