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67636DF1" w:rsidR="00410372" w:rsidRPr="00624F87" w:rsidRDefault="00624F87" w:rsidP="00624F87">
      <w:r w:rsidRPr="00624F87">
        <w:rPr>
          <w:rFonts w:ascii="Helvetica" w:eastAsia="Symbol" w:hAnsi="Helvetica" w:cs="Helvetica"/>
          <w:b/>
          <w:color w:val="222222"/>
          <w:kern w:val="0"/>
          <w:sz w:val="21"/>
          <w:szCs w:val="21"/>
          <w:lang w:eastAsia="ru-RU"/>
        </w:rPr>
        <w:t xml:space="preserve">Турова Людмила </w:t>
      </w:r>
      <w:proofErr w:type="spellStart"/>
      <w:r w:rsidRPr="00624F87">
        <w:rPr>
          <w:rFonts w:ascii="Helvetica" w:eastAsia="Symbol" w:hAnsi="Helvetica" w:cs="Helvetica"/>
          <w:b/>
          <w:color w:val="222222"/>
          <w:kern w:val="0"/>
          <w:sz w:val="21"/>
          <w:szCs w:val="21"/>
          <w:lang w:eastAsia="ru-RU"/>
        </w:rPr>
        <w:t>Олександрівна</w:t>
      </w:r>
      <w:proofErr w:type="spellEnd"/>
      <w:r w:rsidRPr="00624F87">
        <w:rPr>
          <w:rFonts w:ascii="Helvetica" w:eastAsia="Symbol" w:hAnsi="Helvetica" w:cs="Helvetica"/>
          <w:b/>
          <w:color w:val="222222"/>
          <w:kern w:val="0"/>
          <w:sz w:val="21"/>
          <w:szCs w:val="21"/>
          <w:lang w:eastAsia="ru-RU"/>
        </w:rPr>
        <w:t xml:space="preserve">, докторантка </w:t>
      </w:r>
      <w:proofErr w:type="spellStart"/>
      <w:r w:rsidRPr="00624F87">
        <w:rPr>
          <w:rFonts w:ascii="Helvetica" w:eastAsia="Symbol" w:hAnsi="Helvetica" w:cs="Helvetica"/>
          <w:b/>
          <w:color w:val="222222"/>
          <w:kern w:val="0"/>
          <w:sz w:val="21"/>
          <w:szCs w:val="21"/>
          <w:lang w:eastAsia="ru-RU"/>
        </w:rPr>
        <w:t>кафедри</w:t>
      </w:r>
      <w:proofErr w:type="spellEnd"/>
      <w:r w:rsidRPr="00624F87">
        <w:rPr>
          <w:rFonts w:ascii="Helvetica" w:eastAsia="Symbol" w:hAnsi="Helvetica" w:cs="Helvetica"/>
          <w:b/>
          <w:color w:val="222222"/>
          <w:kern w:val="0"/>
          <w:sz w:val="21"/>
          <w:szCs w:val="21"/>
          <w:lang w:eastAsia="ru-RU"/>
        </w:rPr>
        <w:t xml:space="preserve"> менеджменту </w:t>
      </w:r>
      <w:proofErr w:type="spellStart"/>
      <w:r w:rsidRPr="00624F87">
        <w:rPr>
          <w:rFonts w:ascii="Helvetica" w:eastAsia="Symbol" w:hAnsi="Helvetica" w:cs="Helvetica"/>
          <w:b/>
          <w:color w:val="222222"/>
          <w:kern w:val="0"/>
          <w:sz w:val="21"/>
          <w:szCs w:val="21"/>
          <w:lang w:eastAsia="ru-RU"/>
        </w:rPr>
        <w:t>охорони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здоров’я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Національного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медичного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університету</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імені</w:t>
      </w:r>
      <w:proofErr w:type="spellEnd"/>
      <w:r w:rsidRPr="00624F87">
        <w:rPr>
          <w:rFonts w:ascii="Helvetica" w:eastAsia="Symbol" w:hAnsi="Helvetica" w:cs="Helvetica"/>
          <w:b/>
          <w:color w:val="222222"/>
          <w:kern w:val="0"/>
          <w:sz w:val="21"/>
          <w:szCs w:val="21"/>
          <w:lang w:eastAsia="ru-RU"/>
        </w:rPr>
        <w:t xml:space="preserve"> О.О. </w:t>
      </w:r>
      <w:proofErr w:type="spellStart"/>
      <w:r w:rsidRPr="00624F87">
        <w:rPr>
          <w:rFonts w:ascii="Helvetica" w:eastAsia="Symbol" w:hAnsi="Helvetica" w:cs="Helvetica"/>
          <w:b/>
          <w:color w:val="222222"/>
          <w:kern w:val="0"/>
          <w:sz w:val="21"/>
          <w:szCs w:val="21"/>
          <w:lang w:eastAsia="ru-RU"/>
        </w:rPr>
        <w:t>Богомольця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доцентка</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кафедри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клінічної</w:t>
      </w:r>
      <w:proofErr w:type="spellEnd"/>
      <w:r w:rsidRPr="00624F87">
        <w:rPr>
          <w:rFonts w:ascii="Helvetica" w:eastAsia="Symbol" w:hAnsi="Helvetica" w:cs="Helvetica"/>
          <w:b/>
          <w:color w:val="222222"/>
          <w:kern w:val="0"/>
          <w:sz w:val="21"/>
          <w:szCs w:val="21"/>
          <w:lang w:eastAsia="ru-RU"/>
        </w:rPr>
        <w:t xml:space="preserve"> та </w:t>
      </w:r>
      <w:proofErr w:type="spellStart"/>
      <w:r w:rsidRPr="00624F87">
        <w:rPr>
          <w:rFonts w:ascii="Helvetica" w:eastAsia="Symbol" w:hAnsi="Helvetica" w:cs="Helvetica"/>
          <w:b/>
          <w:color w:val="222222"/>
          <w:kern w:val="0"/>
          <w:sz w:val="21"/>
          <w:szCs w:val="21"/>
          <w:lang w:eastAsia="ru-RU"/>
        </w:rPr>
        <w:t>лабораторної</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імунології</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алергології</w:t>
      </w:r>
      <w:proofErr w:type="spellEnd"/>
      <w:r w:rsidRPr="00624F87">
        <w:rPr>
          <w:rFonts w:ascii="Helvetica" w:eastAsia="Symbol" w:hAnsi="Helvetica" w:cs="Helvetica"/>
          <w:b/>
          <w:color w:val="222222"/>
          <w:kern w:val="0"/>
          <w:sz w:val="21"/>
          <w:szCs w:val="21"/>
          <w:lang w:eastAsia="ru-RU"/>
        </w:rPr>
        <w:t xml:space="preserve"> та </w:t>
      </w:r>
      <w:proofErr w:type="spellStart"/>
      <w:r w:rsidRPr="00624F87">
        <w:rPr>
          <w:rFonts w:ascii="Helvetica" w:eastAsia="Symbol" w:hAnsi="Helvetica" w:cs="Helvetica"/>
          <w:b/>
          <w:color w:val="222222"/>
          <w:kern w:val="0"/>
          <w:sz w:val="21"/>
          <w:szCs w:val="21"/>
          <w:lang w:eastAsia="ru-RU"/>
        </w:rPr>
        <w:t>медичної</w:t>
      </w:r>
      <w:proofErr w:type="spellEnd"/>
      <w:r w:rsidRPr="00624F87">
        <w:rPr>
          <w:rFonts w:ascii="Helvetica" w:eastAsia="Symbol" w:hAnsi="Helvetica" w:cs="Helvetica"/>
          <w:b/>
          <w:color w:val="222222"/>
          <w:kern w:val="0"/>
          <w:sz w:val="21"/>
          <w:szCs w:val="21"/>
          <w:lang w:eastAsia="ru-RU"/>
        </w:rPr>
        <w:t xml:space="preserve"> генетики </w:t>
      </w:r>
      <w:proofErr w:type="spellStart"/>
      <w:r w:rsidRPr="00624F87">
        <w:rPr>
          <w:rFonts w:ascii="Helvetica" w:eastAsia="Symbol" w:hAnsi="Helvetica" w:cs="Helvetica"/>
          <w:b/>
          <w:color w:val="222222"/>
          <w:kern w:val="0"/>
          <w:sz w:val="21"/>
          <w:szCs w:val="21"/>
          <w:lang w:eastAsia="ru-RU"/>
        </w:rPr>
        <w:t>Національного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медичного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університету</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імені</w:t>
      </w:r>
      <w:proofErr w:type="spellEnd"/>
      <w:r w:rsidRPr="00624F87">
        <w:rPr>
          <w:rFonts w:ascii="Helvetica" w:eastAsia="Symbol" w:hAnsi="Helvetica" w:cs="Helvetica"/>
          <w:b/>
          <w:color w:val="222222"/>
          <w:kern w:val="0"/>
          <w:sz w:val="21"/>
          <w:szCs w:val="21"/>
          <w:lang w:eastAsia="ru-RU"/>
        </w:rPr>
        <w:t xml:space="preserve"> О.О. </w:t>
      </w:r>
      <w:proofErr w:type="spellStart"/>
      <w:r w:rsidRPr="00624F87">
        <w:rPr>
          <w:rFonts w:ascii="Helvetica" w:eastAsia="Symbol" w:hAnsi="Helvetica" w:cs="Helvetica"/>
          <w:b/>
          <w:color w:val="222222"/>
          <w:kern w:val="0"/>
          <w:sz w:val="21"/>
          <w:szCs w:val="21"/>
          <w:lang w:eastAsia="ru-RU"/>
        </w:rPr>
        <w:t>Богомольця</w:t>
      </w:r>
      <w:proofErr w:type="spellEnd"/>
      <w:r w:rsidRPr="00624F87">
        <w:rPr>
          <w:rFonts w:ascii="Helvetica" w:eastAsia="Symbol" w:hAnsi="Helvetica" w:cs="Helvetica"/>
          <w:b/>
          <w:color w:val="222222"/>
          <w:kern w:val="0"/>
          <w:sz w:val="21"/>
          <w:szCs w:val="21"/>
          <w:lang w:eastAsia="ru-RU"/>
        </w:rPr>
        <w:t xml:space="preserve">. </w:t>
      </w:r>
      <w:proofErr w:type="spellStart"/>
      <w:proofErr w:type="gramStart"/>
      <w:r w:rsidRPr="00624F87">
        <w:rPr>
          <w:rFonts w:ascii="Helvetica" w:eastAsia="Symbol" w:hAnsi="Helvetica" w:cs="Helvetica"/>
          <w:b/>
          <w:color w:val="222222"/>
          <w:kern w:val="0"/>
          <w:sz w:val="21"/>
          <w:szCs w:val="21"/>
          <w:lang w:eastAsia="ru-RU"/>
        </w:rPr>
        <w:t>Назва</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дисертації</w:t>
      </w:r>
      <w:proofErr w:type="spellEnd"/>
      <w:proofErr w:type="gramEnd"/>
      <w:r w:rsidRPr="00624F87">
        <w:rPr>
          <w:rFonts w:ascii="Helvetica" w:eastAsia="Symbol" w:hAnsi="Helvetica" w:cs="Helvetica"/>
          <w:b/>
          <w:color w:val="222222"/>
          <w:kern w:val="0"/>
          <w:sz w:val="21"/>
          <w:szCs w:val="21"/>
          <w:lang w:eastAsia="ru-RU"/>
        </w:rPr>
        <w:t>: «</w:t>
      </w:r>
      <w:proofErr w:type="spellStart"/>
      <w:r w:rsidRPr="00624F87">
        <w:rPr>
          <w:rFonts w:ascii="Helvetica" w:eastAsia="Symbol" w:hAnsi="Helvetica" w:cs="Helvetica"/>
          <w:b/>
          <w:color w:val="222222"/>
          <w:kern w:val="0"/>
          <w:sz w:val="21"/>
          <w:szCs w:val="21"/>
          <w:lang w:eastAsia="ru-RU"/>
        </w:rPr>
        <w:t>Обґрунтування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моделі</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персоналізованої</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медицини</w:t>
      </w:r>
      <w:proofErr w:type="spellEnd"/>
      <w:r w:rsidRPr="00624F87">
        <w:rPr>
          <w:rFonts w:ascii="Helvetica" w:eastAsia="Symbol" w:hAnsi="Helvetica" w:cs="Helvetica"/>
          <w:b/>
          <w:color w:val="222222"/>
          <w:kern w:val="0"/>
          <w:sz w:val="21"/>
          <w:szCs w:val="21"/>
          <w:lang w:eastAsia="ru-RU"/>
        </w:rPr>
        <w:t xml:space="preserve"> в </w:t>
      </w:r>
      <w:proofErr w:type="spellStart"/>
      <w:r w:rsidRPr="00624F87">
        <w:rPr>
          <w:rFonts w:ascii="Helvetica" w:eastAsia="Symbol" w:hAnsi="Helvetica" w:cs="Helvetica"/>
          <w:b/>
          <w:color w:val="222222"/>
          <w:kern w:val="0"/>
          <w:sz w:val="21"/>
          <w:szCs w:val="21"/>
          <w:lang w:eastAsia="ru-RU"/>
        </w:rPr>
        <w:t>Україні</w:t>
      </w:r>
      <w:proofErr w:type="spellEnd"/>
      <w:r w:rsidRPr="00624F87">
        <w:rPr>
          <w:rFonts w:ascii="Helvetica" w:eastAsia="Symbol" w:hAnsi="Helvetica" w:cs="Helvetica"/>
          <w:b/>
          <w:color w:val="222222"/>
          <w:kern w:val="0"/>
          <w:sz w:val="21"/>
          <w:szCs w:val="21"/>
          <w:lang w:eastAsia="ru-RU"/>
        </w:rPr>
        <w:t xml:space="preserve"> в </w:t>
      </w:r>
      <w:proofErr w:type="spellStart"/>
      <w:r w:rsidRPr="00624F87">
        <w:rPr>
          <w:rFonts w:ascii="Helvetica" w:eastAsia="Symbol" w:hAnsi="Helvetica" w:cs="Helvetica"/>
          <w:b/>
          <w:color w:val="222222"/>
          <w:kern w:val="0"/>
          <w:sz w:val="21"/>
          <w:szCs w:val="21"/>
          <w:lang w:eastAsia="ru-RU"/>
        </w:rPr>
        <w:t>умовах</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спроможної</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мережі</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закладів</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охорони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здоров’я</w:t>
      </w:r>
      <w:proofErr w:type="spellEnd"/>
      <w:r w:rsidRPr="00624F87">
        <w:rPr>
          <w:rFonts w:ascii="Helvetica" w:eastAsia="Symbol" w:hAnsi="Helvetica" w:cs="Helvetica"/>
          <w:b/>
          <w:color w:val="222222"/>
          <w:kern w:val="0"/>
          <w:sz w:val="21"/>
          <w:szCs w:val="21"/>
          <w:lang w:eastAsia="ru-RU"/>
        </w:rPr>
        <w:t xml:space="preserve">», (14.02.03 – </w:t>
      </w:r>
      <w:proofErr w:type="spellStart"/>
      <w:r w:rsidRPr="00624F87">
        <w:rPr>
          <w:rFonts w:ascii="Helvetica" w:eastAsia="Symbol" w:hAnsi="Helvetica" w:cs="Helvetica"/>
          <w:b/>
          <w:color w:val="222222"/>
          <w:kern w:val="0"/>
          <w:sz w:val="21"/>
          <w:szCs w:val="21"/>
          <w:lang w:eastAsia="ru-RU"/>
        </w:rPr>
        <w:t>cоціальна</w:t>
      </w:r>
      <w:proofErr w:type="spellEnd"/>
      <w:r w:rsidRPr="00624F87">
        <w:rPr>
          <w:rFonts w:ascii="Helvetica" w:eastAsia="Symbol" w:hAnsi="Helvetica" w:cs="Helvetica"/>
          <w:b/>
          <w:color w:val="222222"/>
          <w:kern w:val="0"/>
          <w:sz w:val="21"/>
          <w:szCs w:val="21"/>
          <w:lang w:eastAsia="ru-RU"/>
        </w:rPr>
        <w:t xml:space="preserve"> медицина). </w:t>
      </w:r>
      <w:proofErr w:type="spellStart"/>
      <w:r w:rsidRPr="00624F87">
        <w:rPr>
          <w:rFonts w:ascii="Helvetica" w:eastAsia="Symbol" w:hAnsi="Helvetica" w:cs="Helvetica"/>
          <w:b/>
          <w:color w:val="222222"/>
          <w:kern w:val="0"/>
          <w:sz w:val="21"/>
          <w:szCs w:val="21"/>
          <w:lang w:eastAsia="ru-RU"/>
        </w:rPr>
        <w:t>Спеціалізована</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вчена</w:t>
      </w:r>
      <w:proofErr w:type="spellEnd"/>
      <w:r w:rsidRPr="00624F87">
        <w:rPr>
          <w:rFonts w:ascii="Helvetica" w:eastAsia="Symbol" w:hAnsi="Helvetica" w:cs="Helvetica"/>
          <w:b/>
          <w:color w:val="222222"/>
          <w:kern w:val="0"/>
          <w:sz w:val="21"/>
          <w:szCs w:val="21"/>
          <w:lang w:eastAsia="ru-RU"/>
        </w:rPr>
        <w:t xml:space="preserve"> рада Д 26.003.01 в </w:t>
      </w:r>
      <w:proofErr w:type="spellStart"/>
      <w:r w:rsidRPr="00624F87">
        <w:rPr>
          <w:rFonts w:ascii="Helvetica" w:eastAsia="Symbol" w:hAnsi="Helvetica" w:cs="Helvetica"/>
          <w:b/>
          <w:color w:val="222222"/>
          <w:kern w:val="0"/>
          <w:sz w:val="21"/>
          <w:szCs w:val="21"/>
          <w:lang w:eastAsia="ru-RU"/>
        </w:rPr>
        <w:t>Національному</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медичному</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університеті</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імені</w:t>
      </w:r>
      <w:proofErr w:type="spellEnd"/>
      <w:r w:rsidRPr="00624F87">
        <w:rPr>
          <w:rFonts w:ascii="Helvetica" w:eastAsia="Symbol" w:hAnsi="Helvetica" w:cs="Helvetica"/>
          <w:b/>
          <w:color w:val="222222"/>
          <w:kern w:val="0"/>
          <w:sz w:val="21"/>
          <w:szCs w:val="21"/>
          <w:lang w:eastAsia="ru-RU"/>
        </w:rPr>
        <w:t xml:space="preserve"> О.О. </w:t>
      </w:r>
      <w:proofErr w:type="spellStart"/>
      <w:r w:rsidRPr="00624F87">
        <w:rPr>
          <w:rFonts w:ascii="Helvetica" w:eastAsia="Symbol" w:hAnsi="Helvetica" w:cs="Helvetica"/>
          <w:b/>
          <w:color w:val="222222"/>
          <w:kern w:val="0"/>
          <w:sz w:val="21"/>
          <w:szCs w:val="21"/>
          <w:lang w:eastAsia="ru-RU"/>
        </w:rPr>
        <w:t>Богомольця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м.Київ</w:t>
      </w:r>
      <w:proofErr w:type="spellEnd"/>
      <w:r w:rsidRPr="00624F87">
        <w:rPr>
          <w:rFonts w:ascii="Helvetica" w:eastAsia="Symbol" w:hAnsi="Helvetica" w:cs="Helvetica"/>
          <w:b/>
          <w:color w:val="222222"/>
          <w:kern w:val="0"/>
          <w:sz w:val="21"/>
          <w:szCs w:val="21"/>
          <w:lang w:eastAsia="ru-RU"/>
        </w:rPr>
        <w:t xml:space="preserve">, бул. </w:t>
      </w:r>
      <w:proofErr w:type="spellStart"/>
      <w:r w:rsidRPr="00624F87">
        <w:rPr>
          <w:rFonts w:ascii="Helvetica" w:eastAsia="Symbol" w:hAnsi="Helvetica" w:cs="Helvetica"/>
          <w:b/>
          <w:color w:val="222222"/>
          <w:kern w:val="0"/>
          <w:sz w:val="21"/>
          <w:szCs w:val="21"/>
          <w:lang w:eastAsia="ru-RU"/>
        </w:rPr>
        <w:t>Т.Шевченка</w:t>
      </w:r>
      <w:proofErr w:type="spellEnd"/>
      <w:r w:rsidRPr="00624F87">
        <w:rPr>
          <w:rFonts w:ascii="Helvetica" w:eastAsia="Symbol" w:hAnsi="Helvetica" w:cs="Helvetica"/>
          <w:b/>
          <w:color w:val="222222"/>
          <w:kern w:val="0"/>
          <w:sz w:val="21"/>
          <w:szCs w:val="21"/>
          <w:lang w:eastAsia="ru-RU"/>
        </w:rPr>
        <w:t xml:space="preserve">, 13, (044) 234-37-63). </w:t>
      </w:r>
      <w:proofErr w:type="spellStart"/>
      <w:r w:rsidRPr="00624F87">
        <w:rPr>
          <w:rFonts w:ascii="Helvetica" w:eastAsia="Symbol" w:hAnsi="Helvetica" w:cs="Helvetica"/>
          <w:b/>
          <w:color w:val="222222"/>
          <w:kern w:val="0"/>
          <w:sz w:val="21"/>
          <w:szCs w:val="21"/>
          <w:lang w:eastAsia="ru-RU"/>
        </w:rPr>
        <w:t>Науковий</w:t>
      </w:r>
      <w:proofErr w:type="spellEnd"/>
      <w:r w:rsidRPr="00624F87">
        <w:rPr>
          <w:rFonts w:ascii="Helvetica" w:eastAsia="Symbol" w:hAnsi="Helvetica" w:cs="Helvetica"/>
          <w:b/>
          <w:color w:val="222222"/>
          <w:kern w:val="0"/>
          <w:sz w:val="21"/>
          <w:szCs w:val="21"/>
          <w:lang w:eastAsia="ru-RU"/>
        </w:rPr>
        <w:t xml:space="preserve"> консультант </w:t>
      </w:r>
      <w:proofErr w:type="spellStart"/>
      <w:r w:rsidRPr="00624F87">
        <w:rPr>
          <w:rFonts w:ascii="Helvetica" w:eastAsia="Symbol" w:hAnsi="Helvetica" w:cs="Helvetica"/>
          <w:b/>
          <w:color w:val="222222"/>
          <w:kern w:val="0"/>
          <w:sz w:val="21"/>
          <w:szCs w:val="21"/>
          <w:lang w:eastAsia="ru-RU"/>
        </w:rPr>
        <w:t>Вежновець</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Тетяна</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Андріївна</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професорка</w:t>
      </w:r>
      <w:proofErr w:type="spellEnd"/>
      <w:r w:rsidRPr="00624F87">
        <w:rPr>
          <w:rFonts w:ascii="Helvetica" w:eastAsia="Symbol" w:hAnsi="Helvetica" w:cs="Helvetica"/>
          <w:b/>
          <w:color w:val="222222"/>
          <w:kern w:val="0"/>
          <w:sz w:val="21"/>
          <w:szCs w:val="21"/>
          <w:lang w:eastAsia="ru-RU"/>
        </w:rPr>
        <w:t xml:space="preserve">, докторка </w:t>
      </w:r>
      <w:proofErr w:type="spellStart"/>
      <w:r w:rsidRPr="00624F87">
        <w:rPr>
          <w:rFonts w:ascii="Helvetica" w:eastAsia="Symbol" w:hAnsi="Helvetica" w:cs="Helvetica"/>
          <w:b/>
          <w:color w:val="222222"/>
          <w:kern w:val="0"/>
          <w:sz w:val="21"/>
          <w:szCs w:val="21"/>
          <w:lang w:eastAsia="ru-RU"/>
        </w:rPr>
        <w:t>медичних</w:t>
      </w:r>
      <w:proofErr w:type="spellEnd"/>
      <w:r w:rsidRPr="00624F87">
        <w:rPr>
          <w:rFonts w:ascii="Helvetica" w:eastAsia="Symbol" w:hAnsi="Helvetica" w:cs="Helvetica"/>
          <w:b/>
          <w:color w:val="222222"/>
          <w:kern w:val="0"/>
          <w:sz w:val="21"/>
          <w:szCs w:val="21"/>
          <w:lang w:eastAsia="ru-RU"/>
        </w:rPr>
        <w:t xml:space="preserve"> наук, </w:t>
      </w:r>
      <w:proofErr w:type="spellStart"/>
      <w:r w:rsidRPr="00624F87">
        <w:rPr>
          <w:rFonts w:ascii="Helvetica" w:eastAsia="Symbol" w:hAnsi="Helvetica" w:cs="Helvetica"/>
          <w:b/>
          <w:color w:val="222222"/>
          <w:kern w:val="0"/>
          <w:sz w:val="21"/>
          <w:szCs w:val="21"/>
          <w:lang w:eastAsia="ru-RU"/>
        </w:rPr>
        <w:t>професорка</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кафедри</w:t>
      </w:r>
      <w:proofErr w:type="spellEnd"/>
      <w:r w:rsidRPr="00624F87">
        <w:rPr>
          <w:rFonts w:ascii="Helvetica" w:eastAsia="Symbol" w:hAnsi="Helvetica" w:cs="Helvetica"/>
          <w:b/>
          <w:color w:val="222222"/>
          <w:kern w:val="0"/>
          <w:sz w:val="21"/>
          <w:szCs w:val="21"/>
          <w:lang w:eastAsia="ru-RU"/>
        </w:rPr>
        <w:t xml:space="preserve"> менеджменту </w:t>
      </w:r>
      <w:proofErr w:type="spellStart"/>
      <w:r w:rsidRPr="00624F87">
        <w:rPr>
          <w:rFonts w:ascii="Helvetica" w:eastAsia="Symbol" w:hAnsi="Helvetica" w:cs="Helvetica"/>
          <w:b/>
          <w:color w:val="222222"/>
          <w:kern w:val="0"/>
          <w:sz w:val="21"/>
          <w:szCs w:val="21"/>
          <w:lang w:eastAsia="ru-RU"/>
        </w:rPr>
        <w:t>охорони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здоров’я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Національного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медичного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університету</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імені</w:t>
      </w:r>
      <w:proofErr w:type="spellEnd"/>
      <w:r w:rsidRPr="00624F87">
        <w:rPr>
          <w:rFonts w:ascii="Helvetica" w:eastAsia="Symbol" w:hAnsi="Helvetica" w:cs="Helvetica"/>
          <w:b/>
          <w:color w:val="222222"/>
          <w:kern w:val="0"/>
          <w:sz w:val="21"/>
          <w:szCs w:val="21"/>
          <w:lang w:eastAsia="ru-RU"/>
        </w:rPr>
        <w:t xml:space="preserve"> О.О. </w:t>
      </w:r>
      <w:proofErr w:type="spellStart"/>
      <w:r w:rsidRPr="00624F87">
        <w:rPr>
          <w:rFonts w:ascii="Helvetica" w:eastAsia="Symbol" w:hAnsi="Helvetica" w:cs="Helvetica"/>
          <w:b/>
          <w:color w:val="222222"/>
          <w:kern w:val="0"/>
          <w:sz w:val="21"/>
          <w:szCs w:val="21"/>
          <w:lang w:eastAsia="ru-RU"/>
        </w:rPr>
        <w:t>Богомольця</w:t>
      </w:r>
      <w:proofErr w:type="spellEnd"/>
      <w:r w:rsidRPr="00624F87">
        <w:rPr>
          <w:rFonts w:ascii="Helvetica" w:eastAsia="Symbol" w:hAnsi="Helvetica" w:cs="Helvetica"/>
          <w:b/>
          <w:color w:val="222222"/>
          <w:kern w:val="0"/>
          <w:sz w:val="21"/>
          <w:szCs w:val="21"/>
          <w:lang w:eastAsia="ru-RU"/>
        </w:rPr>
        <w:t xml:space="preserve">, директорка ННЦ </w:t>
      </w:r>
      <w:proofErr w:type="spellStart"/>
      <w:r w:rsidRPr="00624F87">
        <w:rPr>
          <w:rFonts w:ascii="Helvetica" w:eastAsia="Symbol" w:hAnsi="Helvetica" w:cs="Helvetica"/>
          <w:b/>
          <w:color w:val="222222"/>
          <w:kern w:val="0"/>
          <w:sz w:val="21"/>
          <w:szCs w:val="21"/>
          <w:lang w:eastAsia="ru-RU"/>
        </w:rPr>
        <w:t>Бізнес</w:t>
      </w:r>
      <w:proofErr w:type="spellEnd"/>
      <w:r w:rsidRPr="00624F87">
        <w:rPr>
          <w:rFonts w:ascii="Helvetica" w:eastAsia="Symbol" w:hAnsi="Helvetica" w:cs="Helvetica"/>
          <w:b/>
          <w:color w:val="222222"/>
          <w:kern w:val="0"/>
          <w:sz w:val="21"/>
          <w:szCs w:val="21"/>
          <w:lang w:eastAsia="ru-RU"/>
        </w:rPr>
        <w:t xml:space="preserve">-школа НМУ </w:t>
      </w:r>
      <w:proofErr w:type="spellStart"/>
      <w:r w:rsidRPr="00624F87">
        <w:rPr>
          <w:rFonts w:ascii="Helvetica" w:eastAsia="Symbol" w:hAnsi="Helvetica" w:cs="Helvetica"/>
          <w:b/>
          <w:color w:val="222222"/>
          <w:kern w:val="0"/>
          <w:sz w:val="21"/>
          <w:szCs w:val="21"/>
          <w:lang w:eastAsia="ru-RU"/>
        </w:rPr>
        <w:t>імені</w:t>
      </w:r>
      <w:proofErr w:type="spellEnd"/>
      <w:r w:rsidRPr="00624F87">
        <w:rPr>
          <w:rFonts w:ascii="Helvetica" w:eastAsia="Symbol" w:hAnsi="Helvetica" w:cs="Helvetica"/>
          <w:b/>
          <w:color w:val="222222"/>
          <w:kern w:val="0"/>
          <w:sz w:val="21"/>
          <w:szCs w:val="21"/>
          <w:lang w:eastAsia="ru-RU"/>
        </w:rPr>
        <w:t xml:space="preserve"> О.О. </w:t>
      </w:r>
      <w:proofErr w:type="spellStart"/>
      <w:r w:rsidRPr="00624F87">
        <w:rPr>
          <w:rFonts w:ascii="Helvetica" w:eastAsia="Symbol" w:hAnsi="Helvetica" w:cs="Helvetica"/>
          <w:b/>
          <w:color w:val="222222"/>
          <w:kern w:val="0"/>
          <w:sz w:val="21"/>
          <w:szCs w:val="21"/>
          <w:lang w:eastAsia="ru-RU"/>
        </w:rPr>
        <w:t>Богомольця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Офіційні</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опоненти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Бугро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Валерій</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Іванович</w:t>
      </w:r>
      <w:proofErr w:type="spellEnd"/>
      <w:r w:rsidRPr="00624F87">
        <w:rPr>
          <w:rFonts w:ascii="Helvetica" w:eastAsia="Symbol" w:hAnsi="Helvetica" w:cs="Helvetica"/>
          <w:b/>
          <w:color w:val="222222"/>
          <w:kern w:val="0"/>
          <w:sz w:val="21"/>
          <w:szCs w:val="21"/>
          <w:lang w:eastAsia="ru-RU"/>
        </w:rPr>
        <w:t xml:space="preserve"> доктор </w:t>
      </w:r>
      <w:proofErr w:type="spellStart"/>
      <w:r w:rsidRPr="00624F87">
        <w:rPr>
          <w:rFonts w:ascii="Helvetica" w:eastAsia="Symbol" w:hAnsi="Helvetica" w:cs="Helvetica"/>
          <w:b/>
          <w:color w:val="222222"/>
          <w:kern w:val="0"/>
          <w:sz w:val="21"/>
          <w:szCs w:val="21"/>
          <w:lang w:eastAsia="ru-RU"/>
        </w:rPr>
        <w:t>медичних</w:t>
      </w:r>
      <w:proofErr w:type="spellEnd"/>
      <w:r w:rsidRPr="00624F87">
        <w:rPr>
          <w:rFonts w:ascii="Helvetica" w:eastAsia="Symbol" w:hAnsi="Helvetica" w:cs="Helvetica"/>
          <w:b/>
          <w:color w:val="222222"/>
          <w:kern w:val="0"/>
          <w:sz w:val="21"/>
          <w:szCs w:val="21"/>
          <w:lang w:eastAsia="ru-RU"/>
        </w:rPr>
        <w:t xml:space="preserve"> наук, </w:t>
      </w:r>
      <w:proofErr w:type="spellStart"/>
      <w:r w:rsidRPr="00624F87">
        <w:rPr>
          <w:rFonts w:ascii="Helvetica" w:eastAsia="Symbol" w:hAnsi="Helvetica" w:cs="Helvetica"/>
          <w:b/>
          <w:color w:val="222222"/>
          <w:kern w:val="0"/>
          <w:sz w:val="21"/>
          <w:szCs w:val="21"/>
          <w:lang w:eastAsia="ru-RU"/>
        </w:rPr>
        <w:t>професор</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професор</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кафедри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управління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охороною</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здоров’я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Національного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університету</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охорони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здоров’я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імені</w:t>
      </w:r>
      <w:proofErr w:type="spellEnd"/>
      <w:r w:rsidRPr="00624F87">
        <w:rPr>
          <w:rFonts w:ascii="Helvetica" w:eastAsia="Symbol" w:hAnsi="Helvetica" w:cs="Helvetica"/>
          <w:b/>
          <w:color w:val="222222"/>
          <w:kern w:val="0"/>
          <w:sz w:val="21"/>
          <w:szCs w:val="21"/>
          <w:lang w:eastAsia="ru-RU"/>
        </w:rPr>
        <w:t xml:space="preserve"> П.Л. </w:t>
      </w:r>
      <w:proofErr w:type="spellStart"/>
      <w:r w:rsidRPr="00624F87">
        <w:rPr>
          <w:rFonts w:ascii="Helvetica" w:eastAsia="Symbol" w:hAnsi="Helvetica" w:cs="Helvetica"/>
          <w:b/>
          <w:color w:val="222222"/>
          <w:kern w:val="0"/>
          <w:sz w:val="21"/>
          <w:szCs w:val="21"/>
          <w:lang w:eastAsia="ru-RU"/>
        </w:rPr>
        <w:t>Шупика</w:t>
      </w:r>
      <w:proofErr w:type="spellEnd"/>
      <w:r w:rsidRPr="00624F87">
        <w:rPr>
          <w:rFonts w:ascii="Helvetica" w:eastAsia="Symbol" w:hAnsi="Helvetica" w:cs="Helvetica"/>
          <w:b/>
          <w:color w:val="222222"/>
          <w:kern w:val="0"/>
          <w:sz w:val="21"/>
          <w:szCs w:val="21"/>
          <w:lang w:eastAsia="ru-RU"/>
        </w:rPr>
        <w:t xml:space="preserve">, м. </w:t>
      </w:r>
      <w:proofErr w:type="spellStart"/>
      <w:r w:rsidRPr="00624F87">
        <w:rPr>
          <w:rFonts w:ascii="Helvetica" w:eastAsia="Symbol" w:hAnsi="Helvetica" w:cs="Helvetica"/>
          <w:b/>
          <w:color w:val="222222"/>
          <w:kern w:val="0"/>
          <w:sz w:val="21"/>
          <w:szCs w:val="21"/>
          <w:lang w:eastAsia="ru-RU"/>
        </w:rPr>
        <w:t>Київ</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Україна</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Сміянов</w:t>
      </w:r>
      <w:proofErr w:type="spellEnd"/>
      <w:r w:rsidRPr="00624F87">
        <w:rPr>
          <w:rFonts w:ascii="Helvetica" w:eastAsia="Symbol" w:hAnsi="Helvetica" w:cs="Helvetica"/>
          <w:b/>
          <w:color w:val="222222"/>
          <w:kern w:val="0"/>
          <w:sz w:val="21"/>
          <w:szCs w:val="21"/>
          <w:lang w:eastAsia="ru-RU"/>
        </w:rPr>
        <w:t xml:space="preserve"> Владислав </w:t>
      </w:r>
      <w:proofErr w:type="spellStart"/>
      <w:r w:rsidRPr="00624F87">
        <w:rPr>
          <w:rFonts w:ascii="Helvetica" w:eastAsia="Symbol" w:hAnsi="Helvetica" w:cs="Helvetica"/>
          <w:b/>
          <w:color w:val="222222"/>
          <w:kern w:val="0"/>
          <w:sz w:val="21"/>
          <w:szCs w:val="21"/>
          <w:lang w:eastAsia="ru-RU"/>
        </w:rPr>
        <w:t>Анатолійович</w:t>
      </w:r>
      <w:proofErr w:type="spellEnd"/>
      <w:r w:rsidRPr="00624F87">
        <w:rPr>
          <w:rFonts w:ascii="Helvetica" w:eastAsia="Symbol" w:hAnsi="Helvetica" w:cs="Helvetica"/>
          <w:b/>
          <w:color w:val="222222"/>
          <w:kern w:val="0"/>
          <w:sz w:val="21"/>
          <w:szCs w:val="21"/>
          <w:lang w:eastAsia="ru-RU"/>
        </w:rPr>
        <w:t xml:space="preserve">, доктор </w:t>
      </w:r>
      <w:proofErr w:type="spellStart"/>
      <w:r w:rsidRPr="00624F87">
        <w:rPr>
          <w:rFonts w:ascii="Helvetica" w:eastAsia="Symbol" w:hAnsi="Helvetica" w:cs="Helvetica"/>
          <w:b/>
          <w:color w:val="222222"/>
          <w:kern w:val="0"/>
          <w:sz w:val="21"/>
          <w:szCs w:val="21"/>
          <w:lang w:eastAsia="ru-RU"/>
        </w:rPr>
        <w:t>медичних</w:t>
      </w:r>
      <w:proofErr w:type="spellEnd"/>
      <w:r w:rsidRPr="00624F87">
        <w:rPr>
          <w:rFonts w:ascii="Helvetica" w:eastAsia="Symbol" w:hAnsi="Helvetica" w:cs="Helvetica"/>
          <w:b/>
          <w:color w:val="222222"/>
          <w:kern w:val="0"/>
          <w:sz w:val="21"/>
          <w:szCs w:val="21"/>
          <w:lang w:eastAsia="ru-RU"/>
        </w:rPr>
        <w:t xml:space="preserve"> наук, </w:t>
      </w:r>
      <w:proofErr w:type="spellStart"/>
      <w:r w:rsidRPr="00624F87">
        <w:rPr>
          <w:rFonts w:ascii="Helvetica" w:eastAsia="Symbol" w:hAnsi="Helvetica" w:cs="Helvetica"/>
          <w:b/>
          <w:color w:val="222222"/>
          <w:kern w:val="0"/>
          <w:sz w:val="21"/>
          <w:szCs w:val="21"/>
          <w:lang w:eastAsia="ru-RU"/>
        </w:rPr>
        <w:t>професор</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завідувач</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кафедри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громадського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здоров’я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Сумського</w:t>
      </w:r>
      <w:proofErr w:type="spellEnd"/>
      <w:r w:rsidRPr="00624F87">
        <w:rPr>
          <w:rFonts w:ascii="Helvetica" w:eastAsia="Symbol" w:hAnsi="Helvetica" w:cs="Helvetica"/>
          <w:b/>
          <w:color w:val="222222"/>
          <w:kern w:val="0"/>
          <w:sz w:val="21"/>
          <w:szCs w:val="21"/>
          <w:lang w:eastAsia="ru-RU"/>
        </w:rPr>
        <w:t xml:space="preserve"> державного </w:t>
      </w:r>
      <w:proofErr w:type="spellStart"/>
      <w:r w:rsidRPr="00624F87">
        <w:rPr>
          <w:rFonts w:ascii="Helvetica" w:eastAsia="Symbol" w:hAnsi="Helvetica" w:cs="Helvetica"/>
          <w:b/>
          <w:color w:val="222222"/>
          <w:kern w:val="0"/>
          <w:sz w:val="21"/>
          <w:szCs w:val="21"/>
          <w:lang w:eastAsia="ru-RU"/>
        </w:rPr>
        <w:t>медичного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університету</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м.Суми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Україна</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Слабкий</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Геннадій</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Олексійович</w:t>
      </w:r>
      <w:proofErr w:type="spellEnd"/>
      <w:r w:rsidRPr="00624F87">
        <w:rPr>
          <w:rFonts w:ascii="Helvetica" w:eastAsia="Symbol" w:hAnsi="Helvetica" w:cs="Helvetica"/>
          <w:b/>
          <w:color w:val="222222"/>
          <w:kern w:val="0"/>
          <w:sz w:val="21"/>
          <w:szCs w:val="21"/>
          <w:lang w:eastAsia="ru-RU"/>
        </w:rPr>
        <w:t xml:space="preserve">, доктор </w:t>
      </w:r>
      <w:proofErr w:type="spellStart"/>
      <w:r w:rsidRPr="00624F87">
        <w:rPr>
          <w:rFonts w:ascii="Helvetica" w:eastAsia="Symbol" w:hAnsi="Helvetica" w:cs="Helvetica"/>
          <w:b/>
          <w:color w:val="222222"/>
          <w:kern w:val="0"/>
          <w:sz w:val="21"/>
          <w:szCs w:val="21"/>
          <w:lang w:eastAsia="ru-RU"/>
        </w:rPr>
        <w:t>медичних</w:t>
      </w:r>
      <w:proofErr w:type="spellEnd"/>
      <w:r w:rsidRPr="00624F87">
        <w:rPr>
          <w:rFonts w:ascii="Helvetica" w:eastAsia="Symbol" w:hAnsi="Helvetica" w:cs="Helvetica"/>
          <w:b/>
          <w:color w:val="222222"/>
          <w:kern w:val="0"/>
          <w:sz w:val="21"/>
          <w:szCs w:val="21"/>
          <w:lang w:eastAsia="ru-RU"/>
        </w:rPr>
        <w:t xml:space="preserve"> наук, </w:t>
      </w:r>
      <w:proofErr w:type="spellStart"/>
      <w:r w:rsidRPr="00624F87">
        <w:rPr>
          <w:rFonts w:ascii="Helvetica" w:eastAsia="Symbol" w:hAnsi="Helvetica" w:cs="Helvetica"/>
          <w:b/>
          <w:color w:val="222222"/>
          <w:kern w:val="0"/>
          <w:sz w:val="21"/>
          <w:szCs w:val="21"/>
          <w:lang w:eastAsia="ru-RU"/>
        </w:rPr>
        <w:t>професор</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завідувач</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кафедри</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громадського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здоров’я</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Ужгородського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національного</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університету</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м.Ужгород</w:t>
      </w:r>
      <w:proofErr w:type="spellEnd"/>
      <w:r w:rsidRPr="00624F87">
        <w:rPr>
          <w:rFonts w:ascii="Helvetica" w:eastAsia="Symbol" w:hAnsi="Helvetica" w:cs="Helvetica"/>
          <w:b/>
          <w:color w:val="222222"/>
          <w:kern w:val="0"/>
          <w:sz w:val="21"/>
          <w:szCs w:val="21"/>
          <w:lang w:eastAsia="ru-RU"/>
        </w:rPr>
        <w:t xml:space="preserve">, </w:t>
      </w:r>
      <w:proofErr w:type="spellStart"/>
      <w:r w:rsidRPr="00624F87">
        <w:rPr>
          <w:rFonts w:ascii="Helvetica" w:eastAsia="Symbol" w:hAnsi="Helvetica" w:cs="Helvetica"/>
          <w:b/>
          <w:color w:val="222222"/>
          <w:kern w:val="0"/>
          <w:sz w:val="21"/>
          <w:szCs w:val="21"/>
          <w:lang w:eastAsia="ru-RU"/>
        </w:rPr>
        <w:t>Україна</w:t>
      </w:r>
      <w:proofErr w:type="spellEnd"/>
      <w:r w:rsidRPr="00624F87">
        <w:rPr>
          <w:rFonts w:ascii="Helvetica" w:eastAsia="Symbol" w:hAnsi="Helvetica" w:cs="Helvetica"/>
          <w:b/>
          <w:color w:val="222222"/>
          <w:kern w:val="0"/>
          <w:sz w:val="21"/>
          <w:szCs w:val="21"/>
          <w:lang w:eastAsia="ru-RU"/>
        </w:rPr>
        <w:t>.</w:t>
      </w:r>
    </w:p>
    <w:sectPr w:rsidR="00410372" w:rsidRPr="00624F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9080" w14:textId="77777777" w:rsidR="003346F2" w:rsidRDefault="003346F2">
      <w:pPr>
        <w:spacing w:after="0" w:line="240" w:lineRule="auto"/>
      </w:pPr>
      <w:r>
        <w:separator/>
      </w:r>
    </w:p>
  </w:endnote>
  <w:endnote w:type="continuationSeparator" w:id="0">
    <w:p w14:paraId="30E10743" w14:textId="77777777" w:rsidR="003346F2" w:rsidRDefault="0033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ABEF" w14:textId="77777777" w:rsidR="003346F2" w:rsidRDefault="003346F2"/>
    <w:p w14:paraId="3EFFD427" w14:textId="77777777" w:rsidR="003346F2" w:rsidRDefault="003346F2"/>
    <w:p w14:paraId="777ABE52" w14:textId="77777777" w:rsidR="003346F2" w:rsidRDefault="003346F2"/>
    <w:p w14:paraId="3AE44E0B" w14:textId="77777777" w:rsidR="003346F2" w:rsidRDefault="003346F2"/>
    <w:p w14:paraId="6392D861" w14:textId="77777777" w:rsidR="003346F2" w:rsidRDefault="003346F2"/>
    <w:p w14:paraId="13840005" w14:textId="77777777" w:rsidR="003346F2" w:rsidRDefault="003346F2"/>
    <w:p w14:paraId="4A01802E" w14:textId="77777777" w:rsidR="003346F2" w:rsidRDefault="003346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BBD3C4" wp14:editId="52B7D3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E550B" w14:textId="77777777" w:rsidR="003346F2" w:rsidRDefault="003346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BBD3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8E550B" w14:textId="77777777" w:rsidR="003346F2" w:rsidRDefault="003346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9F3FAD" w14:textId="77777777" w:rsidR="003346F2" w:rsidRDefault="003346F2"/>
    <w:p w14:paraId="165A96F5" w14:textId="77777777" w:rsidR="003346F2" w:rsidRDefault="003346F2"/>
    <w:p w14:paraId="2C5DF6F1" w14:textId="77777777" w:rsidR="003346F2" w:rsidRDefault="003346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492C9E" wp14:editId="1F4192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2A25" w14:textId="77777777" w:rsidR="003346F2" w:rsidRDefault="003346F2"/>
                          <w:p w14:paraId="2A5D8557" w14:textId="77777777" w:rsidR="003346F2" w:rsidRDefault="003346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92C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002A25" w14:textId="77777777" w:rsidR="003346F2" w:rsidRDefault="003346F2"/>
                    <w:p w14:paraId="2A5D8557" w14:textId="77777777" w:rsidR="003346F2" w:rsidRDefault="003346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D74F66" w14:textId="77777777" w:rsidR="003346F2" w:rsidRDefault="003346F2"/>
    <w:p w14:paraId="7E0DB958" w14:textId="77777777" w:rsidR="003346F2" w:rsidRDefault="003346F2">
      <w:pPr>
        <w:rPr>
          <w:sz w:val="2"/>
          <w:szCs w:val="2"/>
        </w:rPr>
      </w:pPr>
    </w:p>
    <w:p w14:paraId="6F8C5522" w14:textId="77777777" w:rsidR="003346F2" w:rsidRDefault="003346F2"/>
    <w:p w14:paraId="75AAF667" w14:textId="77777777" w:rsidR="003346F2" w:rsidRDefault="003346F2">
      <w:pPr>
        <w:spacing w:after="0" w:line="240" w:lineRule="auto"/>
      </w:pPr>
    </w:p>
  </w:footnote>
  <w:footnote w:type="continuationSeparator" w:id="0">
    <w:p w14:paraId="00B13AC7" w14:textId="77777777" w:rsidR="003346F2" w:rsidRDefault="0033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6F2"/>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134489</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3553</cp:revision>
  <cp:lastPrinted>2009-02-06T05:36:00Z</cp:lastPrinted>
  <dcterms:created xsi:type="dcterms:W3CDTF">2024-01-07T13:43:00Z</dcterms:created>
  <dcterms:modified xsi:type="dcterms:W3CDTF">2025-07-18T19:21:00Z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