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F15F" w14:textId="44B9488A" w:rsidR="00E0181A" w:rsidRDefault="00E65D9F" w:rsidP="00E65D9F">
      <w:pPr>
        <w:rPr>
          <w:rFonts w:ascii="Times New Roman" w:eastAsia="Arial Unicode MS" w:hAnsi="Times New Roman" w:cs="Times New Roman"/>
          <w:b/>
          <w:bCs/>
          <w:color w:val="000000"/>
          <w:kern w:val="0"/>
          <w:sz w:val="28"/>
          <w:szCs w:val="28"/>
          <w:lang w:eastAsia="ru-RU" w:bidi="uk-UA"/>
        </w:rPr>
      </w:pPr>
      <w:r w:rsidRPr="00E65D9F">
        <w:rPr>
          <w:rFonts w:ascii="Times New Roman" w:eastAsia="Arial Unicode MS" w:hAnsi="Times New Roman" w:cs="Times New Roman" w:hint="eastAsia"/>
          <w:b/>
          <w:bCs/>
          <w:color w:val="000000"/>
          <w:kern w:val="0"/>
          <w:sz w:val="28"/>
          <w:szCs w:val="28"/>
          <w:lang w:eastAsia="ru-RU" w:bidi="uk-UA"/>
        </w:rPr>
        <w:t>Дужин</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Василий</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Эффективные</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компьютерные</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методы</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исследования</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моделей</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в</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квантовой</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механике</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и</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статистической</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физике</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основанных</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на</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диаграммах</w:t>
      </w:r>
      <w:r w:rsidRPr="00E65D9F">
        <w:rPr>
          <w:rFonts w:ascii="Times New Roman" w:eastAsia="Arial Unicode MS" w:hAnsi="Times New Roman" w:cs="Times New Roman"/>
          <w:b/>
          <w:bCs/>
          <w:color w:val="000000"/>
          <w:kern w:val="0"/>
          <w:sz w:val="28"/>
          <w:szCs w:val="28"/>
          <w:lang w:eastAsia="ru-RU" w:bidi="uk-UA"/>
        </w:rPr>
        <w:t xml:space="preserve"> </w:t>
      </w:r>
      <w:r w:rsidRPr="00E65D9F">
        <w:rPr>
          <w:rFonts w:ascii="Times New Roman" w:eastAsia="Arial Unicode MS" w:hAnsi="Times New Roman" w:cs="Times New Roman" w:hint="eastAsia"/>
          <w:b/>
          <w:bCs/>
          <w:color w:val="000000"/>
          <w:kern w:val="0"/>
          <w:sz w:val="28"/>
          <w:szCs w:val="28"/>
          <w:lang w:eastAsia="ru-RU" w:bidi="uk-UA"/>
        </w:rPr>
        <w:t>Юнга</w:t>
      </w:r>
    </w:p>
    <w:p w14:paraId="2332D2EA" w14:textId="77777777" w:rsidR="00E65D9F" w:rsidRDefault="00E65D9F" w:rsidP="00E65D9F">
      <w:r>
        <w:rPr>
          <w:rFonts w:hint="eastAsia"/>
        </w:rPr>
        <w:t>ОГЛАВЛЕНИЕ</w:t>
      </w:r>
      <w:r>
        <w:t xml:space="preserve"> </w:t>
      </w:r>
      <w:r>
        <w:rPr>
          <w:rFonts w:hint="eastAsia"/>
        </w:rPr>
        <w:t>ДИССЕРТАЦИИ</w:t>
      </w:r>
    </w:p>
    <w:p w14:paraId="6FD21B5E" w14:textId="77777777" w:rsidR="00E65D9F" w:rsidRDefault="00E65D9F" w:rsidP="00E65D9F">
      <w:r>
        <w:rPr>
          <w:rFonts w:hint="eastAsia"/>
        </w:rPr>
        <w:t>кандидат</w:t>
      </w:r>
      <w:r>
        <w:t xml:space="preserve"> </w:t>
      </w:r>
      <w:r>
        <w:rPr>
          <w:rFonts w:hint="eastAsia"/>
        </w:rPr>
        <w:t>наук</w:t>
      </w:r>
      <w:r>
        <w:t xml:space="preserve"> </w:t>
      </w:r>
      <w:r>
        <w:rPr>
          <w:rFonts w:hint="eastAsia"/>
        </w:rPr>
        <w:t>Дужин</w:t>
      </w:r>
      <w:r>
        <w:t xml:space="preserve"> </w:t>
      </w:r>
      <w:r>
        <w:rPr>
          <w:rFonts w:hint="eastAsia"/>
        </w:rPr>
        <w:t>Василий</w:t>
      </w:r>
      <w:r>
        <w:t xml:space="preserve"> </w:t>
      </w:r>
      <w:r>
        <w:rPr>
          <w:rFonts w:hint="eastAsia"/>
        </w:rPr>
        <w:t>Сергеевич</w:t>
      </w:r>
    </w:p>
    <w:p w14:paraId="6A70E679" w14:textId="77777777" w:rsidR="00E65D9F" w:rsidRDefault="00E65D9F" w:rsidP="00E65D9F">
      <w:r>
        <w:rPr>
          <w:rFonts w:hint="eastAsia"/>
        </w:rPr>
        <w:t>Введение</w:t>
      </w:r>
    </w:p>
    <w:p w14:paraId="08469D95" w14:textId="77777777" w:rsidR="00E65D9F" w:rsidRDefault="00E65D9F" w:rsidP="00E65D9F"/>
    <w:p w14:paraId="181806A4" w14:textId="77777777" w:rsidR="00E65D9F" w:rsidRDefault="00E65D9F" w:rsidP="00E65D9F">
      <w:r>
        <w:rPr>
          <w:rFonts w:hint="eastAsia"/>
        </w:rPr>
        <w:t>Глава</w:t>
      </w:r>
      <w:r>
        <w:t xml:space="preserve"> 1. </w:t>
      </w:r>
      <w:r>
        <w:rPr>
          <w:rFonts w:hint="eastAsia"/>
        </w:rPr>
        <w:t>Физические</w:t>
      </w:r>
      <w:r>
        <w:t xml:space="preserve"> </w:t>
      </w:r>
      <w:r>
        <w:rPr>
          <w:rFonts w:hint="eastAsia"/>
        </w:rPr>
        <w:t>и</w:t>
      </w:r>
      <w:r>
        <w:t xml:space="preserve"> </w:t>
      </w:r>
      <w:r>
        <w:rPr>
          <w:rFonts w:hint="eastAsia"/>
        </w:rPr>
        <w:t>математические</w:t>
      </w:r>
      <w:r>
        <w:t xml:space="preserve"> </w:t>
      </w:r>
      <w:r>
        <w:rPr>
          <w:rFonts w:hint="eastAsia"/>
        </w:rPr>
        <w:t>модели</w:t>
      </w:r>
    </w:p>
    <w:p w14:paraId="6CC38D2E" w14:textId="77777777" w:rsidR="00E65D9F" w:rsidRDefault="00E65D9F" w:rsidP="00E65D9F"/>
    <w:p w14:paraId="250C021E" w14:textId="77777777" w:rsidR="00E65D9F" w:rsidRDefault="00E65D9F" w:rsidP="00E65D9F">
      <w:r>
        <w:t xml:space="preserve">1.1 </w:t>
      </w:r>
      <w:r>
        <w:rPr>
          <w:rFonts w:hint="eastAsia"/>
        </w:rPr>
        <w:t>Обменное</w:t>
      </w:r>
      <w:r>
        <w:t xml:space="preserve"> </w:t>
      </w:r>
      <w:r>
        <w:rPr>
          <w:rFonts w:hint="eastAsia"/>
        </w:rPr>
        <w:t>взаимодействие</w:t>
      </w:r>
    </w:p>
    <w:p w14:paraId="58B9FBA9" w14:textId="77777777" w:rsidR="00E65D9F" w:rsidRDefault="00E65D9F" w:rsidP="00E65D9F"/>
    <w:p w14:paraId="71F85629" w14:textId="77777777" w:rsidR="00E65D9F" w:rsidRDefault="00E65D9F" w:rsidP="00E65D9F">
      <w:r>
        <w:t xml:space="preserve">1.2 </w:t>
      </w:r>
      <w:r>
        <w:rPr>
          <w:rFonts w:hint="eastAsia"/>
        </w:rPr>
        <w:t>Математические</w:t>
      </w:r>
      <w:r>
        <w:t xml:space="preserve"> </w:t>
      </w:r>
      <w:r>
        <w:rPr>
          <w:rFonts w:hint="eastAsia"/>
        </w:rPr>
        <w:t>модели</w:t>
      </w:r>
    </w:p>
    <w:p w14:paraId="5F0E65F1" w14:textId="77777777" w:rsidR="00E65D9F" w:rsidRDefault="00E65D9F" w:rsidP="00E65D9F"/>
    <w:p w14:paraId="4669C2EA" w14:textId="77777777" w:rsidR="00E65D9F" w:rsidRDefault="00E65D9F" w:rsidP="00E65D9F">
      <w:r>
        <w:t xml:space="preserve">1.3 </w:t>
      </w:r>
      <w:r>
        <w:rPr>
          <w:rFonts w:hint="eastAsia"/>
        </w:rPr>
        <w:t>Диаграммы</w:t>
      </w:r>
      <w:r>
        <w:t xml:space="preserve"> </w:t>
      </w:r>
      <w:r>
        <w:rPr>
          <w:rFonts w:hint="eastAsia"/>
        </w:rPr>
        <w:t>Юнга</w:t>
      </w:r>
    </w:p>
    <w:p w14:paraId="62676838" w14:textId="77777777" w:rsidR="00E65D9F" w:rsidRDefault="00E65D9F" w:rsidP="00E65D9F"/>
    <w:p w14:paraId="341604AF" w14:textId="77777777" w:rsidR="00E65D9F" w:rsidRDefault="00E65D9F" w:rsidP="00E65D9F">
      <w:r>
        <w:t xml:space="preserve">1.4 </w:t>
      </w:r>
      <w:r>
        <w:rPr>
          <w:rFonts w:hint="eastAsia"/>
        </w:rPr>
        <w:t>Граф</w:t>
      </w:r>
      <w:r>
        <w:t xml:space="preserve"> </w:t>
      </w:r>
      <w:r>
        <w:rPr>
          <w:rFonts w:hint="eastAsia"/>
        </w:rPr>
        <w:t>Юнга</w:t>
      </w:r>
      <w:r>
        <w:t xml:space="preserve"> </w:t>
      </w:r>
      <w:r>
        <w:rPr>
          <w:rFonts w:hint="eastAsia"/>
        </w:rPr>
        <w:t>и</w:t>
      </w:r>
      <w:r>
        <w:t xml:space="preserve"> </w:t>
      </w:r>
      <w:r>
        <w:rPr>
          <w:rFonts w:hint="eastAsia"/>
        </w:rPr>
        <w:t>граф</w:t>
      </w:r>
      <w:r>
        <w:t xml:space="preserve"> </w:t>
      </w:r>
      <w:r>
        <w:rPr>
          <w:rFonts w:hint="eastAsia"/>
        </w:rPr>
        <w:t>Шура</w:t>
      </w:r>
    </w:p>
    <w:p w14:paraId="4BBE8D55" w14:textId="77777777" w:rsidR="00E65D9F" w:rsidRDefault="00E65D9F" w:rsidP="00E65D9F"/>
    <w:p w14:paraId="6840D4F6" w14:textId="77777777" w:rsidR="00E65D9F" w:rsidRDefault="00E65D9F" w:rsidP="00E65D9F">
      <w:r>
        <w:t xml:space="preserve">1.5 </w:t>
      </w:r>
      <w:r>
        <w:rPr>
          <w:rFonts w:hint="eastAsia"/>
        </w:rPr>
        <w:t>Размерность</w:t>
      </w:r>
      <w:r>
        <w:t xml:space="preserve"> </w:t>
      </w:r>
      <w:r>
        <w:rPr>
          <w:rFonts w:hint="eastAsia"/>
        </w:rPr>
        <w:t>диаграммы</w:t>
      </w:r>
    </w:p>
    <w:p w14:paraId="1A36CE77" w14:textId="77777777" w:rsidR="00E65D9F" w:rsidRDefault="00E65D9F" w:rsidP="00E65D9F"/>
    <w:p w14:paraId="439B70B0" w14:textId="77777777" w:rsidR="00E65D9F" w:rsidRDefault="00E65D9F" w:rsidP="00E65D9F">
      <w:r>
        <w:t xml:space="preserve">1.6 </w:t>
      </w:r>
      <w:r>
        <w:rPr>
          <w:rFonts w:hint="eastAsia"/>
        </w:rPr>
        <w:t>Нормализованная</w:t>
      </w:r>
      <w:r>
        <w:t xml:space="preserve"> </w:t>
      </w:r>
      <w:r>
        <w:rPr>
          <w:rFonts w:hint="eastAsia"/>
        </w:rPr>
        <w:t>размерность</w:t>
      </w:r>
      <w:r>
        <w:t xml:space="preserve"> </w:t>
      </w:r>
      <w:r>
        <w:rPr>
          <w:rFonts w:hint="eastAsia"/>
        </w:rPr>
        <w:t>диаграммы</w:t>
      </w:r>
    </w:p>
    <w:p w14:paraId="3D3EF863" w14:textId="77777777" w:rsidR="00E65D9F" w:rsidRDefault="00E65D9F" w:rsidP="00E65D9F"/>
    <w:p w14:paraId="33CBCFBF" w14:textId="77777777" w:rsidR="00E65D9F" w:rsidRDefault="00E65D9F" w:rsidP="00E65D9F">
      <w:r>
        <w:t xml:space="preserve">1.7 </w:t>
      </w:r>
      <w:r>
        <w:rPr>
          <w:rFonts w:hint="eastAsia"/>
        </w:rPr>
        <w:t>Марковские</w:t>
      </w:r>
      <w:r>
        <w:t xml:space="preserve"> </w:t>
      </w:r>
      <w:r>
        <w:rPr>
          <w:rFonts w:hint="eastAsia"/>
        </w:rPr>
        <w:t>процессы</w:t>
      </w:r>
      <w:r>
        <w:t xml:space="preserve"> </w:t>
      </w:r>
      <w:r>
        <w:rPr>
          <w:rFonts w:hint="eastAsia"/>
        </w:rPr>
        <w:t>на</w:t>
      </w:r>
      <w:r>
        <w:t xml:space="preserve"> </w:t>
      </w:r>
      <w:r>
        <w:rPr>
          <w:rFonts w:hint="eastAsia"/>
        </w:rPr>
        <w:t>двумерных</w:t>
      </w:r>
      <w:r>
        <w:t xml:space="preserve"> </w:t>
      </w:r>
      <w:r>
        <w:rPr>
          <w:rFonts w:hint="eastAsia"/>
        </w:rPr>
        <w:t>графах</w:t>
      </w:r>
      <w:r>
        <w:t xml:space="preserve"> </w:t>
      </w:r>
      <w:r>
        <w:rPr>
          <w:rFonts w:hint="eastAsia"/>
        </w:rPr>
        <w:t>Юнга</w:t>
      </w:r>
      <w:r>
        <w:t xml:space="preserve"> </w:t>
      </w:r>
      <w:r>
        <w:rPr>
          <w:rFonts w:hint="eastAsia"/>
        </w:rPr>
        <w:t>и</w:t>
      </w:r>
      <w:r>
        <w:t xml:space="preserve"> </w:t>
      </w:r>
      <w:r>
        <w:rPr>
          <w:rFonts w:hint="eastAsia"/>
        </w:rPr>
        <w:t>Шура</w:t>
      </w:r>
    </w:p>
    <w:p w14:paraId="2CEDADCD" w14:textId="77777777" w:rsidR="00E65D9F" w:rsidRDefault="00E65D9F" w:rsidP="00E65D9F"/>
    <w:p w14:paraId="35315C07" w14:textId="77777777" w:rsidR="00E65D9F" w:rsidRDefault="00E65D9F" w:rsidP="00E65D9F">
      <w:r>
        <w:t xml:space="preserve">1.7.1 </w:t>
      </w:r>
      <w:r>
        <w:rPr>
          <w:rFonts w:hint="eastAsia"/>
        </w:rPr>
        <w:t>Центральные</w:t>
      </w:r>
      <w:r>
        <w:t xml:space="preserve"> </w:t>
      </w:r>
      <w:r>
        <w:rPr>
          <w:rFonts w:hint="eastAsia"/>
        </w:rPr>
        <w:t>процессы</w:t>
      </w:r>
      <w:r>
        <w:t xml:space="preserve"> </w:t>
      </w:r>
      <w:r>
        <w:rPr>
          <w:rFonts w:hint="eastAsia"/>
        </w:rPr>
        <w:t>и</w:t>
      </w:r>
      <w:r>
        <w:t xml:space="preserve"> </w:t>
      </w:r>
      <w:r>
        <w:rPr>
          <w:rFonts w:hint="eastAsia"/>
        </w:rPr>
        <w:t>процесс</w:t>
      </w:r>
      <w:r>
        <w:t xml:space="preserve"> </w:t>
      </w:r>
      <w:r>
        <w:rPr>
          <w:rFonts w:hint="eastAsia"/>
        </w:rPr>
        <w:t>Планшереля</w:t>
      </w:r>
    </w:p>
    <w:p w14:paraId="41A4481E" w14:textId="77777777" w:rsidR="00E65D9F" w:rsidRDefault="00E65D9F" w:rsidP="00E65D9F"/>
    <w:p w14:paraId="566F7CFD" w14:textId="77777777" w:rsidR="00E65D9F" w:rsidRDefault="00E65D9F" w:rsidP="00E65D9F">
      <w:r>
        <w:t xml:space="preserve">1.7.2 </w:t>
      </w:r>
      <w:r>
        <w:rPr>
          <w:rFonts w:hint="eastAsia"/>
        </w:rPr>
        <w:t>Процесс</w:t>
      </w:r>
      <w:r>
        <w:t xml:space="preserve"> </w:t>
      </w:r>
      <w:r>
        <w:rPr>
          <w:rFonts w:hint="eastAsia"/>
        </w:rPr>
        <w:t>Ричардсона</w:t>
      </w:r>
    </w:p>
    <w:p w14:paraId="0E1AEACD" w14:textId="77777777" w:rsidR="00E65D9F" w:rsidRDefault="00E65D9F" w:rsidP="00E65D9F"/>
    <w:p w14:paraId="39AE7BBC" w14:textId="77777777" w:rsidR="00E65D9F" w:rsidRDefault="00E65D9F" w:rsidP="00E65D9F">
      <w:r>
        <w:t xml:space="preserve">1.7.3 </w:t>
      </w:r>
      <w:r>
        <w:rPr>
          <w:rFonts w:hint="eastAsia"/>
        </w:rPr>
        <w:t>Обобщенный</w:t>
      </w:r>
      <w:r>
        <w:t xml:space="preserve"> </w:t>
      </w:r>
      <w:r>
        <w:rPr>
          <w:rFonts w:hint="eastAsia"/>
        </w:rPr>
        <w:t>процесс</w:t>
      </w:r>
      <w:r>
        <w:t xml:space="preserve"> </w:t>
      </w:r>
      <w:r>
        <w:rPr>
          <w:rFonts w:hint="eastAsia"/>
        </w:rPr>
        <w:t>Ричардсона</w:t>
      </w:r>
    </w:p>
    <w:p w14:paraId="75CDBD26" w14:textId="77777777" w:rsidR="00E65D9F" w:rsidRDefault="00E65D9F" w:rsidP="00E65D9F"/>
    <w:p w14:paraId="70DE638C" w14:textId="77777777" w:rsidR="00E65D9F" w:rsidRDefault="00E65D9F" w:rsidP="00E65D9F">
      <w:r>
        <w:lastRenderedPageBreak/>
        <w:t xml:space="preserve">1.7.4 </w:t>
      </w:r>
      <w:r>
        <w:rPr>
          <w:rFonts w:hint="eastAsia"/>
        </w:rPr>
        <w:t>Равномерная</w:t>
      </w:r>
      <w:r>
        <w:t xml:space="preserve"> </w:t>
      </w:r>
      <w:r>
        <w:rPr>
          <w:rFonts w:hint="eastAsia"/>
        </w:rPr>
        <w:t>мера</w:t>
      </w:r>
      <w:r>
        <w:t xml:space="preserve"> </w:t>
      </w:r>
      <w:r>
        <w:rPr>
          <w:rFonts w:hint="eastAsia"/>
        </w:rPr>
        <w:t>на</w:t>
      </w:r>
      <w:r>
        <w:t xml:space="preserve"> </w:t>
      </w:r>
      <w:r>
        <w:rPr>
          <w:rFonts w:hint="eastAsia"/>
        </w:rPr>
        <w:t>диаграммах</w:t>
      </w:r>
      <w:r>
        <w:t xml:space="preserve"> </w:t>
      </w:r>
      <w:r>
        <w:rPr>
          <w:rFonts w:hint="eastAsia"/>
        </w:rPr>
        <w:t>Юнга</w:t>
      </w:r>
    </w:p>
    <w:p w14:paraId="1E9DDEBC" w14:textId="77777777" w:rsidR="00E65D9F" w:rsidRDefault="00E65D9F" w:rsidP="00E65D9F"/>
    <w:p w14:paraId="297682ED" w14:textId="77777777" w:rsidR="00E65D9F" w:rsidRDefault="00E65D9F" w:rsidP="00E65D9F">
      <w:r>
        <w:t xml:space="preserve">1.8 </w:t>
      </w:r>
      <w:r>
        <w:rPr>
          <w:rFonts w:hint="eastAsia"/>
        </w:rPr>
        <w:t>Трехмерные</w:t>
      </w:r>
      <w:r>
        <w:t xml:space="preserve"> </w:t>
      </w:r>
      <w:r>
        <w:rPr>
          <w:rFonts w:hint="eastAsia"/>
        </w:rPr>
        <w:t>диаграммы</w:t>
      </w:r>
      <w:r>
        <w:t xml:space="preserve"> </w:t>
      </w:r>
      <w:r>
        <w:rPr>
          <w:rFonts w:hint="eastAsia"/>
        </w:rPr>
        <w:t>Юнга</w:t>
      </w:r>
    </w:p>
    <w:p w14:paraId="42899384" w14:textId="77777777" w:rsidR="00E65D9F" w:rsidRDefault="00E65D9F" w:rsidP="00E65D9F"/>
    <w:p w14:paraId="32ED0B7E" w14:textId="77777777" w:rsidR="00E65D9F" w:rsidRDefault="00E65D9F" w:rsidP="00E65D9F">
      <w:r>
        <w:t xml:space="preserve">1.9 </w:t>
      </w:r>
      <w:r>
        <w:rPr>
          <w:rFonts w:hint="eastAsia"/>
        </w:rPr>
        <w:t>Марковские</w:t>
      </w:r>
      <w:r>
        <w:t xml:space="preserve"> </w:t>
      </w:r>
      <w:r>
        <w:rPr>
          <w:rFonts w:hint="eastAsia"/>
        </w:rPr>
        <w:t>процессы</w:t>
      </w:r>
      <w:r>
        <w:t xml:space="preserve"> </w:t>
      </w:r>
      <w:r>
        <w:rPr>
          <w:rFonts w:hint="eastAsia"/>
        </w:rPr>
        <w:t>на</w:t>
      </w:r>
      <w:r>
        <w:t xml:space="preserve"> </w:t>
      </w:r>
      <w:r>
        <w:rPr>
          <w:rFonts w:hint="eastAsia"/>
        </w:rPr>
        <w:t>трехмерных</w:t>
      </w:r>
      <w:r>
        <w:t xml:space="preserve"> </w:t>
      </w:r>
      <w:r>
        <w:rPr>
          <w:rFonts w:hint="eastAsia"/>
        </w:rPr>
        <w:t>градуированных</w:t>
      </w:r>
      <w:r>
        <w:t xml:space="preserve"> </w:t>
      </w:r>
      <w:r>
        <w:rPr>
          <w:rFonts w:hint="eastAsia"/>
        </w:rPr>
        <w:t>графах</w:t>
      </w:r>
    </w:p>
    <w:p w14:paraId="4ADEA0C3" w14:textId="77777777" w:rsidR="00E65D9F" w:rsidRDefault="00E65D9F" w:rsidP="00E65D9F"/>
    <w:p w14:paraId="59CA3753" w14:textId="77777777" w:rsidR="00E65D9F" w:rsidRDefault="00E65D9F" w:rsidP="00E65D9F">
      <w:r>
        <w:t xml:space="preserve">1.10 </w:t>
      </w:r>
      <w:r>
        <w:rPr>
          <w:rFonts w:hint="eastAsia"/>
        </w:rPr>
        <w:t>Асимптотика</w:t>
      </w:r>
    </w:p>
    <w:p w14:paraId="3DB946DD" w14:textId="77777777" w:rsidR="00E65D9F" w:rsidRDefault="00E65D9F" w:rsidP="00E65D9F"/>
    <w:p w14:paraId="07E072B7" w14:textId="77777777" w:rsidR="00E65D9F" w:rsidRDefault="00E65D9F" w:rsidP="00E65D9F">
      <w:r>
        <w:rPr>
          <w:rFonts w:hint="eastAsia"/>
        </w:rPr>
        <w:t>вероятностей</w:t>
      </w:r>
      <w:r>
        <w:t xml:space="preserve"> </w:t>
      </w:r>
      <w:r>
        <w:rPr>
          <w:rFonts w:hint="eastAsia"/>
        </w:rPr>
        <w:t>путей</w:t>
      </w:r>
      <w:r>
        <w:t xml:space="preserve"> </w:t>
      </w:r>
      <w:r>
        <w:rPr>
          <w:rFonts w:hint="eastAsia"/>
        </w:rPr>
        <w:t>на</w:t>
      </w:r>
      <w:r>
        <w:t xml:space="preserve"> </w:t>
      </w:r>
      <w:r>
        <w:rPr>
          <w:rFonts w:hint="eastAsia"/>
        </w:rPr>
        <w:t>трехмерных</w:t>
      </w:r>
      <w:r>
        <w:t xml:space="preserve"> </w:t>
      </w:r>
      <w:r>
        <w:rPr>
          <w:rFonts w:hint="eastAsia"/>
        </w:rPr>
        <w:t>градуированных</w:t>
      </w:r>
      <w:r>
        <w:t xml:space="preserve"> </w:t>
      </w:r>
      <w:r>
        <w:rPr>
          <w:rFonts w:hint="eastAsia"/>
        </w:rPr>
        <w:t>графах</w:t>
      </w:r>
    </w:p>
    <w:p w14:paraId="489D9592" w14:textId="77777777" w:rsidR="00E65D9F" w:rsidRDefault="00E65D9F" w:rsidP="00E65D9F"/>
    <w:p w14:paraId="607FD9A1" w14:textId="77777777" w:rsidR="00E65D9F" w:rsidRDefault="00E65D9F" w:rsidP="00E65D9F">
      <w:r>
        <w:t xml:space="preserve">1.10.1 </w:t>
      </w:r>
      <w:r>
        <w:rPr>
          <w:rFonts w:hint="eastAsia"/>
        </w:rPr>
        <w:t>Способы</w:t>
      </w:r>
      <w:r>
        <w:t xml:space="preserve"> </w:t>
      </w:r>
      <w:r>
        <w:rPr>
          <w:rFonts w:hint="eastAsia"/>
        </w:rPr>
        <w:t>нормировки</w:t>
      </w:r>
      <w:r>
        <w:t xml:space="preserve"> </w:t>
      </w:r>
      <w:r>
        <w:rPr>
          <w:rFonts w:hint="eastAsia"/>
        </w:rPr>
        <w:t>размерностей</w:t>
      </w:r>
      <w:r>
        <w:t xml:space="preserve"> </w:t>
      </w:r>
      <w:r>
        <w:rPr>
          <w:rFonts w:hint="eastAsia"/>
        </w:rPr>
        <w:t>трехмерных</w:t>
      </w:r>
      <w:r>
        <w:t xml:space="preserve"> </w:t>
      </w:r>
      <w:r>
        <w:rPr>
          <w:rFonts w:hint="eastAsia"/>
        </w:rPr>
        <w:t>диаграмм</w:t>
      </w:r>
    </w:p>
    <w:p w14:paraId="23CCDC4B" w14:textId="77777777" w:rsidR="00E65D9F" w:rsidRDefault="00E65D9F" w:rsidP="00E65D9F"/>
    <w:p w14:paraId="052BE4D1" w14:textId="77777777" w:rsidR="00E65D9F" w:rsidRDefault="00E65D9F" w:rsidP="00E65D9F">
      <w:r>
        <w:t xml:space="preserve">1.11 </w:t>
      </w:r>
      <w:r>
        <w:rPr>
          <w:rFonts w:hint="eastAsia"/>
        </w:rPr>
        <w:t>Предельные</w:t>
      </w:r>
      <w:r>
        <w:t xml:space="preserve"> </w:t>
      </w:r>
      <w:r>
        <w:rPr>
          <w:rFonts w:hint="eastAsia"/>
        </w:rPr>
        <w:t>формы</w:t>
      </w:r>
      <w:r>
        <w:t xml:space="preserve"> </w:t>
      </w:r>
      <w:r>
        <w:rPr>
          <w:rFonts w:hint="eastAsia"/>
        </w:rPr>
        <w:t>диаграмм</w:t>
      </w:r>
      <w:r>
        <w:t xml:space="preserve"> </w:t>
      </w:r>
      <w:r>
        <w:rPr>
          <w:rFonts w:hint="eastAsia"/>
        </w:rPr>
        <w:t>Юнга</w:t>
      </w:r>
      <w:r>
        <w:t xml:space="preserve"> </w:t>
      </w:r>
      <w:r>
        <w:rPr>
          <w:rFonts w:hint="eastAsia"/>
        </w:rPr>
        <w:t>в</w:t>
      </w:r>
      <w:r>
        <w:t xml:space="preserve"> </w:t>
      </w:r>
      <w:r>
        <w:rPr>
          <w:rFonts w:hint="eastAsia"/>
        </w:rPr>
        <w:t>марковских</w:t>
      </w:r>
      <w:r>
        <w:t xml:space="preserve"> </w:t>
      </w:r>
      <w:r>
        <w:rPr>
          <w:rFonts w:hint="eastAsia"/>
        </w:rPr>
        <w:t>процессах</w:t>
      </w:r>
    </w:p>
    <w:p w14:paraId="7FF5E8E8" w14:textId="77777777" w:rsidR="00E65D9F" w:rsidRDefault="00E65D9F" w:rsidP="00E65D9F"/>
    <w:p w14:paraId="17F51B52" w14:textId="77777777" w:rsidR="00E65D9F" w:rsidRDefault="00E65D9F" w:rsidP="00E65D9F">
      <w:r>
        <w:rPr>
          <w:rFonts w:hint="eastAsia"/>
        </w:rPr>
        <w:t>на</w:t>
      </w:r>
      <w:r>
        <w:t xml:space="preserve"> </w:t>
      </w:r>
      <w:r>
        <w:rPr>
          <w:rFonts w:hint="eastAsia"/>
        </w:rPr>
        <w:t>двумерных</w:t>
      </w:r>
      <w:r>
        <w:t xml:space="preserve"> </w:t>
      </w:r>
      <w:r>
        <w:rPr>
          <w:rFonts w:hint="eastAsia"/>
        </w:rPr>
        <w:t>графах</w:t>
      </w:r>
      <w:r>
        <w:t xml:space="preserve"> </w:t>
      </w:r>
      <w:r>
        <w:rPr>
          <w:rFonts w:hint="eastAsia"/>
        </w:rPr>
        <w:t>Юнга</w:t>
      </w:r>
      <w:r>
        <w:t xml:space="preserve">, </w:t>
      </w:r>
      <w:r>
        <w:rPr>
          <w:rFonts w:hint="eastAsia"/>
        </w:rPr>
        <w:t>Шура</w:t>
      </w:r>
      <w:r>
        <w:t xml:space="preserve"> </w:t>
      </w:r>
      <w:r>
        <w:rPr>
          <w:rFonts w:hint="eastAsia"/>
        </w:rPr>
        <w:t>и</w:t>
      </w:r>
      <w:r>
        <w:t xml:space="preserve"> </w:t>
      </w:r>
      <w:r>
        <w:rPr>
          <w:rFonts w:hint="eastAsia"/>
        </w:rPr>
        <w:t>на</w:t>
      </w:r>
      <w:r>
        <w:t xml:space="preserve"> </w:t>
      </w:r>
      <w:r>
        <w:rPr>
          <w:rFonts w:hint="eastAsia"/>
        </w:rPr>
        <w:t>трехмерном</w:t>
      </w:r>
      <w:r>
        <w:t xml:space="preserve"> </w:t>
      </w:r>
      <w:r>
        <w:rPr>
          <w:rFonts w:hint="eastAsia"/>
        </w:rPr>
        <w:t>графе</w:t>
      </w:r>
      <w:r>
        <w:t xml:space="preserve"> </w:t>
      </w:r>
      <w:r>
        <w:rPr>
          <w:rFonts w:hint="eastAsia"/>
        </w:rPr>
        <w:t>Юнга</w:t>
      </w:r>
    </w:p>
    <w:p w14:paraId="3125E930" w14:textId="77777777" w:rsidR="00E65D9F" w:rsidRDefault="00E65D9F" w:rsidP="00E65D9F"/>
    <w:p w14:paraId="166FAC75" w14:textId="77777777" w:rsidR="00E65D9F" w:rsidRDefault="00E65D9F" w:rsidP="00E65D9F">
      <w:r>
        <w:t xml:space="preserve">1.11.1 </w:t>
      </w:r>
      <w:r>
        <w:rPr>
          <w:rFonts w:hint="eastAsia"/>
        </w:rPr>
        <w:t>Предельные</w:t>
      </w:r>
      <w:r>
        <w:t xml:space="preserve"> </w:t>
      </w:r>
      <w:r>
        <w:rPr>
          <w:rFonts w:hint="eastAsia"/>
        </w:rPr>
        <w:t>формы</w:t>
      </w:r>
      <w:r>
        <w:t xml:space="preserve"> </w:t>
      </w:r>
      <w:r>
        <w:rPr>
          <w:rFonts w:hint="eastAsia"/>
        </w:rPr>
        <w:t>двумерных</w:t>
      </w:r>
      <w:r>
        <w:t xml:space="preserve"> </w:t>
      </w:r>
      <w:r>
        <w:rPr>
          <w:rFonts w:hint="eastAsia"/>
        </w:rPr>
        <w:t>диаграмм</w:t>
      </w:r>
      <w:r>
        <w:t xml:space="preserve"> </w:t>
      </w:r>
      <w:r>
        <w:rPr>
          <w:rFonts w:hint="eastAsia"/>
        </w:rPr>
        <w:t>Юнга</w:t>
      </w:r>
    </w:p>
    <w:p w14:paraId="5537CC0F" w14:textId="77777777" w:rsidR="00E65D9F" w:rsidRDefault="00E65D9F" w:rsidP="00E65D9F"/>
    <w:p w14:paraId="589C4732" w14:textId="77777777" w:rsidR="00E65D9F" w:rsidRDefault="00E65D9F" w:rsidP="00E65D9F">
      <w:r>
        <w:t xml:space="preserve">1.11.2 </w:t>
      </w:r>
      <w:r>
        <w:rPr>
          <w:rFonts w:hint="eastAsia"/>
        </w:rPr>
        <w:t>Предельные</w:t>
      </w:r>
      <w:r>
        <w:t xml:space="preserve"> </w:t>
      </w:r>
      <w:r>
        <w:rPr>
          <w:rFonts w:hint="eastAsia"/>
        </w:rPr>
        <w:t>формы</w:t>
      </w:r>
      <w:r>
        <w:t xml:space="preserve"> </w:t>
      </w:r>
      <w:r>
        <w:rPr>
          <w:rFonts w:hint="eastAsia"/>
        </w:rPr>
        <w:t>диаграмм</w:t>
      </w:r>
      <w:r>
        <w:t xml:space="preserve"> </w:t>
      </w:r>
      <w:r>
        <w:rPr>
          <w:rFonts w:hint="eastAsia"/>
        </w:rPr>
        <w:t>Юнга</w:t>
      </w:r>
      <w:r>
        <w:t xml:space="preserve"> </w:t>
      </w:r>
      <w:r>
        <w:rPr>
          <w:rFonts w:hint="eastAsia"/>
        </w:rPr>
        <w:t>в</w:t>
      </w:r>
      <w:r>
        <w:t xml:space="preserve"> </w:t>
      </w:r>
      <w:r>
        <w:rPr>
          <w:rFonts w:hint="eastAsia"/>
        </w:rPr>
        <w:t>трехмерном</w:t>
      </w:r>
      <w:r>
        <w:t xml:space="preserve"> </w:t>
      </w:r>
      <w:r>
        <w:rPr>
          <w:rFonts w:hint="eastAsia"/>
        </w:rPr>
        <w:t>случае</w:t>
      </w:r>
    </w:p>
    <w:p w14:paraId="7E642AA4" w14:textId="77777777" w:rsidR="00E65D9F" w:rsidRDefault="00E65D9F" w:rsidP="00E65D9F"/>
    <w:p w14:paraId="63C4E1D8" w14:textId="77777777" w:rsidR="00E65D9F" w:rsidRDefault="00E65D9F" w:rsidP="00E65D9F">
      <w:r>
        <w:rPr>
          <w:rFonts w:hint="eastAsia"/>
        </w:rPr>
        <w:t>Глава</w:t>
      </w:r>
      <w:r>
        <w:t xml:space="preserve"> 2. </w:t>
      </w:r>
      <w:r>
        <w:rPr>
          <w:rFonts w:hint="eastAsia"/>
        </w:rPr>
        <w:t>Построение</w:t>
      </w:r>
      <w:r>
        <w:t xml:space="preserve"> </w:t>
      </w:r>
      <w:r>
        <w:rPr>
          <w:rFonts w:hint="eastAsia"/>
        </w:rPr>
        <w:t>и</w:t>
      </w:r>
      <w:r>
        <w:t xml:space="preserve"> </w:t>
      </w:r>
      <w:r>
        <w:rPr>
          <w:rFonts w:hint="eastAsia"/>
        </w:rPr>
        <w:t>анализ</w:t>
      </w:r>
      <w:r>
        <w:t xml:space="preserve"> </w:t>
      </w:r>
      <w:r>
        <w:rPr>
          <w:rFonts w:hint="eastAsia"/>
        </w:rPr>
        <w:t>последовательностей</w:t>
      </w:r>
      <w:r>
        <w:t xml:space="preserve"> </w:t>
      </w:r>
      <w:r>
        <w:rPr>
          <w:rFonts w:hint="eastAsia"/>
        </w:rPr>
        <w:t>диаграмм</w:t>
      </w:r>
      <w:r>
        <w:t xml:space="preserve"> </w:t>
      </w:r>
      <w:r>
        <w:rPr>
          <w:rFonts w:hint="eastAsia"/>
        </w:rPr>
        <w:t>Юнга</w:t>
      </w:r>
    </w:p>
    <w:p w14:paraId="1318F682" w14:textId="77777777" w:rsidR="00E65D9F" w:rsidRDefault="00E65D9F" w:rsidP="00E65D9F"/>
    <w:p w14:paraId="3FB5A74D" w14:textId="77777777" w:rsidR="00E65D9F" w:rsidRDefault="00E65D9F" w:rsidP="00E65D9F">
      <w:r>
        <w:t xml:space="preserve">2.1 </w:t>
      </w:r>
      <w:r>
        <w:rPr>
          <w:rFonts w:hint="eastAsia"/>
        </w:rPr>
        <w:t>Жадные</w:t>
      </w:r>
      <w:r>
        <w:t xml:space="preserve"> </w:t>
      </w:r>
      <w:r>
        <w:rPr>
          <w:rFonts w:hint="eastAsia"/>
        </w:rPr>
        <w:t>последовательности</w:t>
      </w:r>
    </w:p>
    <w:p w14:paraId="36E01927" w14:textId="77777777" w:rsidR="00E65D9F" w:rsidRDefault="00E65D9F" w:rsidP="00E65D9F"/>
    <w:p w14:paraId="4E31C163" w14:textId="77777777" w:rsidR="00E65D9F" w:rsidRDefault="00E65D9F" w:rsidP="00E65D9F">
      <w:r>
        <w:t xml:space="preserve">2.1.1 </w:t>
      </w:r>
      <w:r>
        <w:rPr>
          <w:rFonts w:hint="eastAsia"/>
        </w:rPr>
        <w:t>Жадные</w:t>
      </w:r>
      <w:r>
        <w:t xml:space="preserve"> </w:t>
      </w:r>
      <w:r>
        <w:rPr>
          <w:rFonts w:hint="eastAsia"/>
        </w:rPr>
        <w:t>последовательности</w:t>
      </w:r>
      <w:r>
        <w:t xml:space="preserve"> </w:t>
      </w:r>
      <w:r>
        <w:rPr>
          <w:rFonts w:hint="eastAsia"/>
        </w:rPr>
        <w:t>на</w:t>
      </w:r>
      <w:r>
        <w:t xml:space="preserve"> </w:t>
      </w:r>
      <w:r>
        <w:rPr>
          <w:rFonts w:hint="eastAsia"/>
        </w:rPr>
        <w:t>двумерном</w:t>
      </w:r>
      <w:r>
        <w:t xml:space="preserve"> </w:t>
      </w:r>
      <w:r>
        <w:rPr>
          <w:rFonts w:hint="eastAsia"/>
        </w:rPr>
        <w:t>графе</w:t>
      </w:r>
      <w:r>
        <w:t xml:space="preserve"> </w:t>
      </w:r>
      <w:r>
        <w:rPr>
          <w:rFonts w:hint="eastAsia"/>
        </w:rPr>
        <w:t>Юнга</w:t>
      </w:r>
    </w:p>
    <w:p w14:paraId="65D4D319" w14:textId="77777777" w:rsidR="00E65D9F" w:rsidRDefault="00E65D9F" w:rsidP="00E65D9F"/>
    <w:p w14:paraId="30B341A5" w14:textId="77777777" w:rsidR="00E65D9F" w:rsidRDefault="00E65D9F" w:rsidP="00E65D9F">
      <w:r>
        <w:lastRenderedPageBreak/>
        <w:t xml:space="preserve">2.1.2 </w:t>
      </w:r>
      <w:r>
        <w:rPr>
          <w:rFonts w:hint="eastAsia"/>
        </w:rPr>
        <w:t>Жадные</w:t>
      </w:r>
      <w:r>
        <w:t xml:space="preserve"> </w:t>
      </w:r>
      <w:r>
        <w:rPr>
          <w:rFonts w:hint="eastAsia"/>
        </w:rPr>
        <w:t>последовательности</w:t>
      </w:r>
      <w:r>
        <w:t xml:space="preserve"> </w:t>
      </w:r>
      <w:r>
        <w:rPr>
          <w:rFonts w:hint="eastAsia"/>
        </w:rPr>
        <w:t>на</w:t>
      </w:r>
      <w:r>
        <w:t xml:space="preserve"> </w:t>
      </w:r>
      <w:r>
        <w:rPr>
          <w:rFonts w:hint="eastAsia"/>
        </w:rPr>
        <w:t>графе</w:t>
      </w:r>
      <w:r>
        <w:t xml:space="preserve"> </w:t>
      </w:r>
      <w:r>
        <w:rPr>
          <w:rFonts w:hint="eastAsia"/>
        </w:rPr>
        <w:t>Шура</w:t>
      </w:r>
    </w:p>
    <w:p w14:paraId="67EA2F6E" w14:textId="77777777" w:rsidR="00E65D9F" w:rsidRDefault="00E65D9F" w:rsidP="00E65D9F"/>
    <w:p w14:paraId="1E2A7CA9" w14:textId="77777777" w:rsidR="00E65D9F" w:rsidRDefault="00E65D9F" w:rsidP="00E65D9F">
      <w:r>
        <w:t xml:space="preserve">2.1.3 </w:t>
      </w:r>
      <w:r>
        <w:rPr>
          <w:rFonts w:hint="eastAsia"/>
        </w:rPr>
        <w:t>Жадные</w:t>
      </w:r>
      <w:r>
        <w:t xml:space="preserve"> </w:t>
      </w:r>
      <w:r>
        <w:rPr>
          <w:rFonts w:hint="eastAsia"/>
        </w:rPr>
        <w:t>последовательности</w:t>
      </w:r>
      <w:r>
        <w:t xml:space="preserve"> </w:t>
      </w:r>
      <w:r>
        <w:rPr>
          <w:rFonts w:hint="eastAsia"/>
        </w:rPr>
        <w:t>на</w:t>
      </w:r>
      <w:r>
        <w:t xml:space="preserve"> </w:t>
      </w:r>
      <w:r>
        <w:rPr>
          <w:rFonts w:hint="eastAsia"/>
        </w:rPr>
        <w:t>трехмерном</w:t>
      </w:r>
      <w:r>
        <w:t xml:space="preserve"> </w:t>
      </w:r>
      <w:r>
        <w:rPr>
          <w:rFonts w:hint="eastAsia"/>
        </w:rPr>
        <w:t>графе</w:t>
      </w:r>
      <w:r>
        <w:t xml:space="preserve"> </w:t>
      </w:r>
      <w:r>
        <w:rPr>
          <w:rFonts w:hint="eastAsia"/>
        </w:rPr>
        <w:t>Юнга</w:t>
      </w:r>
    </w:p>
    <w:p w14:paraId="5EFD0FDF" w14:textId="77777777" w:rsidR="00E65D9F" w:rsidRDefault="00E65D9F" w:rsidP="00E65D9F"/>
    <w:p w14:paraId="2D56CBDC" w14:textId="77777777" w:rsidR="00E65D9F" w:rsidRDefault="00E65D9F" w:rsidP="00E65D9F">
      <w:r>
        <w:t xml:space="preserve">2.1.4 </w:t>
      </w:r>
      <w:r>
        <w:rPr>
          <w:rFonts w:hint="eastAsia"/>
        </w:rPr>
        <w:t>Гипотеза</w:t>
      </w:r>
      <w:r>
        <w:t xml:space="preserve"> </w:t>
      </w:r>
      <w:r>
        <w:rPr>
          <w:rFonts w:hint="eastAsia"/>
        </w:rPr>
        <w:t>об</w:t>
      </w:r>
      <w:r>
        <w:t xml:space="preserve"> </w:t>
      </w:r>
      <w:r>
        <w:rPr>
          <w:rFonts w:hint="eastAsia"/>
        </w:rPr>
        <w:t>эквивалентности</w:t>
      </w:r>
      <w:r>
        <w:t xml:space="preserve"> </w:t>
      </w:r>
      <w:r>
        <w:rPr>
          <w:rFonts w:hint="eastAsia"/>
        </w:rPr>
        <w:t>жадных</w:t>
      </w:r>
      <w:r>
        <w:t xml:space="preserve"> </w:t>
      </w:r>
      <w:r>
        <w:rPr>
          <w:rFonts w:hint="eastAsia"/>
        </w:rPr>
        <w:t>последовательностей</w:t>
      </w:r>
    </w:p>
    <w:p w14:paraId="75D77556" w14:textId="77777777" w:rsidR="00E65D9F" w:rsidRDefault="00E65D9F" w:rsidP="00E65D9F"/>
    <w:p w14:paraId="65BD49D8" w14:textId="77777777" w:rsidR="00E65D9F" w:rsidRDefault="00E65D9F" w:rsidP="00E65D9F">
      <w:r>
        <w:rPr>
          <w:rFonts w:hint="eastAsia"/>
        </w:rPr>
        <w:t>Стр</w:t>
      </w:r>
      <w:r>
        <w:t>.</w:t>
      </w:r>
    </w:p>
    <w:p w14:paraId="29C6C900" w14:textId="77777777" w:rsidR="00E65D9F" w:rsidRDefault="00E65D9F" w:rsidP="00E65D9F"/>
    <w:p w14:paraId="4A19BD32" w14:textId="77777777" w:rsidR="00E65D9F" w:rsidRDefault="00E65D9F" w:rsidP="00E65D9F">
      <w:r>
        <w:t xml:space="preserve">2.2 </w:t>
      </w:r>
      <w:r>
        <w:rPr>
          <w:rFonts w:hint="eastAsia"/>
        </w:rPr>
        <w:t>Построение</w:t>
      </w:r>
      <w:r>
        <w:t xml:space="preserve"> </w:t>
      </w:r>
      <w:r>
        <w:rPr>
          <w:rFonts w:hint="eastAsia"/>
        </w:rPr>
        <w:t>неприводимых</w:t>
      </w:r>
      <w:r>
        <w:t xml:space="preserve"> </w:t>
      </w:r>
      <w:r>
        <w:rPr>
          <w:rFonts w:hint="eastAsia"/>
        </w:rPr>
        <w:t>и</w:t>
      </w:r>
      <w:r>
        <w:t xml:space="preserve"> </w:t>
      </w:r>
      <w:r>
        <w:rPr>
          <w:rFonts w:hint="eastAsia"/>
        </w:rPr>
        <w:t>проективных</w:t>
      </w:r>
      <w:r>
        <w:t xml:space="preserve"> </w:t>
      </w:r>
      <w:r>
        <w:rPr>
          <w:rFonts w:hint="eastAsia"/>
        </w:rPr>
        <w:t>представлений</w:t>
      </w:r>
      <w:r>
        <w:t xml:space="preserve"> </w:t>
      </w:r>
      <w:r>
        <w:rPr>
          <w:rFonts w:hint="eastAsia"/>
        </w:rPr>
        <w:t>симметрической</w:t>
      </w:r>
      <w:r>
        <w:t xml:space="preserve"> </w:t>
      </w:r>
      <w:r>
        <w:rPr>
          <w:rFonts w:hint="eastAsia"/>
        </w:rPr>
        <w:t>группы</w:t>
      </w:r>
      <w:r>
        <w:t xml:space="preserve"> S(</w:t>
      </w:r>
      <w:r>
        <w:rPr>
          <w:rFonts w:hint="eastAsia"/>
        </w:rPr>
        <w:t>п</w:t>
      </w:r>
      <w:r>
        <w:t xml:space="preserve">) </w:t>
      </w:r>
      <w:r>
        <w:rPr>
          <w:rFonts w:hint="eastAsia"/>
        </w:rPr>
        <w:t>с</w:t>
      </w:r>
      <w:r>
        <w:t xml:space="preserve"> </w:t>
      </w:r>
      <w:r>
        <w:rPr>
          <w:rFonts w:hint="eastAsia"/>
        </w:rPr>
        <w:t>большими</w:t>
      </w:r>
      <w:r>
        <w:t xml:space="preserve"> </w:t>
      </w:r>
      <w:r>
        <w:rPr>
          <w:rFonts w:hint="eastAsia"/>
        </w:rPr>
        <w:t>размерностями</w:t>
      </w:r>
    </w:p>
    <w:p w14:paraId="587C09D8" w14:textId="77777777" w:rsidR="00E65D9F" w:rsidRDefault="00E65D9F" w:rsidP="00E65D9F"/>
    <w:p w14:paraId="299285C7" w14:textId="77777777" w:rsidR="00E65D9F" w:rsidRDefault="00E65D9F" w:rsidP="00E65D9F">
      <w:r>
        <w:t xml:space="preserve">2.2.1 </w:t>
      </w:r>
      <w:r>
        <w:rPr>
          <w:rFonts w:hint="eastAsia"/>
        </w:rPr>
        <w:t>Переборные</w:t>
      </w:r>
      <w:r>
        <w:t xml:space="preserve"> </w:t>
      </w:r>
      <w:r>
        <w:rPr>
          <w:rFonts w:hint="eastAsia"/>
        </w:rPr>
        <w:t>алгоритмы</w:t>
      </w:r>
    </w:p>
    <w:p w14:paraId="7522E2C1" w14:textId="77777777" w:rsidR="00E65D9F" w:rsidRDefault="00E65D9F" w:rsidP="00E65D9F"/>
    <w:p w14:paraId="5662008C" w14:textId="77777777" w:rsidR="00E65D9F" w:rsidRDefault="00E65D9F" w:rsidP="00E65D9F">
      <w:r>
        <w:t xml:space="preserve">2.2.2 </w:t>
      </w:r>
      <w:r>
        <w:rPr>
          <w:rFonts w:hint="eastAsia"/>
        </w:rPr>
        <w:t>Стратегии</w:t>
      </w:r>
      <w:r>
        <w:t xml:space="preserve"> </w:t>
      </w:r>
      <w:r>
        <w:rPr>
          <w:rFonts w:hint="eastAsia"/>
        </w:rPr>
        <w:t>поиска</w:t>
      </w:r>
      <w:r>
        <w:t xml:space="preserve"> </w:t>
      </w:r>
      <w:r>
        <w:rPr>
          <w:rFonts w:hint="eastAsia"/>
        </w:rPr>
        <w:t>диаграмм</w:t>
      </w:r>
      <w:r>
        <w:t xml:space="preserve"> </w:t>
      </w:r>
      <w:r>
        <w:rPr>
          <w:rFonts w:hint="eastAsia"/>
        </w:rPr>
        <w:t>Юнга</w:t>
      </w:r>
      <w:r>
        <w:t xml:space="preserve"> </w:t>
      </w:r>
      <w:r>
        <w:rPr>
          <w:rFonts w:hint="eastAsia"/>
        </w:rPr>
        <w:t>с</w:t>
      </w:r>
      <w:r>
        <w:t xml:space="preserve"> </w:t>
      </w:r>
      <w:r>
        <w:rPr>
          <w:rFonts w:hint="eastAsia"/>
        </w:rPr>
        <w:t>большими</w:t>
      </w:r>
      <w:r>
        <w:t xml:space="preserve"> </w:t>
      </w:r>
      <w:r>
        <w:rPr>
          <w:rFonts w:hint="eastAsia"/>
        </w:rPr>
        <w:t>размерностями</w:t>
      </w:r>
    </w:p>
    <w:p w14:paraId="08BBCD36" w14:textId="77777777" w:rsidR="00E65D9F" w:rsidRDefault="00E65D9F" w:rsidP="00E65D9F"/>
    <w:p w14:paraId="27BC35A2" w14:textId="77777777" w:rsidR="00E65D9F" w:rsidRDefault="00E65D9F" w:rsidP="00E65D9F">
      <w:r>
        <w:t xml:space="preserve">2.2.3 </w:t>
      </w:r>
      <w:r>
        <w:rPr>
          <w:rFonts w:hint="eastAsia"/>
        </w:rPr>
        <w:t>Поиск</w:t>
      </w:r>
      <w:r>
        <w:t xml:space="preserve"> </w:t>
      </w:r>
      <w:r>
        <w:rPr>
          <w:rFonts w:hint="eastAsia"/>
        </w:rPr>
        <w:t>двумерных</w:t>
      </w:r>
    </w:p>
    <w:p w14:paraId="7A625759" w14:textId="77777777" w:rsidR="00E65D9F" w:rsidRDefault="00E65D9F" w:rsidP="00E65D9F"/>
    <w:p w14:paraId="29BDE6D2" w14:textId="77777777" w:rsidR="00E65D9F" w:rsidRDefault="00E65D9F" w:rsidP="00E65D9F">
      <w:r>
        <w:rPr>
          <w:rFonts w:hint="eastAsia"/>
        </w:rPr>
        <w:t>стандартных</w:t>
      </w:r>
      <w:r>
        <w:t xml:space="preserve"> </w:t>
      </w:r>
      <w:r>
        <w:rPr>
          <w:rFonts w:hint="eastAsia"/>
        </w:rPr>
        <w:t>диаграмм</w:t>
      </w:r>
      <w:r>
        <w:t xml:space="preserve"> </w:t>
      </w:r>
      <w:r>
        <w:rPr>
          <w:rFonts w:hint="eastAsia"/>
        </w:rPr>
        <w:t>Юнга</w:t>
      </w:r>
      <w:r>
        <w:t xml:space="preserve"> </w:t>
      </w:r>
      <w:r>
        <w:rPr>
          <w:rFonts w:hint="eastAsia"/>
        </w:rPr>
        <w:t>с</w:t>
      </w:r>
      <w:r>
        <w:t xml:space="preserve"> </w:t>
      </w:r>
      <w:r>
        <w:rPr>
          <w:rFonts w:hint="eastAsia"/>
        </w:rPr>
        <w:t>большими</w:t>
      </w:r>
      <w:r>
        <w:t xml:space="preserve"> </w:t>
      </w:r>
      <w:r>
        <w:rPr>
          <w:rFonts w:hint="eastAsia"/>
        </w:rPr>
        <w:t>размерностями</w:t>
      </w:r>
    </w:p>
    <w:p w14:paraId="754CD8EF" w14:textId="77777777" w:rsidR="00E65D9F" w:rsidRDefault="00E65D9F" w:rsidP="00E65D9F"/>
    <w:p w14:paraId="202B3014" w14:textId="77777777" w:rsidR="00E65D9F" w:rsidRDefault="00E65D9F" w:rsidP="00E65D9F">
      <w:r>
        <w:t xml:space="preserve">2.2.4 </w:t>
      </w:r>
      <w:r>
        <w:rPr>
          <w:rFonts w:hint="eastAsia"/>
        </w:rPr>
        <w:t>Поиск</w:t>
      </w:r>
      <w:r>
        <w:t xml:space="preserve"> </w:t>
      </w:r>
      <w:r>
        <w:rPr>
          <w:rFonts w:hint="eastAsia"/>
        </w:rPr>
        <w:t>двумерных</w:t>
      </w:r>
    </w:p>
    <w:p w14:paraId="33E02E6E" w14:textId="77777777" w:rsidR="00E65D9F" w:rsidRDefault="00E65D9F" w:rsidP="00E65D9F"/>
    <w:p w14:paraId="3A621085" w14:textId="77777777" w:rsidR="00E65D9F" w:rsidRDefault="00E65D9F" w:rsidP="00E65D9F">
      <w:r>
        <w:rPr>
          <w:rFonts w:hint="eastAsia"/>
        </w:rPr>
        <w:t>строгих</w:t>
      </w:r>
      <w:r>
        <w:t xml:space="preserve"> </w:t>
      </w:r>
      <w:r>
        <w:rPr>
          <w:rFonts w:hint="eastAsia"/>
        </w:rPr>
        <w:t>диаграмм</w:t>
      </w:r>
      <w:r>
        <w:t xml:space="preserve"> </w:t>
      </w:r>
      <w:r>
        <w:rPr>
          <w:rFonts w:hint="eastAsia"/>
        </w:rPr>
        <w:t>Юнга</w:t>
      </w:r>
      <w:r>
        <w:t xml:space="preserve"> </w:t>
      </w:r>
      <w:r>
        <w:rPr>
          <w:rFonts w:hint="eastAsia"/>
        </w:rPr>
        <w:t>с</w:t>
      </w:r>
      <w:r>
        <w:t xml:space="preserve"> </w:t>
      </w:r>
      <w:r>
        <w:rPr>
          <w:rFonts w:hint="eastAsia"/>
        </w:rPr>
        <w:t>большими</w:t>
      </w:r>
      <w:r>
        <w:t xml:space="preserve"> </w:t>
      </w:r>
      <w:r>
        <w:rPr>
          <w:rFonts w:hint="eastAsia"/>
        </w:rPr>
        <w:t>размерностями</w:t>
      </w:r>
    </w:p>
    <w:p w14:paraId="5F20A0FF" w14:textId="77777777" w:rsidR="00E65D9F" w:rsidRDefault="00E65D9F" w:rsidP="00E65D9F"/>
    <w:p w14:paraId="01CD38F2" w14:textId="77777777" w:rsidR="00E65D9F" w:rsidRDefault="00E65D9F" w:rsidP="00E65D9F">
      <w:r>
        <w:t xml:space="preserve">2.3 </w:t>
      </w:r>
      <w:r>
        <w:rPr>
          <w:rFonts w:hint="eastAsia"/>
        </w:rPr>
        <w:t>Исследование</w:t>
      </w:r>
    </w:p>
    <w:p w14:paraId="390E5B61" w14:textId="77777777" w:rsidR="00E65D9F" w:rsidRDefault="00E65D9F" w:rsidP="00E65D9F"/>
    <w:p w14:paraId="76D46C4F" w14:textId="77777777" w:rsidR="00E65D9F" w:rsidRDefault="00E65D9F" w:rsidP="00E65D9F">
      <w:r>
        <w:rPr>
          <w:rFonts w:hint="eastAsia"/>
        </w:rPr>
        <w:t>осцилляций</w:t>
      </w:r>
      <w:r>
        <w:t xml:space="preserve"> </w:t>
      </w:r>
      <w:r>
        <w:rPr>
          <w:rFonts w:hint="eastAsia"/>
        </w:rPr>
        <w:t>функции</w:t>
      </w:r>
      <w:r>
        <w:t xml:space="preserve"> </w:t>
      </w:r>
      <w:r>
        <w:rPr>
          <w:rFonts w:hint="eastAsia"/>
        </w:rPr>
        <w:t>нормализованной</w:t>
      </w:r>
      <w:r>
        <w:t xml:space="preserve"> </w:t>
      </w:r>
      <w:r>
        <w:rPr>
          <w:rFonts w:hint="eastAsia"/>
        </w:rPr>
        <w:t>размерности</w:t>
      </w:r>
      <w:r>
        <w:t xml:space="preserve"> </w:t>
      </w:r>
      <w:r>
        <w:rPr>
          <w:rFonts w:hint="eastAsia"/>
        </w:rPr>
        <w:t>диаграмм</w:t>
      </w:r>
      <w:r>
        <w:t xml:space="preserve"> </w:t>
      </w:r>
      <w:r>
        <w:rPr>
          <w:rFonts w:hint="eastAsia"/>
        </w:rPr>
        <w:t>Юнга</w:t>
      </w:r>
    </w:p>
    <w:p w14:paraId="4E4BFBE6" w14:textId="77777777" w:rsidR="00E65D9F" w:rsidRDefault="00E65D9F" w:rsidP="00E65D9F"/>
    <w:p w14:paraId="540B814B" w14:textId="77777777" w:rsidR="00E65D9F" w:rsidRDefault="00E65D9F" w:rsidP="00E65D9F">
      <w:r>
        <w:lastRenderedPageBreak/>
        <w:t xml:space="preserve">2.3.1 </w:t>
      </w:r>
      <w:r>
        <w:rPr>
          <w:rFonts w:hint="eastAsia"/>
        </w:rPr>
        <w:t>Осцилляции</w:t>
      </w:r>
      <w:r>
        <w:t xml:space="preserve"> </w:t>
      </w:r>
      <w:r>
        <w:rPr>
          <w:rFonts w:hint="eastAsia"/>
        </w:rPr>
        <w:t>нормализованных</w:t>
      </w:r>
    </w:p>
    <w:p w14:paraId="586BF2CF" w14:textId="77777777" w:rsidR="00E65D9F" w:rsidRDefault="00E65D9F" w:rsidP="00E65D9F"/>
    <w:p w14:paraId="404EE3DD" w14:textId="77777777" w:rsidR="00E65D9F" w:rsidRDefault="00E65D9F" w:rsidP="00E65D9F">
      <w:r>
        <w:rPr>
          <w:rFonts w:hint="eastAsia"/>
        </w:rPr>
        <w:t>размерностей</w:t>
      </w:r>
      <w:r>
        <w:t xml:space="preserve"> </w:t>
      </w:r>
      <w:r>
        <w:rPr>
          <w:rFonts w:hint="eastAsia"/>
        </w:rPr>
        <w:t>двумерных</w:t>
      </w:r>
      <w:r>
        <w:t xml:space="preserve"> </w:t>
      </w:r>
      <w:r>
        <w:rPr>
          <w:rFonts w:hint="eastAsia"/>
        </w:rPr>
        <w:t>строгих</w:t>
      </w:r>
      <w:r>
        <w:t xml:space="preserve"> </w:t>
      </w:r>
      <w:r>
        <w:rPr>
          <w:rFonts w:hint="eastAsia"/>
        </w:rPr>
        <w:t>диаграмм</w:t>
      </w:r>
      <w:r>
        <w:t xml:space="preserve"> </w:t>
      </w:r>
      <w:r>
        <w:rPr>
          <w:rFonts w:hint="eastAsia"/>
        </w:rPr>
        <w:t>Юнга</w:t>
      </w:r>
    </w:p>
    <w:p w14:paraId="2D886802" w14:textId="77777777" w:rsidR="00E65D9F" w:rsidRDefault="00E65D9F" w:rsidP="00E65D9F"/>
    <w:p w14:paraId="650ADC95" w14:textId="77777777" w:rsidR="00E65D9F" w:rsidRDefault="00E65D9F" w:rsidP="00E65D9F">
      <w:r>
        <w:t xml:space="preserve">2.3.2 </w:t>
      </w:r>
      <w:r>
        <w:rPr>
          <w:rFonts w:hint="eastAsia"/>
        </w:rPr>
        <w:t>Осцилляции</w:t>
      </w:r>
      <w:r>
        <w:t xml:space="preserve"> </w:t>
      </w:r>
      <w:r>
        <w:rPr>
          <w:rFonts w:hint="eastAsia"/>
        </w:rPr>
        <w:t>нормализованных</w:t>
      </w:r>
    </w:p>
    <w:p w14:paraId="6CBD2162" w14:textId="77777777" w:rsidR="00E65D9F" w:rsidRDefault="00E65D9F" w:rsidP="00E65D9F"/>
    <w:p w14:paraId="2EB6A3F7" w14:textId="77777777" w:rsidR="00E65D9F" w:rsidRDefault="00E65D9F" w:rsidP="00E65D9F">
      <w:r>
        <w:rPr>
          <w:rFonts w:hint="eastAsia"/>
        </w:rPr>
        <w:t>размерностей</w:t>
      </w:r>
      <w:r>
        <w:t xml:space="preserve"> </w:t>
      </w:r>
      <w:r>
        <w:rPr>
          <w:rFonts w:hint="eastAsia"/>
        </w:rPr>
        <w:t>двумерных</w:t>
      </w:r>
      <w:r>
        <w:t xml:space="preserve"> </w:t>
      </w:r>
      <w:r>
        <w:rPr>
          <w:rFonts w:hint="eastAsia"/>
        </w:rPr>
        <w:t>стандартных</w:t>
      </w:r>
      <w:r>
        <w:t xml:space="preserve"> </w:t>
      </w:r>
      <w:r>
        <w:rPr>
          <w:rFonts w:hint="eastAsia"/>
        </w:rPr>
        <w:t>диаграмм</w:t>
      </w:r>
      <w:r>
        <w:t xml:space="preserve"> </w:t>
      </w:r>
      <w:r>
        <w:rPr>
          <w:rFonts w:hint="eastAsia"/>
        </w:rPr>
        <w:t>Юнга</w:t>
      </w:r>
    </w:p>
    <w:p w14:paraId="2FBCFBD8" w14:textId="77777777" w:rsidR="00E65D9F" w:rsidRDefault="00E65D9F" w:rsidP="00E65D9F"/>
    <w:p w14:paraId="00166165" w14:textId="77777777" w:rsidR="00E65D9F" w:rsidRDefault="00E65D9F" w:rsidP="00E65D9F">
      <w:r>
        <w:t xml:space="preserve">2.3.3 </w:t>
      </w:r>
      <w:r>
        <w:rPr>
          <w:rFonts w:hint="eastAsia"/>
        </w:rPr>
        <w:t>Осцилляции</w:t>
      </w:r>
    </w:p>
    <w:p w14:paraId="75A2FD96" w14:textId="77777777" w:rsidR="00E65D9F" w:rsidRDefault="00E65D9F" w:rsidP="00E65D9F"/>
    <w:p w14:paraId="08E74F8B" w14:textId="77777777" w:rsidR="00E65D9F" w:rsidRDefault="00E65D9F" w:rsidP="00E65D9F">
      <w:r>
        <w:rPr>
          <w:rFonts w:hint="eastAsia"/>
        </w:rPr>
        <w:t>нормализованных</w:t>
      </w:r>
      <w:r>
        <w:t xml:space="preserve"> </w:t>
      </w:r>
      <w:r>
        <w:rPr>
          <w:rFonts w:hint="eastAsia"/>
        </w:rPr>
        <w:t>размерностей</w:t>
      </w:r>
      <w:r>
        <w:t xml:space="preserve"> </w:t>
      </w:r>
      <w:r>
        <w:rPr>
          <w:rFonts w:hint="eastAsia"/>
        </w:rPr>
        <w:t>трехмерных</w:t>
      </w:r>
      <w:r>
        <w:t xml:space="preserve"> </w:t>
      </w:r>
      <w:r>
        <w:rPr>
          <w:rFonts w:hint="eastAsia"/>
        </w:rPr>
        <w:t>диаграмм</w:t>
      </w:r>
      <w:r>
        <w:t xml:space="preserve"> </w:t>
      </w:r>
      <w:r>
        <w:rPr>
          <w:rFonts w:hint="eastAsia"/>
        </w:rPr>
        <w:t>Юнга</w:t>
      </w:r>
    </w:p>
    <w:p w14:paraId="2CE345EA" w14:textId="77777777" w:rsidR="00E65D9F" w:rsidRDefault="00E65D9F" w:rsidP="00E65D9F"/>
    <w:p w14:paraId="25FDE140" w14:textId="77777777" w:rsidR="00E65D9F" w:rsidRDefault="00E65D9F" w:rsidP="00E65D9F">
      <w:r>
        <w:t xml:space="preserve">2.4 </w:t>
      </w:r>
      <w:r>
        <w:rPr>
          <w:rFonts w:hint="eastAsia"/>
        </w:rPr>
        <w:t>Исследование</w:t>
      </w:r>
      <w:r>
        <w:t xml:space="preserve"> </w:t>
      </w:r>
      <w:r>
        <w:rPr>
          <w:rFonts w:hint="eastAsia"/>
        </w:rPr>
        <w:t>ро</w:t>
      </w:r>
      <w:r>
        <w:t xml:space="preserve"> </w:t>
      </w:r>
      <w:r>
        <w:rPr>
          <w:rFonts w:hint="eastAsia"/>
        </w:rPr>
        <w:t>ста</w:t>
      </w:r>
      <w:r>
        <w:t xml:space="preserve"> </w:t>
      </w:r>
      <w:r>
        <w:rPr>
          <w:rFonts w:hint="eastAsia"/>
        </w:rPr>
        <w:t>нормализованных</w:t>
      </w:r>
    </w:p>
    <w:p w14:paraId="17B7136B" w14:textId="77777777" w:rsidR="00E65D9F" w:rsidRDefault="00E65D9F" w:rsidP="00E65D9F"/>
    <w:p w14:paraId="6570A811" w14:textId="77777777" w:rsidR="00E65D9F" w:rsidRDefault="00E65D9F" w:rsidP="00E65D9F">
      <w:r>
        <w:rPr>
          <w:rFonts w:hint="eastAsia"/>
        </w:rPr>
        <w:t>размерностей</w:t>
      </w:r>
      <w:r>
        <w:t xml:space="preserve"> </w:t>
      </w:r>
      <w:r>
        <w:rPr>
          <w:rFonts w:hint="eastAsia"/>
        </w:rPr>
        <w:t>диаграмм</w:t>
      </w:r>
      <w:r>
        <w:t xml:space="preserve"> </w:t>
      </w:r>
      <w:r>
        <w:rPr>
          <w:rFonts w:hint="eastAsia"/>
        </w:rPr>
        <w:t>Юнга</w:t>
      </w:r>
      <w:r>
        <w:t xml:space="preserve"> </w:t>
      </w:r>
      <w:r>
        <w:rPr>
          <w:rFonts w:hint="eastAsia"/>
        </w:rPr>
        <w:t>в</w:t>
      </w:r>
      <w:r>
        <w:t xml:space="preserve"> </w:t>
      </w:r>
      <w:r>
        <w:rPr>
          <w:rFonts w:hint="eastAsia"/>
        </w:rPr>
        <w:t>различных</w:t>
      </w:r>
      <w:r>
        <w:t xml:space="preserve"> </w:t>
      </w:r>
      <w:r>
        <w:rPr>
          <w:rFonts w:hint="eastAsia"/>
        </w:rPr>
        <w:t>марковских</w:t>
      </w:r>
      <w:r>
        <w:t xml:space="preserve"> </w:t>
      </w:r>
      <w:r>
        <w:rPr>
          <w:rFonts w:hint="eastAsia"/>
        </w:rPr>
        <w:t>процессах</w:t>
      </w:r>
    </w:p>
    <w:p w14:paraId="2DEC76DC" w14:textId="77777777" w:rsidR="00E65D9F" w:rsidRDefault="00E65D9F" w:rsidP="00E65D9F"/>
    <w:p w14:paraId="639891DD" w14:textId="77777777" w:rsidR="00E65D9F" w:rsidRDefault="00E65D9F" w:rsidP="00E65D9F">
      <w:r>
        <w:t xml:space="preserve">2.4.1 </w:t>
      </w:r>
      <w:r>
        <w:rPr>
          <w:rFonts w:hint="eastAsia"/>
        </w:rPr>
        <w:t>Пределы</w:t>
      </w:r>
    </w:p>
    <w:p w14:paraId="6F20B11C" w14:textId="77777777" w:rsidR="00E65D9F" w:rsidRDefault="00E65D9F" w:rsidP="00E65D9F"/>
    <w:p w14:paraId="5437799B" w14:textId="77777777" w:rsidR="00E65D9F" w:rsidRDefault="00E65D9F" w:rsidP="00E65D9F">
      <w:r>
        <w:rPr>
          <w:rFonts w:hint="eastAsia"/>
        </w:rPr>
        <w:t>нормализованных</w:t>
      </w:r>
      <w:r>
        <w:t xml:space="preserve"> </w:t>
      </w:r>
      <w:r>
        <w:rPr>
          <w:rFonts w:hint="eastAsia"/>
        </w:rPr>
        <w:t>размерностей</w:t>
      </w:r>
      <w:r>
        <w:t xml:space="preserve"> </w:t>
      </w:r>
      <w:r>
        <w:rPr>
          <w:rFonts w:hint="eastAsia"/>
        </w:rPr>
        <w:t>двумерных</w:t>
      </w:r>
      <w:r>
        <w:t xml:space="preserve"> </w:t>
      </w:r>
      <w:r>
        <w:rPr>
          <w:rFonts w:hint="eastAsia"/>
        </w:rPr>
        <w:t>диаграмм</w:t>
      </w:r>
      <w:r>
        <w:t xml:space="preserve"> </w:t>
      </w:r>
      <w:r>
        <w:rPr>
          <w:rFonts w:hint="eastAsia"/>
        </w:rPr>
        <w:t>Юнга</w:t>
      </w:r>
    </w:p>
    <w:p w14:paraId="6F4101A7" w14:textId="77777777" w:rsidR="00E65D9F" w:rsidRDefault="00E65D9F" w:rsidP="00E65D9F"/>
    <w:p w14:paraId="2BE95569" w14:textId="77777777" w:rsidR="00E65D9F" w:rsidRDefault="00E65D9F" w:rsidP="00E65D9F">
      <w:r>
        <w:t xml:space="preserve">2.4.2 </w:t>
      </w:r>
      <w:r>
        <w:rPr>
          <w:rFonts w:hint="eastAsia"/>
        </w:rPr>
        <w:t>Пределы</w:t>
      </w:r>
    </w:p>
    <w:p w14:paraId="317E6CCB" w14:textId="77777777" w:rsidR="00E65D9F" w:rsidRDefault="00E65D9F" w:rsidP="00E65D9F"/>
    <w:p w14:paraId="5A2084CE" w14:textId="77777777" w:rsidR="00E65D9F" w:rsidRDefault="00E65D9F" w:rsidP="00E65D9F">
      <w:r>
        <w:rPr>
          <w:rFonts w:hint="eastAsia"/>
        </w:rPr>
        <w:t>нормализованных</w:t>
      </w:r>
      <w:r>
        <w:t xml:space="preserve"> </w:t>
      </w:r>
      <w:r>
        <w:rPr>
          <w:rFonts w:hint="eastAsia"/>
        </w:rPr>
        <w:t>размерностей</w:t>
      </w:r>
      <w:r>
        <w:t xml:space="preserve"> </w:t>
      </w:r>
      <w:r>
        <w:rPr>
          <w:rFonts w:hint="eastAsia"/>
        </w:rPr>
        <w:t>трехмерных</w:t>
      </w:r>
      <w:r>
        <w:t xml:space="preserve"> </w:t>
      </w:r>
      <w:r>
        <w:rPr>
          <w:rFonts w:hint="eastAsia"/>
        </w:rPr>
        <w:t>диаграмм</w:t>
      </w:r>
      <w:r>
        <w:t xml:space="preserve"> </w:t>
      </w:r>
      <w:r>
        <w:rPr>
          <w:rFonts w:hint="eastAsia"/>
        </w:rPr>
        <w:t>Юнга</w:t>
      </w:r>
    </w:p>
    <w:p w14:paraId="2C93C39B" w14:textId="77777777" w:rsidR="00E65D9F" w:rsidRDefault="00E65D9F" w:rsidP="00E65D9F"/>
    <w:p w14:paraId="3BC3D2F2" w14:textId="77777777" w:rsidR="00E65D9F" w:rsidRDefault="00E65D9F" w:rsidP="00E65D9F">
      <w:r>
        <w:t xml:space="preserve">2.5 </w:t>
      </w:r>
      <w:r>
        <w:rPr>
          <w:rFonts w:hint="eastAsia"/>
        </w:rPr>
        <w:t>Распределение</w:t>
      </w:r>
      <w:r>
        <w:t xml:space="preserve"> </w:t>
      </w:r>
      <w:r>
        <w:rPr>
          <w:rFonts w:hint="eastAsia"/>
        </w:rPr>
        <w:t>вероятностей</w:t>
      </w:r>
      <w:r>
        <w:t xml:space="preserve"> </w:t>
      </w:r>
      <w:r>
        <w:rPr>
          <w:rFonts w:hint="eastAsia"/>
        </w:rPr>
        <w:t>на</w:t>
      </w:r>
      <w:r>
        <w:t xml:space="preserve"> </w:t>
      </w:r>
      <w:r>
        <w:rPr>
          <w:rFonts w:hint="eastAsia"/>
        </w:rPr>
        <w:t>фронте</w:t>
      </w:r>
      <w:r>
        <w:t xml:space="preserve"> </w:t>
      </w:r>
      <w:r>
        <w:rPr>
          <w:rFonts w:hint="eastAsia"/>
        </w:rPr>
        <w:t>диаграммы</w:t>
      </w:r>
    </w:p>
    <w:p w14:paraId="62806C3F" w14:textId="77777777" w:rsidR="00E65D9F" w:rsidRDefault="00E65D9F" w:rsidP="00E65D9F"/>
    <w:p w14:paraId="73C5A106" w14:textId="77777777" w:rsidR="00E65D9F" w:rsidRDefault="00E65D9F" w:rsidP="00E65D9F">
      <w:r>
        <w:t xml:space="preserve">2.5.1 </w:t>
      </w:r>
      <w:r>
        <w:rPr>
          <w:rFonts w:hint="eastAsia"/>
        </w:rPr>
        <w:t>Двумерный</w:t>
      </w:r>
      <w:r>
        <w:t xml:space="preserve"> </w:t>
      </w:r>
      <w:r>
        <w:rPr>
          <w:rFonts w:hint="eastAsia"/>
        </w:rPr>
        <w:t>случай</w:t>
      </w:r>
      <w:r>
        <w:t xml:space="preserve">. </w:t>
      </w:r>
      <w:r>
        <w:rPr>
          <w:rFonts w:hint="eastAsia"/>
        </w:rPr>
        <w:t>Планшерелевская</w:t>
      </w:r>
      <w:r>
        <w:t xml:space="preserve"> </w:t>
      </w:r>
      <w:r>
        <w:rPr>
          <w:rFonts w:hint="eastAsia"/>
        </w:rPr>
        <w:t>статистик</w:t>
      </w:r>
      <w:r>
        <w:rPr>
          <w:rFonts w:hint="eastAsia"/>
        </w:rPr>
        <w:lastRenderedPageBreak/>
        <w:t>а</w:t>
      </w:r>
    </w:p>
    <w:p w14:paraId="7FBF51D8" w14:textId="77777777" w:rsidR="00E65D9F" w:rsidRDefault="00E65D9F" w:rsidP="00E65D9F"/>
    <w:p w14:paraId="69B3D69C" w14:textId="77777777" w:rsidR="00E65D9F" w:rsidRDefault="00E65D9F" w:rsidP="00E65D9F">
      <w:r>
        <w:t xml:space="preserve">2.5.2 </w:t>
      </w:r>
      <w:r>
        <w:rPr>
          <w:rFonts w:hint="eastAsia"/>
        </w:rPr>
        <w:t>Трехмерный</w:t>
      </w:r>
      <w:r>
        <w:t xml:space="preserve"> </w:t>
      </w:r>
      <w:r>
        <w:rPr>
          <w:rFonts w:hint="eastAsia"/>
        </w:rPr>
        <w:t>случай</w:t>
      </w:r>
      <w:r>
        <w:t xml:space="preserve">. </w:t>
      </w:r>
      <w:r>
        <w:rPr>
          <w:rFonts w:hint="eastAsia"/>
        </w:rPr>
        <w:t>Псевдопланшерелевская</w:t>
      </w:r>
      <w:r>
        <w:t xml:space="preserve"> </w:t>
      </w:r>
      <w:r>
        <w:rPr>
          <w:rFonts w:hint="eastAsia"/>
        </w:rPr>
        <w:t>статистика</w:t>
      </w:r>
    </w:p>
    <w:p w14:paraId="333D045A" w14:textId="77777777" w:rsidR="00E65D9F" w:rsidRDefault="00E65D9F" w:rsidP="00E65D9F"/>
    <w:p w14:paraId="46DCB6D4" w14:textId="77777777" w:rsidR="00E65D9F" w:rsidRDefault="00E65D9F" w:rsidP="00E65D9F">
      <w:r>
        <w:t xml:space="preserve">2.6 </w:t>
      </w:r>
      <w:r>
        <w:rPr>
          <w:rFonts w:hint="eastAsia"/>
        </w:rPr>
        <w:t>Геометрические</w:t>
      </w:r>
      <w:r>
        <w:t xml:space="preserve"> </w:t>
      </w:r>
      <w:r>
        <w:rPr>
          <w:rFonts w:hint="eastAsia"/>
        </w:rPr>
        <w:t>свойства</w:t>
      </w:r>
      <w:r>
        <w:t xml:space="preserve"> </w:t>
      </w:r>
      <w:r>
        <w:rPr>
          <w:rFonts w:hint="eastAsia"/>
        </w:rPr>
        <w:t>трехмерных</w:t>
      </w:r>
      <w:r>
        <w:t xml:space="preserve"> </w:t>
      </w:r>
      <w:r>
        <w:rPr>
          <w:rFonts w:hint="eastAsia"/>
        </w:rPr>
        <w:t>диаграмм</w:t>
      </w:r>
      <w:r>
        <w:t xml:space="preserve"> </w:t>
      </w:r>
      <w:r>
        <w:rPr>
          <w:rFonts w:hint="eastAsia"/>
        </w:rPr>
        <w:t>Юнга</w:t>
      </w:r>
      <w:r>
        <w:t xml:space="preserve"> </w:t>
      </w:r>
      <w:r>
        <w:rPr>
          <w:rFonts w:hint="eastAsia"/>
        </w:rPr>
        <w:t>из</w:t>
      </w:r>
    </w:p>
    <w:p w14:paraId="1C5EBD75" w14:textId="77777777" w:rsidR="00E65D9F" w:rsidRDefault="00E65D9F" w:rsidP="00E65D9F"/>
    <w:p w14:paraId="7996EE31" w14:textId="77777777" w:rsidR="00E65D9F" w:rsidRDefault="00E65D9F" w:rsidP="00E65D9F">
      <w:r>
        <w:rPr>
          <w:rFonts w:hint="eastAsia"/>
        </w:rPr>
        <w:t>жадной</w:t>
      </w:r>
      <w:r>
        <w:t xml:space="preserve"> </w:t>
      </w:r>
      <w:r>
        <w:rPr>
          <w:rFonts w:hint="eastAsia"/>
        </w:rPr>
        <w:t>и</w:t>
      </w:r>
      <w:r>
        <w:t xml:space="preserve"> </w:t>
      </w:r>
      <w:r>
        <w:rPr>
          <w:rFonts w:hint="eastAsia"/>
        </w:rPr>
        <w:t>случайных</w:t>
      </w:r>
      <w:r>
        <w:t xml:space="preserve"> </w:t>
      </w:r>
      <w:r>
        <w:rPr>
          <w:rFonts w:hint="eastAsia"/>
        </w:rPr>
        <w:t>псевдопланшерелевских</w:t>
      </w:r>
      <w:r>
        <w:t xml:space="preserve"> </w:t>
      </w:r>
      <w:r>
        <w:rPr>
          <w:rFonts w:hint="eastAsia"/>
        </w:rPr>
        <w:t>последовательностей</w:t>
      </w:r>
    </w:p>
    <w:p w14:paraId="2E3CD2F3" w14:textId="77777777" w:rsidR="00E65D9F" w:rsidRDefault="00E65D9F" w:rsidP="00E65D9F"/>
    <w:p w14:paraId="6E758592" w14:textId="77777777" w:rsidR="00E65D9F" w:rsidRDefault="00E65D9F" w:rsidP="00E65D9F">
      <w:r>
        <w:t xml:space="preserve">2.6.1 </w:t>
      </w:r>
      <w:r>
        <w:rPr>
          <w:rFonts w:hint="eastAsia"/>
        </w:rPr>
        <w:t>Исследование</w:t>
      </w:r>
      <w:r>
        <w:t xml:space="preserve"> </w:t>
      </w:r>
      <w:r>
        <w:rPr>
          <w:rFonts w:hint="eastAsia"/>
        </w:rPr>
        <w:t>асимптотики</w:t>
      </w:r>
      <w:r>
        <w:t xml:space="preserve"> </w:t>
      </w:r>
      <w:r>
        <w:rPr>
          <w:rFonts w:hint="eastAsia"/>
        </w:rPr>
        <w:t>количества</w:t>
      </w:r>
      <w:r>
        <w:t xml:space="preserve"> </w:t>
      </w:r>
      <w:r>
        <w:rPr>
          <w:rFonts w:hint="eastAsia"/>
        </w:rPr>
        <w:t>угловых</w:t>
      </w:r>
      <w:r>
        <w:t xml:space="preserve"> </w:t>
      </w:r>
      <w:r>
        <w:rPr>
          <w:rFonts w:hint="eastAsia"/>
        </w:rPr>
        <w:t>клеток</w:t>
      </w:r>
    </w:p>
    <w:p w14:paraId="2D923551" w14:textId="77777777" w:rsidR="00E65D9F" w:rsidRDefault="00E65D9F" w:rsidP="00E65D9F"/>
    <w:p w14:paraId="5D1420E4" w14:textId="77777777" w:rsidR="00E65D9F" w:rsidRDefault="00E65D9F" w:rsidP="00E65D9F">
      <w:r>
        <w:t xml:space="preserve">2.6.2 </w:t>
      </w:r>
      <w:r>
        <w:rPr>
          <w:rFonts w:hint="eastAsia"/>
        </w:rPr>
        <w:t>Исследование</w:t>
      </w:r>
      <w:r>
        <w:t xml:space="preserve"> </w:t>
      </w:r>
      <w:r>
        <w:rPr>
          <w:rFonts w:hint="eastAsia"/>
        </w:rPr>
        <w:t>асимптотики</w:t>
      </w:r>
      <w:r>
        <w:t xml:space="preserve"> </w:t>
      </w:r>
      <w:r>
        <w:rPr>
          <w:rFonts w:hint="eastAsia"/>
        </w:rPr>
        <w:t>длины</w:t>
      </w:r>
      <w:r>
        <w:t xml:space="preserve"> </w:t>
      </w:r>
      <w:r>
        <w:rPr>
          <w:rFonts w:hint="eastAsia"/>
        </w:rPr>
        <w:t>поперечника</w:t>
      </w:r>
    </w:p>
    <w:p w14:paraId="683EBB12" w14:textId="77777777" w:rsidR="00E65D9F" w:rsidRDefault="00E65D9F" w:rsidP="00E65D9F"/>
    <w:p w14:paraId="499B7F20" w14:textId="77777777" w:rsidR="00E65D9F" w:rsidRDefault="00E65D9F" w:rsidP="00E65D9F">
      <w:r>
        <w:t xml:space="preserve">2.6.3 </w:t>
      </w:r>
      <w:r>
        <w:rPr>
          <w:rFonts w:hint="eastAsia"/>
        </w:rPr>
        <w:t>Исследование</w:t>
      </w:r>
    </w:p>
    <w:p w14:paraId="6D68C371" w14:textId="77777777" w:rsidR="00E65D9F" w:rsidRDefault="00E65D9F" w:rsidP="00E65D9F"/>
    <w:p w14:paraId="671EB791" w14:textId="77777777" w:rsidR="00E65D9F" w:rsidRDefault="00E65D9F" w:rsidP="00E65D9F">
      <w:r>
        <w:rPr>
          <w:rFonts w:hint="eastAsia"/>
        </w:rPr>
        <w:t>асимптотики</w:t>
      </w:r>
      <w:r>
        <w:t xml:space="preserve"> </w:t>
      </w:r>
      <w:r>
        <w:rPr>
          <w:rFonts w:hint="eastAsia"/>
        </w:rPr>
        <w:t>количества</w:t>
      </w:r>
      <w:r>
        <w:t xml:space="preserve"> </w:t>
      </w:r>
      <w:r>
        <w:rPr>
          <w:rFonts w:hint="eastAsia"/>
        </w:rPr>
        <w:t>кластеров</w:t>
      </w:r>
      <w:r>
        <w:t xml:space="preserve"> </w:t>
      </w:r>
      <w:r>
        <w:rPr>
          <w:rFonts w:hint="eastAsia"/>
        </w:rPr>
        <w:t>из</w:t>
      </w:r>
      <w:r>
        <w:t xml:space="preserve"> </w:t>
      </w:r>
      <w:r>
        <w:rPr>
          <w:rFonts w:hint="eastAsia"/>
        </w:rPr>
        <w:t>угловых</w:t>
      </w:r>
      <w:r>
        <w:t xml:space="preserve"> </w:t>
      </w:r>
      <w:r>
        <w:rPr>
          <w:rFonts w:hint="eastAsia"/>
        </w:rPr>
        <w:t>клеток</w:t>
      </w:r>
    </w:p>
    <w:p w14:paraId="207516B6" w14:textId="77777777" w:rsidR="00E65D9F" w:rsidRDefault="00E65D9F" w:rsidP="00E65D9F"/>
    <w:p w14:paraId="46F50036" w14:textId="77777777" w:rsidR="00E65D9F" w:rsidRDefault="00E65D9F" w:rsidP="00E65D9F">
      <w:r>
        <w:t xml:space="preserve">2.6.4 </w:t>
      </w:r>
      <w:r>
        <w:rPr>
          <w:rFonts w:hint="eastAsia"/>
        </w:rPr>
        <w:t>Предельные</w:t>
      </w:r>
      <w:r>
        <w:t xml:space="preserve"> </w:t>
      </w:r>
      <w:r>
        <w:rPr>
          <w:rFonts w:hint="eastAsia"/>
        </w:rPr>
        <w:t>формы</w:t>
      </w:r>
      <w:r>
        <w:t xml:space="preserve"> </w:t>
      </w:r>
      <w:r>
        <w:rPr>
          <w:rFonts w:hint="eastAsia"/>
        </w:rPr>
        <w:t>диаграмм</w:t>
      </w:r>
      <w:r>
        <w:t xml:space="preserve"> </w:t>
      </w:r>
      <w:r>
        <w:rPr>
          <w:rFonts w:hint="eastAsia"/>
        </w:rPr>
        <w:t>жадной</w:t>
      </w:r>
    </w:p>
    <w:p w14:paraId="4015E505" w14:textId="77777777" w:rsidR="00E65D9F" w:rsidRDefault="00E65D9F" w:rsidP="00E65D9F"/>
    <w:p w14:paraId="22FFBCA5" w14:textId="77777777" w:rsidR="00E65D9F" w:rsidRDefault="00E65D9F" w:rsidP="00E65D9F">
      <w:r>
        <w:rPr>
          <w:rFonts w:hint="eastAsia"/>
        </w:rPr>
        <w:t>и</w:t>
      </w:r>
      <w:r>
        <w:t xml:space="preserve"> </w:t>
      </w:r>
      <w:r>
        <w:rPr>
          <w:rFonts w:hint="eastAsia"/>
        </w:rPr>
        <w:t>случайной</w:t>
      </w:r>
      <w:r>
        <w:t xml:space="preserve"> </w:t>
      </w:r>
      <w:r>
        <w:rPr>
          <w:rFonts w:hint="eastAsia"/>
        </w:rPr>
        <w:t>псевдопланшерелевских</w:t>
      </w:r>
      <w:r>
        <w:t xml:space="preserve"> </w:t>
      </w:r>
      <w:r>
        <w:rPr>
          <w:rFonts w:hint="eastAsia"/>
        </w:rPr>
        <w:t>последовательностей</w:t>
      </w:r>
    </w:p>
    <w:p w14:paraId="47F4D8E3" w14:textId="77777777" w:rsidR="00E65D9F" w:rsidRDefault="00E65D9F" w:rsidP="00E65D9F"/>
    <w:p w14:paraId="1731593B" w14:textId="77777777" w:rsidR="00E65D9F" w:rsidRDefault="00E65D9F" w:rsidP="00E65D9F">
      <w:r>
        <w:rPr>
          <w:rFonts w:hint="eastAsia"/>
        </w:rPr>
        <w:t>Стр</w:t>
      </w:r>
      <w:r>
        <w:t>.</w:t>
      </w:r>
    </w:p>
    <w:p w14:paraId="5B38DAF6" w14:textId="77777777" w:rsidR="00E65D9F" w:rsidRDefault="00E65D9F" w:rsidP="00E65D9F"/>
    <w:p w14:paraId="2F3507DA" w14:textId="77777777" w:rsidR="00E65D9F" w:rsidRDefault="00E65D9F" w:rsidP="00E65D9F">
      <w:r>
        <w:rPr>
          <w:rFonts w:hint="eastAsia"/>
        </w:rPr>
        <w:t>Глава</w:t>
      </w:r>
      <w:r>
        <w:t xml:space="preserve"> 3. </w:t>
      </w:r>
      <w:r>
        <w:rPr>
          <w:rFonts w:hint="eastAsia"/>
        </w:rPr>
        <w:t>Компьютерное</w:t>
      </w:r>
      <w:r>
        <w:t xml:space="preserve"> </w:t>
      </w:r>
      <w:r>
        <w:rPr>
          <w:rFonts w:hint="eastAsia"/>
        </w:rPr>
        <w:t>исследование</w:t>
      </w:r>
    </w:p>
    <w:p w14:paraId="207B1309" w14:textId="77777777" w:rsidR="00E65D9F" w:rsidRDefault="00E65D9F" w:rsidP="00E65D9F"/>
    <w:p w14:paraId="2C95F5C5" w14:textId="77777777" w:rsidR="00E65D9F" w:rsidRDefault="00E65D9F" w:rsidP="00E65D9F">
      <w:r>
        <w:rPr>
          <w:rFonts w:hint="eastAsia"/>
        </w:rPr>
        <w:t>преобразования</w:t>
      </w:r>
      <w:r>
        <w:t xml:space="preserve"> </w:t>
      </w:r>
      <w:r>
        <w:rPr>
          <w:rFonts w:hint="eastAsia"/>
        </w:rPr>
        <w:t>Шютценберже</w:t>
      </w:r>
      <w:r>
        <w:t xml:space="preserve"> </w:t>
      </w:r>
      <w:r>
        <w:rPr>
          <w:rFonts w:hint="eastAsia"/>
        </w:rPr>
        <w:t>и</w:t>
      </w:r>
      <w:r>
        <w:t xml:space="preserve"> </w:t>
      </w:r>
      <w:r>
        <w:rPr>
          <w:rFonts w:hint="eastAsia"/>
        </w:rPr>
        <w:t>соответствия</w:t>
      </w:r>
      <w:r>
        <w:t xml:space="preserve"> RSK</w:t>
      </w:r>
    </w:p>
    <w:p w14:paraId="10025492" w14:textId="77777777" w:rsidR="00E65D9F" w:rsidRDefault="00E65D9F" w:rsidP="00E65D9F"/>
    <w:p w14:paraId="44731BE3" w14:textId="77777777" w:rsidR="00E65D9F" w:rsidRDefault="00E65D9F" w:rsidP="00E65D9F">
      <w:r>
        <w:t xml:space="preserve">3.1 </w:t>
      </w:r>
      <w:r>
        <w:rPr>
          <w:rFonts w:hint="eastAsia"/>
        </w:rPr>
        <w:t>Преобразование</w:t>
      </w:r>
      <w:r>
        <w:t xml:space="preserve"> </w:t>
      </w:r>
      <w:r>
        <w:rPr>
          <w:rFonts w:hint="eastAsia"/>
        </w:rPr>
        <w:t>Шютценберже</w:t>
      </w:r>
    </w:p>
    <w:p w14:paraId="0F01ABCF" w14:textId="77777777" w:rsidR="00E65D9F" w:rsidRDefault="00E65D9F" w:rsidP="00E65D9F"/>
    <w:p w14:paraId="4E28DD98" w14:textId="77777777" w:rsidR="00E65D9F" w:rsidRDefault="00E65D9F" w:rsidP="00E65D9F">
      <w:r>
        <w:t xml:space="preserve">3.1.1 </w:t>
      </w:r>
      <w:r>
        <w:rPr>
          <w:rFonts w:hint="eastAsia"/>
        </w:rPr>
        <w:t>Алгоритм</w:t>
      </w:r>
      <w:r>
        <w:t xml:space="preserve"> </w:t>
      </w:r>
      <w:r>
        <w:rPr>
          <w:rFonts w:hint="eastAsia"/>
        </w:rPr>
        <w:t>быстрого</w:t>
      </w:r>
      <w:r>
        <w:t xml:space="preserve"> </w:t>
      </w:r>
      <w:r>
        <w:rPr>
          <w:rFonts w:hint="eastAsia"/>
        </w:rPr>
        <w:t>преобразования</w:t>
      </w:r>
      <w:r>
        <w:t xml:space="preserve"> </w:t>
      </w:r>
      <w:r>
        <w:rPr>
          <w:rFonts w:hint="eastAsia"/>
        </w:rPr>
        <w:t>Шютценберже</w:t>
      </w:r>
    </w:p>
    <w:p w14:paraId="10C9EF4E" w14:textId="77777777" w:rsidR="00E65D9F" w:rsidRDefault="00E65D9F" w:rsidP="00E65D9F"/>
    <w:p w14:paraId="2DEE4A12" w14:textId="77777777" w:rsidR="00E65D9F" w:rsidRDefault="00E65D9F" w:rsidP="00E65D9F">
      <w:r>
        <w:t xml:space="preserve">3.1.2 </w:t>
      </w:r>
      <w:r>
        <w:rPr>
          <w:rFonts w:hint="eastAsia"/>
        </w:rPr>
        <w:t>Некоторые</w:t>
      </w:r>
      <w:r>
        <w:t xml:space="preserve"> </w:t>
      </w:r>
      <w:r>
        <w:rPr>
          <w:rFonts w:hint="eastAsia"/>
        </w:rPr>
        <w:t>приложения</w:t>
      </w:r>
      <w:r>
        <w:t xml:space="preserve"> </w:t>
      </w:r>
      <w:r>
        <w:rPr>
          <w:rFonts w:hint="eastAsia"/>
        </w:rPr>
        <w:t>преобразования</w:t>
      </w:r>
      <w:r>
        <w:t xml:space="preserve"> </w:t>
      </w:r>
      <w:r>
        <w:rPr>
          <w:rFonts w:hint="eastAsia"/>
        </w:rPr>
        <w:t>Шютценберже</w:t>
      </w:r>
    </w:p>
    <w:p w14:paraId="299C5A00" w14:textId="77777777" w:rsidR="00E65D9F" w:rsidRDefault="00E65D9F" w:rsidP="00E65D9F"/>
    <w:p w14:paraId="6E357416" w14:textId="77777777" w:rsidR="00E65D9F" w:rsidRDefault="00E65D9F" w:rsidP="00E65D9F">
      <w:r>
        <w:t xml:space="preserve">3.1.3 </w:t>
      </w:r>
      <w:r>
        <w:rPr>
          <w:rFonts w:hint="eastAsia"/>
        </w:rPr>
        <w:t>Связь</w:t>
      </w:r>
      <w:r>
        <w:t xml:space="preserve"> </w:t>
      </w:r>
      <w:r>
        <w:rPr>
          <w:rFonts w:hint="eastAsia"/>
        </w:rPr>
        <w:t>между</w:t>
      </w:r>
      <w:r>
        <w:t xml:space="preserve"> </w:t>
      </w:r>
      <w:r>
        <w:rPr>
          <w:rFonts w:hint="eastAsia"/>
        </w:rPr>
        <w:t>преобразованием</w:t>
      </w:r>
    </w:p>
    <w:p w14:paraId="13B351C7" w14:textId="77777777" w:rsidR="00E65D9F" w:rsidRDefault="00E65D9F" w:rsidP="00E65D9F"/>
    <w:p w14:paraId="6154F46A" w14:textId="77777777" w:rsidR="00E65D9F" w:rsidRDefault="00E65D9F" w:rsidP="00E65D9F">
      <w:r>
        <w:rPr>
          <w:rFonts w:hint="eastAsia"/>
        </w:rPr>
        <w:t>Шютценберже</w:t>
      </w:r>
      <w:r>
        <w:t xml:space="preserve"> </w:t>
      </w:r>
      <w:r>
        <w:rPr>
          <w:rFonts w:hint="eastAsia"/>
        </w:rPr>
        <w:t>и</w:t>
      </w:r>
      <w:r>
        <w:t xml:space="preserve"> </w:t>
      </w:r>
      <w:r>
        <w:rPr>
          <w:rFonts w:hint="eastAsia"/>
        </w:rPr>
        <w:t>центральными</w:t>
      </w:r>
      <w:r>
        <w:t xml:space="preserve"> </w:t>
      </w:r>
      <w:r>
        <w:rPr>
          <w:rFonts w:hint="eastAsia"/>
        </w:rPr>
        <w:t>марковскими</w:t>
      </w:r>
      <w:r>
        <w:t xml:space="preserve"> </w:t>
      </w:r>
      <w:r>
        <w:rPr>
          <w:rFonts w:hint="eastAsia"/>
        </w:rPr>
        <w:t>процессами</w:t>
      </w:r>
    </w:p>
    <w:p w14:paraId="13317E65" w14:textId="77777777" w:rsidR="00E65D9F" w:rsidRDefault="00E65D9F" w:rsidP="00E65D9F"/>
    <w:p w14:paraId="6CCAB424" w14:textId="77777777" w:rsidR="00E65D9F" w:rsidRDefault="00E65D9F" w:rsidP="00E65D9F">
      <w:r>
        <w:t xml:space="preserve">3.2 </w:t>
      </w:r>
      <w:r>
        <w:rPr>
          <w:rFonts w:hint="eastAsia"/>
        </w:rPr>
        <w:t>Соответствие</w:t>
      </w:r>
      <w:r>
        <w:t xml:space="preserve"> </w:t>
      </w:r>
      <w:r>
        <w:rPr>
          <w:rFonts w:hint="eastAsia"/>
        </w:rPr>
        <w:t>Робинсона—Шенстеда—Кнута</w:t>
      </w:r>
      <w:r>
        <w:t xml:space="preserve"> (RSK)</w:t>
      </w:r>
    </w:p>
    <w:p w14:paraId="376DC5E9" w14:textId="77777777" w:rsidR="00E65D9F" w:rsidRDefault="00E65D9F" w:rsidP="00E65D9F"/>
    <w:p w14:paraId="094E46CD" w14:textId="77777777" w:rsidR="00E65D9F" w:rsidRDefault="00E65D9F" w:rsidP="00E65D9F">
      <w:r>
        <w:t xml:space="preserve">3.3 </w:t>
      </w:r>
      <w:r>
        <w:rPr>
          <w:rFonts w:hint="eastAsia"/>
        </w:rPr>
        <w:t>Связь</w:t>
      </w:r>
      <w:r>
        <w:t xml:space="preserve"> </w:t>
      </w:r>
      <w:r>
        <w:rPr>
          <w:rFonts w:hint="eastAsia"/>
        </w:rPr>
        <w:t>между</w:t>
      </w:r>
    </w:p>
    <w:p w14:paraId="1AFEE112" w14:textId="77777777" w:rsidR="00E65D9F" w:rsidRDefault="00E65D9F" w:rsidP="00E65D9F"/>
    <w:p w14:paraId="3F0D24AA" w14:textId="77777777" w:rsidR="00E65D9F" w:rsidRDefault="00E65D9F" w:rsidP="00E65D9F">
      <w:r>
        <w:rPr>
          <w:rFonts w:hint="eastAsia"/>
        </w:rPr>
        <w:t>преобразованиями</w:t>
      </w:r>
      <w:r>
        <w:t xml:space="preserve"> </w:t>
      </w:r>
      <w:r>
        <w:rPr>
          <w:rFonts w:hint="eastAsia"/>
        </w:rPr>
        <w:t>Шютценберже</w:t>
      </w:r>
      <w:r>
        <w:t xml:space="preserve"> </w:t>
      </w:r>
      <w:r>
        <w:rPr>
          <w:rFonts w:hint="eastAsia"/>
        </w:rPr>
        <w:t>и</w:t>
      </w:r>
      <w:r>
        <w:t xml:space="preserve"> </w:t>
      </w:r>
      <w:r>
        <w:rPr>
          <w:rFonts w:hint="eastAsia"/>
        </w:rPr>
        <w:t>Робинсона</w:t>
      </w:r>
      <w:r>
        <w:t>-</w:t>
      </w:r>
      <w:r>
        <w:rPr>
          <w:rFonts w:hint="eastAsia"/>
        </w:rPr>
        <w:t>Шенстеда</w:t>
      </w:r>
      <w:r>
        <w:t>-</w:t>
      </w:r>
      <w:r>
        <w:rPr>
          <w:rFonts w:hint="eastAsia"/>
        </w:rPr>
        <w:t>Кнута</w:t>
      </w:r>
    </w:p>
    <w:p w14:paraId="76445F47" w14:textId="77777777" w:rsidR="00E65D9F" w:rsidRDefault="00E65D9F" w:rsidP="00E65D9F"/>
    <w:p w14:paraId="3808189C" w14:textId="77777777" w:rsidR="00E65D9F" w:rsidRDefault="00E65D9F" w:rsidP="00E65D9F">
      <w:r>
        <w:t xml:space="preserve">3.4 </w:t>
      </w:r>
      <w:r>
        <w:rPr>
          <w:rFonts w:hint="eastAsia"/>
        </w:rPr>
        <w:t>Численные</w:t>
      </w:r>
      <w:r>
        <w:t xml:space="preserve"> </w:t>
      </w:r>
      <w:r>
        <w:rPr>
          <w:rFonts w:hint="eastAsia"/>
        </w:rPr>
        <w:t>эксперименты</w:t>
      </w:r>
      <w:r>
        <w:t xml:space="preserve"> </w:t>
      </w:r>
      <w:r>
        <w:rPr>
          <w:rFonts w:hint="eastAsia"/>
        </w:rPr>
        <w:t>с</w:t>
      </w:r>
      <w:r>
        <w:t xml:space="preserve"> </w:t>
      </w:r>
      <w:r>
        <w:rPr>
          <w:rFonts w:hint="eastAsia"/>
        </w:rPr>
        <w:t>преобразованием</w:t>
      </w:r>
      <w:r>
        <w:t>RSK</w:t>
      </w:r>
    </w:p>
    <w:p w14:paraId="29A4EF37" w14:textId="77777777" w:rsidR="00E65D9F" w:rsidRDefault="00E65D9F" w:rsidP="00E65D9F"/>
    <w:p w14:paraId="3779E2F4" w14:textId="77777777" w:rsidR="00E65D9F" w:rsidRDefault="00E65D9F" w:rsidP="00E65D9F">
      <w:r>
        <w:t xml:space="preserve">3.4.1 </w:t>
      </w:r>
      <w:r>
        <w:rPr>
          <w:rFonts w:hint="eastAsia"/>
        </w:rPr>
        <w:t>Зависимость</w:t>
      </w:r>
      <w:r>
        <w:t xml:space="preserve"> </w:t>
      </w:r>
      <w:r>
        <w:rPr>
          <w:rFonts w:hint="eastAsia"/>
        </w:rPr>
        <w:t>значения</w:t>
      </w:r>
      <w:r>
        <w:t xml:space="preserve"> </w:t>
      </w:r>
      <w:r>
        <w:rPr>
          <w:rFonts w:hint="eastAsia"/>
        </w:rPr>
        <w:t>первого</w:t>
      </w:r>
      <w:r>
        <w:t xml:space="preserve"> </w:t>
      </w:r>
      <w:r>
        <w:rPr>
          <w:rFonts w:hint="eastAsia"/>
        </w:rPr>
        <w:t>элемента</w:t>
      </w:r>
      <w:r>
        <w:t xml:space="preserve"> </w:t>
      </w:r>
      <w:r>
        <w:rPr>
          <w:rFonts w:hint="eastAsia"/>
        </w:rPr>
        <w:t>входной</w:t>
      </w:r>
      <w:r>
        <w:t xml:space="preserve"> </w:t>
      </w:r>
      <w:r>
        <w:rPr>
          <w:rFonts w:hint="eastAsia"/>
        </w:rPr>
        <w:t>последовательности</w:t>
      </w:r>
      <w:r>
        <w:t xml:space="preserve"> </w:t>
      </w:r>
      <w:r>
        <w:rPr>
          <w:rFonts w:hint="eastAsia"/>
        </w:rPr>
        <w:t>от</w:t>
      </w:r>
      <w:r>
        <w:t xml:space="preserve"> </w:t>
      </w:r>
      <w:r>
        <w:rPr>
          <w:rFonts w:hint="eastAsia"/>
        </w:rPr>
        <w:t>координат</w:t>
      </w:r>
      <w:r>
        <w:t xml:space="preserve"> </w:t>
      </w:r>
      <w:r>
        <w:rPr>
          <w:rFonts w:hint="eastAsia"/>
        </w:rPr>
        <w:t>конца</w:t>
      </w:r>
      <w:r>
        <w:t xml:space="preserve"> </w:t>
      </w:r>
      <w:r>
        <w:rPr>
          <w:rFonts w:hint="eastAsia"/>
        </w:rPr>
        <w:t>пути</w:t>
      </w:r>
      <w:r>
        <w:t xml:space="preserve"> </w:t>
      </w:r>
      <w:r>
        <w:rPr>
          <w:rFonts w:hint="eastAsia"/>
        </w:rPr>
        <w:t>Шютценберже</w:t>
      </w:r>
    </w:p>
    <w:p w14:paraId="5A04798A" w14:textId="77777777" w:rsidR="00E65D9F" w:rsidRDefault="00E65D9F" w:rsidP="00E65D9F"/>
    <w:p w14:paraId="78B7873C" w14:textId="77777777" w:rsidR="00E65D9F" w:rsidRDefault="00E65D9F" w:rsidP="00E65D9F">
      <w:r>
        <w:t xml:space="preserve">3.4.2 </w:t>
      </w:r>
      <w:r>
        <w:rPr>
          <w:rFonts w:hint="eastAsia"/>
        </w:rPr>
        <w:t>Исследование</w:t>
      </w:r>
      <w:r>
        <w:t xml:space="preserve"> </w:t>
      </w:r>
      <w:r>
        <w:rPr>
          <w:rFonts w:hint="eastAsia"/>
        </w:rPr>
        <w:t>положения</w:t>
      </w:r>
      <w:r>
        <w:t xml:space="preserve"> </w:t>
      </w:r>
      <w:r>
        <w:rPr>
          <w:rFonts w:hint="eastAsia"/>
        </w:rPr>
        <w:t>единицы</w:t>
      </w:r>
    </w:p>
    <w:p w14:paraId="33CBFC6A" w14:textId="77777777" w:rsidR="00E65D9F" w:rsidRDefault="00E65D9F" w:rsidP="00E65D9F"/>
    <w:p w14:paraId="339F2C79" w14:textId="77777777" w:rsidR="00E65D9F" w:rsidRDefault="00E65D9F" w:rsidP="00E65D9F">
      <w:r>
        <w:rPr>
          <w:rFonts w:hint="eastAsia"/>
        </w:rPr>
        <w:t>в</w:t>
      </w:r>
      <w:r>
        <w:t xml:space="preserve"> </w:t>
      </w:r>
      <w:r>
        <w:rPr>
          <w:rFonts w:hint="eastAsia"/>
        </w:rPr>
        <w:t>перестановках</w:t>
      </w:r>
      <w:r>
        <w:t xml:space="preserve">, </w:t>
      </w:r>
      <w:r>
        <w:rPr>
          <w:rFonts w:hint="eastAsia"/>
        </w:rPr>
        <w:t>двойственно</w:t>
      </w:r>
      <w:r>
        <w:t xml:space="preserve"> </w:t>
      </w:r>
      <w:r>
        <w:rPr>
          <w:rFonts w:hint="eastAsia"/>
        </w:rPr>
        <w:t>эквивалентных</w:t>
      </w:r>
      <w:r>
        <w:t xml:space="preserve"> </w:t>
      </w:r>
      <w:r>
        <w:rPr>
          <w:rFonts w:hint="eastAsia"/>
        </w:rPr>
        <w:t>по</w:t>
      </w:r>
      <w:r>
        <w:t xml:space="preserve"> </w:t>
      </w:r>
      <w:r>
        <w:rPr>
          <w:rFonts w:hint="eastAsia"/>
        </w:rPr>
        <w:t>Кнуту</w:t>
      </w:r>
    </w:p>
    <w:p w14:paraId="7C7A001C" w14:textId="77777777" w:rsidR="00E65D9F" w:rsidRDefault="00E65D9F" w:rsidP="00E65D9F"/>
    <w:p w14:paraId="6F63306C" w14:textId="77777777" w:rsidR="00E65D9F" w:rsidRDefault="00E65D9F" w:rsidP="00E65D9F">
      <w:r>
        <w:rPr>
          <w:rFonts w:hint="eastAsia"/>
        </w:rPr>
        <w:t>Заключение</w:t>
      </w:r>
    </w:p>
    <w:p w14:paraId="4B45A1FC" w14:textId="77777777" w:rsidR="00E65D9F" w:rsidRDefault="00E65D9F" w:rsidP="00E65D9F"/>
    <w:p w14:paraId="49641909" w14:textId="77777777" w:rsidR="00E65D9F" w:rsidRDefault="00E65D9F" w:rsidP="00E65D9F">
      <w:r>
        <w:rPr>
          <w:rFonts w:hint="eastAsia"/>
        </w:rPr>
        <w:t>Список</w:t>
      </w:r>
      <w:r>
        <w:t xml:space="preserve"> </w:t>
      </w:r>
      <w:r>
        <w:rPr>
          <w:rFonts w:hint="eastAsia"/>
        </w:rPr>
        <w:t>литературы</w:t>
      </w:r>
    </w:p>
    <w:p w14:paraId="20215BF8" w14:textId="77777777" w:rsidR="00E65D9F" w:rsidRDefault="00E65D9F" w:rsidP="00E65D9F"/>
    <w:p w14:paraId="3AD1E993" w14:textId="77777777" w:rsidR="00E65D9F" w:rsidRDefault="00E65D9F" w:rsidP="00E65D9F">
      <w:r>
        <w:rPr>
          <w:rFonts w:hint="eastAsia"/>
        </w:rPr>
        <w:t>Список</w:t>
      </w:r>
      <w:r>
        <w:t xml:space="preserve"> </w:t>
      </w:r>
      <w:r>
        <w:rPr>
          <w:rFonts w:hint="eastAsia"/>
        </w:rPr>
        <w:t>рисунков</w:t>
      </w:r>
    </w:p>
    <w:p w14:paraId="21FA73E3" w14:textId="77777777" w:rsidR="00E65D9F" w:rsidRDefault="00E65D9F" w:rsidP="00E65D9F"/>
    <w:p w14:paraId="203C89E2" w14:textId="77777777" w:rsidR="00E65D9F" w:rsidRDefault="00E65D9F" w:rsidP="00E65D9F">
      <w:r>
        <w:rPr>
          <w:rFonts w:hint="eastAsia"/>
        </w:rPr>
        <w:t>Список</w:t>
      </w:r>
      <w:r>
        <w:t xml:space="preserve"> </w:t>
      </w:r>
      <w:r>
        <w:rPr>
          <w:rFonts w:hint="eastAsia"/>
        </w:rPr>
        <w:t>таблиц</w:t>
      </w:r>
    </w:p>
    <w:p w14:paraId="4D826257" w14:textId="77777777" w:rsidR="00E65D9F" w:rsidRDefault="00E65D9F" w:rsidP="00E65D9F"/>
    <w:p w14:paraId="1E038923" w14:textId="77777777" w:rsidR="00E65D9F" w:rsidRDefault="00E65D9F" w:rsidP="00E65D9F">
      <w:r>
        <w:rPr>
          <w:rFonts w:hint="eastAsia"/>
        </w:rPr>
        <w:t>Приложение</w:t>
      </w:r>
      <w:r>
        <w:t xml:space="preserve"> </w:t>
      </w:r>
      <w:r>
        <w:rPr>
          <w:rFonts w:hint="eastAsia"/>
        </w:rPr>
        <w:t>А</w:t>
      </w:r>
      <w:r>
        <w:t xml:space="preserve">. </w:t>
      </w:r>
      <w:r>
        <w:rPr>
          <w:rFonts w:hint="eastAsia"/>
        </w:rPr>
        <w:t>Описание</w:t>
      </w:r>
      <w:r>
        <w:t xml:space="preserve"> </w:t>
      </w:r>
      <w:r>
        <w:rPr>
          <w:rFonts w:hint="eastAsia"/>
        </w:rPr>
        <w:t>пакета</w:t>
      </w:r>
      <w:r>
        <w:t xml:space="preserve"> </w:t>
      </w:r>
      <w:r>
        <w:rPr>
          <w:rFonts w:hint="eastAsia"/>
        </w:rPr>
        <w:t>программ</w:t>
      </w:r>
    </w:p>
    <w:p w14:paraId="08B0BBEA" w14:textId="77777777" w:rsidR="00E65D9F" w:rsidRDefault="00E65D9F" w:rsidP="00E65D9F"/>
    <w:p w14:paraId="7F25BC52" w14:textId="77777777" w:rsidR="00E65D9F" w:rsidRDefault="00E65D9F" w:rsidP="00E65D9F">
      <w:r>
        <w:rPr>
          <w:rFonts w:hint="eastAsia"/>
        </w:rPr>
        <w:t>А</w:t>
      </w:r>
      <w:r>
        <w:t xml:space="preserve">.1 </w:t>
      </w:r>
      <w:r>
        <w:rPr>
          <w:rFonts w:hint="eastAsia"/>
        </w:rPr>
        <w:t>Перечень</w:t>
      </w:r>
      <w:r>
        <w:t xml:space="preserve"> </w:t>
      </w:r>
      <w:r>
        <w:rPr>
          <w:rFonts w:hint="eastAsia"/>
        </w:rPr>
        <w:t>методов</w:t>
      </w:r>
      <w:r>
        <w:t xml:space="preserve"> </w:t>
      </w:r>
      <w:r>
        <w:rPr>
          <w:rFonts w:hint="eastAsia"/>
        </w:rPr>
        <w:t>классов</w:t>
      </w:r>
      <w:r>
        <w:t xml:space="preserve"> Diagram, Diagram3D, Process</w:t>
      </w:r>
    </w:p>
    <w:p w14:paraId="65B69E75" w14:textId="77777777" w:rsidR="00E65D9F" w:rsidRDefault="00E65D9F" w:rsidP="00E65D9F"/>
    <w:p w14:paraId="29E9D455" w14:textId="77777777" w:rsidR="00E65D9F" w:rsidRDefault="00E65D9F" w:rsidP="00E65D9F">
      <w:r>
        <w:rPr>
          <w:rFonts w:hint="eastAsia"/>
        </w:rPr>
        <w:t>А</w:t>
      </w:r>
      <w:r>
        <w:t xml:space="preserve">.2 </w:t>
      </w:r>
      <w:r>
        <w:rPr>
          <w:rFonts w:hint="eastAsia"/>
        </w:rPr>
        <w:t>Исходный</w:t>
      </w:r>
      <w:r>
        <w:t xml:space="preserve"> </w:t>
      </w:r>
      <w:r>
        <w:rPr>
          <w:rFonts w:hint="eastAsia"/>
        </w:rPr>
        <w:t>код</w:t>
      </w:r>
      <w:r>
        <w:t xml:space="preserve"> </w:t>
      </w:r>
      <w:r>
        <w:rPr>
          <w:rFonts w:hint="eastAsia"/>
        </w:rPr>
        <w:t>основных</w:t>
      </w:r>
      <w:r>
        <w:t xml:space="preserve"> </w:t>
      </w:r>
      <w:r>
        <w:rPr>
          <w:rFonts w:hint="eastAsia"/>
        </w:rPr>
        <w:t>функций</w:t>
      </w:r>
    </w:p>
    <w:p w14:paraId="0A8394F4" w14:textId="77777777" w:rsidR="00E65D9F" w:rsidRDefault="00E65D9F" w:rsidP="00E65D9F"/>
    <w:p w14:paraId="74F60079" w14:textId="77777777" w:rsidR="00E65D9F" w:rsidRDefault="00E65D9F" w:rsidP="00E65D9F">
      <w:r>
        <w:rPr>
          <w:rFonts w:hint="eastAsia"/>
        </w:rPr>
        <w:t>А</w:t>
      </w:r>
      <w:r>
        <w:t xml:space="preserve">.2.1 </w:t>
      </w:r>
      <w:r>
        <w:rPr>
          <w:rFonts w:hint="eastAsia"/>
        </w:rPr>
        <w:t>Некоторые</w:t>
      </w:r>
    </w:p>
    <w:p w14:paraId="1C7D05C4" w14:textId="77777777" w:rsidR="00E65D9F" w:rsidRDefault="00E65D9F" w:rsidP="00E65D9F"/>
    <w:p w14:paraId="0352E196" w14:textId="77777777" w:rsidR="00E65D9F" w:rsidRDefault="00E65D9F" w:rsidP="00E65D9F">
      <w:r>
        <w:rPr>
          <w:rFonts w:hint="eastAsia"/>
        </w:rPr>
        <w:t>функции</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двумерными</w:t>
      </w:r>
      <w:r>
        <w:t xml:space="preserve"> </w:t>
      </w:r>
      <w:r>
        <w:rPr>
          <w:rFonts w:hint="eastAsia"/>
        </w:rPr>
        <w:t>диаграммами</w:t>
      </w:r>
      <w:r>
        <w:t xml:space="preserve"> </w:t>
      </w:r>
      <w:r>
        <w:rPr>
          <w:rFonts w:hint="eastAsia"/>
        </w:rPr>
        <w:t>Юнга</w:t>
      </w:r>
      <w:r>
        <w:t xml:space="preserve"> . . .120 </w:t>
      </w:r>
      <w:r>
        <w:rPr>
          <w:rFonts w:hint="eastAsia"/>
        </w:rPr>
        <w:t>А</w:t>
      </w:r>
      <w:r>
        <w:t xml:space="preserve">.2.2 </w:t>
      </w:r>
      <w:r>
        <w:rPr>
          <w:rFonts w:hint="eastAsia"/>
        </w:rPr>
        <w:t>Некоторые</w:t>
      </w:r>
    </w:p>
    <w:p w14:paraId="1DA4DF82" w14:textId="77777777" w:rsidR="00E65D9F" w:rsidRDefault="00E65D9F" w:rsidP="00E65D9F"/>
    <w:p w14:paraId="69B521FD" w14:textId="591F318E" w:rsidR="00E65D9F" w:rsidRPr="00E65D9F" w:rsidRDefault="00E65D9F" w:rsidP="00E65D9F">
      <w:r>
        <w:rPr>
          <w:rFonts w:hint="eastAsia"/>
        </w:rPr>
        <w:t>функции</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трехмерными</w:t>
      </w:r>
      <w:r>
        <w:t xml:space="preserve"> </w:t>
      </w:r>
      <w:r>
        <w:rPr>
          <w:rFonts w:hint="eastAsia"/>
        </w:rPr>
        <w:t>диаграммами</w:t>
      </w:r>
      <w:r>
        <w:t xml:space="preserve"> </w:t>
      </w:r>
      <w:r>
        <w:rPr>
          <w:rFonts w:hint="eastAsia"/>
        </w:rPr>
        <w:t>Юнга</w:t>
      </w:r>
    </w:p>
    <w:sectPr w:rsidR="00E65D9F" w:rsidRPr="00E65D9F" w:rsidSect="00CF6E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BD92" w14:textId="77777777" w:rsidR="00CF6E61" w:rsidRDefault="00CF6E61">
      <w:pPr>
        <w:spacing w:after="0" w:line="240" w:lineRule="auto"/>
      </w:pPr>
      <w:r>
        <w:separator/>
      </w:r>
    </w:p>
  </w:endnote>
  <w:endnote w:type="continuationSeparator" w:id="0">
    <w:p w14:paraId="14C253DE" w14:textId="77777777" w:rsidR="00CF6E61" w:rsidRDefault="00CF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7F24" w14:textId="77777777" w:rsidR="00CF6E61" w:rsidRDefault="00CF6E61"/>
    <w:p w14:paraId="34E559C0" w14:textId="77777777" w:rsidR="00CF6E61" w:rsidRDefault="00CF6E61"/>
    <w:p w14:paraId="5DB0F423" w14:textId="77777777" w:rsidR="00CF6E61" w:rsidRDefault="00CF6E61"/>
    <w:p w14:paraId="6892D74D" w14:textId="77777777" w:rsidR="00CF6E61" w:rsidRDefault="00CF6E61"/>
    <w:p w14:paraId="645A9716" w14:textId="77777777" w:rsidR="00CF6E61" w:rsidRDefault="00CF6E61"/>
    <w:p w14:paraId="02631956" w14:textId="77777777" w:rsidR="00CF6E61" w:rsidRDefault="00CF6E61"/>
    <w:p w14:paraId="2ECFB2C3" w14:textId="77777777" w:rsidR="00CF6E61" w:rsidRDefault="00CF6E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4C5972" wp14:editId="1F1041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1DD74" w14:textId="77777777" w:rsidR="00CF6E61" w:rsidRDefault="00CF6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C59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C1DD74" w14:textId="77777777" w:rsidR="00CF6E61" w:rsidRDefault="00CF6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09B75C" w14:textId="77777777" w:rsidR="00CF6E61" w:rsidRDefault="00CF6E61"/>
    <w:p w14:paraId="1CCC3112" w14:textId="77777777" w:rsidR="00CF6E61" w:rsidRDefault="00CF6E61"/>
    <w:p w14:paraId="608341B3" w14:textId="77777777" w:rsidR="00CF6E61" w:rsidRDefault="00CF6E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B8678D" wp14:editId="36697A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3E35F" w14:textId="77777777" w:rsidR="00CF6E61" w:rsidRDefault="00CF6E61"/>
                          <w:p w14:paraId="27769D63" w14:textId="77777777" w:rsidR="00CF6E61" w:rsidRDefault="00CF6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B867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43E35F" w14:textId="77777777" w:rsidR="00CF6E61" w:rsidRDefault="00CF6E61"/>
                    <w:p w14:paraId="27769D63" w14:textId="77777777" w:rsidR="00CF6E61" w:rsidRDefault="00CF6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C58C7" w14:textId="77777777" w:rsidR="00CF6E61" w:rsidRDefault="00CF6E61"/>
    <w:p w14:paraId="0B66A197" w14:textId="77777777" w:rsidR="00CF6E61" w:rsidRDefault="00CF6E61">
      <w:pPr>
        <w:rPr>
          <w:sz w:val="2"/>
          <w:szCs w:val="2"/>
        </w:rPr>
      </w:pPr>
    </w:p>
    <w:p w14:paraId="7B51C26B" w14:textId="77777777" w:rsidR="00CF6E61" w:rsidRDefault="00CF6E61"/>
    <w:p w14:paraId="0A9C754A" w14:textId="77777777" w:rsidR="00CF6E61" w:rsidRDefault="00CF6E61">
      <w:pPr>
        <w:spacing w:after="0" w:line="240" w:lineRule="auto"/>
      </w:pPr>
    </w:p>
  </w:footnote>
  <w:footnote w:type="continuationSeparator" w:id="0">
    <w:p w14:paraId="6DF66B96" w14:textId="77777777" w:rsidR="00CF6E61" w:rsidRDefault="00CF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61"/>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11802</TotalTime>
  <Pages>7</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1115</cp:revision>
  <cp:lastPrinted>2009-02-06T05:36:00Z</cp:lastPrinted>
  <dcterms:created xsi:type="dcterms:W3CDTF">2024-01-07T13:43:00Z</dcterms:created>
  <dcterms:modified xsi:type="dcterms:W3CDTF">2024-01-25T13:24:00Z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