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714" w14:textId="77777777" w:rsidR="00E11CE8" w:rsidRDefault="00E11CE8" w:rsidP="00E11CE8">
      <w:pPr>
        <w:pStyle w:val="afffffffffffffffffffffffffff5"/>
        <w:rPr>
          <w:rFonts w:ascii="Verdana" w:hAnsi="Verdana"/>
          <w:color w:val="000000"/>
          <w:sz w:val="21"/>
          <w:szCs w:val="21"/>
        </w:rPr>
      </w:pPr>
      <w:r>
        <w:rPr>
          <w:rFonts w:ascii="Helvetica" w:hAnsi="Helvetica" w:cs="Helvetica"/>
          <w:b/>
          <w:bCs w:val="0"/>
          <w:color w:val="222222"/>
          <w:sz w:val="21"/>
          <w:szCs w:val="21"/>
        </w:rPr>
        <w:t>Харламова, Анна Михайловна.</w:t>
      </w:r>
    </w:p>
    <w:p w14:paraId="0340BB88" w14:textId="77777777" w:rsidR="00E11CE8" w:rsidRDefault="00E11CE8" w:rsidP="00E11CE8">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Магнитные и структурные свойства тонкопленочных трехслойных систем на основе кобальта с кремнием, висмутом и медью : диссертация ... кандидата физико-математических наук : 01.04.11 / Харламова Анна Михайловна; [Место защиты: Моск. гос. ун-т им. М.В. Ломоносова]. - Москва, 2018. - 150 с. : ил.</w:t>
      </w:r>
    </w:p>
    <w:p w14:paraId="65670BE6" w14:textId="77777777" w:rsidR="00E11CE8" w:rsidRDefault="00E11CE8" w:rsidP="00E11C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Харламова Анна Михайловна</w:t>
      </w:r>
    </w:p>
    <w:p w14:paraId="3D4058F0"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A0CC9F"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7BD6DD01"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Тонкие магнитные пленки</w:t>
      </w:r>
    </w:p>
    <w:p w14:paraId="7CE9691E"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Квантовый размерный эффект и осциллирующее обменное взаимодействие</w:t>
      </w:r>
    </w:p>
    <w:p w14:paraId="2172AA8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магнитных свойств ТПМС и методы их исследования</w:t>
      </w:r>
    </w:p>
    <w:p w14:paraId="47058012"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Классификация магнитооптических эффектов</w:t>
      </w:r>
    </w:p>
    <w:p w14:paraId="390F09C2"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немагнитного слоя на структурные и магнитные свойства тонкопленочных систем</w:t>
      </w:r>
    </w:p>
    <w:p w14:paraId="10F61B71"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Влияние кремния на физические свойства многослойных структур</w:t>
      </w:r>
    </w:p>
    <w:p w14:paraId="4C8767D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Влияние висмута на физические свойства многослойных структур</w:t>
      </w:r>
    </w:p>
    <w:p w14:paraId="01A84A67"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Влияние меди на физические свойства многослойных структур</w:t>
      </w:r>
    </w:p>
    <w:p w14:paraId="303AFEFA"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Способы получения магнитных пленок</w:t>
      </w:r>
    </w:p>
    <w:p w14:paraId="62548114"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эксперимента и изучаемые образцы</w:t>
      </w:r>
    </w:p>
    <w:p w14:paraId="5EE8D3D0"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Магнитооптические методы исследования</w:t>
      </w:r>
    </w:p>
    <w:p w14:paraId="2512B82B"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Магнитооптическая установка для измерения магнитных характеристик изучаемых образцов</w:t>
      </w:r>
    </w:p>
    <w:p w14:paraId="5A3008C9"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Магнитооптический Керр-магнитометр для измерения магнитных характеристик и наблюдения доменной структуры изучаемых образцов</w:t>
      </w:r>
    </w:p>
    <w:p w14:paraId="7FCDE593"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Спектральная установка для измерений экваториального эффекта Керра на изучаемых образцах</w:t>
      </w:r>
    </w:p>
    <w:p w14:paraId="18ED4173"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Метод изучения объемных магнитных характеристик</w:t>
      </w:r>
    </w:p>
    <w:p w14:paraId="60F494CB"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атомно-силовой микроскопии для изучения морфологии поверхности образцов</w:t>
      </w:r>
    </w:p>
    <w:p w14:paraId="21FD1C8B"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погрешностей эксперимента</w:t>
      </w:r>
    </w:p>
    <w:p w14:paraId="063CD073"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Изучаемые образцы</w:t>
      </w:r>
    </w:p>
    <w:p w14:paraId="661577F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исследования тонкопленочных магнитных систем на</w:t>
      </w:r>
    </w:p>
    <w:p w14:paraId="60A8DED4"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кобальта</w:t>
      </w:r>
    </w:p>
    <w:p w14:paraId="49795484"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Структурные свойства Co/Si/Co, Co/Bi/Co, Bi/Co и Co/Cu/Co тонкопленочных систем</w:t>
      </w:r>
    </w:p>
    <w:p w14:paraId="4EAC1C33"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исследования Co/Si/Co тонкопленочных систем</w:t>
      </w:r>
    </w:p>
    <w:p w14:paraId="3BC2BEF9"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Морфология поверхности Co/Si/Co образцов</w:t>
      </w:r>
    </w:p>
    <w:p w14:paraId="39252642"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Магнитные свойства Co/Si/Co образцов</w:t>
      </w:r>
    </w:p>
    <w:p w14:paraId="6139769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Магнитооптические свойства Co/Si/Co образцов</w:t>
      </w:r>
    </w:p>
    <w:p w14:paraId="74882732"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к главе</w:t>
      </w:r>
    </w:p>
    <w:p w14:paraId="265491EA"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исследования Co/Bi/Co и Bi/Co тонкопленочных систем</w:t>
      </w:r>
    </w:p>
    <w:p w14:paraId="156E9574"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Морфология поверхности Co/Bi/Co и Bi/Co образцов</w:t>
      </w:r>
    </w:p>
    <w:p w14:paraId="4E6835A4"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Магнитные свойства Co/Bi/Co и Bi/Co образцов</w:t>
      </w:r>
    </w:p>
    <w:p w14:paraId="0EDEBEC1"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Магнитооптические свойства Co/Bi/Co и Bi/Co образцов</w:t>
      </w:r>
    </w:p>
    <w:p w14:paraId="1248B45A"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к главе</w:t>
      </w:r>
    </w:p>
    <w:p w14:paraId="0A3BAA0E"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Результаты исследования Co/Cu/Co тонкопленочных систем</w:t>
      </w:r>
    </w:p>
    <w:p w14:paraId="2DF787E5"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Морфология поверхности Co/Cu/Co образцов</w:t>
      </w:r>
    </w:p>
    <w:p w14:paraId="0C25277F"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Магнитные свойства Co/Cu/Co образцов</w:t>
      </w:r>
    </w:p>
    <w:p w14:paraId="0868FBA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к главе</w:t>
      </w:r>
    </w:p>
    <w:p w14:paraId="3E8BA25E"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DE0C26C" w14:textId="77777777" w:rsidR="00E11CE8" w:rsidRDefault="00E11CE8" w:rsidP="00E11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Основные результаты и выводы</w:t>
      </w:r>
    </w:p>
    <w:p w14:paraId="77FDBE4B" w14:textId="77777777" w:rsidR="00410372" w:rsidRPr="00E11CE8" w:rsidRDefault="00410372" w:rsidP="00E11CE8"/>
    <w:sectPr w:rsidR="00410372" w:rsidRPr="00E11C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503D" w14:textId="77777777" w:rsidR="007B598E" w:rsidRDefault="007B598E">
      <w:pPr>
        <w:spacing w:after="0" w:line="240" w:lineRule="auto"/>
      </w:pPr>
      <w:r>
        <w:separator/>
      </w:r>
    </w:p>
  </w:endnote>
  <w:endnote w:type="continuationSeparator" w:id="0">
    <w:p w14:paraId="16F1E7AD" w14:textId="77777777" w:rsidR="007B598E" w:rsidRDefault="007B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19CF" w14:textId="77777777" w:rsidR="007B598E" w:rsidRDefault="007B598E"/>
    <w:p w14:paraId="7F6B0CB0" w14:textId="77777777" w:rsidR="007B598E" w:rsidRDefault="007B598E"/>
    <w:p w14:paraId="48D2C1C2" w14:textId="77777777" w:rsidR="007B598E" w:rsidRDefault="007B598E"/>
    <w:p w14:paraId="58601933" w14:textId="77777777" w:rsidR="007B598E" w:rsidRDefault="007B598E"/>
    <w:p w14:paraId="79B39EAD" w14:textId="77777777" w:rsidR="007B598E" w:rsidRDefault="007B598E"/>
    <w:p w14:paraId="7ADB5B4A" w14:textId="77777777" w:rsidR="007B598E" w:rsidRDefault="007B598E"/>
    <w:p w14:paraId="4C4A1D3E" w14:textId="77777777" w:rsidR="007B598E" w:rsidRDefault="007B59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53E068" wp14:editId="67D4E6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6E86" w14:textId="77777777" w:rsidR="007B598E" w:rsidRDefault="007B59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3E0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0F6E86" w14:textId="77777777" w:rsidR="007B598E" w:rsidRDefault="007B59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0BB00" w14:textId="77777777" w:rsidR="007B598E" w:rsidRDefault="007B598E"/>
    <w:p w14:paraId="7E22C2EB" w14:textId="77777777" w:rsidR="007B598E" w:rsidRDefault="007B598E"/>
    <w:p w14:paraId="169C9BFF" w14:textId="77777777" w:rsidR="007B598E" w:rsidRDefault="007B59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C31B5" wp14:editId="365BEA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6034" w14:textId="77777777" w:rsidR="007B598E" w:rsidRDefault="007B598E"/>
                          <w:p w14:paraId="6D557392" w14:textId="77777777" w:rsidR="007B598E" w:rsidRDefault="007B59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C31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766034" w14:textId="77777777" w:rsidR="007B598E" w:rsidRDefault="007B598E"/>
                    <w:p w14:paraId="6D557392" w14:textId="77777777" w:rsidR="007B598E" w:rsidRDefault="007B59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94B66" w14:textId="77777777" w:rsidR="007B598E" w:rsidRDefault="007B598E"/>
    <w:p w14:paraId="126E3FA8" w14:textId="77777777" w:rsidR="007B598E" w:rsidRDefault="007B598E">
      <w:pPr>
        <w:rPr>
          <w:sz w:val="2"/>
          <w:szCs w:val="2"/>
        </w:rPr>
      </w:pPr>
    </w:p>
    <w:p w14:paraId="2A8CBAF8" w14:textId="77777777" w:rsidR="007B598E" w:rsidRDefault="007B598E"/>
    <w:p w14:paraId="73ED72A4" w14:textId="77777777" w:rsidR="007B598E" w:rsidRDefault="007B598E">
      <w:pPr>
        <w:spacing w:after="0" w:line="240" w:lineRule="auto"/>
      </w:pPr>
    </w:p>
  </w:footnote>
  <w:footnote w:type="continuationSeparator" w:id="0">
    <w:p w14:paraId="77C93B25" w14:textId="77777777" w:rsidR="007B598E" w:rsidRDefault="007B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8E"/>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128906</TotalTime>
  <Pages>3</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3377</cp:revision>
  <cp:lastPrinted>2009-02-06T05:36:00Z</cp:lastPrinted>
  <dcterms:created xsi:type="dcterms:W3CDTF">2024-01-07T13:43:00Z</dcterms:created>
  <dcterms:modified xsi:type="dcterms:W3CDTF">2025-07-10T19:06:00Z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