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C8DB" w14:textId="2392E214" w:rsidR="00076351" w:rsidRDefault="00251F4B" w:rsidP="00251F4B">
      <w:pPr>
        <w:rPr>
          <w:rFonts w:ascii="Times New Roman" w:eastAsia="Arial Unicode MS" w:hAnsi="Times New Roman" w:cs="Times New Roman"/>
          <w:b/>
          <w:bCs/>
          <w:color w:val="000000"/>
          <w:kern w:val="0"/>
          <w:sz w:val="28"/>
          <w:szCs w:val="28"/>
          <w:lang w:eastAsia="ru-RU" w:bidi="uk-UA"/>
        </w:rPr>
      </w:pPr>
      <w:r w:rsidRPr="00251F4B">
        <w:rPr>
          <w:rFonts w:ascii="Times New Roman" w:eastAsia="Arial Unicode MS" w:hAnsi="Times New Roman" w:cs="Times New Roman" w:hint="eastAsia"/>
          <w:b/>
          <w:bCs/>
          <w:color w:val="000000"/>
          <w:kern w:val="0"/>
          <w:sz w:val="28"/>
          <w:szCs w:val="28"/>
          <w:lang w:eastAsia="ru-RU" w:bidi="uk-UA"/>
        </w:rPr>
        <w:t>Денисов</w:t>
      </w:r>
      <w:r w:rsidRPr="00251F4B">
        <w:rPr>
          <w:rFonts w:ascii="Times New Roman" w:eastAsia="Arial Unicode MS" w:hAnsi="Times New Roman" w:cs="Times New Roman"/>
          <w:b/>
          <w:bCs/>
          <w:color w:val="000000"/>
          <w:kern w:val="0"/>
          <w:sz w:val="28"/>
          <w:szCs w:val="28"/>
          <w:lang w:eastAsia="ru-RU" w:bidi="uk-UA"/>
        </w:rPr>
        <w:t xml:space="preserve"> </w:t>
      </w:r>
      <w:r w:rsidRPr="00251F4B">
        <w:rPr>
          <w:rFonts w:ascii="Times New Roman" w:eastAsia="Arial Unicode MS" w:hAnsi="Times New Roman" w:cs="Times New Roman" w:hint="eastAsia"/>
          <w:b/>
          <w:bCs/>
          <w:color w:val="000000"/>
          <w:kern w:val="0"/>
          <w:sz w:val="28"/>
          <w:szCs w:val="28"/>
          <w:lang w:eastAsia="ru-RU" w:bidi="uk-UA"/>
        </w:rPr>
        <w:t>Максим</w:t>
      </w:r>
      <w:r w:rsidRPr="00251F4B">
        <w:rPr>
          <w:rFonts w:ascii="Times New Roman" w:eastAsia="Arial Unicode MS" w:hAnsi="Times New Roman" w:cs="Times New Roman"/>
          <w:b/>
          <w:bCs/>
          <w:color w:val="000000"/>
          <w:kern w:val="0"/>
          <w:sz w:val="28"/>
          <w:szCs w:val="28"/>
          <w:lang w:eastAsia="ru-RU" w:bidi="uk-UA"/>
        </w:rPr>
        <w:t xml:space="preserve"> </w:t>
      </w:r>
      <w:r w:rsidRPr="00251F4B">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251F4B">
        <w:rPr>
          <w:rFonts w:ascii="Times New Roman" w:eastAsia="Arial Unicode MS" w:hAnsi="Times New Roman" w:cs="Times New Roman" w:hint="eastAsia"/>
          <w:b/>
          <w:bCs/>
          <w:color w:val="000000"/>
          <w:kern w:val="0"/>
          <w:sz w:val="28"/>
          <w:szCs w:val="28"/>
          <w:lang w:eastAsia="ru-RU" w:bidi="uk-UA"/>
        </w:rPr>
        <w:t>Автоматизация</w:t>
      </w:r>
      <w:r w:rsidRPr="00251F4B">
        <w:rPr>
          <w:rFonts w:ascii="Times New Roman" w:eastAsia="Arial Unicode MS" w:hAnsi="Times New Roman" w:cs="Times New Roman"/>
          <w:b/>
          <w:bCs/>
          <w:color w:val="000000"/>
          <w:kern w:val="0"/>
          <w:sz w:val="28"/>
          <w:szCs w:val="28"/>
          <w:lang w:eastAsia="ru-RU" w:bidi="uk-UA"/>
        </w:rPr>
        <w:t xml:space="preserve"> </w:t>
      </w:r>
      <w:r w:rsidRPr="00251F4B">
        <w:rPr>
          <w:rFonts w:ascii="Times New Roman" w:eastAsia="Arial Unicode MS" w:hAnsi="Times New Roman" w:cs="Times New Roman" w:hint="eastAsia"/>
          <w:b/>
          <w:bCs/>
          <w:color w:val="000000"/>
          <w:kern w:val="0"/>
          <w:sz w:val="28"/>
          <w:szCs w:val="28"/>
          <w:lang w:eastAsia="ru-RU" w:bidi="uk-UA"/>
        </w:rPr>
        <w:t>производства</w:t>
      </w:r>
      <w:r w:rsidRPr="00251F4B">
        <w:rPr>
          <w:rFonts w:ascii="Times New Roman" w:eastAsia="Arial Unicode MS" w:hAnsi="Times New Roman" w:cs="Times New Roman"/>
          <w:b/>
          <w:bCs/>
          <w:color w:val="000000"/>
          <w:kern w:val="0"/>
          <w:sz w:val="28"/>
          <w:szCs w:val="28"/>
          <w:lang w:eastAsia="ru-RU" w:bidi="uk-UA"/>
        </w:rPr>
        <w:t xml:space="preserve"> </w:t>
      </w:r>
      <w:r w:rsidRPr="00251F4B">
        <w:rPr>
          <w:rFonts w:ascii="Times New Roman" w:eastAsia="Arial Unicode MS" w:hAnsi="Times New Roman" w:cs="Times New Roman" w:hint="eastAsia"/>
          <w:b/>
          <w:bCs/>
          <w:color w:val="000000"/>
          <w:kern w:val="0"/>
          <w:sz w:val="28"/>
          <w:szCs w:val="28"/>
          <w:lang w:eastAsia="ru-RU" w:bidi="uk-UA"/>
        </w:rPr>
        <w:t>заготовок</w:t>
      </w:r>
      <w:r w:rsidRPr="00251F4B">
        <w:rPr>
          <w:rFonts w:ascii="Times New Roman" w:eastAsia="Arial Unicode MS" w:hAnsi="Times New Roman" w:cs="Times New Roman"/>
          <w:b/>
          <w:bCs/>
          <w:color w:val="000000"/>
          <w:kern w:val="0"/>
          <w:sz w:val="28"/>
          <w:szCs w:val="28"/>
          <w:lang w:eastAsia="ru-RU" w:bidi="uk-UA"/>
        </w:rPr>
        <w:t xml:space="preserve"> </w:t>
      </w:r>
      <w:r w:rsidRPr="00251F4B">
        <w:rPr>
          <w:rFonts w:ascii="Times New Roman" w:eastAsia="Arial Unicode MS" w:hAnsi="Times New Roman" w:cs="Times New Roman" w:hint="eastAsia"/>
          <w:b/>
          <w:bCs/>
          <w:color w:val="000000"/>
          <w:kern w:val="0"/>
          <w:sz w:val="28"/>
          <w:szCs w:val="28"/>
          <w:lang w:eastAsia="ru-RU" w:bidi="uk-UA"/>
        </w:rPr>
        <w:t>из</w:t>
      </w:r>
      <w:r w:rsidRPr="00251F4B">
        <w:rPr>
          <w:rFonts w:ascii="Times New Roman" w:eastAsia="Arial Unicode MS" w:hAnsi="Times New Roman" w:cs="Times New Roman"/>
          <w:b/>
          <w:bCs/>
          <w:color w:val="000000"/>
          <w:kern w:val="0"/>
          <w:sz w:val="28"/>
          <w:szCs w:val="28"/>
          <w:lang w:eastAsia="ru-RU" w:bidi="uk-UA"/>
        </w:rPr>
        <w:t xml:space="preserve"> </w:t>
      </w:r>
      <w:r w:rsidRPr="00251F4B">
        <w:rPr>
          <w:rFonts w:ascii="Times New Roman" w:eastAsia="Arial Unicode MS" w:hAnsi="Times New Roman" w:cs="Times New Roman" w:hint="eastAsia"/>
          <w:b/>
          <w:bCs/>
          <w:color w:val="000000"/>
          <w:kern w:val="0"/>
          <w:sz w:val="28"/>
          <w:szCs w:val="28"/>
          <w:lang w:eastAsia="ru-RU" w:bidi="uk-UA"/>
        </w:rPr>
        <w:t>высокопрочных</w:t>
      </w:r>
      <w:r w:rsidRPr="00251F4B">
        <w:rPr>
          <w:rFonts w:ascii="Times New Roman" w:eastAsia="Arial Unicode MS" w:hAnsi="Times New Roman" w:cs="Times New Roman"/>
          <w:b/>
          <w:bCs/>
          <w:color w:val="000000"/>
          <w:kern w:val="0"/>
          <w:sz w:val="28"/>
          <w:szCs w:val="28"/>
          <w:lang w:eastAsia="ru-RU" w:bidi="uk-UA"/>
        </w:rPr>
        <w:t xml:space="preserve"> </w:t>
      </w:r>
      <w:r w:rsidRPr="00251F4B">
        <w:rPr>
          <w:rFonts w:ascii="Times New Roman" w:eastAsia="Arial Unicode MS" w:hAnsi="Times New Roman" w:cs="Times New Roman" w:hint="eastAsia"/>
          <w:b/>
          <w:bCs/>
          <w:color w:val="000000"/>
          <w:kern w:val="0"/>
          <w:sz w:val="28"/>
          <w:szCs w:val="28"/>
          <w:lang w:eastAsia="ru-RU" w:bidi="uk-UA"/>
        </w:rPr>
        <w:t>алюминиевых</w:t>
      </w:r>
      <w:r w:rsidRPr="00251F4B">
        <w:rPr>
          <w:rFonts w:ascii="Times New Roman" w:eastAsia="Arial Unicode MS" w:hAnsi="Times New Roman" w:cs="Times New Roman"/>
          <w:b/>
          <w:bCs/>
          <w:color w:val="000000"/>
          <w:kern w:val="0"/>
          <w:sz w:val="28"/>
          <w:szCs w:val="28"/>
          <w:lang w:eastAsia="ru-RU" w:bidi="uk-UA"/>
        </w:rPr>
        <w:t xml:space="preserve"> </w:t>
      </w:r>
      <w:r w:rsidRPr="00251F4B">
        <w:rPr>
          <w:rFonts w:ascii="Times New Roman" w:eastAsia="Arial Unicode MS" w:hAnsi="Times New Roman" w:cs="Times New Roman" w:hint="eastAsia"/>
          <w:b/>
          <w:bCs/>
          <w:color w:val="000000"/>
          <w:kern w:val="0"/>
          <w:sz w:val="28"/>
          <w:szCs w:val="28"/>
          <w:lang w:eastAsia="ru-RU" w:bidi="uk-UA"/>
        </w:rPr>
        <w:t>сплавов</w:t>
      </w:r>
    </w:p>
    <w:p w14:paraId="4FE744B8" w14:textId="77777777" w:rsidR="00251F4B" w:rsidRDefault="00251F4B" w:rsidP="00251F4B">
      <w:r>
        <w:rPr>
          <w:rFonts w:hint="eastAsia"/>
        </w:rPr>
        <w:t>ОГЛАВЛЕНИЕ</w:t>
      </w:r>
      <w:r>
        <w:t xml:space="preserve"> </w:t>
      </w:r>
      <w:r>
        <w:rPr>
          <w:rFonts w:hint="eastAsia"/>
        </w:rPr>
        <w:t>ДИССЕРТАЦИИ</w:t>
      </w:r>
    </w:p>
    <w:p w14:paraId="7644234D" w14:textId="77777777" w:rsidR="00251F4B" w:rsidRDefault="00251F4B" w:rsidP="00251F4B">
      <w:r>
        <w:rPr>
          <w:rFonts w:hint="eastAsia"/>
        </w:rPr>
        <w:t>кандидат</w:t>
      </w:r>
      <w:r>
        <w:t xml:space="preserve"> </w:t>
      </w:r>
      <w:r>
        <w:rPr>
          <w:rFonts w:hint="eastAsia"/>
        </w:rPr>
        <w:t>наук</w:t>
      </w:r>
      <w:r>
        <w:t xml:space="preserve"> </w:t>
      </w:r>
      <w:r>
        <w:rPr>
          <w:rFonts w:hint="eastAsia"/>
        </w:rPr>
        <w:t>Денисов</w:t>
      </w:r>
      <w:r>
        <w:t xml:space="preserve"> </w:t>
      </w:r>
      <w:r>
        <w:rPr>
          <w:rFonts w:hint="eastAsia"/>
        </w:rPr>
        <w:t>Максим</w:t>
      </w:r>
      <w:r>
        <w:t xml:space="preserve"> </w:t>
      </w:r>
      <w:r>
        <w:rPr>
          <w:rFonts w:hint="eastAsia"/>
        </w:rPr>
        <w:t>Сергеевич</w:t>
      </w:r>
    </w:p>
    <w:p w14:paraId="2F0B46B9" w14:textId="77777777" w:rsidR="00251F4B" w:rsidRDefault="00251F4B" w:rsidP="00251F4B">
      <w:r>
        <w:rPr>
          <w:rFonts w:hint="eastAsia"/>
        </w:rPr>
        <w:t>ВВЕДЕНИЕ</w:t>
      </w:r>
    </w:p>
    <w:p w14:paraId="5EA4E386" w14:textId="77777777" w:rsidR="00251F4B" w:rsidRDefault="00251F4B" w:rsidP="00251F4B"/>
    <w:p w14:paraId="76B96DFC" w14:textId="77777777" w:rsidR="00251F4B" w:rsidRDefault="00251F4B" w:rsidP="00251F4B">
      <w:r>
        <w:t xml:space="preserve">1. </w:t>
      </w:r>
      <w:r>
        <w:rPr>
          <w:rFonts w:hint="eastAsia"/>
        </w:rPr>
        <w:t>ОЦЕНКА</w:t>
      </w:r>
      <w:r>
        <w:t xml:space="preserve"> </w:t>
      </w:r>
      <w:r>
        <w:rPr>
          <w:rFonts w:hint="eastAsia"/>
        </w:rPr>
        <w:t>СОСТОЯНИЯ</w:t>
      </w:r>
      <w:r>
        <w:t xml:space="preserve"> </w:t>
      </w:r>
      <w:r>
        <w:rPr>
          <w:rFonts w:hint="eastAsia"/>
        </w:rPr>
        <w:t>АТОМАТИЗАЦИИ</w:t>
      </w:r>
      <w:r>
        <w:t xml:space="preserve"> </w:t>
      </w:r>
      <w:r>
        <w:rPr>
          <w:rFonts w:hint="eastAsia"/>
        </w:rPr>
        <w:t>ПРОИЗВОДСТВА</w:t>
      </w:r>
      <w:r>
        <w:t xml:space="preserve"> </w:t>
      </w:r>
      <w:r>
        <w:rPr>
          <w:rFonts w:hint="eastAsia"/>
        </w:rPr>
        <w:t>ЗАГОТОВОК</w:t>
      </w:r>
      <w:r>
        <w:t xml:space="preserve"> </w:t>
      </w:r>
      <w:r>
        <w:rPr>
          <w:rFonts w:hint="eastAsia"/>
        </w:rPr>
        <w:t>ИЗ</w:t>
      </w:r>
      <w:r>
        <w:t xml:space="preserve"> </w:t>
      </w:r>
      <w:r>
        <w:rPr>
          <w:rFonts w:hint="eastAsia"/>
        </w:rPr>
        <w:t>ВЫСОКОПРОЧНЫХ</w:t>
      </w:r>
      <w:r>
        <w:t xml:space="preserve"> </w:t>
      </w:r>
      <w:r>
        <w:rPr>
          <w:rFonts w:hint="eastAsia"/>
        </w:rPr>
        <w:t>АЛЮМИНИЕВЫХ</w:t>
      </w:r>
      <w:r>
        <w:t xml:space="preserve"> </w:t>
      </w:r>
      <w:r>
        <w:rPr>
          <w:rFonts w:hint="eastAsia"/>
        </w:rPr>
        <w:t>СПЛАВОВ</w:t>
      </w:r>
    </w:p>
    <w:p w14:paraId="42BD4260" w14:textId="77777777" w:rsidR="00251F4B" w:rsidRDefault="00251F4B" w:rsidP="00251F4B"/>
    <w:p w14:paraId="71A83104" w14:textId="77777777" w:rsidR="00251F4B" w:rsidRDefault="00251F4B" w:rsidP="00251F4B">
      <w:r>
        <w:t xml:space="preserve">1.1 </w:t>
      </w:r>
      <w:r>
        <w:rPr>
          <w:rFonts w:hint="eastAsia"/>
        </w:rPr>
        <w:t>Анализ</w:t>
      </w:r>
      <w:r>
        <w:t xml:space="preserve"> </w:t>
      </w:r>
      <w:r>
        <w:rPr>
          <w:rFonts w:hint="eastAsia"/>
        </w:rPr>
        <w:t>технологического</w:t>
      </w:r>
      <w:r>
        <w:t xml:space="preserve"> </w:t>
      </w:r>
      <w:r>
        <w:rPr>
          <w:rFonts w:hint="eastAsia"/>
        </w:rPr>
        <w:t>процесса</w:t>
      </w:r>
      <w:r>
        <w:t xml:space="preserve"> </w:t>
      </w:r>
      <w:r>
        <w:rPr>
          <w:rFonts w:hint="eastAsia"/>
        </w:rPr>
        <w:t>производства</w:t>
      </w:r>
      <w:r>
        <w:t xml:space="preserve"> </w:t>
      </w:r>
      <w:r>
        <w:rPr>
          <w:rFonts w:hint="eastAsia"/>
        </w:rPr>
        <w:t>заготовок</w:t>
      </w:r>
      <w:r>
        <w:t xml:space="preserve"> </w:t>
      </w:r>
      <w:r>
        <w:rPr>
          <w:rFonts w:hint="eastAsia"/>
        </w:rPr>
        <w:t>из</w:t>
      </w:r>
      <w:r>
        <w:t xml:space="preserve"> </w:t>
      </w:r>
      <w:r>
        <w:rPr>
          <w:rFonts w:hint="eastAsia"/>
        </w:rPr>
        <w:t>высокопрочных</w:t>
      </w:r>
      <w:r>
        <w:t xml:space="preserve"> </w:t>
      </w:r>
      <w:r>
        <w:rPr>
          <w:rFonts w:hint="eastAsia"/>
        </w:rPr>
        <w:t>алюминиевых</w:t>
      </w:r>
      <w:r>
        <w:t xml:space="preserve"> </w:t>
      </w:r>
      <w:r>
        <w:rPr>
          <w:rFonts w:hint="eastAsia"/>
        </w:rPr>
        <w:t>сплавов</w:t>
      </w:r>
    </w:p>
    <w:p w14:paraId="5C6D65FB" w14:textId="77777777" w:rsidR="00251F4B" w:rsidRDefault="00251F4B" w:rsidP="00251F4B"/>
    <w:p w14:paraId="6BEE2E04" w14:textId="77777777" w:rsidR="00251F4B" w:rsidRDefault="00251F4B" w:rsidP="00251F4B">
      <w:r>
        <w:t xml:space="preserve">1.2 </w:t>
      </w:r>
      <w:r>
        <w:rPr>
          <w:rFonts w:hint="eastAsia"/>
        </w:rPr>
        <w:t>Состояние</w:t>
      </w:r>
      <w:r>
        <w:t xml:space="preserve"> </w:t>
      </w:r>
      <w:r>
        <w:rPr>
          <w:rFonts w:hint="eastAsia"/>
        </w:rPr>
        <w:t>технологических</w:t>
      </w:r>
      <w:r>
        <w:t xml:space="preserve"> </w:t>
      </w:r>
      <w:r>
        <w:rPr>
          <w:rFonts w:hint="eastAsia"/>
        </w:rPr>
        <w:t>процессов</w:t>
      </w:r>
      <w:r>
        <w:t xml:space="preserve"> </w:t>
      </w:r>
      <w:r>
        <w:rPr>
          <w:rFonts w:hint="eastAsia"/>
        </w:rPr>
        <w:t>производства</w:t>
      </w:r>
      <w:r>
        <w:t xml:space="preserve"> </w:t>
      </w:r>
      <w:r>
        <w:rPr>
          <w:rFonts w:hint="eastAsia"/>
        </w:rPr>
        <w:t>заготовок</w:t>
      </w:r>
      <w:r>
        <w:t xml:space="preserve"> </w:t>
      </w:r>
      <w:r>
        <w:rPr>
          <w:rFonts w:hint="eastAsia"/>
        </w:rPr>
        <w:t>из</w:t>
      </w:r>
      <w:r>
        <w:t xml:space="preserve"> </w:t>
      </w:r>
      <w:r>
        <w:rPr>
          <w:rFonts w:hint="eastAsia"/>
        </w:rPr>
        <w:t>высокопрочных</w:t>
      </w:r>
      <w:r>
        <w:t xml:space="preserve"> </w:t>
      </w:r>
      <w:r>
        <w:rPr>
          <w:rFonts w:hint="eastAsia"/>
        </w:rPr>
        <w:t>алюминиевых</w:t>
      </w:r>
      <w:r>
        <w:t xml:space="preserve"> </w:t>
      </w:r>
      <w:r>
        <w:rPr>
          <w:rFonts w:hint="eastAsia"/>
        </w:rPr>
        <w:t>сплавов</w:t>
      </w:r>
    </w:p>
    <w:p w14:paraId="2B683582" w14:textId="77777777" w:rsidR="00251F4B" w:rsidRDefault="00251F4B" w:rsidP="00251F4B"/>
    <w:p w14:paraId="57D97EFD" w14:textId="77777777" w:rsidR="00251F4B" w:rsidRDefault="00251F4B" w:rsidP="00251F4B">
      <w:r>
        <w:t xml:space="preserve">1.3 </w:t>
      </w:r>
      <w:r>
        <w:rPr>
          <w:rFonts w:hint="eastAsia"/>
        </w:rPr>
        <w:t>Анализ</w:t>
      </w:r>
      <w:r>
        <w:t xml:space="preserve"> </w:t>
      </w:r>
      <w:r>
        <w:rPr>
          <w:rFonts w:hint="eastAsia"/>
        </w:rPr>
        <w:t>существующих</w:t>
      </w:r>
      <w:r>
        <w:t xml:space="preserve"> </w:t>
      </w:r>
      <w:r>
        <w:rPr>
          <w:rFonts w:hint="eastAsia"/>
        </w:rPr>
        <w:t>систем</w:t>
      </w:r>
      <w:r>
        <w:t xml:space="preserve"> </w:t>
      </w:r>
      <w:r>
        <w:rPr>
          <w:rFonts w:hint="eastAsia"/>
        </w:rPr>
        <w:t>управления</w:t>
      </w:r>
      <w:r>
        <w:t xml:space="preserve"> </w:t>
      </w:r>
      <w:r>
        <w:rPr>
          <w:rFonts w:hint="eastAsia"/>
        </w:rPr>
        <w:t>технологически</w:t>
      </w:r>
      <w:r>
        <w:t xml:space="preserve"> </w:t>
      </w:r>
      <w:r>
        <w:rPr>
          <w:rFonts w:hint="eastAsia"/>
        </w:rPr>
        <w:t>процессом</w:t>
      </w:r>
      <w:r>
        <w:t xml:space="preserve"> </w:t>
      </w:r>
      <w:r>
        <w:rPr>
          <w:rFonts w:hint="eastAsia"/>
        </w:rPr>
        <w:t>литья</w:t>
      </w:r>
      <w:r>
        <w:t xml:space="preserve"> </w:t>
      </w:r>
      <w:r>
        <w:rPr>
          <w:rFonts w:hint="eastAsia"/>
        </w:rPr>
        <w:t>под</w:t>
      </w:r>
      <w:r>
        <w:t xml:space="preserve"> </w:t>
      </w:r>
      <w:r>
        <w:rPr>
          <w:rFonts w:hint="eastAsia"/>
        </w:rPr>
        <w:t>давлением</w:t>
      </w:r>
    </w:p>
    <w:p w14:paraId="4DE983AE" w14:textId="77777777" w:rsidR="00251F4B" w:rsidRDefault="00251F4B" w:rsidP="00251F4B"/>
    <w:p w14:paraId="126D86E6" w14:textId="77777777" w:rsidR="00251F4B" w:rsidRDefault="00251F4B" w:rsidP="00251F4B">
      <w:r>
        <w:t xml:space="preserve">1.4 </w:t>
      </w:r>
      <w:r>
        <w:rPr>
          <w:rFonts w:hint="eastAsia"/>
        </w:rPr>
        <w:t>Выводы</w:t>
      </w:r>
    </w:p>
    <w:p w14:paraId="0EDCF37C" w14:textId="77777777" w:rsidR="00251F4B" w:rsidRDefault="00251F4B" w:rsidP="00251F4B"/>
    <w:p w14:paraId="4D758BED" w14:textId="77777777" w:rsidR="00251F4B" w:rsidRDefault="00251F4B" w:rsidP="00251F4B">
      <w:r>
        <w:t xml:space="preserve">2. </w:t>
      </w:r>
      <w:r>
        <w:rPr>
          <w:rFonts w:hint="eastAsia"/>
        </w:rPr>
        <w:t>РАЗРАБОТКА</w:t>
      </w:r>
      <w:r>
        <w:t xml:space="preserve"> </w:t>
      </w:r>
      <w:r>
        <w:rPr>
          <w:rFonts w:hint="eastAsia"/>
        </w:rPr>
        <w:t>ТЕХНОЛОГИЧЕСКОГО</w:t>
      </w:r>
      <w:r>
        <w:t xml:space="preserve"> </w:t>
      </w:r>
      <w:r>
        <w:rPr>
          <w:rFonts w:hint="eastAsia"/>
        </w:rPr>
        <w:t>ОБОРУДОАВНИЯ</w:t>
      </w:r>
      <w:r>
        <w:t xml:space="preserve"> </w:t>
      </w:r>
      <w:r>
        <w:rPr>
          <w:rFonts w:hint="eastAsia"/>
        </w:rPr>
        <w:t>С</w:t>
      </w:r>
      <w:r>
        <w:t xml:space="preserve"> </w:t>
      </w:r>
      <w:r>
        <w:rPr>
          <w:rFonts w:hint="eastAsia"/>
        </w:rPr>
        <w:t>ВОЗМОЖНОСТЬЮ</w:t>
      </w:r>
      <w:r>
        <w:t xml:space="preserve"> </w:t>
      </w:r>
      <w:r>
        <w:rPr>
          <w:rFonts w:hint="eastAsia"/>
        </w:rPr>
        <w:t>НАУЧНЫХ</w:t>
      </w:r>
      <w:r>
        <w:t xml:space="preserve"> </w:t>
      </w:r>
      <w:r>
        <w:rPr>
          <w:rFonts w:hint="eastAsia"/>
        </w:rPr>
        <w:t>ИССЛЕДОВАНИЙ</w:t>
      </w:r>
    </w:p>
    <w:p w14:paraId="3185DF8F" w14:textId="77777777" w:rsidR="00251F4B" w:rsidRDefault="00251F4B" w:rsidP="00251F4B"/>
    <w:p w14:paraId="77DE5054" w14:textId="77777777" w:rsidR="00251F4B" w:rsidRDefault="00251F4B" w:rsidP="00251F4B">
      <w:r>
        <w:t xml:space="preserve">2.1 </w:t>
      </w:r>
      <w:r>
        <w:rPr>
          <w:rFonts w:hint="eastAsia"/>
        </w:rPr>
        <w:t>Методика</w:t>
      </w:r>
      <w:r>
        <w:t xml:space="preserve"> </w:t>
      </w:r>
      <w:r>
        <w:rPr>
          <w:rFonts w:hint="eastAsia"/>
        </w:rPr>
        <w:t>исследований</w:t>
      </w:r>
    </w:p>
    <w:p w14:paraId="26BCAF7D" w14:textId="77777777" w:rsidR="00251F4B" w:rsidRDefault="00251F4B" w:rsidP="00251F4B"/>
    <w:p w14:paraId="2FA50363" w14:textId="77777777" w:rsidR="00251F4B" w:rsidRDefault="00251F4B" w:rsidP="00251F4B">
      <w:r>
        <w:t xml:space="preserve">2.2 </w:t>
      </w:r>
      <w:r>
        <w:rPr>
          <w:rFonts w:hint="eastAsia"/>
        </w:rPr>
        <w:t>Технологическая</w:t>
      </w:r>
      <w:r>
        <w:t xml:space="preserve"> </w:t>
      </w:r>
      <w:r>
        <w:rPr>
          <w:rFonts w:hint="eastAsia"/>
        </w:rPr>
        <w:t>оснастка</w:t>
      </w:r>
      <w:r>
        <w:t xml:space="preserve"> </w:t>
      </w:r>
      <w:r>
        <w:rPr>
          <w:rFonts w:hint="eastAsia"/>
        </w:rPr>
        <w:t>для</w:t>
      </w:r>
      <w:r>
        <w:t xml:space="preserve"> </w:t>
      </w:r>
      <w:r>
        <w:rPr>
          <w:rFonts w:hint="eastAsia"/>
        </w:rPr>
        <w:t>отработки</w:t>
      </w:r>
      <w:r>
        <w:t xml:space="preserve"> </w:t>
      </w:r>
      <w:r>
        <w:rPr>
          <w:rFonts w:hint="eastAsia"/>
        </w:rPr>
        <w:t>управляющей</w:t>
      </w:r>
      <w:r>
        <w:t xml:space="preserve"> </w:t>
      </w:r>
      <w:r>
        <w:rPr>
          <w:rFonts w:hint="eastAsia"/>
        </w:rPr>
        <w:t>программы</w:t>
      </w:r>
      <w:r>
        <w:t xml:space="preserve"> </w:t>
      </w:r>
      <w:r>
        <w:rPr>
          <w:rFonts w:hint="eastAsia"/>
        </w:rPr>
        <w:t>и</w:t>
      </w:r>
      <w:r>
        <w:t xml:space="preserve"> </w:t>
      </w:r>
      <w:r>
        <w:rPr>
          <w:rFonts w:hint="eastAsia"/>
        </w:rPr>
        <w:t>проведения</w:t>
      </w:r>
      <w:r>
        <w:t xml:space="preserve"> </w:t>
      </w:r>
      <w:r>
        <w:rPr>
          <w:rFonts w:hint="eastAsia"/>
        </w:rPr>
        <w:t>исследований</w:t>
      </w:r>
    </w:p>
    <w:p w14:paraId="687FB08C" w14:textId="77777777" w:rsidR="00251F4B" w:rsidRDefault="00251F4B" w:rsidP="00251F4B"/>
    <w:p w14:paraId="05A4E4EC" w14:textId="77777777" w:rsidR="00251F4B" w:rsidRDefault="00251F4B" w:rsidP="00251F4B">
      <w:r>
        <w:t xml:space="preserve">2.3 </w:t>
      </w:r>
      <w:r>
        <w:rPr>
          <w:rFonts w:hint="eastAsia"/>
        </w:rPr>
        <w:t>Разработка</w:t>
      </w:r>
      <w:r>
        <w:t xml:space="preserve"> </w:t>
      </w:r>
      <w:r>
        <w:rPr>
          <w:rFonts w:hint="eastAsia"/>
        </w:rPr>
        <w:t>аппаратной</w:t>
      </w:r>
      <w:r>
        <w:t xml:space="preserve"> </w:t>
      </w:r>
      <w:r>
        <w:rPr>
          <w:rFonts w:hint="eastAsia"/>
        </w:rPr>
        <w:t>части</w:t>
      </w:r>
      <w:r>
        <w:t xml:space="preserve"> </w:t>
      </w:r>
      <w:r>
        <w:rPr>
          <w:rFonts w:hint="eastAsia"/>
        </w:rPr>
        <w:t>автоматизированного</w:t>
      </w:r>
      <w:r>
        <w:t xml:space="preserve"> </w:t>
      </w:r>
      <w:r>
        <w:rPr>
          <w:rFonts w:hint="eastAsia"/>
        </w:rPr>
        <w:t>комплекса</w:t>
      </w:r>
    </w:p>
    <w:p w14:paraId="21EEE117" w14:textId="77777777" w:rsidR="00251F4B" w:rsidRDefault="00251F4B" w:rsidP="00251F4B"/>
    <w:p w14:paraId="643E0166" w14:textId="77777777" w:rsidR="00251F4B" w:rsidRDefault="00251F4B" w:rsidP="00251F4B">
      <w:r>
        <w:t xml:space="preserve">2.4 </w:t>
      </w:r>
      <w:r>
        <w:rPr>
          <w:rFonts w:hint="eastAsia"/>
        </w:rPr>
        <w:t>Выводы</w:t>
      </w:r>
    </w:p>
    <w:p w14:paraId="39C8A249" w14:textId="77777777" w:rsidR="00251F4B" w:rsidRDefault="00251F4B" w:rsidP="00251F4B"/>
    <w:p w14:paraId="6106AA80" w14:textId="77777777" w:rsidR="00251F4B" w:rsidRDefault="00251F4B" w:rsidP="00251F4B">
      <w:r>
        <w:t xml:space="preserve">3. </w:t>
      </w:r>
      <w:r>
        <w:rPr>
          <w:rFonts w:hint="eastAsia"/>
        </w:rPr>
        <w:t>МАТЕМАТИЧЕСКОЕ</w:t>
      </w:r>
      <w:r>
        <w:t xml:space="preserve"> </w:t>
      </w:r>
      <w:r>
        <w:rPr>
          <w:rFonts w:hint="eastAsia"/>
        </w:rPr>
        <w:t>ОБЕСПЕЧЕНИЕ</w:t>
      </w:r>
      <w:r>
        <w:t xml:space="preserve"> </w:t>
      </w:r>
      <w:r>
        <w:rPr>
          <w:rFonts w:hint="eastAsia"/>
        </w:rPr>
        <w:t>АВТОМАТИЗИРОВАННОЙ</w:t>
      </w:r>
      <w:r>
        <w:t xml:space="preserve"> </w:t>
      </w:r>
      <w:r>
        <w:rPr>
          <w:rFonts w:hint="eastAsia"/>
        </w:rPr>
        <w:t>СИСТЕМЫ</w:t>
      </w:r>
      <w:r>
        <w:t xml:space="preserve"> </w:t>
      </w:r>
      <w:r>
        <w:rPr>
          <w:rFonts w:hint="eastAsia"/>
        </w:rPr>
        <w:t>УПРАВЛЕНИЯ</w:t>
      </w:r>
    </w:p>
    <w:p w14:paraId="57C7E47D" w14:textId="77777777" w:rsidR="00251F4B" w:rsidRDefault="00251F4B" w:rsidP="00251F4B"/>
    <w:p w14:paraId="2A957025" w14:textId="77777777" w:rsidR="00251F4B" w:rsidRDefault="00251F4B" w:rsidP="00251F4B">
      <w:r>
        <w:t xml:space="preserve">3.1 </w:t>
      </w:r>
      <w:r>
        <w:rPr>
          <w:rFonts w:hint="eastAsia"/>
        </w:rPr>
        <w:t>Математическая</w:t>
      </w:r>
      <w:r>
        <w:t xml:space="preserve"> </w:t>
      </w:r>
      <w:r>
        <w:rPr>
          <w:rFonts w:hint="eastAsia"/>
        </w:rPr>
        <w:t>модель</w:t>
      </w:r>
      <w:r>
        <w:t xml:space="preserve"> </w:t>
      </w:r>
      <w:r>
        <w:rPr>
          <w:rFonts w:hint="eastAsia"/>
        </w:rPr>
        <w:t>исследуемого</w:t>
      </w:r>
      <w:r>
        <w:t xml:space="preserve"> </w:t>
      </w:r>
      <w:r>
        <w:rPr>
          <w:rFonts w:hint="eastAsia"/>
        </w:rPr>
        <w:t>технологического</w:t>
      </w:r>
      <w:r>
        <w:t xml:space="preserve"> </w:t>
      </w:r>
      <w:r>
        <w:rPr>
          <w:rFonts w:hint="eastAsia"/>
        </w:rPr>
        <w:t>процесса</w:t>
      </w:r>
    </w:p>
    <w:p w14:paraId="41FC0206" w14:textId="77777777" w:rsidR="00251F4B" w:rsidRDefault="00251F4B" w:rsidP="00251F4B"/>
    <w:p w14:paraId="7BE67E10" w14:textId="77777777" w:rsidR="00251F4B" w:rsidRDefault="00251F4B" w:rsidP="00251F4B">
      <w:r>
        <w:t xml:space="preserve">3.2 </w:t>
      </w:r>
      <w:r>
        <w:rPr>
          <w:rFonts w:hint="eastAsia"/>
        </w:rPr>
        <w:t>Влияние</w:t>
      </w:r>
      <w:r>
        <w:t xml:space="preserve"> </w:t>
      </w:r>
      <w:r>
        <w:rPr>
          <w:rFonts w:hint="eastAsia"/>
        </w:rPr>
        <w:t>давления</w:t>
      </w:r>
      <w:r>
        <w:t xml:space="preserve"> </w:t>
      </w:r>
      <w:r>
        <w:rPr>
          <w:rFonts w:hint="eastAsia"/>
        </w:rPr>
        <w:t>на</w:t>
      </w:r>
      <w:r>
        <w:t xml:space="preserve"> </w:t>
      </w:r>
      <w:r>
        <w:rPr>
          <w:rFonts w:hint="eastAsia"/>
        </w:rPr>
        <w:t>сжимаемость</w:t>
      </w:r>
      <w:r>
        <w:t xml:space="preserve"> </w:t>
      </w:r>
      <w:r>
        <w:rPr>
          <w:rFonts w:hint="eastAsia"/>
        </w:rPr>
        <w:t>алюминиевых</w:t>
      </w:r>
      <w:r>
        <w:t xml:space="preserve"> </w:t>
      </w:r>
      <w:r>
        <w:rPr>
          <w:rFonts w:hint="eastAsia"/>
        </w:rPr>
        <w:t>сплавов</w:t>
      </w:r>
    </w:p>
    <w:p w14:paraId="547F1C81" w14:textId="77777777" w:rsidR="00251F4B" w:rsidRDefault="00251F4B" w:rsidP="00251F4B"/>
    <w:p w14:paraId="2B7561E6" w14:textId="77777777" w:rsidR="00251F4B" w:rsidRDefault="00251F4B" w:rsidP="00251F4B">
      <w:r>
        <w:t xml:space="preserve">3.3 </w:t>
      </w:r>
      <w:r>
        <w:rPr>
          <w:rFonts w:hint="eastAsia"/>
        </w:rPr>
        <w:t>Моделирование</w:t>
      </w:r>
      <w:r>
        <w:t xml:space="preserve"> </w:t>
      </w:r>
      <w:r>
        <w:rPr>
          <w:rFonts w:hint="eastAsia"/>
        </w:rPr>
        <w:t>гидронасоса</w:t>
      </w:r>
      <w:r>
        <w:t xml:space="preserve"> </w:t>
      </w:r>
      <w:r>
        <w:rPr>
          <w:rFonts w:hint="eastAsia"/>
        </w:rPr>
        <w:t>и</w:t>
      </w:r>
      <w:r>
        <w:t xml:space="preserve"> </w:t>
      </w:r>
      <w:r>
        <w:rPr>
          <w:rFonts w:hint="eastAsia"/>
        </w:rPr>
        <w:t>регулятора</w:t>
      </w:r>
      <w:r>
        <w:t xml:space="preserve"> </w:t>
      </w:r>
      <w:r>
        <w:rPr>
          <w:rFonts w:hint="eastAsia"/>
        </w:rPr>
        <w:t>давления</w:t>
      </w:r>
      <w:r>
        <w:t xml:space="preserve"> </w:t>
      </w:r>
      <w:r>
        <w:rPr>
          <w:rFonts w:hint="eastAsia"/>
        </w:rPr>
        <w:t>в</w:t>
      </w:r>
      <w:r>
        <w:t xml:space="preserve"> </w:t>
      </w:r>
      <w:r>
        <w:rPr>
          <w:rFonts w:hint="eastAsia"/>
        </w:rPr>
        <w:t>составе</w:t>
      </w:r>
      <w:r>
        <w:t xml:space="preserve"> </w:t>
      </w:r>
      <w:r>
        <w:rPr>
          <w:rFonts w:hint="eastAsia"/>
        </w:rPr>
        <w:t>гидравлической</w:t>
      </w:r>
      <w:r>
        <w:t xml:space="preserve"> </w:t>
      </w:r>
      <w:r>
        <w:rPr>
          <w:rFonts w:hint="eastAsia"/>
        </w:rPr>
        <w:t>системы</w:t>
      </w:r>
    </w:p>
    <w:p w14:paraId="513970A5" w14:textId="77777777" w:rsidR="00251F4B" w:rsidRDefault="00251F4B" w:rsidP="00251F4B"/>
    <w:p w14:paraId="23A35DB5" w14:textId="77777777" w:rsidR="00251F4B" w:rsidRDefault="00251F4B" w:rsidP="00251F4B">
      <w:r>
        <w:t xml:space="preserve">3.4 </w:t>
      </w:r>
      <w:r>
        <w:rPr>
          <w:rFonts w:hint="eastAsia"/>
        </w:rPr>
        <w:t>Выводы</w:t>
      </w:r>
    </w:p>
    <w:p w14:paraId="4D4EB495" w14:textId="77777777" w:rsidR="00251F4B" w:rsidRDefault="00251F4B" w:rsidP="00251F4B"/>
    <w:p w14:paraId="5F728B13" w14:textId="77777777" w:rsidR="00251F4B" w:rsidRDefault="00251F4B" w:rsidP="00251F4B">
      <w:r>
        <w:t xml:space="preserve">4. </w:t>
      </w:r>
      <w:r>
        <w:rPr>
          <w:rFonts w:hint="eastAsia"/>
        </w:rPr>
        <w:t>РАЗРАБОТКА</w:t>
      </w:r>
      <w:r>
        <w:t xml:space="preserve"> </w:t>
      </w:r>
      <w:r>
        <w:rPr>
          <w:rFonts w:hint="eastAsia"/>
        </w:rPr>
        <w:t>АВТОМАТИЗИРОВАННОЙ</w:t>
      </w:r>
      <w:r>
        <w:t xml:space="preserve"> </w:t>
      </w:r>
      <w:r>
        <w:rPr>
          <w:rFonts w:hint="eastAsia"/>
        </w:rPr>
        <w:t>СИСТЕМЫ</w:t>
      </w:r>
      <w:r>
        <w:t xml:space="preserve"> </w:t>
      </w:r>
      <w:r>
        <w:rPr>
          <w:rFonts w:hint="eastAsia"/>
        </w:rPr>
        <w:t>ПРОГРАММНОГО</w:t>
      </w:r>
      <w:r>
        <w:t xml:space="preserve"> </w:t>
      </w:r>
      <w:r>
        <w:rPr>
          <w:rFonts w:hint="eastAsia"/>
        </w:rPr>
        <w:t>УПРАВЛЕНИЯ</w:t>
      </w:r>
      <w:r>
        <w:t xml:space="preserve"> </w:t>
      </w:r>
      <w:r>
        <w:rPr>
          <w:rFonts w:hint="eastAsia"/>
        </w:rPr>
        <w:t>ПРОЦЕССОМ</w:t>
      </w:r>
      <w:r>
        <w:t xml:space="preserve"> </w:t>
      </w:r>
      <w:r>
        <w:rPr>
          <w:rFonts w:hint="eastAsia"/>
        </w:rPr>
        <w:t>НАЛОЖЕНИЯ</w:t>
      </w:r>
      <w:r>
        <w:t xml:space="preserve"> </w:t>
      </w:r>
      <w:r>
        <w:rPr>
          <w:rFonts w:hint="eastAsia"/>
        </w:rPr>
        <w:t>ДАВЛЕНИЯ</w:t>
      </w:r>
      <w:r>
        <w:t xml:space="preserve"> </w:t>
      </w:r>
      <w:r>
        <w:rPr>
          <w:rFonts w:hint="eastAsia"/>
        </w:rPr>
        <w:t>НА</w:t>
      </w:r>
      <w:r>
        <w:t xml:space="preserve"> </w:t>
      </w:r>
      <w:r>
        <w:rPr>
          <w:rFonts w:hint="eastAsia"/>
        </w:rPr>
        <w:t>ЖИДКИЙ</w:t>
      </w:r>
      <w:r>
        <w:t xml:space="preserve"> </w:t>
      </w:r>
      <w:r>
        <w:rPr>
          <w:rFonts w:hint="eastAsia"/>
        </w:rPr>
        <w:t>И</w:t>
      </w:r>
      <w:r>
        <w:t xml:space="preserve"> </w:t>
      </w:r>
      <w:r>
        <w:rPr>
          <w:rFonts w:hint="eastAsia"/>
        </w:rPr>
        <w:t>КРИСТАЛЛИЗУЮЩИЙСЯ</w:t>
      </w:r>
      <w:r>
        <w:t xml:space="preserve"> </w:t>
      </w:r>
      <w:r>
        <w:rPr>
          <w:rFonts w:hint="eastAsia"/>
        </w:rPr>
        <w:t>МЕТАЛЛ</w:t>
      </w:r>
    </w:p>
    <w:p w14:paraId="484E34AA" w14:textId="77777777" w:rsidR="00251F4B" w:rsidRDefault="00251F4B" w:rsidP="00251F4B"/>
    <w:p w14:paraId="7B4732A6" w14:textId="77777777" w:rsidR="00251F4B" w:rsidRDefault="00251F4B" w:rsidP="00251F4B">
      <w:r>
        <w:t xml:space="preserve">4.1 </w:t>
      </w:r>
      <w:r>
        <w:rPr>
          <w:rFonts w:hint="eastAsia"/>
        </w:rPr>
        <w:t>Разработка</w:t>
      </w:r>
      <w:r>
        <w:t xml:space="preserve"> </w:t>
      </w:r>
      <w:r>
        <w:rPr>
          <w:rFonts w:hint="eastAsia"/>
        </w:rPr>
        <w:t>функциональной</w:t>
      </w:r>
      <w:r>
        <w:t xml:space="preserve"> </w:t>
      </w:r>
      <w:r>
        <w:rPr>
          <w:rFonts w:hint="eastAsia"/>
        </w:rPr>
        <w:t>и</w:t>
      </w:r>
      <w:r>
        <w:t xml:space="preserve"> </w:t>
      </w:r>
      <w:r>
        <w:rPr>
          <w:rFonts w:hint="eastAsia"/>
        </w:rPr>
        <w:t>структурной</w:t>
      </w:r>
      <w:r>
        <w:t xml:space="preserve"> </w:t>
      </w:r>
      <w:r>
        <w:rPr>
          <w:rFonts w:hint="eastAsia"/>
        </w:rPr>
        <w:t>схем</w:t>
      </w:r>
      <w:r>
        <w:t xml:space="preserve"> </w:t>
      </w:r>
      <w:r>
        <w:rPr>
          <w:rFonts w:hint="eastAsia"/>
        </w:rPr>
        <w:t>системы</w:t>
      </w:r>
      <w:r>
        <w:t xml:space="preserve"> </w:t>
      </w:r>
      <w:r>
        <w:rPr>
          <w:rFonts w:hint="eastAsia"/>
        </w:rPr>
        <w:t>управления</w:t>
      </w:r>
      <w:r>
        <w:t xml:space="preserve"> </w:t>
      </w:r>
      <w:r>
        <w:rPr>
          <w:rFonts w:hint="eastAsia"/>
        </w:rPr>
        <w:t>процессом</w:t>
      </w:r>
    </w:p>
    <w:p w14:paraId="756F02C9" w14:textId="77777777" w:rsidR="00251F4B" w:rsidRDefault="00251F4B" w:rsidP="00251F4B"/>
    <w:p w14:paraId="3ECADC38" w14:textId="77777777" w:rsidR="00251F4B" w:rsidRDefault="00251F4B" w:rsidP="00251F4B">
      <w:r>
        <w:t xml:space="preserve">4.2 </w:t>
      </w:r>
      <w:r>
        <w:rPr>
          <w:rFonts w:hint="eastAsia"/>
        </w:rPr>
        <w:t>Разработка</w:t>
      </w:r>
      <w:r>
        <w:t xml:space="preserve"> </w:t>
      </w:r>
      <w:r>
        <w:rPr>
          <w:rFonts w:hint="eastAsia"/>
        </w:rPr>
        <w:t>алгоритма</w:t>
      </w:r>
      <w:r>
        <w:t xml:space="preserve"> </w:t>
      </w:r>
      <w:r>
        <w:rPr>
          <w:rFonts w:hint="eastAsia"/>
        </w:rPr>
        <w:t>и</w:t>
      </w:r>
      <w:r>
        <w:t xml:space="preserve"> </w:t>
      </w:r>
      <w:r>
        <w:rPr>
          <w:rFonts w:hint="eastAsia"/>
        </w:rPr>
        <w:t>программы</w:t>
      </w:r>
      <w:r>
        <w:t xml:space="preserve"> </w:t>
      </w:r>
      <w:r>
        <w:rPr>
          <w:rFonts w:hint="eastAsia"/>
        </w:rPr>
        <w:t>управления</w:t>
      </w:r>
    </w:p>
    <w:p w14:paraId="076F2C49" w14:textId="77777777" w:rsidR="00251F4B" w:rsidRDefault="00251F4B" w:rsidP="00251F4B"/>
    <w:p w14:paraId="4F029B20" w14:textId="77777777" w:rsidR="00251F4B" w:rsidRDefault="00251F4B" w:rsidP="00251F4B">
      <w:r>
        <w:t xml:space="preserve">4.3 </w:t>
      </w:r>
      <w:r>
        <w:rPr>
          <w:rFonts w:hint="eastAsia"/>
        </w:rPr>
        <w:t>Программно</w:t>
      </w:r>
      <w:r>
        <w:t>-</w:t>
      </w:r>
      <w:r>
        <w:rPr>
          <w:rFonts w:hint="eastAsia"/>
        </w:rPr>
        <w:t>аппаратная</w:t>
      </w:r>
      <w:r>
        <w:t xml:space="preserve"> </w:t>
      </w:r>
      <w:r>
        <w:rPr>
          <w:rFonts w:hint="eastAsia"/>
        </w:rPr>
        <w:t>реализация</w:t>
      </w:r>
      <w:r>
        <w:t xml:space="preserve"> </w:t>
      </w:r>
      <w:r>
        <w:rPr>
          <w:rFonts w:hint="eastAsia"/>
        </w:rPr>
        <w:t>АСУ</w:t>
      </w:r>
      <w:r>
        <w:t xml:space="preserve"> </w:t>
      </w:r>
      <w:r>
        <w:rPr>
          <w:rFonts w:hint="eastAsia"/>
        </w:rPr>
        <w:t>ТП</w:t>
      </w:r>
    </w:p>
    <w:p w14:paraId="3205F3B7" w14:textId="77777777" w:rsidR="00251F4B" w:rsidRDefault="00251F4B" w:rsidP="00251F4B"/>
    <w:p w14:paraId="29638C33" w14:textId="77777777" w:rsidR="00251F4B" w:rsidRDefault="00251F4B" w:rsidP="00251F4B">
      <w:r>
        <w:t xml:space="preserve">4.4 </w:t>
      </w:r>
      <w:r>
        <w:rPr>
          <w:rFonts w:hint="eastAsia"/>
        </w:rPr>
        <w:t>Выводы</w:t>
      </w:r>
    </w:p>
    <w:p w14:paraId="6B063666" w14:textId="77777777" w:rsidR="00251F4B" w:rsidRDefault="00251F4B" w:rsidP="00251F4B"/>
    <w:p w14:paraId="6861D7E5" w14:textId="77777777" w:rsidR="00251F4B" w:rsidRDefault="00251F4B" w:rsidP="00251F4B">
      <w:r>
        <w:t xml:space="preserve">5. </w:t>
      </w:r>
      <w:r>
        <w:rPr>
          <w:rFonts w:hint="eastAsia"/>
        </w:rPr>
        <w:t>ИССЛЕДОВАНИЕ</w:t>
      </w:r>
      <w:r>
        <w:t xml:space="preserve"> </w:t>
      </w:r>
      <w:r>
        <w:rPr>
          <w:rFonts w:hint="eastAsia"/>
        </w:rPr>
        <w:t>ПРОЦЕССА</w:t>
      </w:r>
      <w:r>
        <w:t xml:space="preserve"> </w:t>
      </w:r>
      <w:r>
        <w:rPr>
          <w:rFonts w:hint="eastAsia"/>
        </w:rPr>
        <w:t>ПРОГРАММНОГО</w:t>
      </w:r>
      <w:r>
        <w:t xml:space="preserve"> </w:t>
      </w:r>
      <w:r>
        <w:rPr>
          <w:rFonts w:hint="eastAsia"/>
        </w:rPr>
        <w:t>УПРАВЛЕНИЯ</w:t>
      </w:r>
      <w:r>
        <w:t xml:space="preserve"> </w:t>
      </w:r>
      <w:r>
        <w:rPr>
          <w:rFonts w:hint="eastAsia"/>
        </w:rPr>
        <w:t>НАЛОЖЕНИЕМ</w:t>
      </w:r>
      <w:r>
        <w:t xml:space="preserve"> </w:t>
      </w:r>
      <w:r>
        <w:rPr>
          <w:rFonts w:hint="eastAsia"/>
        </w:rPr>
        <w:t>ДАВЛЕНИЯ</w:t>
      </w:r>
      <w:r>
        <w:t xml:space="preserve"> </w:t>
      </w:r>
      <w:r>
        <w:rPr>
          <w:rFonts w:hint="eastAsia"/>
        </w:rPr>
        <w:t>НА</w:t>
      </w:r>
      <w:r>
        <w:t xml:space="preserve"> </w:t>
      </w:r>
      <w:r>
        <w:rPr>
          <w:rFonts w:hint="eastAsia"/>
        </w:rPr>
        <w:t>КРИСТАЛЛИЗУЮЩИЙСЯ</w:t>
      </w:r>
      <w:r>
        <w:t xml:space="preserve"> </w:t>
      </w:r>
      <w:r>
        <w:rPr>
          <w:rFonts w:hint="eastAsia"/>
        </w:rPr>
        <w:t>МЕТАЛЛ</w:t>
      </w:r>
    </w:p>
    <w:p w14:paraId="0CA45B50" w14:textId="77777777" w:rsidR="00251F4B" w:rsidRDefault="00251F4B" w:rsidP="00251F4B"/>
    <w:p w14:paraId="184FCDDA" w14:textId="77777777" w:rsidR="00251F4B" w:rsidRDefault="00251F4B" w:rsidP="00251F4B">
      <w:r>
        <w:t xml:space="preserve">5.1 </w:t>
      </w:r>
      <w:r>
        <w:rPr>
          <w:rFonts w:hint="eastAsia"/>
        </w:rPr>
        <w:t>Анализ</w:t>
      </w:r>
      <w:r>
        <w:t xml:space="preserve"> </w:t>
      </w:r>
      <w:r>
        <w:rPr>
          <w:rFonts w:hint="eastAsia"/>
        </w:rPr>
        <w:t>результатов</w:t>
      </w:r>
      <w:r>
        <w:t xml:space="preserve"> </w:t>
      </w:r>
      <w:r>
        <w:rPr>
          <w:rFonts w:hint="eastAsia"/>
        </w:rPr>
        <w:t>физико</w:t>
      </w:r>
      <w:r>
        <w:t>-</w:t>
      </w:r>
      <w:r>
        <w:rPr>
          <w:rFonts w:hint="eastAsia"/>
        </w:rPr>
        <w:t>механических</w:t>
      </w:r>
      <w:r>
        <w:t xml:space="preserve"> </w:t>
      </w:r>
      <w:r>
        <w:rPr>
          <w:rFonts w:hint="eastAsia"/>
        </w:rPr>
        <w:t>испытаний</w:t>
      </w:r>
      <w:r>
        <w:t xml:space="preserve"> </w:t>
      </w:r>
      <w:r>
        <w:rPr>
          <w:rFonts w:hint="eastAsia"/>
        </w:rPr>
        <w:t>заготовок</w:t>
      </w:r>
      <w:r>
        <w:t xml:space="preserve"> </w:t>
      </w:r>
      <w:r>
        <w:rPr>
          <w:rFonts w:hint="eastAsia"/>
        </w:rPr>
        <w:t>поршней</w:t>
      </w:r>
      <w:r>
        <w:t xml:space="preserve"> </w:t>
      </w:r>
      <w:r>
        <w:rPr>
          <w:rFonts w:hint="eastAsia"/>
        </w:rPr>
        <w:t>ДВС</w:t>
      </w:r>
      <w:r>
        <w:t xml:space="preserve"> </w:t>
      </w:r>
      <w:r>
        <w:rPr>
          <w:rFonts w:hint="eastAsia"/>
        </w:rPr>
        <w:t>из</w:t>
      </w:r>
      <w:r>
        <w:t xml:space="preserve"> </w:t>
      </w:r>
      <w:r>
        <w:rPr>
          <w:rFonts w:hint="eastAsia"/>
        </w:rPr>
        <w:t>высокопрочного</w:t>
      </w:r>
      <w:r>
        <w:t xml:space="preserve"> </w:t>
      </w:r>
      <w:r>
        <w:rPr>
          <w:rFonts w:hint="eastAsia"/>
        </w:rPr>
        <w:t>алюминиевого</w:t>
      </w:r>
      <w:r>
        <w:t xml:space="preserve"> </w:t>
      </w:r>
      <w:r>
        <w:rPr>
          <w:rFonts w:hint="eastAsia"/>
        </w:rPr>
        <w:t>сплава</w:t>
      </w:r>
    </w:p>
    <w:p w14:paraId="4898EA1A" w14:textId="77777777" w:rsidR="00251F4B" w:rsidRDefault="00251F4B" w:rsidP="00251F4B"/>
    <w:p w14:paraId="2D59D358" w14:textId="77777777" w:rsidR="00251F4B" w:rsidRDefault="00251F4B" w:rsidP="00251F4B">
      <w:r>
        <w:t xml:space="preserve">5.2 </w:t>
      </w:r>
      <w:r>
        <w:rPr>
          <w:rFonts w:hint="eastAsia"/>
        </w:rPr>
        <w:t>Исследование</w:t>
      </w:r>
      <w:r>
        <w:t xml:space="preserve"> </w:t>
      </w:r>
      <w:r>
        <w:rPr>
          <w:rFonts w:hint="eastAsia"/>
        </w:rPr>
        <w:t>влияние</w:t>
      </w:r>
      <w:r>
        <w:t xml:space="preserve"> </w:t>
      </w:r>
      <w:r>
        <w:rPr>
          <w:rFonts w:hint="eastAsia"/>
        </w:rPr>
        <w:t>давления</w:t>
      </w:r>
      <w:r>
        <w:t xml:space="preserve"> </w:t>
      </w:r>
      <w:r>
        <w:rPr>
          <w:rFonts w:hint="eastAsia"/>
        </w:rPr>
        <w:t>на</w:t>
      </w:r>
      <w:r>
        <w:t xml:space="preserve"> </w:t>
      </w:r>
      <w:r>
        <w:rPr>
          <w:rFonts w:hint="eastAsia"/>
        </w:rPr>
        <w:t>выделение</w:t>
      </w:r>
      <w:r>
        <w:t xml:space="preserve"> </w:t>
      </w:r>
      <w:r>
        <w:rPr>
          <w:rFonts w:hint="eastAsia"/>
        </w:rPr>
        <w:t>скрытой</w:t>
      </w:r>
      <w:r>
        <w:t xml:space="preserve"> </w:t>
      </w:r>
      <w:r>
        <w:rPr>
          <w:rFonts w:hint="eastAsia"/>
        </w:rPr>
        <w:t>теплоты</w:t>
      </w:r>
      <w:r>
        <w:t xml:space="preserve"> </w:t>
      </w:r>
      <w:r>
        <w:rPr>
          <w:rFonts w:hint="eastAsia"/>
        </w:rPr>
        <w:t>кристаллизации</w:t>
      </w:r>
    </w:p>
    <w:p w14:paraId="6A0DA006" w14:textId="77777777" w:rsidR="00251F4B" w:rsidRDefault="00251F4B" w:rsidP="00251F4B"/>
    <w:p w14:paraId="27C0E3D8" w14:textId="77777777" w:rsidR="00251F4B" w:rsidRDefault="00251F4B" w:rsidP="00251F4B">
      <w:r>
        <w:t xml:space="preserve">5.3 </w:t>
      </w:r>
      <w:r>
        <w:rPr>
          <w:rFonts w:hint="eastAsia"/>
        </w:rPr>
        <w:t>Влияние</w:t>
      </w:r>
      <w:r>
        <w:t xml:space="preserve"> </w:t>
      </w:r>
      <w:r>
        <w:rPr>
          <w:rFonts w:hint="eastAsia"/>
        </w:rPr>
        <w:t>давления</w:t>
      </w:r>
      <w:r>
        <w:t xml:space="preserve"> </w:t>
      </w:r>
      <w:r>
        <w:rPr>
          <w:rFonts w:hint="eastAsia"/>
        </w:rPr>
        <w:t>на</w:t>
      </w:r>
      <w:r>
        <w:t xml:space="preserve"> </w:t>
      </w:r>
      <w:r>
        <w:rPr>
          <w:rFonts w:hint="eastAsia"/>
        </w:rPr>
        <w:t>сжимаемость</w:t>
      </w:r>
      <w:r>
        <w:t xml:space="preserve"> </w:t>
      </w:r>
      <w:r>
        <w:rPr>
          <w:rFonts w:hint="eastAsia"/>
        </w:rPr>
        <w:t>алюминиевых</w:t>
      </w:r>
      <w:r>
        <w:t xml:space="preserve"> </w:t>
      </w:r>
      <w:r>
        <w:rPr>
          <w:rFonts w:hint="eastAsia"/>
        </w:rPr>
        <w:t>сплавов</w:t>
      </w:r>
    </w:p>
    <w:p w14:paraId="2DF18AE5" w14:textId="77777777" w:rsidR="00251F4B" w:rsidRDefault="00251F4B" w:rsidP="00251F4B"/>
    <w:p w14:paraId="266A3A3A" w14:textId="77777777" w:rsidR="00251F4B" w:rsidRDefault="00251F4B" w:rsidP="00251F4B">
      <w:r>
        <w:t xml:space="preserve">5.4 </w:t>
      </w:r>
      <w:r>
        <w:rPr>
          <w:rFonts w:hint="eastAsia"/>
        </w:rPr>
        <w:t>Выводы</w:t>
      </w:r>
    </w:p>
    <w:p w14:paraId="54487E0A" w14:textId="77777777" w:rsidR="00251F4B" w:rsidRDefault="00251F4B" w:rsidP="00251F4B"/>
    <w:p w14:paraId="7C181D98" w14:textId="77777777" w:rsidR="00251F4B" w:rsidRDefault="00251F4B" w:rsidP="00251F4B">
      <w:r>
        <w:rPr>
          <w:rFonts w:hint="eastAsia"/>
        </w:rPr>
        <w:t>ЗАКЛЮЧЕНИЕ</w:t>
      </w:r>
    </w:p>
    <w:p w14:paraId="443459DD" w14:textId="77777777" w:rsidR="00251F4B" w:rsidRDefault="00251F4B" w:rsidP="00251F4B"/>
    <w:p w14:paraId="276840B0" w14:textId="77777777" w:rsidR="00251F4B" w:rsidRDefault="00251F4B" w:rsidP="00251F4B">
      <w:r>
        <w:rPr>
          <w:rFonts w:hint="eastAsia"/>
        </w:rPr>
        <w:t>БИБЛИОГРАФИЧЕСКИЕ</w:t>
      </w:r>
      <w:r>
        <w:t xml:space="preserve"> </w:t>
      </w:r>
      <w:r>
        <w:rPr>
          <w:rFonts w:hint="eastAsia"/>
        </w:rPr>
        <w:t>ССЫЛКИ</w:t>
      </w:r>
    </w:p>
    <w:p w14:paraId="65866BC3" w14:textId="77777777" w:rsidR="00251F4B" w:rsidRDefault="00251F4B" w:rsidP="00251F4B"/>
    <w:p w14:paraId="70E11125" w14:textId="77777777" w:rsidR="00251F4B" w:rsidRDefault="00251F4B" w:rsidP="00251F4B">
      <w:r>
        <w:rPr>
          <w:rFonts w:hint="eastAsia"/>
        </w:rPr>
        <w:t>ПРИЛОЖЕНИЕ</w:t>
      </w:r>
    </w:p>
    <w:p w14:paraId="055BBB92" w14:textId="77777777" w:rsidR="00251F4B" w:rsidRDefault="00251F4B" w:rsidP="00251F4B"/>
    <w:p w14:paraId="2B377EB9" w14:textId="77777777" w:rsidR="00251F4B" w:rsidRDefault="00251F4B" w:rsidP="00251F4B">
      <w:r>
        <w:rPr>
          <w:rFonts w:hint="eastAsia"/>
        </w:rPr>
        <w:t>ПРИЛОЖЕНИЕ</w:t>
      </w:r>
    </w:p>
    <w:p w14:paraId="0B0538E8" w14:textId="77777777" w:rsidR="00251F4B" w:rsidRDefault="00251F4B" w:rsidP="00251F4B"/>
    <w:p w14:paraId="6264CA83" w14:textId="77777777" w:rsidR="00251F4B" w:rsidRDefault="00251F4B" w:rsidP="00251F4B">
      <w:r>
        <w:rPr>
          <w:rFonts w:hint="eastAsia"/>
        </w:rPr>
        <w:t>ПРИЛОЖЕНИЕ</w:t>
      </w:r>
    </w:p>
    <w:p w14:paraId="4FB9E033" w14:textId="77777777" w:rsidR="00251F4B" w:rsidRDefault="00251F4B" w:rsidP="00251F4B"/>
    <w:p w14:paraId="41932567" w14:textId="28DAF1D9" w:rsidR="00251F4B" w:rsidRPr="00251F4B" w:rsidRDefault="00251F4B" w:rsidP="00251F4B">
      <w:r>
        <w:rPr>
          <w:rFonts w:hint="eastAsia"/>
        </w:rPr>
        <w:t>ПРИЛОЖЕНИЕ</w:t>
      </w:r>
    </w:p>
    <w:sectPr w:rsidR="00251F4B" w:rsidRPr="00251F4B" w:rsidSect="008B65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A11B" w14:textId="77777777" w:rsidR="008B652E" w:rsidRDefault="008B652E">
      <w:pPr>
        <w:spacing w:after="0" w:line="240" w:lineRule="auto"/>
      </w:pPr>
      <w:r>
        <w:separator/>
      </w:r>
    </w:p>
  </w:endnote>
  <w:endnote w:type="continuationSeparator" w:id="0">
    <w:p w14:paraId="4B93E044" w14:textId="77777777" w:rsidR="008B652E" w:rsidRDefault="008B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1428" w14:textId="77777777" w:rsidR="008B652E" w:rsidRDefault="008B652E"/>
    <w:p w14:paraId="77F71AB8" w14:textId="77777777" w:rsidR="008B652E" w:rsidRDefault="008B652E"/>
    <w:p w14:paraId="5DC8FD07" w14:textId="77777777" w:rsidR="008B652E" w:rsidRDefault="008B652E"/>
    <w:p w14:paraId="029FDCE0" w14:textId="77777777" w:rsidR="008B652E" w:rsidRDefault="008B652E"/>
    <w:p w14:paraId="49E91CFF" w14:textId="77777777" w:rsidR="008B652E" w:rsidRDefault="008B652E"/>
    <w:p w14:paraId="0F0A2F25" w14:textId="77777777" w:rsidR="008B652E" w:rsidRDefault="008B652E"/>
    <w:p w14:paraId="14BF5405" w14:textId="77777777" w:rsidR="008B652E" w:rsidRDefault="008B65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E4877C" wp14:editId="232E99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859EA" w14:textId="77777777" w:rsidR="008B652E" w:rsidRDefault="008B65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E487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F859EA" w14:textId="77777777" w:rsidR="008B652E" w:rsidRDefault="008B65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06F26D" w14:textId="77777777" w:rsidR="008B652E" w:rsidRDefault="008B652E"/>
    <w:p w14:paraId="248EF253" w14:textId="77777777" w:rsidR="008B652E" w:rsidRDefault="008B652E"/>
    <w:p w14:paraId="1AF332DF" w14:textId="77777777" w:rsidR="008B652E" w:rsidRDefault="008B65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D233EA" wp14:editId="141E76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C92A5" w14:textId="77777777" w:rsidR="008B652E" w:rsidRDefault="008B652E"/>
                          <w:p w14:paraId="40B2CF75" w14:textId="77777777" w:rsidR="008B652E" w:rsidRDefault="008B65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D233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9C92A5" w14:textId="77777777" w:rsidR="008B652E" w:rsidRDefault="008B652E"/>
                    <w:p w14:paraId="40B2CF75" w14:textId="77777777" w:rsidR="008B652E" w:rsidRDefault="008B65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F34AE2" w14:textId="77777777" w:rsidR="008B652E" w:rsidRDefault="008B652E"/>
    <w:p w14:paraId="568CB0F1" w14:textId="77777777" w:rsidR="008B652E" w:rsidRDefault="008B652E">
      <w:pPr>
        <w:rPr>
          <w:sz w:val="2"/>
          <w:szCs w:val="2"/>
        </w:rPr>
      </w:pPr>
    </w:p>
    <w:p w14:paraId="6E6CFCAB" w14:textId="77777777" w:rsidR="008B652E" w:rsidRDefault="008B652E"/>
    <w:p w14:paraId="66261445" w14:textId="77777777" w:rsidR="008B652E" w:rsidRDefault="008B652E">
      <w:pPr>
        <w:spacing w:after="0" w:line="240" w:lineRule="auto"/>
      </w:pPr>
    </w:p>
  </w:footnote>
  <w:footnote w:type="continuationSeparator" w:id="0">
    <w:p w14:paraId="10776096" w14:textId="77777777" w:rsidR="008B652E" w:rsidRDefault="008B6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2E"/>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13107</TotalTime>
  <Pages>3</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1319</cp:revision>
  <cp:lastPrinted>2009-02-06T05:36:00Z</cp:lastPrinted>
  <dcterms:created xsi:type="dcterms:W3CDTF">2024-01-07T13:43:00Z</dcterms:created>
  <dcterms:modified xsi:type="dcterms:W3CDTF">2024-01-26T19:07:00Z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