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87E91" w14:textId="2FB24AA4" w:rsidR="00D63B6B" w:rsidRDefault="00405681" w:rsidP="00405681">
      <w:r w:rsidRPr="00405681">
        <w:rPr>
          <w:rFonts w:hint="eastAsia"/>
        </w:rPr>
        <w:t>Банкова</w:t>
      </w:r>
      <w:r w:rsidRPr="00405681">
        <w:t xml:space="preserve"> </w:t>
      </w:r>
      <w:r w:rsidRPr="00405681">
        <w:rPr>
          <w:rFonts w:hint="eastAsia"/>
        </w:rPr>
        <w:t>Ксения</w:t>
      </w:r>
      <w:r w:rsidRPr="00405681">
        <w:t xml:space="preserve"> </w:t>
      </w:r>
      <w:r w:rsidRPr="00405681">
        <w:rPr>
          <w:rFonts w:hint="eastAsia"/>
        </w:rPr>
        <w:t>Владиславовна</w:t>
      </w:r>
      <w:r>
        <w:t xml:space="preserve"> </w:t>
      </w:r>
      <w:r w:rsidRPr="00405681">
        <w:rPr>
          <w:rFonts w:hint="eastAsia"/>
        </w:rPr>
        <w:t>Разработка</w:t>
      </w:r>
      <w:r w:rsidRPr="00405681">
        <w:t xml:space="preserve"> </w:t>
      </w:r>
      <w:r w:rsidRPr="00405681">
        <w:rPr>
          <w:rFonts w:hint="eastAsia"/>
        </w:rPr>
        <w:t>моделей</w:t>
      </w:r>
      <w:r w:rsidRPr="00405681">
        <w:t xml:space="preserve"> </w:t>
      </w:r>
      <w:r w:rsidRPr="00405681">
        <w:rPr>
          <w:rFonts w:hint="eastAsia"/>
        </w:rPr>
        <w:t>и</w:t>
      </w:r>
      <w:r w:rsidRPr="00405681">
        <w:t xml:space="preserve"> </w:t>
      </w:r>
      <w:r w:rsidRPr="00405681">
        <w:rPr>
          <w:rFonts w:hint="eastAsia"/>
        </w:rPr>
        <w:t>методов</w:t>
      </w:r>
      <w:r w:rsidRPr="00405681">
        <w:t xml:space="preserve"> </w:t>
      </w:r>
      <w:r w:rsidRPr="00405681">
        <w:rPr>
          <w:rFonts w:hint="eastAsia"/>
        </w:rPr>
        <w:t>формирования</w:t>
      </w:r>
      <w:r w:rsidRPr="00405681">
        <w:t xml:space="preserve"> </w:t>
      </w:r>
      <w:r w:rsidRPr="00405681">
        <w:rPr>
          <w:rFonts w:hint="eastAsia"/>
        </w:rPr>
        <w:t>и</w:t>
      </w:r>
      <w:r w:rsidRPr="00405681">
        <w:t xml:space="preserve"> </w:t>
      </w:r>
      <w:r w:rsidRPr="00405681">
        <w:rPr>
          <w:rFonts w:hint="eastAsia"/>
        </w:rPr>
        <w:t>оптимизации</w:t>
      </w:r>
      <w:r w:rsidRPr="00405681">
        <w:t xml:space="preserve"> </w:t>
      </w:r>
      <w:r w:rsidRPr="00405681">
        <w:rPr>
          <w:rFonts w:hint="eastAsia"/>
        </w:rPr>
        <w:t>структуры</w:t>
      </w:r>
      <w:r w:rsidRPr="00405681">
        <w:t xml:space="preserve"> </w:t>
      </w:r>
      <w:r w:rsidRPr="00405681">
        <w:rPr>
          <w:rFonts w:hint="eastAsia"/>
        </w:rPr>
        <w:t>портфеля</w:t>
      </w:r>
      <w:r w:rsidRPr="00405681">
        <w:t xml:space="preserve"> </w:t>
      </w:r>
      <w:r w:rsidRPr="00405681">
        <w:rPr>
          <w:rFonts w:hint="eastAsia"/>
        </w:rPr>
        <w:t>потребительских</w:t>
      </w:r>
      <w:r w:rsidRPr="00405681">
        <w:t xml:space="preserve"> </w:t>
      </w:r>
      <w:r w:rsidRPr="00405681">
        <w:rPr>
          <w:rFonts w:hint="eastAsia"/>
        </w:rPr>
        <w:t>кредитов</w:t>
      </w:r>
      <w:r w:rsidRPr="00405681">
        <w:t xml:space="preserve"> </w:t>
      </w:r>
      <w:r w:rsidRPr="00405681">
        <w:rPr>
          <w:rFonts w:hint="eastAsia"/>
        </w:rPr>
        <w:t>коммерческого</w:t>
      </w:r>
      <w:r w:rsidRPr="00405681">
        <w:t xml:space="preserve"> </w:t>
      </w:r>
      <w:r w:rsidRPr="00405681">
        <w:rPr>
          <w:rFonts w:hint="eastAsia"/>
        </w:rPr>
        <w:t>банка</w:t>
      </w:r>
    </w:p>
    <w:p w14:paraId="744CF43E" w14:textId="77777777" w:rsidR="00405681" w:rsidRDefault="00405681" w:rsidP="00405681">
      <w:r>
        <w:rPr>
          <w:rFonts w:hint="eastAsia"/>
        </w:rPr>
        <w:t>ОГЛАВЛЕНИЕ</w:t>
      </w:r>
      <w:r>
        <w:t xml:space="preserve"> </w:t>
      </w:r>
      <w:r>
        <w:rPr>
          <w:rFonts w:hint="eastAsia"/>
        </w:rPr>
        <w:t>ДИССЕРТАЦИИ</w:t>
      </w:r>
    </w:p>
    <w:p w14:paraId="4742E429" w14:textId="77777777" w:rsidR="00405681" w:rsidRDefault="00405681" w:rsidP="00405681">
      <w:r>
        <w:rPr>
          <w:rFonts w:hint="eastAsia"/>
        </w:rPr>
        <w:t>кандидат</w:t>
      </w:r>
      <w:r>
        <w:t xml:space="preserve"> </w:t>
      </w:r>
      <w:r>
        <w:rPr>
          <w:rFonts w:hint="eastAsia"/>
        </w:rPr>
        <w:t>наук</w:t>
      </w:r>
      <w:r>
        <w:t xml:space="preserve"> </w:t>
      </w:r>
      <w:r>
        <w:rPr>
          <w:rFonts w:hint="eastAsia"/>
        </w:rPr>
        <w:t>Банкова</w:t>
      </w:r>
      <w:r>
        <w:t xml:space="preserve"> </w:t>
      </w:r>
      <w:r>
        <w:rPr>
          <w:rFonts w:hint="eastAsia"/>
        </w:rPr>
        <w:t>Ксения</w:t>
      </w:r>
      <w:r>
        <w:t xml:space="preserve"> </w:t>
      </w:r>
      <w:r>
        <w:rPr>
          <w:rFonts w:hint="eastAsia"/>
        </w:rPr>
        <w:t>Владиславовна</w:t>
      </w:r>
    </w:p>
    <w:p w14:paraId="6C37D9A0" w14:textId="77777777" w:rsidR="00405681" w:rsidRDefault="00405681" w:rsidP="00405681">
      <w:r>
        <w:rPr>
          <w:rFonts w:hint="eastAsia"/>
        </w:rPr>
        <w:t>ВВЕДЕНИЕ</w:t>
      </w:r>
    </w:p>
    <w:p w14:paraId="35A4BC12" w14:textId="77777777" w:rsidR="00405681" w:rsidRDefault="00405681" w:rsidP="00405681"/>
    <w:p w14:paraId="0BCFDC94" w14:textId="77777777" w:rsidR="00405681" w:rsidRDefault="00405681" w:rsidP="00405681">
      <w:r>
        <w:rPr>
          <w:rFonts w:hint="eastAsia"/>
        </w:rPr>
        <w:t>ГЛАВА</w:t>
      </w:r>
      <w:r>
        <w:t xml:space="preserve"> 1 </w:t>
      </w:r>
      <w:r>
        <w:rPr>
          <w:rFonts w:hint="eastAsia"/>
        </w:rPr>
        <w:t>ОПЦИОННЫЕ</w:t>
      </w:r>
      <w:r>
        <w:t xml:space="preserve"> </w:t>
      </w:r>
      <w:r>
        <w:rPr>
          <w:rFonts w:hint="eastAsia"/>
        </w:rPr>
        <w:t>МЕТОДЫ</w:t>
      </w:r>
      <w:r>
        <w:t xml:space="preserve"> </w:t>
      </w:r>
      <w:r>
        <w:rPr>
          <w:rFonts w:hint="eastAsia"/>
        </w:rPr>
        <w:t>ОЦЕНКИ</w:t>
      </w:r>
      <w:r>
        <w:t xml:space="preserve"> </w:t>
      </w:r>
      <w:r>
        <w:rPr>
          <w:rFonts w:hint="eastAsia"/>
        </w:rPr>
        <w:t>КРЕДИТОСПОСОБНОСТИ</w:t>
      </w:r>
      <w:r>
        <w:t xml:space="preserve"> </w:t>
      </w:r>
      <w:r>
        <w:rPr>
          <w:rFonts w:hint="eastAsia"/>
        </w:rPr>
        <w:t>ЗАЕМЩИКА</w:t>
      </w:r>
      <w:r>
        <w:t>-</w:t>
      </w:r>
      <w:r>
        <w:rPr>
          <w:rFonts w:hint="eastAsia"/>
        </w:rPr>
        <w:t>ФИЗИЧЕСКОГО</w:t>
      </w:r>
      <w:r>
        <w:t xml:space="preserve"> </w:t>
      </w:r>
      <w:r>
        <w:rPr>
          <w:rFonts w:hint="eastAsia"/>
        </w:rPr>
        <w:t>ЛИЦА</w:t>
      </w:r>
    </w:p>
    <w:p w14:paraId="404DCBAB" w14:textId="77777777" w:rsidR="00405681" w:rsidRDefault="00405681" w:rsidP="00405681"/>
    <w:p w14:paraId="038B37EA" w14:textId="77777777" w:rsidR="00405681" w:rsidRDefault="00405681" w:rsidP="00405681">
      <w:r>
        <w:t xml:space="preserve">1.1 </w:t>
      </w:r>
      <w:r>
        <w:rPr>
          <w:rFonts w:hint="eastAsia"/>
        </w:rPr>
        <w:t>Зарубежная</w:t>
      </w:r>
      <w:r>
        <w:t xml:space="preserve"> </w:t>
      </w:r>
      <w:r>
        <w:rPr>
          <w:rFonts w:hint="eastAsia"/>
        </w:rPr>
        <w:t>и</w:t>
      </w:r>
      <w:r>
        <w:t xml:space="preserve"> </w:t>
      </w:r>
      <w:r>
        <w:rPr>
          <w:rFonts w:hint="eastAsia"/>
        </w:rPr>
        <w:t>российская</w:t>
      </w:r>
      <w:r>
        <w:t xml:space="preserve"> </w:t>
      </w:r>
      <w:r>
        <w:rPr>
          <w:rFonts w:hint="eastAsia"/>
        </w:rPr>
        <w:t>практика</w:t>
      </w:r>
      <w:r>
        <w:t xml:space="preserve"> </w:t>
      </w:r>
      <w:r>
        <w:rPr>
          <w:rFonts w:hint="eastAsia"/>
        </w:rPr>
        <w:t>методов</w:t>
      </w:r>
      <w:r>
        <w:t xml:space="preserve"> </w:t>
      </w:r>
      <w:r>
        <w:rPr>
          <w:rFonts w:hint="eastAsia"/>
        </w:rPr>
        <w:t>оценки</w:t>
      </w:r>
      <w:r>
        <w:t xml:space="preserve"> </w:t>
      </w:r>
      <w:r>
        <w:rPr>
          <w:rFonts w:hint="eastAsia"/>
        </w:rPr>
        <w:t>кредитоспособности</w:t>
      </w:r>
      <w:r>
        <w:t xml:space="preserve"> </w:t>
      </w:r>
      <w:r>
        <w:rPr>
          <w:rFonts w:hint="eastAsia"/>
        </w:rPr>
        <w:t>заемщика</w:t>
      </w:r>
      <w:r>
        <w:t xml:space="preserve"> - </w:t>
      </w:r>
      <w:r>
        <w:rPr>
          <w:rFonts w:hint="eastAsia"/>
        </w:rPr>
        <w:t>физического</w:t>
      </w:r>
      <w:r>
        <w:t xml:space="preserve"> </w:t>
      </w:r>
      <w:r>
        <w:rPr>
          <w:rFonts w:hint="eastAsia"/>
        </w:rPr>
        <w:t>лица</w:t>
      </w:r>
      <w:r>
        <w:t xml:space="preserve"> </w:t>
      </w:r>
      <w:r>
        <w:rPr>
          <w:rFonts w:hint="eastAsia"/>
        </w:rPr>
        <w:t>коммерческого</w:t>
      </w:r>
      <w:r>
        <w:t xml:space="preserve"> </w:t>
      </w:r>
      <w:r>
        <w:rPr>
          <w:rFonts w:hint="eastAsia"/>
        </w:rPr>
        <w:t>банка</w:t>
      </w:r>
    </w:p>
    <w:p w14:paraId="0EECC8DA" w14:textId="77777777" w:rsidR="00405681" w:rsidRDefault="00405681" w:rsidP="00405681"/>
    <w:p w14:paraId="2CE2198E" w14:textId="77777777" w:rsidR="00405681" w:rsidRDefault="00405681" w:rsidP="00405681">
      <w:r>
        <w:t xml:space="preserve">1.2 </w:t>
      </w:r>
      <w:r>
        <w:rPr>
          <w:rFonts w:hint="eastAsia"/>
        </w:rPr>
        <w:t>Обоснование</w:t>
      </w:r>
      <w:r>
        <w:t xml:space="preserve"> </w:t>
      </w:r>
      <w:r>
        <w:rPr>
          <w:rFonts w:hint="eastAsia"/>
        </w:rPr>
        <w:t>применения</w:t>
      </w:r>
      <w:r>
        <w:t xml:space="preserve"> </w:t>
      </w:r>
      <w:r>
        <w:rPr>
          <w:rFonts w:hint="eastAsia"/>
        </w:rPr>
        <w:t>опционных</w:t>
      </w:r>
      <w:r>
        <w:t xml:space="preserve"> </w:t>
      </w:r>
      <w:r>
        <w:rPr>
          <w:rFonts w:hint="eastAsia"/>
        </w:rPr>
        <w:t>методов</w:t>
      </w:r>
      <w:r>
        <w:t xml:space="preserve"> </w:t>
      </w:r>
      <w:r>
        <w:rPr>
          <w:rFonts w:hint="eastAsia"/>
        </w:rPr>
        <w:t>к</w:t>
      </w:r>
      <w:r>
        <w:t xml:space="preserve"> </w:t>
      </w:r>
      <w:r>
        <w:rPr>
          <w:rFonts w:hint="eastAsia"/>
        </w:rPr>
        <w:t>оценке</w:t>
      </w:r>
      <w:r>
        <w:t xml:space="preserve"> </w:t>
      </w:r>
      <w:r>
        <w:rPr>
          <w:rFonts w:hint="eastAsia"/>
        </w:rPr>
        <w:t>кредитоспособности</w:t>
      </w:r>
      <w:r>
        <w:t xml:space="preserve"> </w:t>
      </w:r>
      <w:r>
        <w:rPr>
          <w:rFonts w:hint="eastAsia"/>
        </w:rPr>
        <w:t>заемщика</w:t>
      </w:r>
      <w:r>
        <w:t xml:space="preserve"> - </w:t>
      </w:r>
      <w:r>
        <w:rPr>
          <w:rFonts w:hint="eastAsia"/>
        </w:rPr>
        <w:t>физического</w:t>
      </w:r>
      <w:r>
        <w:t xml:space="preserve"> </w:t>
      </w:r>
      <w:r>
        <w:rPr>
          <w:rFonts w:hint="eastAsia"/>
        </w:rPr>
        <w:t>лица</w:t>
      </w:r>
      <w:r>
        <w:t xml:space="preserve"> </w:t>
      </w:r>
      <w:r>
        <w:rPr>
          <w:rFonts w:hint="eastAsia"/>
        </w:rPr>
        <w:t>коммерческого</w:t>
      </w:r>
      <w:r>
        <w:t xml:space="preserve"> </w:t>
      </w:r>
      <w:r>
        <w:rPr>
          <w:rFonts w:hint="eastAsia"/>
        </w:rPr>
        <w:t>банка</w:t>
      </w:r>
    </w:p>
    <w:p w14:paraId="78FB2590" w14:textId="77777777" w:rsidR="00405681" w:rsidRDefault="00405681" w:rsidP="00405681"/>
    <w:p w14:paraId="55DD025E" w14:textId="77777777" w:rsidR="00405681" w:rsidRDefault="00405681" w:rsidP="00405681">
      <w:r>
        <w:t xml:space="preserve">1.3 </w:t>
      </w:r>
      <w:r>
        <w:rPr>
          <w:rFonts w:hint="eastAsia"/>
        </w:rPr>
        <w:t>Модификация</w:t>
      </w:r>
      <w:r>
        <w:t xml:space="preserve"> </w:t>
      </w:r>
      <w:r>
        <w:rPr>
          <w:rFonts w:hint="eastAsia"/>
        </w:rPr>
        <w:t>модели</w:t>
      </w:r>
      <w:r>
        <w:t xml:space="preserve"> </w:t>
      </w:r>
      <w:r>
        <w:rPr>
          <w:rFonts w:hint="eastAsia"/>
        </w:rPr>
        <w:t>Блэка</w:t>
      </w:r>
      <w:r>
        <w:t xml:space="preserve"> - </w:t>
      </w:r>
      <w:r>
        <w:rPr>
          <w:rFonts w:hint="eastAsia"/>
        </w:rPr>
        <w:t>Шоулза</w:t>
      </w:r>
      <w:r>
        <w:t xml:space="preserve"> </w:t>
      </w:r>
      <w:r>
        <w:rPr>
          <w:rFonts w:hint="eastAsia"/>
        </w:rPr>
        <w:t>для</w:t>
      </w:r>
      <w:r>
        <w:t xml:space="preserve"> </w:t>
      </w:r>
      <w:r>
        <w:rPr>
          <w:rFonts w:hint="eastAsia"/>
        </w:rPr>
        <w:t>оценки</w:t>
      </w:r>
      <w:r>
        <w:t xml:space="preserve"> </w:t>
      </w:r>
      <w:r>
        <w:rPr>
          <w:rFonts w:hint="eastAsia"/>
        </w:rPr>
        <w:t>кредитоспособности</w:t>
      </w:r>
      <w:r>
        <w:t xml:space="preserve"> </w:t>
      </w:r>
      <w:r>
        <w:rPr>
          <w:rFonts w:hint="eastAsia"/>
        </w:rPr>
        <w:t>заемщика</w:t>
      </w:r>
      <w:r>
        <w:t xml:space="preserve"> - </w:t>
      </w:r>
      <w:r>
        <w:rPr>
          <w:rFonts w:hint="eastAsia"/>
        </w:rPr>
        <w:t>физического</w:t>
      </w:r>
      <w:r>
        <w:t xml:space="preserve"> </w:t>
      </w:r>
      <w:r>
        <w:rPr>
          <w:rFonts w:hint="eastAsia"/>
        </w:rPr>
        <w:t>лица</w:t>
      </w:r>
      <w:r>
        <w:t xml:space="preserve"> </w:t>
      </w:r>
      <w:r>
        <w:rPr>
          <w:rFonts w:hint="eastAsia"/>
        </w:rPr>
        <w:t>и</w:t>
      </w:r>
      <w:r>
        <w:t xml:space="preserve"> </w:t>
      </w:r>
      <w:r>
        <w:rPr>
          <w:rFonts w:hint="eastAsia"/>
        </w:rPr>
        <w:t>механизм</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основе</w:t>
      </w:r>
    </w:p>
    <w:p w14:paraId="1AB0B022" w14:textId="77777777" w:rsidR="00405681" w:rsidRDefault="00405681" w:rsidP="00405681"/>
    <w:p w14:paraId="0761D5FB" w14:textId="77777777" w:rsidR="00405681" w:rsidRDefault="00405681" w:rsidP="00405681">
      <w:r>
        <w:rPr>
          <w:rFonts w:hint="eastAsia"/>
        </w:rPr>
        <w:t>стоимостной</w:t>
      </w:r>
      <w:r>
        <w:t xml:space="preserve"> </w:t>
      </w:r>
      <w:r>
        <w:rPr>
          <w:rFonts w:hint="eastAsia"/>
        </w:rPr>
        <w:t>оценки</w:t>
      </w:r>
      <w:r>
        <w:t xml:space="preserve"> </w:t>
      </w:r>
      <w:r>
        <w:rPr>
          <w:rFonts w:hint="eastAsia"/>
        </w:rPr>
        <w:t>кредитоспособности</w:t>
      </w:r>
      <w:r>
        <w:t xml:space="preserve"> </w:t>
      </w:r>
      <w:r>
        <w:rPr>
          <w:rFonts w:hint="eastAsia"/>
        </w:rPr>
        <w:t>заемщика</w:t>
      </w:r>
    </w:p>
    <w:p w14:paraId="4F5AB88D" w14:textId="77777777" w:rsidR="00405681" w:rsidRDefault="00405681" w:rsidP="00405681"/>
    <w:p w14:paraId="6666E62B" w14:textId="77777777" w:rsidR="00405681" w:rsidRDefault="00405681" w:rsidP="00405681">
      <w:r>
        <w:rPr>
          <w:rFonts w:hint="eastAsia"/>
        </w:rPr>
        <w:t>ГЛАВА</w:t>
      </w:r>
      <w:r>
        <w:t xml:space="preserve"> 2 </w:t>
      </w:r>
      <w:r>
        <w:rPr>
          <w:rFonts w:hint="eastAsia"/>
        </w:rPr>
        <w:t>ОПТИМИЗАЦИЯ</w:t>
      </w:r>
      <w:r>
        <w:t xml:space="preserve"> </w:t>
      </w:r>
      <w:r>
        <w:rPr>
          <w:rFonts w:hint="eastAsia"/>
        </w:rPr>
        <w:t>СТРУКТУРЫ</w:t>
      </w:r>
      <w:r>
        <w:t xml:space="preserve"> </w:t>
      </w:r>
      <w:r>
        <w:rPr>
          <w:rFonts w:hint="eastAsia"/>
        </w:rPr>
        <w:t>ПОРТФЕЛЯ</w:t>
      </w:r>
      <w:r>
        <w:t xml:space="preserve"> </w:t>
      </w:r>
      <w:r>
        <w:rPr>
          <w:rFonts w:hint="eastAsia"/>
        </w:rPr>
        <w:t>ПОТРЕБИТЕЛЬСКИХ</w:t>
      </w:r>
      <w:r>
        <w:t xml:space="preserve"> </w:t>
      </w:r>
      <w:r>
        <w:rPr>
          <w:rFonts w:hint="eastAsia"/>
        </w:rPr>
        <w:t>КРЕДИТОВ</w:t>
      </w:r>
      <w:r>
        <w:t xml:space="preserve"> </w:t>
      </w:r>
      <w:r>
        <w:rPr>
          <w:rFonts w:hint="eastAsia"/>
        </w:rPr>
        <w:t>КОММЕРЧЕСКОГО</w:t>
      </w:r>
      <w:r>
        <w:t xml:space="preserve"> </w:t>
      </w:r>
      <w:r>
        <w:rPr>
          <w:rFonts w:hint="eastAsia"/>
        </w:rPr>
        <w:t>БАНКА</w:t>
      </w:r>
    </w:p>
    <w:p w14:paraId="1498DD82" w14:textId="77777777" w:rsidR="00405681" w:rsidRDefault="00405681" w:rsidP="00405681"/>
    <w:p w14:paraId="47768E8E" w14:textId="77777777" w:rsidR="00405681" w:rsidRDefault="00405681" w:rsidP="00405681">
      <w:r>
        <w:t xml:space="preserve">2.1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оптимизации</w:t>
      </w:r>
      <w:r>
        <w:t xml:space="preserve"> </w:t>
      </w:r>
      <w:r>
        <w:rPr>
          <w:rFonts w:hint="eastAsia"/>
        </w:rPr>
        <w:t>структуры</w:t>
      </w:r>
      <w:r>
        <w:t xml:space="preserve"> </w:t>
      </w:r>
      <w:r>
        <w:rPr>
          <w:rFonts w:hint="eastAsia"/>
        </w:rPr>
        <w:t>кредитного</w:t>
      </w:r>
      <w:r>
        <w:t xml:space="preserve"> </w:t>
      </w:r>
      <w:r>
        <w:rPr>
          <w:rFonts w:hint="eastAsia"/>
        </w:rPr>
        <w:t>портфеля</w:t>
      </w:r>
      <w:r>
        <w:t xml:space="preserve"> </w:t>
      </w:r>
      <w:r>
        <w:rPr>
          <w:rFonts w:hint="eastAsia"/>
        </w:rPr>
        <w:t>коммерческого</w:t>
      </w:r>
      <w:r>
        <w:t xml:space="preserve"> </w:t>
      </w:r>
      <w:r>
        <w:rPr>
          <w:rFonts w:hint="eastAsia"/>
        </w:rPr>
        <w:t>банка</w:t>
      </w:r>
      <w:r>
        <w:t xml:space="preserve">: </w:t>
      </w:r>
      <w:r>
        <w:rPr>
          <w:rFonts w:hint="eastAsia"/>
        </w:rPr>
        <w:t>анализ</w:t>
      </w:r>
      <w:r>
        <w:t xml:space="preserve">, </w:t>
      </w:r>
      <w:r>
        <w:rPr>
          <w:rFonts w:hint="eastAsia"/>
        </w:rPr>
        <w:t>практика</w:t>
      </w:r>
      <w:r>
        <w:t xml:space="preserve"> </w:t>
      </w:r>
      <w:r>
        <w:rPr>
          <w:rFonts w:hint="eastAsia"/>
        </w:rPr>
        <w:t>применения</w:t>
      </w:r>
    </w:p>
    <w:p w14:paraId="2A47BE9F" w14:textId="77777777" w:rsidR="00405681" w:rsidRDefault="00405681" w:rsidP="00405681"/>
    <w:p w14:paraId="1D6895DB" w14:textId="77777777" w:rsidR="00405681" w:rsidRDefault="00405681" w:rsidP="00405681">
      <w:r>
        <w:t xml:space="preserve">2.2 </w:t>
      </w:r>
      <w:r>
        <w:rPr>
          <w:rFonts w:hint="eastAsia"/>
        </w:rPr>
        <w:t>Формирование</w:t>
      </w:r>
      <w:r>
        <w:t xml:space="preserve"> </w:t>
      </w:r>
      <w:r>
        <w:rPr>
          <w:rFonts w:hint="eastAsia"/>
        </w:rPr>
        <w:t>и</w:t>
      </w:r>
      <w:r>
        <w:t xml:space="preserve"> </w:t>
      </w:r>
      <w:r>
        <w:rPr>
          <w:rFonts w:hint="eastAsia"/>
        </w:rPr>
        <w:t>анализ</w:t>
      </w:r>
      <w:r>
        <w:t xml:space="preserve"> </w:t>
      </w:r>
      <w:r>
        <w:rPr>
          <w:rFonts w:hint="eastAsia"/>
        </w:rPr>
        <w:t>структуры</w:t>
      </w:r>
      <w:r>
        <w:t xml:space="preserve"> </w:t>
      </w:r>
      <w:r>
        <w:rPr>
          <w:rFonts w:hint="eastAsia"/>
        </w:rPr>
        <w:t>портфеля</w:t>
      </w:r>
      <w:r>
        <w:t xml:space="preserve"> </w:t>
      </w:r>
      <w:r>
        <w:rPr>
          <w:rFonts w:hint="eastAsia"/>
        </w:rPr>
        <w:t>потребительских</w:t>
      </w:r>
      <w:r>
        <w:t xml:space="preserve"> </w:t>
      </w:r>
      <w:r>
        <w:rPr>
          <w:rFonts w:hint="eastAsia"/>
        </w:rPr>
        <w:t>кредитов</w:t>
      </w:r>
      <w:r>
        <w:t xml:space="preserve"> </w:t>
      </w:r>
      <w:r>
        <w:rPr>
          <w:rFonts w:hint="eastAsia"/>
        </w:rPr>
        <w:t>коммерческого</w:t>
      </w:r>
      <w:r>
        <w:t xml:space="preserve"> </w:t>
      </w:r>
      <w:r>
        <w:rPr>
          <w:rFonts w:hint="eastAsia"/>
        </w:rPr>
        <w:t>банка</w:t>
      </w:r>
      <w:r>
        <w:t xml:space="preserve"> </w:t>
      </w:r>
      <w:r>
        <w:rPr>
          <w:rFonts w:hint="eastAsia"/>
        </w:rPr>
        <w:t>с</w:t>
      </w:r>
      <w:r>
        <w:t xml:space="preserve"> </w:t>
      </w:r>
      <w:r>
        <w:rPr>
          <w:rFonts w:hint="eastAsia"/>
        </w:rPr>
        <w:t>учетом</w:t>
      </w:r>
      <w:r>
        <w:t xml:space="preserve"> </w:t>
      </w:r>
      <w:r>
        <w:rPr>
          <w:rFonts w:hint="eastAsia"/>
        </w:rPr>
        <w:t>рыночных</w:t>
      </w:r>
      <w:r>
        <w:t xml:space="preserve"> </w:t>
      </w:r>
      <w:r>
        <w:rPr>
          <w:rFonts w:hint="eastAsia"/>
        </w:rPr>
        <w:t>ограничений</w:t>
      </w:r>
    </w:p>
    <w:p w14:paraId="5049BFF5" w14:textId="77777777" w:rsidR="00405681" w:rsidRDefault="00405681" w:rsidP="00405681"/>
    <w:p w14:paraId="38560C32" w14:textId="77777777" w:rsidR="00405681" w:rsidRDefault="00405681" w:rsidP="00405681">
      <w:r>
        <w:lastRenderedPageBreak/>
        <w:t xml:space="preserve">2.3 </w:t>
      </w:r>
      <w:r>
        <w:rPr>
          <w:rFonts w:hint="eastAsia"/>
        </w:rPr>
        <w:t>Разработка</w:t>
      </w:r>
      <w:r>
        <w:t xml:space="preserve"> </w:t>
      </w:r>
      <w:r>
        <w:rPr>
          <w:rFonts w:hint="eastAsia"/>
        </w:rPr>
        <w:t>модели</w:t>
      </w:r>
      <w:r>
        <w:t xml:space="preserve"> </w:t>
      </w:r>
      <w:r>
        <w:rPr>
          <w:rFonts w:hint="eastAsia"/>
        </w:rPr>
        <w:t>механизма</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оптимизации</w:t>
      </w:r>
      <w:r>
        <w:t xml:space="preserve"> </w:t>
      </w:r>
      <w:r>
        <w:rPr>
          <w:rFonts w:hint="eastAsia"/>
        </w:rPr>
        <w:t>структуры</w:t>
      </w:r>
      <w:r>
        <w:t xml:space="preserve"> </w:t>
      </w:r>
      <w:r>
        <w:rPr>
          <w:rFonts w:hint="eastAsia"/>
        </w:rPr>
        <w:t>портфеля</w:t>
      </w:r>
      <w:r>
        <w:t xml:space="preserve"> </w:t>
      </w:r>
      <w:r>
        <w:rPr>
          <w:rFonts w:hint="eastAsia"/>
        </w:rPr>
        <w:t>потребительских</w:t>
      </w:r>
      <w:r>
        <w:t xml:space="preserve"> </w:t>
      </w:r>
      <w:r>
        <w:rPr>
          <w:rFonts w:hint="eastAsia"/>
        </w:rPr>
        <w:t>кредитов</w:t>
      </w:r>
      <w:r>
        <w:t xml:space="preserve"> </w:t>
      </w:r>
      <w:r>
        <w:rPr>
          <w:rFonts w:hint="eastAsia"/>
        </w:rPr>
        <w:t>с</w:t>
      </w:r>
      <w:r>
        <w:t xml:space="preserve"> </w:t>
      </w:r>
      <w:r>
        <w:rPr>
          <w:rFonts w:hint="eastAsia"/>
        </w:rPr>
        <w:t>использованием</w:t>
      </w:r>
      <w:r>
        <w:t xml:space="preserve"> </w:t>
      </w:r>
      <w:r>
        <w:rPr>
          <w:rFonts w:hint="eastAsia"/>
        </w:rPr>
        <w:t>опционной</w:t>
      </w:r>
    </w:p>
    <w:p w14:paraId="581EAD1C" w14:textId="77777777" w:rsidR="00405681" w:rsidRDefault="00405681" w:rsidP="00405681"/>
    <w:p w14:paraId="2BE3E7EF" w14:textId="77777777" w:rsidR="00405681" w:rsidRDefault="00405681" w:rsidP="00405681">
      <w:r>
        <w:rPr>
          <w:rFonts w:hint="eastAsia"/>
        </w:rPr>
        <w:t>модели</w:t>
      </w:r>
      <w:r>
        <w:t xml:space="preserve"> </w:t>
      </w:r>
      <w:r>
        <w:rPr>
          <w:rFonts w:hint="eastAsia"/>
        </w:rPr>
        <w:t>Блэка</w:t>
      </w:r>
      <w:r>
        <w:t xml:space="preserve"> - </w:t>
      </w:r>
      <w:r>
        <w:rPr>
          <w:rFonts w:hint="eastAsia"/>
        </w:rPr>
        <w:t>Шоулза</w:t>
      </w:r>
    </w:p>
    <w:p w14:paraId="614590B7" w14:textId="77777777" w:rsidR="00405681" w:rsidRDefault="00405681" w:rsidP="00405681"/>
    <w:p w14:paraId="44CDB4F7" w14:textId="77777777" w:rsidR="00405681" w:rsidRDefault="00405681" w:rsidP="00405681">
      <w:r>
        <w:rPr>
          <w:rFonts w:hint="eastAsia"/>
        </w:rPr>
        <w:t>ГЛАВА</w:t>
      </w:r>
      <w:r>
        <w:t xml:space="preserve"> 3 </w:t>
      </w:r>
      <w:r>
        <w:rPr>
          <w:rFonts w:hint="eastAsia"/>
        </w:rPr>
        <w:t>ФОРМИРОВАНИЕ</w:t>
      </w:r>
      <w:r>
        <w:t xml:space="preserve"> </w:t>
      </w:r>
      <w:r>
        <w:rPr>
          <w:rFonts w:hint="eastAsia"/>
        </w:rPr>
        <w:t>МОДЕЛЕЙ</w:t>
      </w:r>
      <w:r>
        <w:t xml:space="preserve"> </w:t>
      </w:r>
      <w:r>
        <w:rPr>
          <w:rFonts w:hint="eastAsia"/>
        </w:rPr>
        <w:t>МЕХАНИЗМОВ</w:t>
      </w:r>
      <w:r>
        <w:t xml:space="preserve"> </w:t>
      </w:r>
      <w:r>
        <w:rPr>
          <w:rFonts w:hint="eastAsia"/>
        </w:rPr>
        <w:t>УСТОЙЧИВОГО</w:t>
      </w:r>
      <w:r>
        <w:t xml:space="preserve"> </w:t>
      </w:r>
      <w:r>
        <w:rPr>
          <w:rFonts w:hint="eastAsia"/>
        </w:rPr>
        <w:t>КОНКУРЕНТНОГО</w:t>
      </w:r>
      <w:r>
        <w:t xml:space="preserve"> </w:t>
      </w:r>
      <w:r>
        <w:rPr>
          <w:rFonts w:hint="eastAsia"/>
        </w:rPr>
        <w:t>ВЗАИМОДЕЙСТВИЯ</w:t>
      </w:r>
      <w:r>
        <w:t xml:space="preserve"> </w:t>
      </w:r>
      <w:r>
        <w:rPr>
          <w:rFonts w:hint="eastAsia"/>
        </w:rPr>
        <w:t>МЕЖДУ</w:t>
      </w:r>
      <w:r>
        <w:t xml:space="preserve"> </w:t>
      </w:r>
      <w:r>
        <w:rPr>
          <w:rFonts w:hint="eastAsia"/>
        </w:rPr>
        <w:t>КОММЕРЧЕСКИМИ</w:t>
      </w:r>
    </w:p>
    <w:p w14:paraId="22A44492" w14:textId="77777777" w:rsidR="00405681" w:rsidRDefault="00405681" w:rsidP="00405681"/>
    <w:p w14:paraId="12E74A8A" w14:textId="77777777" w:rsidR="00405681" w:rsidRDefault="00405681" w:rsidP="00405681">
      <w:r>
        <w:rPr>
          <w:rFonts w:hint="eastAsia"/>
        </w:rPr>
        <w:t>БАНКАМИ</w:t>
      </w:r>
      <w:r>
        <w:t xml:space="preserve"> </w:t>
      </w:r>
      <w:r>
        <w:rPr>
          <w:rFonts w:hint="eastAsia"/>
        </w:rPr>
        <w:t>НА</w:t>
      </w:r>
      <w:r>
        <w:t xml:space="preserve"> </w:t>
      </w:r>
      <w:r>
        <w:rPr>
          <w:rFonts w:hint="eastAsia"/>
        </w:rPr>
        <w:t>ФИНАНСОВОМ</w:t>
      </w:r>
      <w:r>
        <w:t xml:space="preserve"> </w:t>
      </w:r>
      <w:r>
        <w:rPr>
          <w:rFonts w:hint="eastAsia"/>
        </w:rPr>
        <w:t>РЫНКЕ</w:t>
      </w:r>
    </w:p>
    <w:p w14:paraId="4E235E22" w14:textId="77777777" w:rsidR="00405681" w:rsidRDefault="00405681" w:rsidP="00405681"/>
    <w:p w14:paraId="3DDF1B90" w14:textId="77777777" w:rsidR="00405681" w:rsidRDefault="00405681" w:rsidP="00405681">
      <w:r>
        <w:t xml:space="preserve">3.1 </w:t>
      </w:r>
      <w:r>
        <w:rPr>
          <w:rFonts w:hint="eastAsia"/>
        </w:rPr>
        <w:t>Модель</w:t>
      </w:r>
      <w:r>
        <w:t xml:space="preserve"> </w:t>
      </w:r>
      <w:r>
        <w:rPr>
          <w:rFonts w:hint="eastAsia"/>
        </w:rPr>
        <w:t>механизма</w:t>
      </w:r>
      <w:r>
        <w:t xml:space="preserve"> </w:t>
      </w:r>
      <w:r>
        <w:rPr>
          <w:rFonts w:hint="eastAsia"/>
        </w:rPr>
        <w:t>конкурентного</w:t>
      </w:r>
      <w:r>
        <w:t xml:space="preserve"> </w:t>
      </w:r>
      <w:r>
        <w:rPr>
          <w:rFonts w:hint="eastAsia"/>
        </w:rPr>
        <w:t>взаимодействия</w:t>
      </w:r>
      <w:r>
        <w:t xml:space="preserve"> </w:t>
      </w:r>
      <w:r>
        <w:rPr>
          <w:rFonts w:hint="eastAsia"/>
        </w:rPr>
        <w:t>коммерческих</w:t>
      </w:r>
      <w:r>
        <w:t xml:space="preserve"> </w:t>
      </w:r>
      <w:r>
        <w:rPr>
          <w:rFonts w:hint="eastAsia"/>
        </w:rPr>
        <w:t>банков</w:t>
      </w:r>
      <w:r>
        <w:t xml:space="preserve"> </w:t>
      </w:r>
      <w:r>
        <w:rPr>
          <w:rFonts w:hint="eastAsia"/>
        </w:rPr>
        <w:t>в</w:t>
      </w:r>
      <w:r>
        <w:t xml:space="preserve"> </w:t>
      </w:r>
      <w:r>
        <w:rPr>
          <w:rFonts w:hint="eastAsia"/>
        </w:rPr>
        <w:t>условиях</w:t>
      </w:r>
      <w:r>
        <w:t xml:space="preserve"> </w:t>
      </w:r>
      <w:r>
        <w:rPr>
          <w:rFonts w:hint="eastAsia"/>
        </w:rPr>
        <w:t>объемной</w:t>
      </w:r>
      <w:r>
        <w:t xml:space="preserve"> </w:t>
      </w:r>
      <w:r>
        <w:rPr>
          <w:rFonts w:hint="eastAsia"/>
        </w:rPr>
        <w:t>конкуренции</w:t>
      </w:r>
    </w:p>
    <w:p w14:paraId="33313BA7" w14:textId="77777777" w:rsidR="00405681" w:rsidRDefault="00405681" w:rsidP="00405681"/>
    <w:p w14:paraId="02CA556E" w14:textId="77777777" w:rsidR="00405681" w:rsidRDefault="00405681" w:rsidP="00405681">
      <w:r>
        <w:t xml:space="preserve">3.2 </w:t>
      </w:r>
      <w:r>
        <w:rPr>
          <w:rFonts w:hint="eastAsia"/>
        </w:rPr>
        <w:t>Формирование</w:t>
      </w:r>
      <w:r>
        <w:t xml:space="preserve"> </w:t>
      </w:r>
      <w:r>
        <w:rPr>
          <w:rFonts w:hint="eastAsia"/>
        </w:rPr>
        <w:t>финансовых</w:t>
      </w:r>
      <w:r>
        <w:t xml:space="preserve"> </w:t>
      </w:r>
      <w:r>
        <w:rPr>
          <w:rFonts w:hint="eastAsia"/>
        </w:rPr>
        <w:t>параметров</w:t>
      </w:r>
      <w:r>
        <w:t xml:space="preserve"> </w:t>
      </w:r>
      <w:r>
        <w:rPr>
          <w:rFonts w:hint="eastAsia"/>
        </w:rPr>
        <w:t>кредитного</w:t>
      </w:r>
      <w:r>
        <w:t xml:space="preserve"> </w:t>
      </w:r>
      <w:r>
        <w:rPr>
          <w:rFonts w:hint="eastAsia"/>
        </w:rPr>
        <w:t>портфеля</w:t>
      </w:r>
      <w:r>
        <w:t xml:space="preserve"> </w:t>
      </w:r>
      <w:r>
        <w:rPr>
          <w:rFonts w:hint="eastAsia"/>
        </w:rPr>
        <w:t>коммерческого</w:t>
      </w:r>
      <w:r>
        <w:t xml:space="preserve"> </w:t>
      </w:r>
      <w:r>
        <w:rPr>
          <w:rFonts w:hint="eastAsia"/>
        </w:rPr>
        <w:t>банка</w:t>
      </w:r>
      <w:r>
        <w:t xml:space="preserve"> </w:t>
      </w:r>
      <w:r>
        <w:rPr>
          <w:rFonts w:hint="eastAsia"/>
        </w:rPr>
        <w:t>на</w:t>
      </w:r>
      <w:r>
        <w:t xml:space="preserve"> </w:t>
      </w:r>
      <w:r>
        <w:rPr>
          <w:rFonts w:hint="eastAsia"/>
        </w:rPr>
        <w:t>основе</w:t>
      </w:r>
      <w:r>
        <w:t xml:space="preserve"> </w:t>
      </w:r>
      <w:r>
        <w:rPr>
          <w:rFonts w:hint="eastAsia"/>
        </w:rPr>
        <w:t>динамических</w:t>
      </w:r>
      <w:r>
        <w:t xml:space="preserve"> </w:t>
      </w:r>
      <w:r>
        <w:rPr>
          <w:rFonts w:hint="eastAsia"/>
        </w:rPr>
        <w:t>имитационных</w:t>
      </w:r>
      <w:r>
        <w:t xml:space="preserve"> </w:t>
      </w:r>
      <w:r>
        <w:rPr>
          <w:rFonts w:hint="eastAsia"/>
        </w:rPr>
        <w:t>моделей</w:t>
      </w:r>
      <w:r>
        <w:t xml:space="preserve"> </w:t>
      </w:r>
      <w:r>
        <w:rPr>
          <w:rFonts w:hint="eastAsia"/>
        </w:rPr>
        <w:t>в</w:t>
      </w:r>
      <w:r>
        <w:t xml:space="preserve"> </w:t>
      </w:r>
      <w:r>
        <w:rPr>
          <w:rFonts w:hint="eastAsia"/>
        </w:rPr>
        <w:t>условиях</w:t>
      </w:r>
      <w:r>
        <w:t xml:space="preserve"> </w:t>
      </w:r>
      <w:r>
        <w:rPr>
          <w:rFonts w:hint="eastAsia"/>
        </w:rPr>
        <w:t>конкурентного</w:t>
      </w:r>
      <w:r>
        <w:t xml:space="preserve"> </w:t>
      </w:r>
      <w:r>
        <w:rPr>
          <w:rFonts w:hint="eastAsia"/>
        </w:rPr>
        <w:t>взаимодействия</w:t>
      </w:r>
    </w:p>
    <w:p w14:paraId="273C15AF" w14:textId="77777777" w:rsidR="00405681" w:rsidRDefault="00405681" w:rsidP="00405681"/>
    <w:p w14:paraId="4718A14F" w14:textId="77777777" w:rsidR="00405681" w:rsidRDefault="00405681" w:rsidP="00405681">
      <w:r>
        <w:t xml:space="preserve">3.3 </w:t>
      </w:r>
      <w:r>
        <w:rPr>
          <w:rFonts w:hint="eastAsia"/>
        </w:rPr>
        <w:t>Модель</w:t>
      </w:r>
      <w:r>
        <w:t xml:space="preserve"> </w:t>
      </w:r>
      <w:r>
        <w:rPr>
          <w:rFonts w:hint="eastAsia"/>
        </w:rPr>
        <w:t>механизма</w:t>
      </w:r>
      <w:r>
        <w:t xml:space="preserve"> </w:t>
      </w:r>
      <w:r>
        <w:rPr>
          <w:rFonts w:hint="eastAsia"/>
        </w:rPr>
        <w:t>конкурентного</w:t>
      </w:r>
      <w:r>
        <w:t xml:space="preserve"> </w:t>
      </w:r>
      <w:r>
        <w:rPr>
          <w:rFonts w:hint="eastAsia"/>
        </w:rPr>
        <w:t>взаимодействия</w:t>
      </w:r>
      <w:r>
        <w:t xml:space="preserve"> </w:t>
      </w:r>
      <w:r>
        <w:rPr>
          <w:rFonts w:hint="eastAsia"/>
        </w:rPr>
        <w:t>в</w:t>
      </w:r>
      <w:r>
        <w:t xml:space="preserve"> </w:t>
      </w:r>
      <w:r>
        <w:rPr>
          <w:rFonts w:hint="eastAsia"/>
        </w:rPr>
        <w:t>условиях</w:t>
      </w:r>
      <w:r>
        <w:t xml:space="preserve"> </w:t>
      </w:r>
      <w:r>
        <w:rPr>
          <w:rFonts w:hint="eastAsia"/>
        </w:rPr>
        <w:t>ценовой</w:t>
      </w:r>
    </w:p>
    <w:p w14:paraId="16F1302A" w14:textId="77777777" w:rsidR="00405681" w:rsidRDefault="00405681" w:rsidP="00405681"/>
    <w:p w14:paraId="3DD17447" w14:textId="77777777" w:rsidR="00405681" w:rsidRDefault="00405681" w:rsidP="00405681">
      <w:r>
        <w:rPr>
          <w:rFonts w:hint="eastAsia"/>
        </w:rPr>
        <w:t>конкуренции</w:t>
      </w:r>
    </w:p>
    <w:p w14:paraId="2766AA67" w14:textId="77777777" w:rsidR="00405681" w:rsidRDefault="00405681" w:rsidP="00405681"/>
    <w:p w14:paraId="28A3E665" w14:textId="77777777" w:rsidR="00405681" w:rsidRDefault="00405681" w:rsidP="00405681">
      <w:r>
        <w:rPr>
          <w:rFonts w:hint="eastAsia"/>
        </w:rPr>
        <w:t>ЗАКЛЮЧЕНИЕ</w:t>
      </w:r>
    </w:p>
    <w:p w14:paraId="32CA7447" w14:textId="77777777" w:rsidR="00405681" w:rsidRDefault="00405681" w:rsidP="00405681"/>
    <w:p w14:paraId="4B9EFA4A" w14:textId="1BDB9B7E" w:rsidR="00405681" w:rsidRPr="00405681" w:rsidRDefault="00405681" w:rsidP="00405681">
      <w:r>
        <w:rPr>
          <w:rFonts w:hint="eastAsia"/>
        </w:rPr>
        <w:t>СПИСОК</w:t>
      </w:r>
      <w:r>
        <w:t xml:space="preserve"> </w:t>
      </w:r>
      <w:r>
        <w:rPr>
          <w:rFonts w:hint="eastAsia"/>
        </w:rPr>
        <w:t>ЛИТЕРАТУРЫ</w:t>
      </w:r>
    </w:p>
    <w:sectPr w:rsidR="00405681" w:rsidRPr="00405681" w:rsidSect="006E51C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21E32" w14:textId="77777777" w:rsidR="006E51C2" w:rsidRDefault="006E51C2">
      <w:pPr>
        <w:spacing w:after="0" w:line="240" w:lineRule="auto"/>
      </w:pPr>
      <w:r>
        <w:separator/>
      </w:r>
    </w:p>
  </w:endnote>
  <w:endnote w:type="continuationSeparator" w:id="0">
    <w:p w14:paraId="7988804F" w14:textId="77777777" w:rsidR="006E51C2" w:rsidRDefault="006E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D85AB" w14:textId="77777777" w:rsidR="006E51C2" w:rsidRDefault="006E51C2"/>
    <w:p w14:paraId="704DAA97" w14:textId="77777777" w:rsidR="006E51C2" w:rsidRDefault="006E51C2"/>
    <w:p w14:paraId="6E9648E8" w14:textId="77777777" w:rsidR="006E51C2" w:rsidRDefault="006E51C2"/>
    <w:p w14:paraId="1677D569" w14:textId="77777777" w:rsidR="006E51C2" w:rsidRDefault="006E51C2"/>
    <w:p w14:paraId="0E42CAA1" w14:textId="77777777" w:rsidR="006E51C2" w:rsidRDefault="006E51C2"/>
    <w:p w14:paraId="33643FC8" w14:textId="77777777" w:rsidR="006E51C2" w:rsidRDefault="006E51C2"/>
    <w:p w14:paraId="27EFA576" w14:textId="77777777" w:rsidR="006E51C2" w:rsidRDefault="006E51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70D881" wp14:editId="292EB7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BF25" w14:textId="77777777" w:rsidR="006E51C2" w:rsidRDefault="006E5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70D8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D0BF25" w14:textId="77777777" w:rsidR="006E51C2" w:rsidRDefault="006E5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B767C" w14:textId="77777777" w:rsidR="006E51C2" w:rsidRDefault="006E51C2"/>
    <w:p w14:paraId="5FED4BFC" w14:textId="77777777" w:rsidR="006E51C2" w:rsidRDefault="006E51C2"/>
    <w:p w14:paraId="2D88F3B1" w14:textId="77777777" w:rsidR="006E51C2" w:rsidRDefault="006E51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4D7B95" wp14:editId="378AA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BA0F" w14:textId="77777777" w:rsidR="006E51C2" w:rsidRDefault="006E51C2"/>
                          <w:p w14:paraId="53E79017" w14:textId="77777777" w:rsidR="006E51C2" w:rsidRDefault="006E5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D7B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4DBA0F" w14:textId="77777777" w:rsidR="006E51C2" w:rsidRDefault="006E51C2"/>
                    <w:p w14:paraId="53E79017" w14:textId="77777777" w:rsidR="006E51C2" w:rsidRDefault="006E5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F98B6A" w14:textId="77777777" w:rsidR="006E51C2" w:rsidRDefault="006E51C2"/>
    <w:p w14:paraId="75665199" w14:textId="77777777" w:rsidR="006E51C2" w:rsidRDefault="006E51C2">
      <w:pPr>
        <w:rPr>
          <w:sz w:val="2"/>
          <w:szCs w:val="2"/>
        </w:rPr>
      </w:pPr>
    </w:p>
    <w:p w14:paraId="71555097" w14:textId="77777777" w:rsidR="006E51C2" w:rsidRDefault="006E51C2"/>
    <w:p w14:paraId="7101B45A" w14:textId="77777777" w:rsidR="006E51C2" w:rsidRDefault="006E51C2">
      <w:pPr>
        <w:spacing w:after="0" w:line="240" w:lineRule="auto"/>
      </w:pPr>
    </w:p>
  </w:footnote>
  <w:footnote w:type="continuationSeparator" w:id="0">
    <w:p w14:paraId="7C3CB22A" w14:textId="77777777" w:rsidR="006E51C2" w:rsidRDefault="006E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2"/>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17944</TotalTime>
  <Pages>2</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2838</cp:revision>
  <cp:lastPrinted>2009-02-06T05:36:00Z</cp:lastPrinted>
  <dcterms:created xsi:type="dcterms:W3CDTF">2024-04-09T10:20:00Z</dcterms:created>
  <dcterms:modified xsi:type="dcterms:W3CDTF">2024-05-01T08:42:00Z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