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39B4" w14:textId="5F7B8CFF" w:rsidR="00913DCC" w:rsidRDefault="0002443F" w:rsidP="0002443F">
      <w:pPr>
        <w:rPr>
          <w:rFonts w:ascii="Times New Roman" w:eastAsia="Arial Unicode MS" w:hAnsi="Times New Roman" w:cs="Times New Roman"/>
          <w:b/>
          <w:bCs/>
          <w:color w:val="000000"/>
          <w:kern w:val="0"/>
          <w:sz w:val="28"/>
          <w:szCs w:val="28"/>
          <w:lang w:eastAsia="ru-RU" w:bidi="uk-UA"/>
        </w:rPr>
      </w:pPr>
      <w:r w:rsidRPr="0002443F">
        <w:rPr>
          <w:rFonts w:ascii="Times New Roman" w:eastAsia="Arial Unicode MS" w:hAnsi="Times New Roman" w:cs="Times New Roman" w:hint="eastAsia"/>
          <w:b/>
          <w:bCs/>
          <w:color w:val="000000"/>
          <w:kern w:val="0"/>
          <w:sz w:val="28"/>
          <w:szCs w:val="28"/>
          <w:lang w:eastAsia="ru-RU" w:bidi="uk-UA"/>
        </w:rPr>
        <w:t>Подивилова</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Елена</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Моделирование</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состояния</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подвижных</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объектов</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в</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условиях</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неопределённости</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с</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разработкой</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численного</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метода</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полиэдральной</w:t>
      </w:r>
      <w:r w:rsidRPr="0002443F">
        <w:rPr>
          <w:rFonts w:ascii="Times New Roman" w:eastAsia="Arial Unicode MS" w:hAnsi="Times New Roman" w:cs="Times New Roman"/>
          <w:b/>
          <w:bCs/>
          <w:color w:val="000000"/>
          <w:kern w:val="0"/>
          <w:sz w:val="28"/>
          <w:szCs w:val="28"/>
          <w:lang w:eastAsia="ru-RU" w:bidi="uk-UA"/>
        </w:rPr>
        <w:t xml:space="preserve"> </w:t>
      </w:r>
      <w:r w:rsidRPr="0002443F">
        <w:rPr>
          <w:rFonts w:ascii="Times New Roman" w:eastAsia="Arial Unicode MS" w:hAnsi="Times New Roman" w:cs="Times New Roman" w:hint="eastAsia"/>
          <w:b/>
          <w:bCs/>
          <w:color w:val="000000"/>
          <w:kern w:val="0"/>
          <w:sz w:val="28"/>
          <w:szCs w:val="28"/>
          <w:lang w:eastAsia="ru-RU" w:bidi="uk-UA"/>
        </w:rPr>
        <w:t>аппроксимации</w:t>
      </w:r>
    </w:p>
    <w:p w14:paraId="5BD9A0D9" w14:textId="77777777" w:rsidR="0002443F" w:rsidRDefault="0002443F" w:rsidP="0002443F">
      <w:r>
        <w:rPr>
          <w:rFonts w:hint="eastAsia"/>
        </w:rPr>
        <w:t>ОГЛАВЛЕНИЕ</w:t>
      </w:r>
      <w:r>
        <w:t xml:space="preserve"> </w:t>
      </w:r>
      <w:r>
        <w:rPr>
          <w:rFonts w:hint="eastAsia"/>
        </w:rPr>
        <w:t>ДИССЕРТАЦИИ</w:t>
      </w:r>
    </w:p>
    <w:p w14:paraId="46FC90E1" w14:textId="77777777" w:rsidR="0002443F" w:rsidRDefault="0002443F" w:rsidP="0002443F">
      <w:r>
        <w:rPr>
          <w:rFonts w:hint="eastAsia"/>
        </w:rPr>
        <w:t>кандидат</w:t>
      </w:r>
      <w:r>
        <w:t xml:space="preserve"> </w:t>
      </w:r>
      <w:r>
        <w:rPr>
          <w:rFonts w:hint="eastAsia"/>
        </w:rPr>
        <w:t>наук</w:t>
      </w:r>
      <w:r>
        <w:t xml:space="preserve"> </w:t>
      </w:r>
      <w:r>
        <w:rPr>
          <w:rFonts w:hint="eastAsia"/>
        </w:rPr>
        <w:t>Подивилова</w:t>
      </w:r>
      <w:r>
        <w:t xml:space="preserve"> </w:t>
      </w:r>
      <w:r>
        <w:rPr>
          <w:rFonts w:hint="eastAsia"/>
        </w:rPr>
        <w:t>Елена</w:t>
      </w:r>
      <w:r>
        <w:t xml:space="preserve"> </w:t>
      </w:r>
      <w:r>
        <w:rPr>
          <w:rFonts w:hint="eastAsia"/>
        </w:rPr>
        <w:t>Олеговна</w:t>
      </w:r>
    </w:p>
    <w:p w14:paraId="624EDEBA" w14:textId="77777777" w:rsidR="0002443F" w:rsidRDefault="0002443F" w:rsidP="0002443F">
      <w:r>
        <w:rPr>
          <w:rFonts w:hint="eastAsia"/>
        </w:rPr>
        <w:t>Введение</w:t>
      </w:r>
    </w:p>
    <w:p w14:paraId="06C3815B" w14:textId="77777777" w:rsidR="0002443F" w:rsidRDefault="0002443F" w:rsidP="0002443F"/>
    <w:p w14:paraId="1546363C" w14:textId="77777777" w:rsidR="0002443F" w:rsidRDefault="0002443F" w:rsidP="0002443F">
      <w:r>
        <w:t xml:space="preserve">1 </w:t>
      </w:r>
      <w:r>
        <w:rPr>
          <w:rFonts w:hint="eastAsia"/>
        </w:rPr>
        <w:t>Анализ</w:t>
      </w:r>
      <w:r>
        <w:t xml:space="preserve"> </w:t>
      </w:r>
      <w:r>
        <w:rPr>
          <w:rFonts w:hint="eastAsia"/>
        </w:rPr>
        <w:t>численных</w:t>
      </w:r>
      <w:r>
        <w:t xml:space="preserve"> </w:t>
      </w:r>
      <w:r>
        <w:rPr>
          <w:rFonts w:hint="eastAsia"/>
        </w:rPr>
        <w:t>методов</w:t>
      </w:r>
      <w:r>
        <w:t xml:space="preserve"> </w:t>
      </w:r>
      <w:r>
        <w:rPr>
          <w:rFonts w:hint="eastAsia"/>
        </w:rPr>
        <w:t>оценивания</w:t>
      </w:r>
      <w:r>
        <w:t xml:space="preserve"> </w:t>
      </w:r>
      <w:r>
        <w:rPr>
          <w:rFonts w:hint="eastAsia"/>
        </w:rPr>
        <w:t>состояния</w:t>
      </w:r>
      <w:r>
        <w:t xml:space="preserve"> </w:t>
      </w:r>
      <w:r>
        <w:rPr>
          <w:rFonts w:hint="eastAsia"/>
        </w:rPr>
        <w:t>подвижных</w:t>
      </w:r>
      <w:r>
        <w:t xml:space="preserve"> </w:t>
      </w:r>
      <w:r>
        <w:rPr>
          <w:rFonts w:hint="eastAsia"/>
        </w:rPr>
        <w:t>объектов</w:t>
      </w:r>
    </w:p>
    <w:p w14:paraId="419B5BC9" w14:textId="77777777" w:rsidR="0002443F" w:rsidRDefault="0002443F" w:rsidP="0002443F"/>
    <w:p w14:paraId="001D0C82" w14:textId="77777777" w:rsidR="0002443F" w:rsidRDefault="0002443F" w:rsidP="0002443F">
      <w:r>
        <w:t xml:space="preserve">1.1 </w:t>
      </w:r>
      <w:r>
        <w:rPr>
          <w:rFonts w:hint="eastAsia"/>
        </w:rPr>
        <w:t>Обзор</w:t>
      </w:r>
      <w:r>
        <w:t xml:space="preserve"> </w:t>
      </w:r>
      <w:r>
        <w:rPr>
          <w:rFonts w:hint="eastAsia"/>
        </w:rPr>
        <w:t>детерминированных</w:t>
      </w:r>
      <w:r>
        <w:t xml:space="preserve"> </w:t>
      </w:r>
      <w:r>
        <w:rPr>
          <w:rFonts w:hint="eastAsia"/>
        </w:rPr>
        <w:t>и</w:t>
      </w:r>
      <w:r>
        <w:t xml:space="preserve"> </w:t>
      </w:r>
      <w:r>
        <w:rPr>
          <w:rFonts w:hint="eastAsia"/>
        </w:rPr>
        <w:t>вероятностных</w:t>
      </w:r>
      <w:r>
        <w:t xml:space="preserve"> </w:t>
      </w:r>
      <w:r>
        <w:rPr>
          <w:rFonts w:hint="eastAsia"/>
        </w:rPr>
        <w:t>методов</w:t>
      </w:r>
      <w:r>
        <w:t xml:space="preserve"> </w:t>
      </w:r>
      <w:r>
        <w:rPr>
          <w:rFonts w:hint="eastAsia"/>
        </w:rPr>
        <w:t>оценивания</w:t>
      </w:r>
    </w:p>
    <w:p w14:paraId="75758C93" w14:textId="77777777" w:rsidR="0002443F" w:rsidRDefault="0002443F" w:rsidP="0002443F"/>
    <w:p w14:paraId="399EC9D5" w14:textId="77777777" w:rsidR="0002443F" w:rsidRDefault="0002443F" w:rsidP="0002443F">
      <w:r>
        <w:t xml:space="preserve">1.2 </w:t>
      </w:r>
      <w:r>
        <w:rPr>
          <w:rFonts w:hint="eastAsia"/>
        </w:rPr>
        <w:t>Обзор</w:t>
      </w:r>
      <w:r>
        <w:t xml:space="preserve"> </w:t>
      </w:r>
      <w:r>
        <w:rPr>
          <w:rFonts w:hint="eastAsia"/>
        </w:rPr>
        <w:t>методов</w:t>
      </w:r>
      <w:r>
        <w:t xml:space="preserve"> </w:t>
      </w:r>
      <w:r>
        <w:rPr>
          <w:rFonts w:hint="eastAsia"/>
        </w:rPr>
        <w:t>гарантированного</w:t>
      </w:r>
      <w:r>
        <w:t xml:space="preserve"> </w:t>
      </w:r>
      <w:r>
        <w:rPr>
          <w:rFonts w:hint="eastAsia"/>
        </w:rPr>
        <w:t>оценивания</w:t>
      </w:r>
      <w:r>
        <w:t xml:space="preserve"> </w:t>
      </w:r>
      <w:r>
        <w:rPr>
          <w:rFonts w:hint="eastAsia"/>
        </w:rPr>
        <w:t>и</w:t>
      </w:r>
      <w:r>
        <w:t xml:space="preserve"> </w:t>
      </w:r>
      <w:r>
        <w:rPr>
          <w:rFonts w:hint="eastAsia"/>
        </w:rPr>
        <w:t>аппроксимации</w:t>
      </w:r>
      <w:r>
        <w:t xml:space="preserve"> </w:t>
      </w:r>
      <w:r>
        <w:rPr>
          <w:rFonts w:hint="eastAsia"/>
        </w:rPr>
        <w:t>информационных</w:t>
      </w:r>
      <w:r>
        <w:t xml:space="preserve"> </w:t>
      </w:r>
      <w:r>
        <w:rPr>
          <w:rFonts w:hint="eastAsia"/>
        </w:rPr>
        <w:t>множеств</w:t>
      </w:r>
    </w:p>
    <w:p w14:paraId="1BB1BDEF" w14:textId="77777777" w:rsidR="0002443F" w:rsidRDefault="0002443F" w:rsidP="0002443F"/>
    <w:p w14:paraId="0CD02D3A" w14:textId="77777777" w:rsidR="0002443F" w:rsidRDefault="0002443F" w:rsidP="0002443F">
      <w:r>
        <w:t xml:space="preserve">1.3 </w:t>
      </w:r>
      <w:r>
        <w:rPr>
          <w:rFonts w:hint="eastAsia"/>
        </w:rPr>
        <w:t>Постановка</w:t>
      </w:r>
      <w:r>
        <w:t xml:space="preserve"> </w:t>
      </w:r>
      <w:r>
        <w:rPr>
          <w:rFonts w:hint="eastAsia"/>
        </w:rPr>
        <w:t>задачи</w:t>
      </w:r>
    </w:p>
    <w:p w14:paraId="2963D4C7" w14:textId="77777777" w:rsidR="0002443F" w:rsidRDefault="0002443F" w:rsidP="0002443F"/>
    <w:p w14:paraId="75E68D70" w14:textId="77777777" w:rsidR="0002443F" w:rsidRDefault="0002443F" w:rsidP="0002443F">
      <w:r>
        <w:t xml:space="preserve">2 </w:t>
      </w:r>
      <w:r>
        <w:rPr>
          <w:rFonts w:hint="eastAsia"/>
        </w:rPr>
        <w:t>Алгоритмы</w:t>
      </w:r>
      <w:r>
        <w:t xml:space="preserve"> </w:t>
      </w:r>
      <w:r>
        <w:rPr>
          <w:rFonts w:hint="eastAsia"/>
        </w:rPr>
        <w:t>гарантированного</w:t>
      </w:r>
      <w:r>
        <w:t xml:space="preserve"> </w:t>
      </w:r>
      <w:r>
        <w:rPr>
          <w:rFonts w:hint="eastAsia"/>
        </w:rPr>
        <w:t>оценивания</w:t>
      </w:r>
      <w:r>
        <w:t xml:space="preserve"> </w:t>
      </w:r>
      <w:r>
        <w:rPr>
          <w:rFonts w:hint="eastAsia"/>
        </w:rPr>
        <w:t>на</w:t>
      </w:r>
      <w:r>
        <w:t xml:space="preserve"> </w:t>
      </w:r>
      <w:r>
        <w:rPr>
          <w:rFonts w:hint="eastAsia"/>
        </w:rPr>
        <w:t>основе</w:t>
      </w:r>
      <w:r>
        <w:t xml:space="preserve"> </w:t>
      </w:r>
      <w:r>
        <w:rPr>
          <w:rFonts w:hint="eastAsia"/>
        </w:rPr>
        <w:t>численного</w:t>
      </w:r>
      <w:r>
        <w:t xml:space="preserve"> </w:t>
      </w:r>
      <w:r>
        <w:rPr>
          <w:rFonts w:hint="eastAsia"/>
        </w:rPr>
        <w:t>метода</w:t>
      </w:r>
      <w:r>
        <w:t xml:space="preserve"> </w:t>
      </w:r>
      <w:r>
        <w:rPr>
          <w:rFonts w:hint="eastAsia"/>
        </w:rPr>
        <w:t>полиэдральной</w:t>
      </w:r>
      <w:r>
        <w:t xml:space="preserve"> </w:t>
      </w:r>
      <w:r>
        <w:rPr>
          <w:rFonts w:hint="eastAsia"/>
        </w:rPr>
        <w:t>аппроксимации</w:t>
      </w:r>
    </w:p>
    <w:p w14:paraId="28CCF5E7" w14:textId="77777777" w:rsidR="0002443F" w:rsidRDefault="0002443F" w:rsidP="0002443F"/>
    <w:p w14:paraId="5A026E44" w14:textId="77777777" w:rsidR="0002443F" w:rsidRDefault="0002443F" w:rsidP="0002443F">
      <w:r>
        <w:t xml:space="preserve">2.1 </w:t>
      </w:r>
      <w:r>
        <w:rPr>
          <w:rFonts w:hint="eastAsia"/>
        </w:rPr>
        <w:t>Задачи</w:t>
      </w:r>
      <w:r>
        <w:t xml:space="preserve"> </w:t>
      </w:r>
      <w:r>
        <w:rPr>
          <w:rFonts w:hint="eastAsia"/>
        </w:rPr>
        <w:t>управления</w:t>
      </w:r>
      <w:r>
        <w:t xml:space="preserve"> </w:t>
      </w:r>
      <w:r>
        <w:rPr>
          <w:rFonts w:hint="eastAsia"/>
        </w:rPr>
        <w:t>и</w:t>
      </w:r>
      <w:r>
        <w:t xml:space="preserve"> </w:t>
      </w:r>
      <w:r>
        <w:rPr>
          <w:rFonts w:hint="eastAsia"/>
        </w:rPr>
        <w:t>оценивания</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p>
    <w:p w14:paraId="2A4D0E41" w14:textId="77777777" w:rsidR="0002443F" w:rsidRDefault="0002443F" w:rsidP="0002443F"/>
    <w:p w14:paraId="6928AE80" w14:textId="77777777" w:rsidR="0002443F" w:rsidRDefault="0002443F" w:rsidP="0002443F">
      <w:r>
        <w:t xml:space="preserve">2.2 </w:t>
      </w:r>
      <w:r>
        <w:rPr>
          <w:rFonts w:hint="eastAsia"/>
        </w:rPr>
        <w:t>Моделирование</w:t>
      </w:r>
      <w:r>
        <w:t xml:space="preserve"> </w:t>
      </w:r>
      <w:r>
        <w:rPr>
          <w:rFonts w:hint="eastAsia"/>
        </w:rPr>
        <w:t>эволюции</w:t>
      </w:r>
      <w:r>
        <w:t xml:space="preserve"> </w:t>
      </w:r>
      <w:r>
        <w:rPr>
          <w:rFonts w:hint="eastAsia"/>
        </w:rPr>
        <w:t>информационных</w:t>
      </w:r>
      <w:r>
        <w:t xml:space="preserve"> </w:t>
      </w:r>
      <w:r>
        <w:rPr>
          <w:rFonts w:hint="eastAsia"/>
        </w:rPr>
        <w:t>множеств</w:t>
      </w:r>
      <w:r>
        <w:t xml:space="preserve"> </w:t>
      </w:r>
      <w:r>
        <w:rPr>
          <w:rFonts w:hint="eastAsia"/>
        </w:rPr>
        <w:t>подвижных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описания</w:t>
      </w:r>
      <w:r>
        <w:t xml:space="preserve"> </w:t>
      </w:r>
      <w:r>
        <w:rPr>
          <w:rFonts w:hint="eastAsia"/>
        </w:rPr>
        <w:t>вектора</w:t>
      </w:r>
      <w:r>
        <w:t xml:space="preserve"> </w:t>
      </w:r>
      <w:r>
        <w:rPr>
          <w:rFonts w:hint="eastAsia"/>
        </w:rPr>
        <w:t>состояния</w:t>
      </w:r>
      <w:r>
        <w:t xml:space="preserve"> </w:t>
      </w:r>
      <w:r>
        <w:rPr>
          <w:rFonts w:hint="eastAsia"/>
        </w:rPr>
        <w:t>системами</w:t>
      </w:r>
      <w:r>
        <w:t xml:space="preserve"> </w:t>
      </w:r>
      <w:r>
        <w:rPr>
          <w:rFonts w:hint="eastAsia"/>
        </w:rPr>
        <w:t>линейных</w:t>
      </w:r>
      <w:r>
        <w:t xml:space="preserve"> </w:t>
      </w:r>
      <w:r>
        <w:rPr>
          <w:rFonts w:hint="eastAsia"/>
        </w:rPr>
        <w:t>неравенств</w:t>
      </w:r>
    </w:p>
    <w:p w14:paraId="58BB4B00" w14:textId="77777777" w:rsidR="0002443F" w:rsidRDefault="0002443F" w:rsidP="0002443F"/>
    <w:p w14:paraId="24392B6C" w14:textId="77777777" w:rsidR="0002443F" w:rsidRDefault="0002443F" w:rsidP="0002443F">
      <w:r>
        <w:t xml:space="preserve">2.3 </w:t>
      </w:r>
      <w:r>
        <w:rPr>
          <w:rFonts w:hint="eastAsia"/>
        </w:rPr>
        <w:t>Алгоритм</w:t>
      </w:r>
      <w:r>
        <w:t xml:space="preserve"> </w:t>
      </w:r>
      <w:r>
        <w:rPr>
          <w:rFonts w:hint="eastAsia"/>
        </w:rPr>
        <w:t>аппроксимации</w:t>
      </w:r>
      <w:r>
        <w:t xml:space="preserve"> </w:t>
      </w:r>
      <w:r>
        <w:rPr>
          <w:rFonts w:hint="eastAsia"/>
        </w:rPr>
        <w:t>информационных</w:t>
      </w:r>
      <w:r>
        <w:t xml:space="preserve"> </w:t>
      </w:r>
      <w:r>
        <w:rPr>
          <w:rFonts w:hint="eastAsia"/>
        </w:rPr>
        <w:t>множеств</w:t>
      </w:r>
    </w:p>
    <w:p w14:paraId="4043A1B4" w14:textId="77777777" w:rsidR="0002443F" w:rsidRDefault="0002443F" w:rsidP="0002443F"/>
    <w:p w14:paraId="7D9F5D90" w14:textId="77777777" w:rsidR="0002443F" w:rsidRDefault="0002443F" w:rsidP="0002443F">
      <w:r>
        <w:t xml:space="preserve">2.4 </w:t>
      </w:r>
      <w:r>
        <w:rPr>
          <w:rFonts w:hint="eastAsia"/>
        </w:rPr>
        <w:t>Сравнение</w:t>
      </w:r>
      <w:r>
        <w:t xml:space="preserve"> </w:t>
      </w:r>
      <w:r>
        <w:rPr>
          <w:rFonts w:hint="eastAsia"/>
        </w:rPr>
        <w:t>методов</w:t>
      </w:r>
      <w:r>
        <w:t xml:space="preserve"> </w:t>
      </w:r>
      <w:r>
        <w:rPr>
          <w:rFonts w:hint="eastAsia"/>
        </w:rPr>
        <w:t>гарантированного</w:t>
      </w:r>
      <w:r>
        <w:t xml:space="preserve"> </w:t>
      </w:r>
      <w:r>
        <w:rPr>
          <w:rFonts w:hint="eastAsia"/>
        </w:rPr>
        <w:t>оценивания</w:t>
      </w:r>
    </w:p>
    <w:p w14:paraId="65D56215" w14:textId="77777777" w:rsidR="0002443F" w:rsidRDefault="0002443F" w:rsidP="0002443F"/>
    <w:p w14:paraId="4620BABC" w14:textId="77777777" w:rsidR="0002443F" w:rsidRDefault="0002443F" w:rsidP="0002443F">
      <w:r>
        <w:lastRenderedPageBreak/>
        <w:t xml:space="preserve">2.5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алгоритма</w:t>
      </w:r>
    </w:p>
    <w:p w14:paraId="70A8A8D8" w14:textId="77777777" w:rsidR="0002443F" w:rsidRDefault="0002443F" w:rsidP="0002443F"/>
    <w:p w14:paraId="11624B8D" w14:textId="77777777" w:rsidR="0002443F" w:rsidRDefault="0002443F" w:rsidP="0002443F">
      <w:r>
        <w:t xml:space="preserve">2.6 </w:t>
      </w:r>
      <w:r>
        <w:rPr>
          <w:rFonts w:hint="eastAsia"/>
        </w:rPr>
        <w:t>Выводы</w:t>
      </w:r>
      <w:r>
        <w:t xml:space="preserve"> </w:t>
      </w:r>
      <w:r>
        <w:rPr>
          <w:rFonts w:hint="eastAsia"/>
        </w:rPr>
        <w:t>по</w:t>
      </w:r>
      <w:r>
        <w:t xml:space="preserve"> </w:t>
      </w:r>
      <w:r>
        <w:rPr>
          <w:rFonts w:hint="eastAsia"/>
        </w:rPr>
        <w:t>главе</w:t>
      </w:r>
    </w:p>
    <w:p w14:paraId="02F9150D" w14:textId="77777777" w:rsidR="0002443F" w:rsidRDefault="0002443F" w:rsidP="0002443F"/>
    <w:p w14:paraId="28A94960" w14:textId="77777777" w:rsidR="0002443F" w:rsidRDefault="0002443F" w:rsidP="0002443F">
      <w:r>
        <w:t xml:space="preserve">3 </w:t>
      </w:r>
      <w:r>
        <w:rPr>
          <w:rFonts w:hint="eastAsia"/>
        </w:rPr>
        <w:t>Алгоритмы</w:t>
      </w:r>
      <w:r>
        <w:t xml:space="preserve"> </w:t>
      </w:r>
      <w:r>
        <w:rPr>
          <w:rFonts w:hint="eastAsia"/>
        </w:rPr>
        <w:t>гарантированного</w:t>
      </w:r>
      <w:r>
        <w:t xml:space="preserve"> </w:t>
      </w:r>
      <w:r>
        <w:rPr>
          <w:rFonts w:hint="eastAsia"/>
        </w:rPr>
        <w:t>оценивания</w:t>
      </w:r>
      <w:r>
        <w:t xml:space="preserve"> </w:t>
      </w:r>
      <w:r>
        <w:rPr>
          <w:rFonts w:hint="eastAsia"/>
        </w:rPr>
        <w:t>с</w:t>
      </w:r>
      <w:r>
        <w:t xml:space="preserve"> </w:t>
      </w:r>
      <w:r>
        <w:rPr>
          <w:rFonts w:hint="eastAsia"/>
        </w:rPr>
        <w:t>учётом</w:t>
      </w:r>
      <w:r>
        <w:t xml:space="preserve"> </w:t>
      </w:r>
      <w:r>
        <w:rPr>
          <w:rFonts w:hint="eastAsia"/>
        </w:rPr>
        <w:t>особенностей</w:t>
      </w:r>
      <w:r>
        <w:t xml:space="preserve"> </w:t>
      </w:r>
      <w:r>
        <w:rPr>
          <w:rFonts w:hint="eastAsia"/>
        </w:rPr>
        <w:t>математических</w:t>
      </w:r>
      <w:r>
        <w:t xml:space="preserve"> </w:t>
      </w:r>
      <w:r>
        <w:rPr>
          <w:rFonts w:hint="eastAsia"/>
        </w:rPr>
        <w:t>моделей</w:t>
      </w:r>
      <w:r>
        <w:t xml:space="preserve"> </w:t>
      </w:r>
      <w:r>
        <w:rPr>
          <w:rFonts w:hint="eastAsia"/>
        </w:rPr>
        <w:t>процессов</w:t>
      </w:r>
      <w:r>
        <w:t xml:space="preserve"> </w:t>
      </w:r>
      <w:r>
        <w:rPr>
          <w:rFonts w:hint="eastAsia"/>
        </w:rPr>
        <w:t>в</w:t>
      </w:r>
      <w:r>
        <w:t xml:space="preserve"> </w:t>
      </w:r>
      <w:r>
        <w:rPr>
          <w:rFonts w:hint="eastAsia"/>
        </w:rPr>
        <w:t>подвижных</w:t>
      </w:r>
      <w:r>
        <w:t xml:space="preserve"> </w:t>
      </w:r>
      <w:r>
        <w:rPr>
          <w:rFonts w:hint="eastAsia"/>
        </w:rPr>
        <w:t>объектах</w:t>
      </w:r>
    </w:p>
    <w:p w14:paraId="01709D75" w14:textId="77777777" w:rsidR="0002443F" w:rsidRDefault="0002443F" w:rsidP="0002443F"/>
    <w:p w14:paraId="585530BF" w14:textId="77777777" w:rsidR="0002443F" w:rsidRDefault="0002443F" w:rsidP="0002443F">
      <w:r>
        <w:t xml:space="preserve">3.1 </w:t>
      </w:r>
      <w:r>
        <w:rPr>
          <w:rFonts w:hint="eastAsia"/>
        </w:rPr>
        <w:t>Использование</w:t>
      </w:r>
      <w:r>
        <w:t xml:space="preserve"> </w:t>
      </w:r>
      <w:r>
        <w:rPr>
          <w:rFonts w:hint="eastAsia"/>
        </w:rPr>
        <w:t>особенностей</w:t>
      </w:r>
      <w:r>
        <w:t xml:space="preserve"> </w:t>
      </w:r>
      <w:r>
        <w:rPr>
          <w:rFonts w:hint="eastAsia"/>
        </w:rPr>
        <w:t>математических</w:t>
      </w:r>
      <w:r>
        <w:t xml:space="preserve"> </w:t>
      </w:r>
      <w:r>
        <w:rPr>
          <w:rFonts w:hint="eastAsia"/>
        </w:rPr>
        <w:t>моделей</w:t>
      </w:r>
      <w:r>
        <w:t xml:space="preserve"> </w:t>
      </w:r>
      <w:r>
        <w:rPr>
          <w:rFonts w:hint="eastAsia"/>
        </w:rPr>
        <w:t>процессов</w:t>
      </w:r>
    </w:p>
    <w:p w14:paraId="573C05C6" w14:textId="77777777" w:rsidR="0002443F" w:rsidRDefault="0002443F" w:rsidP="0002443F"/>
    <w:p w14:paraId="34B661EF" w14:textId="77777777" w:rsidR="0002443F" w:rsidRDefault="0002443F" w:rsidP="0002443F">
      <w:r>
        <w:rPr>
          <w:rFonts w:hint="eastAsia"/>
        </w:rPr>
        <w:t>в</w:t>
      </w:r>
      <w:r>
        <w:t xml:space="preserve"> </w:t>
      </w:r>
      <w:r>
        <w:rPr>
          <w:rFonts w:hint="eastAsia"/>
        </w:rPr>
        <w:t>подвижных</w:t>
      </w:r>
      <w:r>
        <w:t xml:space="preserve"> </w:t>
      </w:r>
      <w:r>
        <w:rPr>
          <w:rFonts w:hint="eastAsia"/>
        </w:rPr>
        <w:t>объектах</w:t>
      </w:r>
      <w:r>
        <w:t xml:space="preserve"> </w:t>
      </w:r>
      <w:r>
        <w:rPr>
          <w:rFonts w:hint="eastAsia"/>
        </w:rPr>
        <w:t>в</w:t>
      </w:r>
      <w:r>
        <w:t xml:space="preserve"> </w:t>
      </w:r>
      <w:r>
        <w:rPr>
          <w:rFonts w:hint="eastAsia"/>
        </w:rPr>
        <w:t>задаче</w:t>
      </w:r>
      <w:r>
        <w:t xml:space="preserve"> </w:t>
      </w:r>
      <w:r>
        <w:rPr>
          <w:rFonts w:hint="eastAsia"/>
        </w:rPr>
        <w:t>гарантированного</w:t>
      </w:r>
      <w:r>
        <w:t xml:space="preserve"> </w:t>
      </w:r>
      <w:r>
        <w:rPr>
          <w:rFonts w:hint="eastAsia"/>
        </w:rPr>
        <w:t>оценивания</w:t>
      </w:r>
    </w:p>
    <w:p w14:paraId="53D7E1F8" w14:textId="77777777" w:rsidR="0002443F" w:rsidRDefault="0002443F" w:rsidP="0002443F"/>
    <w:p w14:paraId="1C04C043" w14:textId="77777777" w:rsidR="0002443F" w:rsidRDefault="0002443F" w:rsidP="0002443F">
      <w:r>
        <w:t xml:space="preserve">3.2 </w:t>
      </w:r>
      <w:r>
        <w:rPr>
          <w:rFonts w:hint="eastAsia"/>
        </w:rPr>
        <w:t>Моделирование</w:t>
      </w:r>
      <w:r>
        <w:t xml:space="preserve"> </w:t>
      </w:r>
      <w:r>
        <w:rPr>
          <w:rFonts w:hint="eastAsia"/>
        </w:rPr>
        <w:t>эволюции</w:t>
      </w:r>
      <w:r>
        <w:t xml:space="preserve"> </w:t>
      </w:r>
      <w:r>
        <w:rPr>
          <w:rFonts w:hint="eastAsia"/>
        </w:rPr>
        <w:t>информационных</w:t>
      </w:r>
      <w:r>
        <w:t xml:space="preserve"> </w:t>
      </w:r>
      <w:r>
        <w:rPr>
          <w:rFonts w:hint="eastAsia"/>
        </w:rPr>
        <w:t>множеств</w:t>
      </w:r>
      <w:r>
        <w:t xml:space="preserve"> </w:t>
      </w:r>
      <w:r>
        <w:rPr>
          <w:rFonts w:hint="eastAsia"/>
        </w:rPr>
        <w:t>при</w:t>
      </w:r>
      <w:r>
        <w:t xml:space="preserve"> </w:t>
      </w:r>
      <w:r>
        <w:rPr>
          <w:rFonts w:hint="eastAsia"/>
        </w:rPr>
        <w:t>разложении</w:t>
      </w:r>
      <w:r>
        <w:t xml:space="preserve"> </w:t>
      </w:r>
      <w:r>
        <w:rPr>
          <w:rFonts w:hint="eastAsia"/>
        </w:rPr>
        <w:t>возмущения</w:t>
      </w:r>
      <w:r>
        <w:t xml:space="preserve"> </w:t>
      </w:r>
      <w:r>
        <w:rPr>
          <w:rFonts w:hint="eastAsia"/>
        </w:rPr>
        <w:t>по</w:t>
      </w:r>
      <w:r>
        <w:t xml:space="preserve"> </w:t>
      </w:r>
      <w:r>
        <w:rPr>
          <w:rFonts w:hint="eastAsia"/>
        </w:rPr>
        <w:t>системе</w:t>
      </w:r>
      <w:r>
        <w:t xml:space="preserve"> </w:t>
      </w:r>
      <w:r>
        <w:rPr>
          <w:rFonts w:hint="eastAsia"/>
        </w:rPr>
        <w:t>функций</w:t>
      </w:r>
    </w:p>
    <w:p w14:paraId="7D5083A8" w14:textId="77777777" w:rsidR="0002443F" w:rsidRDefault="0002443F" w:rsidP="0002443F"/>
    <w:p w14:paraId="14D7C283" w14:textId="77777777" w:rsidR="0002443F" w:rsidRDefault="0002443F" w:rsidP="0002443F">
      <w:r>
        <w:t xml:space="preserve">3.3 </w:t>
      </w:r>
      <w:r>
        <w:rPr>
          <w:rFonts w:hint="eastAsia"/>
        </w:rPr>
        <w:t>Оценка</w:t>
      </w:r>
      <w:r>
        <w:t xml:space="preserve"> </w:t>
      </w:r>
      <w:r>
        <w:rPr>
          <w:rFonts w:hint="eastAsia"/>
        </w:rPr>
        <w:t>состояния</w:t>
      </w:r>
      <w:r>
        <w:t xml:space="preserve"> </w:t>
      </w:r>
      <w:r>
        <w:rPr>
          <w:rFonts w:hint="eastAsia"/>
        </w:rPr>
        <w:t>для</w:t>
      </w:r>
      <w:r>
        <w:t xml:space="preserve"> </w:t>
      </w:r>
      <w:r>
        <w:rPr>
          <w:rFonts w:hint="eastAsia"/>
        </w:rPr>
        <w:t>математических</w:t>
      </w:r>
      <w:r>
        <w:t xml:space="preserve"> </w:t>
      </w:r>
      <w:r>
        <w:rPr>
          <w:rFonts w:hint="eastAsia"/>
        </w:rPr>
        <w:t>моделей</w:t>
      </w:r>
      <w:r>
        <w:t xml:space="preserve"> </w:t>
      </w:r>
      <w:r>
        <w:rPr>
          <w:rFonts w:hint="eastAsia"/>
        </w:rPr>
        <w:t>объектов</w:t>
      </w:r>
      <w:r>
        <w:t xml:space="preserve"> </w:t>
      </w:r>
      <w:r>
        <w:rPr>
          <w:rFonts w:hint="eastAsia"/>
        </w:rPr>
        <w:t>с</w:t>
      </w:r>
      <w:r>
        <w:t xml:space="preserve"> </w:t>
      </w:r>
      <w:r>
        <w:rPr>
          <w:rFonts w:hint="eastAsia"/>
        </w:rPr>
        <w:t>трёхмерным</w:t>
      </w:r>
      <w:r>
        <w:t xml:space="preserve"> </w:t>
      </w:r>
      <w:r>
        <w:rPr>
          <w:rFonts w:hint="eastAsia"/>
        </w:rPr>
        <w:t>вектором</w:t>
      </w:r>
      <w:r>
        <w:t xml:space="preserve"> </w:t>
      </w:r>
      <w:r>
        <w:rPr>
          <w:rFonts w:hint="eastAsia"/>
        </w:rPr>
        <w:t>состояния</w:t>
      </w:r>
    </w:p>
    <w:p w14:paraId="344DE672" w14:textId="77777777" w:rsidR="0002443F" w:rsidRDefault="0002443F" w:rsidP="0002443F"/>
    <w:p w14:paraId="2B8E6880" w14:textId="77777777" w:rsidR="0002443F" w:rsidRDefault="0002443F" w:rsidP="0002443F">
      <w:r>
        <w:t xml:space="preserve">3.4 </w:t>
      </w:r>
      <w:r>
        <w:rPr>
          <w:rFonts w:hint="eastAsia"/>
        </w:rPr>
        <w:t>Гарантированное</w:t>
      </w:r>
      <w:r>
        <w:t xml:space="preserve"> </w:t>
      </w:r>
      <w:r>
        <w:rPr>
          <w:rFonts w:hint="eastAsia"/>
        </w:rPr>
        <w:t>оценивание</w:t>
      </w:r>
      <w:r>
        <w:t xml:space="preserve"> </w:t>
      </w:r>
      <w:r>
        <w:rPr>
          <w:rFonts w:hint="eastAsia"/>
        </w:rPr>
        <w:t>состояния</w:t>
      </w:r>
      <w:r>
        <w:t xml:space="preserve"> </w:t>
      </w:r>
      <w:r>
        <w:rPr>
          <w:rFonts w:hint="eastAsia"/>
        </w:rPr>
        <w:t>переключаемых</w:t>
      </w:r>
      <w:r>
        <w:t xml:space="preserve"> </w:t>
      </w:r>
      <w:r>
        <w:rPr>
          <w:rFonts w:hint="eastAsia"/>
        </w:rPr>
        <w:t>систем</w:t>
      </w:r>
    </w:p>
    <w:p w14:paraId="114BBC1D" w14:textId="77777777" w:rsidR="0002443F" w:rsidRDefault="0002443F" w:rsidP="0002443F"/>
    <w:p w14:paraId="217C4E33" w14:textId="77777777" w:rsidR="0002443F" w:rsidRDefault="0002443F" w:rsidP="0002443F">
      <w:r>
        <w:t xml:space="preserve">3.5 </w:t>
      </w:r>
      <w:r>
        <w:rPr>
          <w:rFonts w:hint="eastAsia"/>
        </w:rPr>
        <w:t>Исследование</w:t>
      </w:r>
      <w:r>
        <w:t xml:space="preserve"> </w:t>
      </w:r>
      <w:r>
        <w:rPr>
          <w:rFonts w:hint="eastAsia"/>
        </w:rPr>
        <w:t>гарантированных</w:t>
      </w:r>
      <w:r>
        <w:t xml:space="preserve"> </w:t>
      </w:r>
      <w:r>
        <w:rPr>
          <w:rFonts w:hint="eastAsia"/>
        </w:rPr>
        <w:t>оценок</w:t>
      </w:r>
      <w:r>
        <w:t xml:space="preserve"> </w:t>
      </w:r>
      <w:r>
        <w:rPr>
          <w:rFonts w:hint="eastAsia"/>
        </w:rPr>
        <w:t>состояния</w:t>
      </w:r>
      <w:r>
        <w:t xml:space="preserve"> </w:t>
      </w:r>
      <w:r>
        <w:rPr>
          <w:rFonts w:hint="eastAsia"/>
        </w:rPr>
        <w:t>подвижных</w:t>
      </w:r>
      <w:r>
        <w:t xml:space="preserve"> </w:t>
      </w:r>
      <w:r>
        <w:rPr>
          <w:rFonts w:hint="eastAsia"/>
        </w:rPr>
        <w:t>объектов</w:t>
      </w:r>
      <w:r>
        <w:t xml:space="preserve"> </w:t>
      </w:r>
      <w:r>
        <w:rPr>
          <w:rFonts w:hint="eastAsia"/>
        </w:rPr>
        <w:t>при</w:t>
      </w:r>
      <w:r>
        <w:t xml:space="preserve"> </w:t>
      </w:r>
      <w:r>
        <w:rPr>
          <w:rFonts w:hint="eastAsia"/>
        </w:rPr>
        <w:t>аномальных</w:t>
      </w:r>
      <w:r>
        <w:t xml:space="preserve"> </w:t>
      </w:r>
      <w:r>
        <w:rPr>
          <w:rFonts w:hint="eastAsia"/>
        </w:rPr>
        <w:t>измерениях</w:t>
      </w:r>
    </w:p>
    <w:p w14:paraId="38D0ADB4" w14:textId="77777777" w:rsidR="0002443F" w:rsidRDefault="0002443F" w:rsidP="0002443F"/>
    <w:p w14:paraId="38A4AE8E" w14:textId="77777777" w:rsidR="0002443F" w:rsidRDefault="0002443F" w:rsidP="0002443F">
      <w:r>
        <w:t xml:space="preserve">3.6 </w:t>
      </w:r>
      <w:r>
        <w:rPr>
          <w:rFonts w:hint="eastAsia"/>
        </w:rPr>
        <w:t>Выводы</w:t>
      </w:r>
      <w:r>
        <w:t xml:space="preserve"> </w:t>
      </w:r>
      <w:r>
        <w:rPr>
          <w:rFonts w:hint="eastAsia"/>
        </w:rPr>
        <w:t>по</w:t>
      </w:r>
      <w:r>
        <w:t xml:space="preserve"> </w:t>
      </w:r>
      <w:r>
        <w:rPr>
          <w:rFonts w:hint="eastAsia"/>
        </w:rPr>
        <w:t>главе</w:t>
      </w:r>
    </w:p>
    <w:p w14:paraId="20C94119" w14:textId="77777777" w:rsidR="0002443F" w:rsidRDefault="0002443F" w:rsidP="0002443F"/>
    <w:p w14:paraId="63D328CF" w14:textId="77777777" w:rsidR="0002443F" w:rsidRDefault="0002443F" w:rsidP="0002443F">
      <w:r>
        <w:t xml:space="preserve">4 </w:t>
      </w:r>
      <w:r>
        <w:rPr>
          <w:rFonts w:hint="eastAsia"/>
        </w:rPr>
        <w:t>Реализация</w:t>
      </w:r>
      <w:r>
        <w:t xml:space="preserve"> </w:t>
      </w:r>
      <w:r>
        <w:rPr>
          <w:rFonts w:hint="eastAsia"/>
        </w:rPr>
        <w:t>алгоритмов</w:t>
      </w:r>
      <w:r>
        <w:t xml:space="preserve"> </w:t>
      </w:r>
      <w:r>
        <w:rPr>
          <w:rFonts w:hint="eastAsia"/>
        </w:rPr>
        <w:t>полиэдральной</w:t>
      </w:r>
      <w:r>
        <w:t xml:space="preserve"> </w:t>
      </w:r>
      <w:r>
        <w:rPr>
          <w:rFonts w:hint="eastAsia"/>
        </w:rPr>
        <w:t>аппроксимации</w:t>
      </w:r>
      <w:r>
        <w:t xml:space="preserve">, </w:t>
      </w:r>
      <w:r>
        <w:rPr>
          <w:rFonts w:hint="eastAsia"/>
        </w:rPr>
        <w:t>моделирование</w:t>
      </w:r>
      <w:r>
        <w:t xml:space="preserve"> </w:t>
      </w:r>
      <w:r>
        <w:rPr>
          <w:rFonts w:hint="eastAsia"/>
        </w:rPr>
        <w:t>и</w:t>
      </w:r>
      <w:r>
        <w:t xml:space="preserve"> </w:t>
      </w:r>
      <w:r>
        <w:rPr>
          <w:rFonts w:hint="eastAsia"/>
        </w:rPr>
        <w:t>исследования</w:t>
      </w:r>
      <w:r>
        <w:t xml:space="preserve"> </w:t>
      </w:r>
      <w:r>
        <w:rPr>
          <w:rFonts w:hint="eastAsia"/>
        </w:rPr>
        <w:t>гарантированных</w:t>
      </w:r>
      <w:r>
        <w:t xml:space="preserve"> </w:t>
      </w:r>
      <w:r>
        <w:rPr>
          <w:rFonts w:hint="eastAsia"/>
        </w:rPr>
        <w:t>оценок</w:t>
      </w:r>
      <w:r>
        <w:t xml:space="preserve"> </w:t>
      </w:r>
      <w:r>
        <w:rPr>
          <w:rFonts w:hint="eastAsia"/>
        </w:rPr>
        <w:t>для</w:t>
      </w:r>
      <w:r>
        <w:t xml:space="preserve"> </w:t>
      </w:r>
      <w:r>
        <w:rPr>
          <w:rFonts w:hint="eastAsia"/>
        </w:rPr>
        <w:t>различных</w:t>
      </w:r>
      <w:r>
        <w:t xml:space="preserve"> </w:t>
      </w:r>
      <w:r>
        <w:rPr>
          <w:rFonts w:hint="eastAsia"/>
        </w:rPr>
        <w:t>математических</w:t>
      </w:r>
      <w:r>
        <w:t xml:space="preserve"> </w:t>
      </w:r>
      <w:r>
        <w:rPr>
          <w:rFonts w:hint="eastAsia"/>
        </w:rPr>
        <w:t>моделей</w:t>
      </w:r>
      <w:r>
        <w:t xml:space="preserve"> </w:t>
      </w:r>
      <w:r>
        <w:rPr>
          <w:rFonts w:hint="eastAsia"/>
        </w:rPr>
        <w:t>подвижных</w:t>
      </w:r>
      <w:r>
        <w:t xml:space="preserve"> </w:t>
      </w:r>
      <w:r>
        <w:rPr>
          <w:rFonts w:hint="eastAsia"/>
        </w:rPr>
        <w:t>объектов</w:t>
      </w:r>
    </w:p>
    <w:p w14:paraId="36D1670A" w14:textId="77777777" w:rsidR="0002443F" w:rsidRDefault="0002443F" w:rsidP="0002443F"/>
    <w:p w14:paraId="1A6ABC4F" w14:textId="77777777" w:rsidR="0002443F" w:rsidRDefault="0002443F" w:rsidP="0002443F">
      <w:r>
        <w:t xml:space="preserve">4.1 </w:t>
      </w:r>
      <w:r>
        <w:rPr>
          <w:rFonts w:hint="eastAsia"/>
        </w:rPr>
        <w:t>Гарантированная</w:t>
      </w:r>
      <w:r>
        <w:t xml:space="preserve"> </w:t>
      </w:r>
      <w:r>
        <w:rPr>
          <w:rFonts w:hint="eastAsia"/>
        </w:rPr>
        <w:t>оценка</w:t>
      </w:r>
      <w:r>
        <w:t xml:space="preserve"> </w:t>
      </w:r>
      <w:r>
        <w:rPr>
          <w:rFonts w:hint="eastAsia"/>
        </w:rPr>
        <w:t>вектора</w:t>
      </w:r>
      <w:r>
        <w:t xml:space="preserve"> </w:t>
      </w:r>
      <w:r>
        <w:rPr>
          <w:rFonts w:hint="eastAsia"/>
        </w:rPr>
        <w:t>состояния</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боковым</w:t>
      </w:r>
      <w:r>
        <w:t xml:space="preserve"> </w:t>
      </w:r>
      <w:r>
        <w:rPr>
          <w:rFonts w:hint="eastAsia"/>
        </w:rPr>
        <w:t>движением</w:t>
      </w:r>
      <w:r>
        <w:t xml:space="preserve"> </w:t>
      </w:r>
      <w:r>
        <w:rPr>
          <w:rFonts w:hint="eastAsia"/>
        </w:rPr>
        <w:t>летательного</w:t>
      </w:r>
      <w:r>
        <w:t xml:space="preserve"> </w:t>
      </w:r>
      <w:r>
        <w:rPr>
          <w:rFonts w:hint="eastAsia"/>
        </w:rPr>
        <w:t>аппарата</w:t>
      </w:r>
      <w:r>
        <w:t xml:space="preserve"> </w:t>
      </w:r>
      <w:r>
        <w:rPr>
          <w:rFonts w:hint="eastAsia"/>
        </w:rPr>
        <w:t>на</w:t>
      </w:r>
      <w:r>
        <w:t xml:space="preserve"> </w:t>
      </w:r>
      <w:r>
        <w:rPr>
          <w:rFonts w:hint="eastAsia"/>
        </w:rPr>
        <w:t>основе</w:t>
      </w:r>
      <w:r>
        <w:t xml:space="preserve"> </w:t>
      </w:r>
      <w:r>
        <w:rPr>
          <w:rFonts w:hint="eastAsia"/>
        </w:rPr>
        <w:t>вычислительного</w:t>
      </w:r>
      <w:r>
        <w:t xml:space="preserve"> </w:t>
      </w:r>
      <w:r>
        <w:rPr>
          <w:rFonts w:hint="eastAsia"/>
        </w:rPr>
        <w:t>эксперимента</w:t>
      </w:r>
    </w:p>
    <w:p w14:paraId="0BC6D5BB" w14:textId="77777777" w:rsidR="0002443F" w:rsidRDefault="0002443F" w:rsidP="0002443F"/>
    <w:p w14:paraId="66020ECB" w14:textId="77777777" w:rsidR="0002443F" w:rsidRDefault="0002443F" w:rsidP="0002443F">
      <w:r>
        <w:t xml:space="preserve">4.2 </w:t>
      </w:r>
      <w:r>
        <w:rPr>
          <w:rFonts w:hint="eastAsia"/>
        </w:rPr>
        <w:t>Гарантированная</w:t>
      </w:r>
      <w:r>
        <w:t xml:space="preserve"> </w:t>
      </w:r>
      <w:r>
        <w:rPr>
          <w:rFonts w:hint="eastAsia"/>
        </w:rPr>
        <w:t>оценка</w:t>
      </w:r>
      <w:r>
        <w:t xml:space="preserve"> </w:t>
      </w:r>
      <w:r>
        <w:rPr>
          <w:rFonts w:hint="eastAsia"/>
        </w:rPr>
        <w:t>ошибок</w:t>
      </w:r>
      <w:r>
        <w:t xml:space="preserve"> </w:t>
      </w:r>
      <w:r>
        <w:rPr>
          <w:rFonts w:hint="eastAsia"/>
        </w:rPr>
        <w:t>БИНС</w:t>
      </w:r>
      <w:r>
        <w:t xml:space="preserve"> </w:t>
      </w:r>
      <w:r>
        <w:rPr>
          <w:rFonts w:hint="eastAsia"/>
        </w:rPr>
        <w:t>в</w:t>
      </w:r>
      <w:r>
        <w:t xml:space="preserve"> </w:t>
      </w:r>
      <w:r>
        <w:rPr>
          <w:rFonts w:hint="eastAsia"/>
        </w:rPr>
        <w:t>продольном</w:t>
      </w:r>
      <w:r>
        <w:t xml:space="preserve"> </w:t>
      </w:r>
      <w:r>
        <w:rPr>
          <w:rFonts w:hint="eastAsia"/>
        </w:rPr>
        <w:t>и</w:t>
      </w:r>
      <w:r>
        <w:t xml:space="preserve"> </w:t>
      </w:r>
      <w:r>
        <w:rPr>
          <w:rFonts w:hint="eastAsia"/>
        </w:rPr>
        <w:t>боковом</w:t>
      </w:r>
      <w:r>
        <w:t xml:space="preserve"> </w:t>
      </w:r>
      <w:r>
        <w:rPr>
          <w:rFonts w:hint="eastAsia"/>
        </w:rPr>
        <w:t>каналах</w:t>
      </w:r>
      <w:r>
        <w:t xml:space="preserve"> </w:t>
      </w:r>
      <w:r>
        <w:rPr>
          <w:rFonts w:hint="eastAsia"/>
        </w:rPr>
        <w:t>на</w:t>
      </w:r>
      <w:r>
        <w:t xml:space="preserve"> </w:t>
      </w:r>
      <w:r>
        <w:rPr>
          <w:rFonts w:hint="eastAsia"/>
        </w:rPr>
        <w:t>основе</w:t>
      </w:r>
      <w:r>
        <w:t xml:space="preserve"> </w:t>
      </w:r>
      <w:r>
        <w:rPr>
          <w:rFonts w:hint="eastAsia"/>
        </w:rPr>
        <w:t>вычислительного</w:t>
      </w:r>
      <w:r>
        <w:t xml:space="preserve"> </w:t>
      </w:r>
      <w:r>
        <w:rPr>
          <w:rFonts w:hint="eastAsia"/>
        </w:rPr>
        <w:t>эксперимента</w:t>
      </w:r>
    </w:p>
    <w:p w14:paraId="77FE73DC" w14:textId="77777777" w:rsidR="0002443F" w:rsidRDefault="0002443F" w:rsidP="0002443F"/>
    <w:p w14:paraId="77AFB142" w14:textId="77777777" w:rsidR="0002443F" w:rsidRDefault="0002443F" w:rsidP="0002443F">
      <w:r>
        <w:t xml:space="preserve">4.3 </w:t>
      </w:r>
      <w:r>
        <w:rPr>
          <w:rFonts w:hint="eastAsia"/>
        </w:rPr>
        <w:t>Гарантированное</w:t>
      </w:r>
      <w:r>
        <w:t xml:space="preserve"> </w:t>
      </w:r>
      <w:r>
        <w:rPr>
          <w:rFonts w:hint="eastAsia"/>
        </w:rPr>
        <w:t>оценивание</w:t>
      </w:r>
      <w:r>
        <w:t xml:space="preserve"> </w:t>
      </w:r>
      <w:r>
        <w:rPr>
          <w:rFonts w:hint="eastAsia"/>
        </w:rPr>
        <w:t>параметров</w:t>
      </w:r>
      <w:r>
        <w:t xml:space="preserve"> </w:t>
      </w:r>
      <w:r>
        <w:rPr>
          <w:rFonts w:hint="eastAsia"/>
        </w:rPr>
        <w:t>модели</w:t>
      </w:r>
      <w:r>
        <w:t xml:space="preserve"> </w:t>
      </w:r>
      <w:r>
        <w:rPr>
          <w:rFonts w:hint="eastAsia"/>
        </w:rPr>
        <w:t>«</w:t>
      </w:r>
      <w:r>
        <w:rPr>
          <w:rFonts w:hint="eastAsia"/>
        </w:rPr>
        <w:t>быстрых</w:t>
      </w:r>
      <w:r>
        <w:rPr>
          <w:rFonts w:hint="eastAsia"/>
        </w:rPr>
        <w:t>»</w:t>
      </w:r>
      <w:r>
        <w:t xml:space="preserve"> </w:t>
      </w:r>
      <w:r>
        <w:rPr>
          <w:rFonts w:hint="eastAsia"/>
        </w:rPr>
        <w:t>колебаний</w:t>
      </w:r>
      <w:r>
        <w:t xml:space="preserve"> </w:t>
      </w:r>
      <w:r>
        <w:rPr>
          <w:rFonts w:hint="eastAsia"/>
        </w:rPr>
        <w:t>по</w:t>
      </w:r>
      <w:r>
        <w:t xml:space="preserve"> </w:t>
      </w:r>
      <w:r>
        <w:rPr>
          <w:rFonts w:hint="eastAsia"/>
        </w:rPr>
        <w:t>экспериментальным</w:t>
      </w:r>
      <w:r>
        <w:t xml:space="preserve"> </w:t>
      </w:r>
      <w:r>
        <w:rPr>
          <w:rFonts w:hint="eastAsia"/>
        </w:rPr>
        <w:t>данным</w:t>
      </w:r>
      <w:r>
        <w:t xml:space="preserve"> </w:t>
      </w:r>
      <w:r>
        <w:rPr>
          <w:rFonts w:hint="eastAsia"/>
        </w:rPr>
        <w:t>волоконно</w:t>
      </w:r>
      <w:r>
        <w:t>-</w:t>
      </w:r>
      <w:r>
        <w:rPr>
          <w:rFonts w:hint="eastAsia"/>
        </w:rPr>
        <w:t>оптического</w:t>
      </w:r>
      <w:r>
        <w:t xml:space="preserve"> </w:t>
      </w:r>
      <w:r>
        <w:rPr>
          <w:rFonts w:hint="eastAsia"/>
        </w:rPr>
        <w:t>гироскопа</w:t>
      </w:r>
      <w:r>
        <w:t xml:space="preserve"> </w:t>
      </w:r>
      <w:r>
        <w:rPr>
          <w:rFonts w:hint="eastAsia"/>
        </w:rPr>
        <w:t>ВОГК</w:t>
      </w:r>
      <w:r>
        <w:t>-2</w:t>
      </w:r>
    </w:p>
    <w:p w14:paraId="2A303860" w14:textId="77777777" w:rsidR="0002443F" w:rsidRDefault="0002443F" w:rsidP="0002443F"/>
    <w:p w14:paraId="16EF770C" w14:textId="77777777" w:rsidR="0002443F" w:rsidRDefault="0002443F" w:rsidP="0002443F">
      <w:r>
        <w:t xml:space="preserve">4.4 </w:t>
      </w:r>
      <w:r>
        <w:rPr>
          <w:rFonts w:hint="eastAsia"/>
        </w:rPr>
        <w:t>Проведение</w:t>
      </w:r>
      <w:r>
        <w:t xml:space="preserve"> </w:t>
      </w:r>
      <w:r>
        <w:rPr>
          <w:rFonts w:hint="eastAsia"/>
        </w:rPr>
        <w:t>натурного</w:t>
      </w:r>
      <w:r>
        <w:t xml:space="preserve"> </w:t>
      </w:r>
      <w:r>
        <w:rPr>
          <w:rFonts w:hint="eastAsia"/>
        </w:rPr>
        <w:t>эксперимента</w:t>
      </w:r>
      <w:r>
        <w:t xml:space="preserve"> </w:t>
      </w:r>
      <w:r>
        <w:rPr>
          <w:rFonts w:hint="eastAsia"/>
        </w:rPr>
        <w:t>и</w:t>
      </w:r>
      <w:r>
        <w:t xml:space="preserve"> </w:t>
      </w:r>
      <w:r>
        <w:rPr>
          <w:rFonts w:hint="eastAsia"/>
        </w:rPr>
        <w:t>гарантированное</w:t>
      </w:r>
      <w:r>
        <w:t xml:space="preserve"> </w:t>
      </w:r>
      <w:r>
        <w:rPr>
          <w:rFonts w:hint="eastAsia"/>
        </w:rPr>
        <w:t>оценивание</w:t>
      </w:r>
      <w:r>
        <w:t xml:space="preserve"> </w:t>
      </w:r>
      <w:r>
        <w:rPr>
          <w:rFonts w:hint="eastAsia"/>
        </w:rPr>
        <w:t>состояния</w:t>
      </w:r>
      <w:r>
        <w:t xml:space="preserve"> </w:t>
      </w:r>
      <w:r>
        <w:rPr>
          <w:rFonts w:hint="eastAsia"/>
        </w:rPr>
        <w:t>автомобильной</w:t>
      </w:r>
      <w:r>
        <w:t xml:space="preserve"> </w:t>
      </w:r>
      <w:r>
        <w:rPr>
          <w:rFonts w:hint="eastAsia"/>
        </w:rPr>
        <w:t>дроссельной</w:t>
      </w:r>
      <w:r>
        <w:t xml:space="preserve"> </w:t>
      </w:r>
      <w:r>
        <w:rPr>
          <w:rFonts w:hint="eastAsia"/>
        </w:rPr>
        <w:t>заслонки</w:t>
      </w:r>
    </w:p>
    <w:p w14:paraId="7BB6B55D" w14:textId="77777777" w:rsidR="0002443F" w:rsidRDefault="0002443F" w:rsidP="0002443F"/>
    <w:p w14:paraId="2B589EDB" w14:textId="77777777" w:rsidR="0002443F" w:rsidRDefault="0002443F" w:rsidP="0002443F">
      <w:r>
        <w:t xml:space="preserve">4.5 </w:t>
      </w:r>
      <w:r>
        <w:rPr>
          <w:rFonts w:hint="eastAsia"/>
        </w:rPr>
        <w:t>Применение</w:t>
      </w:r>
      <w:r>
        <w:t xml:space="preserve"> </w:t>
      </w:r>
      <w:r>
        <w:rPr>
          <w:rFonts w:hint="eastAsia"/>
        </w:rPr>
        <w:t>гарантированного</w:t>
      </w:r>
      <w:r>
        <w:t xml:space="preserve"> </w:t>
      </w:r>
      <w:r>
        <w:rPr>
          <w:rFonts w:hint="eastAsia"/>
        </w:rPr>
        <w:t>подхода</w:t>
      </w:r>
      <w:r>
        <w:t xml:space="preserve"> </w:t>
      </w:r>
      <w:r>
        <w:rPr>
          <w:rFonts w:hint="eastAsia"/>
        </w:rPr>
        <w:t>в</w:t>
      </w:r>
      <w:r>
        <w:t xml:space="preserve"> </w:t>
      </w:r>
      <w:r>
        <w:rPr>
          <w:rFonts w:hint="eastAsia"/>
        </w:rPr>
        <w:t>задаче</w:t>
      </w:r>
      <w:r>
        <w:t xml:space="preserve"> </w:t>
      </w:r>
      <w:r>
        <w:rPr>
          <w:rFonts w:hint="eastAsia"/>
        </w:rPr>
        <w:t>динамических</w:t>
      </w:r>
      <w:r>
        <w:t xml:space="preserve"> </w:t>
      </w:r>
      <w:r>
        <w:rPr>
          <w:rFonts w:hint="eastAsia"/>
        </w:rPr>
        <w:t>измерений</w:t>
      </w:r>
      <w:r>
        <w:t xml:space="preserve"> </w:t>
      </w:r>
      <w:r>
        <w:rPr>
          <w:rFonts w:hint="eastAsia"/>
        </w:rPr>
        <w:t>температуры</w:t>
      </w:r>
    </w:p>
    <w:p w14:paraId="01D30AF5" w14:textId="77777777" w:rsidR="0002443F" w:rsidRDefault="0002443F" w:rsidP="0002443F"/>
    <w:p w14:paraId="185812DA" w14:textId="77777777" w:rsidR="0002443F" w:rsidRDefault="0002443F" w:rsidP="0002443F">
      <w:r>
        <w:t xml:space="preserve">4.6 </w:t>
      </w:r>
      <w:r>
        <w:rPr>
          <w:rFonts w:hint="eastAsia"/>
        </w:rPr>
        <w:t>Выводы</w:t>
      </w:r>
      <w:r>
        <w:t xml:space="preserve"> </w:t>
      </w:r>
      <w:r>
        <w:rPr>
          <w:rFonts w:hint="eastAsia"/>
        </w:rPr>
        <w:t>по</w:t>
      </w:r>
      <w:r>
        <w:t xml:space="preserve"> </w:t>
      </w:r>
      <w:r>
        <w:rPr>
          <w:rFonts w:hint="eastAsia"/>
        </w:rPr>
        <w:t>главе</w:t>
      </w:r>
    </w:p>
    <w:p w14:paraId="05D7F15E" w14:textId="77777777" w:rsidR="0002443F" w:rsidRDefault="0002443F" w:rsidP="0002443F"/>
    <w:p w14:paraId="48536828" w14:textId="77777777" w:rsidR="0002443F" w:rsidRDefault="0002443F" w:rsidP="0002443F">
      <w:r>
        <w:t xml:space="preserve">5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вычислительных</w:t>
      </w:r>
      <w:r>
        <w:t xml:space="preserve"> </w:t>
      </w:r>
      <w:r>
        <w:rPr>
          <w:rFonts w:hint="eastAsia"/>
        </w:rPr>
        <w:t>экспериментов</w:t>
      </w:r>
    </w:p>
    <w:p w14:paraId="42CFAB89" w14:textId="77777777" w:rsidR="0002443F" w:rsidRDefault="0002443F" w:rsidP="0002443F"/>
    <w:p w14:paraId="33F47AEA" w14:textId="77777777" w:rsidR="0002443F" w:rsidRDefault="0002443F" w:rsidP="0002443F">
      <w:r>
        <w:rPr>
          <w:rFonts w:hint="eastAsia"/>
        </w:rPr>
        <w:t>и</w:t>
      </w:r>
      <w:r>
        <w:t xml:space="preserve"> </w:t>
      </w:r>
      <w:r>
        <w:rPr>
          <w:rFonts w:hint="eastAsia"/>
        </w:rPr>
        <w:t>исследований</w:t>
      </w:r>
      <w:r>
        <w:t xml:space="preserve"> </w:t>
      </w:r>
      <w:r>
        <w:rPr>
          <w:rFonts w:hint="eastAsia"/>
        </w:rPr>
        <w:t>гарантированных</w:t>
      </w:r>
      <w:r>
        <w:t xml:space="preserve"> </w:t>
      </w:r>
      <w:r>
        <w:rPr>
          <w:rFonts w:hint="eastAsia"/>
        </w:rPr>
        <w:t>оценок</w:t>
      </w:r>
      <w:r>
        <w:t xml:space="preserve"> </w:t>
      </w:r>
      <w:r>
        <w:rPr>
          <w:rFonts w:hint="eastAsia"/>
        </w:rPr>
        <w:t>состояния</w:t>
      </w:r>
      <w:r>
        <w:t xml:space="preserve"> </w:t>
      </w:r>
      <w:r>
        <w:rPr>
          <w:rFonts w:hint="eastAsia"/>
        </w:rPr>
        <w:t>подвижных</w:t>
      </w:r>
      <w:r>
        <w:t xml:space="preserve"> </w:t>
      </w:r>
      <w:r>
        <w:rPr>
          <w:rFonts w:hint="eastAsia"/>
        </w:rPr>
        <w:t>объектов</w:t>
      </w:r>
      <w:r>
        <w:t xml:space="preserve"> </w:t>
      </w:r>
      <w:r>
        <w:rPr>
          <w:rFonts w:hint="eastAsia"/>
        </w:rPr>
        <w:t>методом</w:t>
      </w:r>
      <w:r>
        <w:t xml:space="preserve"> </w:t>
      </w:r>
      <w:r>
        <w:rPr>
          <w:rFonts w:hint="eastAsia"/>
        </w:rPr>
        <w:t>полиэдральной</w:t>
      </w:r>
      <w:r>
        <w:t xml:space="preserve"> </w:t>
      </w:r>
      <w:r>
        <w:rPr>
          <w:rFonts w:hint="eastAsia"/>
        </w:rPr>
        <w:t>аппроксимации</w:t>
      </w:r>
    </w:p>
    <w:p w14:paraId="451C3C2C" w14:textId="77777777" w:rsidR="0002443F" w:rsidRDefault="0002443F" w:rsidP="0002443F"/>
    <w:p w14:paraId="673D43AA" w14:textId="77777777" w:rsidR="0002443F" w:rsidRDefault="0002443F" w:rsidP="0002443F">
      <w:r>
        <w:rPr>
          <w:rFonts w:hint="eastAsia"/>
        </w:rPr>
        <w:t>Заключение</w:t>
      </w:r>
    </w:p>
    <w:p w14:paraId="3459CF3D" w14:textId="77777777" w:rsidR="0002443F" w:rsidRDefault="0002443F" w:rsidP="0002443F"/>
    <w:p w14:paraId="74702203" w14:textId="77777777" w:rsidR="0002443F" w:rsidRDefault="0002443F" w:rsidP="0002443F">
      <w:r>
        <w:rPr>
          <w:rFonts w:hint="eastAsia"/>
        </w:rPr>
        <w:t>Список</w:t>
      </w:r>
      <w:r>
        <w:t xml:space="preserve"> </w:t>
      </w:r>
      <w:r>
        <w:rPr>
          <w:rFonts w:hint="eastAsia"/>
        </w:rPr>
        <w:t>литературы</w:t>
      </w:r>
    </w:p>
    <w:p w14:paraId="0CD5B88A" w14:textId="77777777" w:rsidR="0002443F" w:rsidRDefault="0002443F" w:rsidP="0002443F"/>
    <w:p w14:paraId="7E154BE3" w14:textId="77777777" w:rsidR="0002443F" w:rsidRDefault="0002443F" w:rsidP="0002443F">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p w14:paraId="120D47CB" w14:textId="77777777" w:rsidR="0002443F" w:rsidRDefault="0002443F" w:rsidP="0002443F"/>
    <w:p w14:paraId="2287E1D5" w14:textId="77777777" w:rsidR="0002443F" w:rsidRDefault="0002443F" w:rsidP="0002443F">
      <w:r>
        <w:rPr>
          <w:rFonts w:hint="eastAsia"/>
        </w:rPr>
        <w:t>Приложение</w:t>
      </w:r>
      <w:r>
        <w:t xml:space="preserve"> </w:t>
      </w:r>
      <w:r>
        <w:rPr>
          <w:rFonts w:hint="eastAsia"/>
        </w:rPr>
        <w:t>Б</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эксперимента</w:t>
      </w:r>
      <w:r>
        <w:t xml:space="preserve"> </w:t>
      </w:r>
      <w:r>
        <w:rPr>
          <w:rFonts w:hint="eastAsia"/>
        </w:rPr>
        <w:t>с</w:t>
      </w:r>
      <w:r>
        <w:t xml:space="preserve"> </w:t>
      </w:r>
      <w:r>
        <w:rPr>
          <w:rFonts w:hint="eastAsia"/>
        </w:rPr>
        <w:t>дроссельной</w:t>
      </w:r>
      <w:r>
        <w:t xml:space="preserve"> </w:t>
      </w:r>
      <w:r>
        <w:rPr>
          <w:rFonts w:hint="eastAsia"/>
        </w:rPr>
        <w:t>заслонкой</w:t>
      </w:r>
    </w:p>
    <w:p w14:paraId="51EF6CDD" w14:textId="77777777" w:rsidR="0002443F" w:rsidRDefault="0002443F" w:rsidP="0002443F"/>
    <w:p w14:paraId="693034DF" w14:textId="77777777" w:rsidR="0002443F" w:rsidRDefault="0002443F" w:rsidP="0002443F">
      <w:r>
        <w:rPr>
          <w:rFonts w:hint="eastAsia"/>
        </w:rPr>
        <w:t>Приложение</w:t>
      </w:r>
      <w:r>
        <w:t xml:space="preserve"> </w:t>
      </w:r>
      <w:r>
        <w:rPr>
          <w:rFonts w:hint="eastAsia"/>
        </w:rPr>
        <w:t>В</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эксперимента</w:t>
      </w:r>
    </w:p>
    <w:p w14:paraId="79694000" w14:textId="77777777" w:rsidR="0002443F" w:rsidRDefault="0002443F" w:rsidP="0002443F"/>
    <w:p w14:paraId="55C93CE8" w14:textId="77777777" w:rsidR="0002443F" w:rsidRDefault="0002443F" w:rsidP="0002443F">
      <w:r>
        <w:rPr>
          <w:rFonts w:hint="eastAsia"/>
        </w:rPr>
        <w:t>с</w:t>
      </w:r>
      <w:r>
        <w:t xml:space="preserve"> </w:t>
      </w:r>
      <w:r>
        <w:rPr>
          <w:rFonts w:hint="eastAsia"/>
        </w:rPr>
        <w:t>термопарой</w:t>
      </w:r>
    </w:p>
    <w:p w14:paraId="24326254" w14:textId="77777777" w:rsidR="0002443F" w:rsidRDefault="0002443F" w:rsidP="0002443F"/>
    <w:p w14:paraId="3BF30662" w14:textId="77777777" w:rsidR="0002443F" w:rsidRDefault="0002443F" w:rsidP="0002443F">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7548BD95" w14:textId="77777777" w:rsidR="0002443F" w:rsidRDefault="0002443F" w:rsidP="0002443F"/>
    <w:p w14:paraId="029DF11F" w14:textId="77777777" w:rsidR="0002443F" w:rsidRDefault="0002443F" w:rsidP="0002443F">
      <w:r>
        <w:rPr>
          <w:rFonts w:hint="eastAsia"/>
        </w:rPr>
        <w:t>программы</w:t>
      </w:r>
      <w:r>
        <w:t xml:space="preserve"> </w:t>
      </w:r>
      <w:r>
        <w:rPr>
          <w:rFonts w:hint="eastAsia"/>
        </w:rPr>
        <w:t>для</w:t>
      </w:r>
      <w:r>
        <w:t xml:space="preserve"> </w:t>
      </w:r>
      <w:r>
        <w:rPr>
          <w:rFonts w:hint="eastAsia"/>
        </w:rPr>
        <w:t>ЭВМ</w:t>
      </w:r>
    </w:p>
    <w:p w14:paraId="0037ECA3" w14:textId="77777777" w:rsidR="0002443F" w:rsidRDefault="0002443F" w:rsidP="0002443F"/>
    <w:p w14:paraId="34EFC468" w14:textId="7C7DC96F" w:rsidR="0002443F" w:rsidRPr="0002443F" w:rsidRDefault="0002443F" w:rsidP="0002443F">
      <w:r>
        <w:rPr>
          <w:rFonts w:hint="eastAsia"/>
        </w:rPr>
        <w:t>Введение</w:t>
      </w:r>
    </w:p>
    <w:sectPr w:rsidR="0002443F" w:rsidRPr="0002443F" w:rsidSect="00B544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5FA5" w14:textId="77777777" w:rsidR="00B54465" w:rsidRDefault="00B54465">
      <w:pPr>
        <w:spacing w:after="0" w:line="240" w:lineRule="auto"/>
      </w:pPr>
      <w:r>
        <w:separator/>
      </w:r>
    </w:p>
  </w:endnote>
  <w:endnote w:type="continuationSeparator" w:id="0">
    <w:p w14:paraId="4C8C3FBD" w14:textId="77777777" w:rsidR="00B54465" w:rsidRDefault="00B5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387E" w14:textId="77777777" w:rsidR="00B54465" w:rsidRDefault="00B54465"/>
    <w:p w14:paraId="7E34FF01" w14:textId="77777777" w:rsidR="00B54465" w:rsidRDefault="00B54465"/>
    <w:p w14:paraId="5227C345" w14:textId="77777777" w:rsidR="00B54465" w:rsidRDefault="00B54465"/>
    <w:p w14:paraId="5A7B1C49" w14:textId="77777777" w:rsidR="00B54465" w:rsidRDefault="00B54465"/>
    <w:p w14:paraId="3FF8FDC7" w14:textId="77777777" w:rsidR="00B54465" w:rsidRDefault="00B54465"/>
    <w:p w14:paraId="4E2C8C4A" w14:textId="77777777" w:rsidR="00B54465" w:rsidRDefault="00B54465"/>
    <w:p w14:paraId="1E0EDA49" w14:textId="77777777" w:rsidR="00B54465" w:rsidRDefault="00B544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51642" wp14:editId="070395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31BAC" w14:textId="77777777" w:rsidR="00B54465" w:rsidRDefault="00B54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516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A31BAC" w14:textId="77777777" w:rsidR="00B54465" w:rsidRDefault="00B54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D8EF79" w14:textId="77777777" w:rsidR="00B54465" w:rsidRDefault="00B54465"/>
    <w:p w14:paraId="2F67BD57" w14:textId="77777777" w:rsidR="00B54465" w:rsidRDefault="00B54465"/>
    <w:p w14:paraId="39D777EA" w14:textId="77777777" w:rsidR="00B54465" w:rsidRDefault="00B544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81597" wp14:editId="2CE10D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E5A3" w14:textId="77777777" w:rsidR="00B54465" w:rsidRDefault="00B54465"/>
                          <w:p w14:paraId="25F87642" w14:textId="77777777" w:rsidR="00B54465" w:rsidRDefault="00B54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815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6AE5A3" w14:textId="77777777" w:rsidR="00B54465" w:rsidRDefault="00B54465"/>
                    <w:p w14:paraId="25F87642" w14:textId="77777777" w:rsidR="00B54465" w:rsidRDefault="00B54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202686" w14:textId="77777777" w:rsidR="00B54465" w:rsidRDefault="00B54465"/>
    <w:p w14:paraId="5E72A657" w14:textId="77777777" w:rsidR="00B54465" w:rsidRDefault="00B54465">
      <w:pPr>
        <w:rPr>
          <w:sz w:val="2"/>
          <w:szCs w:val="2"/>
        </w:rPr>
      </w:pPr>
    </w:p>
    <w:p w14:paraId="6F643244" w14:textId="77777777" w:rsidR="00B54465" w:rsidRDefault="00B54465"/>
    <w:p w14:paraId="71E952A9" w14:textId="77777777" w:rsidR="00B54465" w:rsidRDefault="00B54465">
      <w:pPr>
        <w:spacing w:after="0" w:line="240" w:lineRule="auto"/>
      </w:pPr>
    </w:p>
  </w:footnote>
  <w:footnote w:type="continuationSeparator" w:id="0">
    <w:p w14:paraId="6C1DF22F" w14:textId="77777777" w:rsidR="00B54465" w:rsidRDefault="00B5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465"/>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11655</TotalTime>
  <Pages>4</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1091</cp:revision>
  <cp:lastPrinted>2009-02-06T05:36:00Z</cp:lastPrinted>
  <dcterms:created xsi:type="dcterms:W3CDTF">2024-01-07T13:43:00Z</dcterms:created>
  <dcterms:modified xsi:type="dcterms:W3CDTF">2024-01-25T10:30:00Z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