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305E76" w:rsidP="00305E76">
      <w:pPr>
        <w:tabs>
          <w:tab w:val="clear" w:pos="709"/>
        </w:tabs>
        <w:suppressAutoHyphens w:val="0"/>
        <w:spacing w:after="0" w:line="235" w:lineRule="exact"/>
        <w:ind w:left="20" w:right="20" w:firstLine="280"/>
        <w:rPr>
          <w:lang w:val="uk-UA"/>
        </w:rPr>
      </w:pPr>
      <w:r w:rsidRPr="00305E76">
        <w:rPr>
          <w:rFonts w:ascii="Times New Roman" w:eastAsia="Arial Narrow" w:hAnsi="Times New Roman" w:cs="Times New Roman"/>
          <w:b/>
          <w:bCs/>
          <w:color w:val="000000"/>
          <w:kern w:val="0"/>
          <w:sz w:val="24"/>
          <w:szCs w:val="24"/>
          <w:lang w:val="uk-UA" w:eastAsia="ru-RU" w:bidi="ru-RU"/>
        </w:rPr>
        <w:t xml:space="preserve">Сухарева </w:t>
      </w:r>
      <w:r w:rsidRPr="00305E76">
        <w:rPr>
          <w:rFonts w:ascii="Times New Roman" w:eastAsia="Arial Narrow" w:hAnsi="Times New Roman" w:cs="Times New Roman"/>
          <w:b/>
          <w:bCs/>
          <w:color w:val="000000"/>
          <w:kern w:val="0"/>
          <w:sz w:val="24"/>
          <w:szCs w:val="24"/>
          <w:lang w:val="uk-UA" w:eastAsia="uk-UA" w:bidi="uk-UA"/>
        </w:rPr>
        <w:t>Світлана Володимирівна</w:t>
      </w:r>
      <w:r w:rsidRPr="00305E76">
        <w:rPr>
          <w:rFonts w:ascii="Times New Roman" w:hAnsi="Times New Roman" w:cs="Times New Roman"/>
          <w:color w:val="000000"/>
          <w:kern w:val="0"/>
          <w:sz w:val="24"/>
          <w:szCs w:val="24"/>
          <w:lang w:val="uk-UA" w:eastAsia="uk-UA" w:bidi="uk-UA"/>
        </w:rPr>
        <w:t>, доцент кафедри іноземних мов факультету міжнародних відносин Схід</w:t>
      </w:r>
      <w:r w:rsidRPr="00305E76">
        <w:rPr>
          <w:rFonts w:ascii="Times New Roman" w:hAnsi="Times New Roman" w:cs="Times New Roman"/>
          <w:color w:val="000000"/>
          <w:kern w:val="0"/>
          <w:sz w:val="24"/>
          <w:szCs w:val="24"/>
          <w:lang w:val="uk-UA" w:eastAsia="uk-UA" w:bidi="uk-UA"/>
        </w:rPr>
        <w:softHyphen/>
        <w:t xml:space="preserve">ноєвропейського національного університету імені Лесі Українки: «Польська і українська польськомовна проза </w:t>
      </w:r>
      <w:r w:rsidRPr="00305E76">
        <w:rPr>
          <w:rFonts w:ascii="Times New Roman" w:hAnsi="Times New Roman" w:cs="Times New Roman"/>
          <w:color w:val="000000"/>
          <w:kern w:val="0"/>
          <w:sz w:val="24"/>
          <w:szCs w:val="24"/>
          <w:lang w:val="uk-UA" w:eastAsia="en-US" w:bidi="en-US"/>
        </w:rPr>
        <w:t>Х</w:t>
      </w:r>
      <w:r w:rsidRPr="00305E76">
        <w:rPr>
          <w:rFonts w:ascii="Times New Roman" w:hAnsi="Times New Roman" w:cs="Times New Roman"/>
          <w:color w:val="000000"/>
          <w:kern w:val="0"/>
          <w:sz w:val="24"/>
          <w:szCs w:val="24"/>
          <w:lang w:val="en-US" w:eastAsia="en-US" w:bidi="en-US"/>
        </w:rPr>
        <w:t>VII</w:t>
      </w:r>
      <w:r w:rsidRPr="00305E76">
        <w:rPr>
          <w:rFonts w:ascii="Times New Roman" w:hAnsi="Times New Roman" w:cs="Times New Roman"/>
          <w:color w:val="000000"/>
          <w:kern w:val="0"/>
          <w:sz w:val="24"/>
          <w:szCs w:val="24"/>
          <w:lang w:val="uk-UA" w:eastAsia="en-US" w:bidi="en-US"/>
        </w:rPr>
        <w:t xml:space="preserve"> </w:t>
      </w:r>
      <w:r w:rsidRPr="00305E76">
        <w:rPr>
          <w:rFonts w:ascii="Times New Roman" w:hAnsi="Times New Roman" w:cs="Times New Roman"/>
          <w:color w:val="000000"/>
          <w:kern w:val="0"/>
          <w:sz w:val="24"/>
          <w:szCs w:val="24"/>
          <w:lang w:val="uk-UA" w:eastAsia="ru-RU" w:bidi="ru-RU"/>
        </w:rPr>
        <w:t xml:space="preserve">ст.: </w:t>
      </w:r>
      <w:r w:rsidRPr="00305E76">
        <w:rPr>
          <w:rFonts w:ascii="Times New Roman" w:hAnsi="Times New Roman" w:cs="Times New Roman"/>
          <w:color w:val="000000"/>
          <w:kern w:val="0"/>
          <w:sz w:val="24"/>
          <w:szCs w:val="24"/>
          <w:lang w:val="uk-UA" w:eastAsia="uk-UA" w:bidi="uk-UA"/>
        </w:rPr>
        <w:t>риторика, жанри, інтертекст» (10.01.03 - літера</w:t>
      </w:r>
      <w:r w:rsidRPr="00305E76">
        <w:rPr>
          <w:rFonts w:ascii="Times New Roman" w:hAnsi="Times New Roman" w:cs="Times New Roman"/>
          <w:color w:val="000000"/>
          <w:kern w:val="0"/>
          <w:sz w:val="24"/>
          <w:szCs w:val="24"/>
          <w:lang w:val="uk-UA" w:eastAsia="uk-UA" w:bidi="uk-UA"/>
        </w:rPr>
        <w:softHyphen/>
        <w:t>тура слов’янських народів; 10.01.01 - українська літера</w:t>
      </w:r>
      <w:r w:rsidRPr="00305E76">
        <w:rPr>
          <w:rFonts w:ascii="Times New Roman" w:hAnsi="Times New Roman" w:cs="Times New Roman"/>
          <w:color w:val="000000"/>
          <w:kern w:val="0"/>
          <w:sz w:val="24"/>
          <w:szCs w:val="24"/>
          <w:lang w:val="uk-UA" w:eastAsia="uk-UA" w:bidi="uk-UA"/>
        </w:rPr>
        <w:softHyphen/>
        <w:t>тура). Спецрада Д 26.001.39 у Київському національному університеті імені Тараса Шевченка</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89176-B9D5-4B74-AC9A-9756197C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85</Words>
  <Characters>491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2020-05-12T12:36:00Z</dcterms:created>
  <dcterms:modified xsi:type="dcterms:W3CDTF">2020-05-12T13:35:00Z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