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BB24" w14:textId="198BA6D5" w:rsidR="005F177F" w:rsidRDefault="005F177F" w:rsidP="005F177F">
      <w:pPr>
        <w:rPr>
          <w:rFonts w:ascii="Times New Roman" w:eastAsia="Arial Unicode MS" w:hAnsi="Times New Roman" w:cs="Times New Roman"/>
          <w:b/>
          <w:bCs/>
          <w:color w:val="000000"/>
          <w:kern w:val="0"/>
          <w:sz w:val="28"/>
          <w:szCs w:val="28"/>
          <w:lang w:eastAsia="ru-RU" w:bidi="uk-UA"/>
        </w:rPr>
      </w:pPr>
      <w:r w:rsidRPr="005F177F">
        <w:rPr>
          <w:rFonts w:ascii="Times New Roman" w:eastAsia="Arial Unicode MS" w:hAnsi="Times New Roman" w:cs="Times New Roman" w:hint="eastAsia"/>
          <w:b/>
          <w:bCs/>
          <w:color w:val="000000"/>
          <w:kern w:val="0"/>
          <w:sz w:val="28"/>
          <w:szCs w:val="28"/>
          <w:lang w:eastAsia="ru-RU" w:bidi="uk-UA"/>
        </w:rPr>
        <w:t>Сайфуллина</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Надежда</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Алексеевна</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Формирование</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прогностической</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компетентности</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студентов</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педагогической</w:t>
      </w:r>
      <w:r w:rsidRPr="005F177F">
        <w:rPr>
          <w:rFonts w:ascii="Times New Roman" w:eastAsia="Arial Unicode MS" w:hAnsi="Times New Roman" w:cs="Times New Roman"/>
          <w:b/>
          <w:bCs/>
          <w:color w:val="000000"/>
          <w:kern w:val="0"/>
          <w:sz w:val="28"/>
          <w:szCs w:val="28"/>
          <w:lang w:eastAsia="ru-RU" w:bidi="uk-UA"/>
        </w:rPr>
        <w:t xml:space="preserve"> </w:t>
      </w:r>
      <w:r w:rsidRPr="005F177F">
        <w:rPr>
          <w:rFonts w:ascii="Times New Roman" w:eastAsia="Arial Unicode MS" w:hAnsi="Times New Roman" w:cs="Times New Roman" w:hint="eastAsia"/>
          <w:b/>
          <w:bCs/>
          <w:color w:val="000000"/>
          <w:kern w:val="0"/>
          <w:sz w:val="28"/>
          <w:szCs w:val="28"/>
          <w:lang w:eastAsia="ru-RU" w:bidi="uk-UA"/>
        </w:rPr>
        <w:t>магистратуры</w:t>
      </w:r>
    </w:p>
    <w:p w14:paraId="7B8D75BC" w14:textId="77777777" w:rsidR="005F177F" w:rsidRDefault="005F177F" w:rsidP="005F177F">
      <w:r>
        <w:rPr>
          <w:rFonts w:hint="eastAsia"/>
        </w:rPr>
        <w:t>ОГЛАВЛЕНИЕ</w:t>
      </w:r>
      <w:r>
        <w:t xml:space="preserve"> </w:t>
      </w:r>
      <w:r>
        <w:rPr>
          <w:rFonts w:hint="eastAsia"/>
        </w:rPr>
        <w:t>ДИССЕРТАЦИИ</w:t>
      </w:r>
    </w:p>
    <w:p w14:paraId="7CEAA601" w14:textId="77777777" w:rsidR="005F177F" w:rsidRDefault="005F177F" w:rsidP="005F177F">
      <w:r>
        <w:rPr>
          <w:rFonts w:hint="eastAsia"/>
        </w:rPr>
        <w:t>кандидат</w:t>
      </w:r>
      <w:r>
        <w:t xml:space="preserve"> </w:t>
      </w:r>
      <w:r>
        <w:rPr>
          <w:rFonts w:hint="eastAsia"/>
        </w:rPr>
        <w:t>наук</w:t>
      </w:r>
      <w:r>
        <w:t xml:space="preserve"> </w:t>
      </w:r>
      <w:r>
        <w:rPr>
          <w:rFonts w:hint="eastAsia"/>
        </w:rPr>
        <w:t>Сайфуллина</w:t>
      </w:r>
      <w:r>
        <w:t xml:space="preserve"> </w:t>
      </w:r>
      <w:r>
        <w:rPr>
          <w:rFonts w:hint="eastAsia"/>
        </w:rPr>
        <w:t>Надежда</w:t>
      </w:r>
      <w:r>
        <w:t xml:space="preserve"> </w:t>
      </w:r>
      <w:r>
        <w:rPr>
          <w:rFonts w:hint="eastAsia"/>
        </w:rPr>
        <w:t>Алексеевна</w:t>
      </w:r>
    </w:p>
    <w:p w14:paraId="50EF662E" w14:textId="77777777" w:rsidR="005F177F" w:rsidRDefault="005F177F" w:rsidP="005F177F">
      <w:r>
        <w:rPr>
          <w:rFonts w:hint="eastAsia"/>
        </w:rPr>
        <w:t>Введение</w:t>
      </w:r>
    </w:p>
    <w:p w14:paraId="0B2FC942" w14:textId="77777777" w:rsidR="005F177F" w:rsidRDefault="005F177F" w:rsidP="005F177F"/>
    <w:p w14:paraId="43489496" w14:textId="77777777" w:rsidR="005F177F" w:rsidRDefault="005F177F" w:rsidP="005F177F">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прогностической</w:t>
      </w:r>
      <w:r>
        <w:t xml:space="preserve"> </w:t>
      </w:r>
      <w:r>
        <w:rPr>
          <w:rFonts w:hint="eastAsia"/>
        </w:rPr>
        <w:t>компетентности</w:t>
      </w:r>
    </w:p>
    <w:p w14:paraId="52790D64" w14:textId="77777777" w:rsidR="005F177F" w:rsidRDefault="005F177F" w:rsidP="005F177F"/>
    <w:p w14:paraId="09039970" w14:textId="77777777" w:rsidR="005F177F" w:rsidRDefault="005F177F" w:rsidP="005F177F">
      <w:r>
        <w:t xml:space="preserve">1.1. </w:t>
      </w:r>
      <w:r>
        <w:rPr>
          <w:rFonts w:hint="eastAsia"/>
        </w:rPr>
        <w:t>Структурно</w:t>
      </w:r>
      <w:r>
        <w:t xml:space="preserve"> - </w:t>
      </w:r>
      <w:r>
        <w:rPr>
          <w:rFonts w:hint="eastAsia"/>
        </w:rPr>
        <w:t>содержательная</w:t>
      </w:r>
      <w:r>
        <w:t xml:space="preserve"> </w:t>
      </w:r>
      <w:r>
        <w:rPr>
          <w:rFonts w:hint="eastAsia"/>
        </w:rPr>
        <w:t>характеристика</w:t>
      </w:r>
      <w:r>
        <w:t xml:space="preserve"> </w:t>
      </w:r>
      <w:r>
        <w:rPr>
          <w:rFonts w:hint="eastAsia"/>
        </w:rPr>
        <w:t>прогностической</w:t>
      </w:r>
      <w:r>
        <w:t xml:space="preserve"> </w:t>
      </w:r>
      <w:r>
        <w:rPr>
          <w:rFonts w:hint="eastAsia"/>
        </w:rPr>
        <w:t>компетентности</w:t>
      </w:r>
    </w:p>
    <w:p w14:paraId="6A220493" w14:textId="77777777" w:rsidR="005F177F" w:rsidRDefault="005F177F" w:rsidP="005F177F"/>
    <w:p w14:paraId="36165FA8" w14:textId="77777777" w:rsidR="005F177F" w:rsidRDefault="005F177F" w:rsidP="005F177F">
      <w:r>
        <w:t xml:space="preserve">1.2. </w:t>
      </w:r>
      <w:r>
        <w:rPr>
          <w:rFonts w:hint="eastAsia"/>
        </w:rPr>
        <w:t>Принципы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прогностической</w:t>
      </w:r>
      <w:r>
        <w:t xml:space="preserve"> </w:t>
      </w:r>
      <w:r>
        <w:rPr>
          <w:rFonts w:hint="eastAsia"/>
        </w:rPr>
        <w:t>компетентности</w:t>
      </w:r>
      <w:r>
        <w:t xml:space="preserve"> </w:t>
      </w:r>
      <w:r>
        <w:rPr>
          <w:rFonts w:hint="eastAsia"/>
        </w:rPr>
        <w:t>в</w:t>
      </w:r>
      <w:r>
        <w:t xml:space="preserve"> </w:t>
      </w:r>
      <w:r>
        <w:rPr>
          <w:rFonts w:hint="eastAsia"/>
        </w:rPr>
        <w:t>контексте</w:t>
      </w:r>
      <w:r>
        <w:t xml:space="preserve"> </w:t>
      </w:r>
      <w:r>
        <w:rPr>
          <w:rFonts w:hint="eastAsia"/>
        </w:rPr>
        <w:t>отечественных</w:t>
      </w:r>
      <w:r>
        <w:t xml:space="preserve"> </w:t>
      </w:r>
      <w:r>
        <w:rPr>
          <w:rFonts w:hint="eastAsia"/>
        </w:rPr>
        <w:t>психолого</w:t>
      </w:r>
      <w:r>
        <w:t>-</w:t>
      </w:r>
      <w:r>
        <w:rPr>
          <w:rFonts w:hint="eastAsia"/>
        </w:rPr>
        <w:t>педагогических</w:t>
      </w:r>
      <w:r>
        <w:t xml:space="preserve"> </w:t>
      </w:r>
      <w:r>
        <w:rPr>
          <w:rFonts w:hint="eastAsia"/>
        </w:rPr>
        <w:t>исследований</w:t>
      </w:r>
    </w:p>
    <w:p w14:paraId="13608B39" w14:textId="77777777" w:rsidR="005F177F" w:rsidRDefault="005F177F" w:rsidP="005F177F"/>
    <w:p w14:paraId="79C9BF5A" w14:textId="77777777" w:rsidR="005F177F" w:rsidRDefault="005F177F" w:rsidP="005F177F">
      <w:r>
        <w:t xml:space="preserve">1.3. </w:t>
      </w:r>
      <w:r>
        <w:rPr>
          <w:rFonts w:hint="eastAsia"/>
        </w:rPr>
        <w:t>Зарубежные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прогностической</w:t>
      </w:r>
      <w:r>
        <w:t xml:space="preserve"> </w:t>
      </w:r>
      <w:r>
        <w:rPr>
          <w:rFonts w:hint="eastAsia"/>
        </w:rPr>
        <w:t>компетентности</w:t>
      </w:r>
      <w:r>
        <w:t xml:space="preserve"> </w:t>
      </w:r>
      <w:r>
        <w:rPr>
          <w:rFonts w:hint="eastAsia"/>
        </w:rPr>
        <w:t>педагогов</w:t>
      </w:r>
    </w:p>
    <w:p w14:paraId="4BBEE1FF" w14:textId="77777777" w:rsidR="005F177F" w:rsidRDefault="005F177F" w:rsidP="005F177F"/>
    <w:p w14:paraId="74F0C8AD" w14:textId="77777777" w:rsidR="005F177F" w:rsidRDefault="005F177F" w:rsidP="005F177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44F9B45" w14:textId="77777777" w:rsidR="005F177F" w:rsidRDefault="005F177F" w:rsidP="005F177F"/>
    <w:p w14:paraId="0D047AD0" w14:textId="77777777" w:rsidR="005F177F" w:rsidRDefault="005F177F" w:rsidP="005F177F">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апробация</w:t>
      </w:r>
      <w:r>
        <w:t xml:space="preserve"> </w:t>
      </w:r>
      <w:r>
        <w:rPr>
          <w:rFonts w:hint="eastAsia"/>
        </w:rPr>
        <w:t>педагогического</w:t>
      </w:r>
      <w:r>
        <w:t xml:space="preserve"> </w:t>
      </w:r>
      <w:r>
        <w:rPr>
          <w:rFonts w:hint="eastAsia"/>
        </w:rPr>
        <w:t>обеспечения</w:t>
      </w:r>
      <w:r>
        <w:t xml:space="preserve"> </w:t>
      </w:r>
      <w:r>
        <w:rPr>
          <w:rFonts w:hint="eastAsia"/>
        </w:rPr>
        <w:t>формирования</w:t>
      </w:r>
      <w:r>
        <w:t xml:space="preserve"> </w:t>
      </w:r>
      <w:r>
        <w:rPr>
          <w:rFonts w:hint="eastAsia"/>
        </w:rPr>
        <w:t>прогностической</w:t>
      </w:r>
      <w:r>
        <w:t xml:space="preserve"> </w:t>
      </w:r>
      <w:r>
        <w:rPr>
          <w:rFonts w:hint="eastAsia"/>
        </w:rPr>
        <w:t>компетентности</w:t>
      </w:r>
      <w:r>
        <w:t xml:space="preserve"> </w:t>
      </w:r>
      <w:r>
        <w:rPr>
          <w:rFonts w:hint="eastAsia"/>
        </w:rPr>
        <w:t>студентов</w:t>
      </w:r>
      <w:r>
        <w:t xml:space="preserve"> </w:t>
      </w:r>
      <w:r>
        <w:rPr>
          <w:rFonts w:hint="eastAsia"/>
        </w:rPr>
        <w:t>педагогической</w:t>
      </w:r>
      <w:r>
        <w:t xml:space="preserve"> </w:t>
      </w:r>
      <w:r>
        <w:rPr>
          <w:rFonts w:hint="eastAsia"/>
        </w:rPr>
        <w:t>магистратуры</w:t>
      </w:r>
    </w:p>
    <w:p w14:paraId="7FE841BE" w14:textId="77777777" w:rsidR="005F177F" w:rsidRDefault="005F177F" w:rsidP="005F177F"/>
    <w:p w14:paraId="0C2F2178" w14:textId="77777777" w:rsidR="005F177F" w:rsidRDefault="005F177F" w:rsidP="005F177F">
      <w:r>
        <w:t xml:space="preserve">2.1. </w:t>
      </w:r>
      <w:r>
        <w:rPr>
          <w:rFonts w:hint="eastAsia"/>
        </w:rPr>
        <w:t>Комплексная</w:t>
      </w:r>
      <w:r>
        <w:t xml:space="preserve"> </w:t>
      </w:r>
      <w:r>
        <w:rPr>
          <w:rFonts w:hint="eastAsia"/>
        </w:rPr>
        <w:t>диагностика</w:t>
      </w:r>
      <w:r>
        <w:t xml:space="preserve"> </w:t>
      </w:r>
      <w:r>
        <w:rPr>
          <w:rFonts w:hint="eastAsia"/>
        </w:rPr>
        <w:t>уровня</w:t>
      </w:r>
      <w:r>
        <w:t xml:space="preserve"> </w:t>
      </w:r>
      <w:r>
        <w:rPr>
          <w:rFonts w:hint="eastAsia"/>
        </w:rPr>
        <w:t>сформированности</w:t>
      </w:r>
      <w:r>
        <w:t xml:space="preserve"> </w:t>
      </w:r>
      <w:r>
        <w:rPr>
          <w:rFonts w:hint="eastAsia"/>
        </w:rPr>
        <w:t>прогностической</w:t>
      </w:r>
      <w:r>
        <w:t xml:space="preserve"> </w:t>
      </w:r>
      <w:r>
        <w:rPr>
          <w:rFonts w:hint="eastAsia"/>
        </w:rPr>
        <w:t>компетентности</w:t>
      </w:r>
      <w:r>
        <w:t xml:space="preserve"> </w:t>
      </w:r>
      <w:r>
        <w:rPr>
          <w:rFonts w:hint="eastAsia"/>
        </w:rPr>
        <w:t>студентов</w:t>
      </w:r>
      <w:r>
        <w:t xml:space="preserve"> </w:t>
      </w:r>
      <w:r>
        <w:rPr>
          <w:rFonts w:hint="eastAsia"/>
        </w:rPr>
        <w:t>педагогической</w:t>
      </w:r>
      <w:r>
        <w:t xml:space="preserve"> </w:t>
      </w:r>
      <w:r>
        <w:rPr>
          <w:rFonts w:hint="eastAsia"/>
        </w:rPr>
        <w:t>магистратуры</w:t>
      </w:r>
      <w:r>
        <w:t xml:space="preserve"> (</w:t>
      </w:r>
      <w:r>
        <w:rPr>
          <w:rFonts w:hint="eastAsia"/>
        </w:rPr>
        <w:t>констатирующий</w:t>
      </w:r>
      <w:r>
        <w:t xml:space="preserve"> </w:t>
      </w:r>
      <w:r>
        <w:rPr>
          <w:rFonts w:hint="eastAsia"/>
        </w:rPr>
        <w:t>этап</w:t>
      </w:r>
      <w:r>
        <w:t xml:space="preserve"> </w:t>
      </w:r>
      <w:r>
        <w:rPr>
          <w:rFonts w:hint="eastAsia"/>
        </w:rPr>
        <w:t>эксперимента</w:t>
      </w:r>
      <w:r>
        <w:t>)</w:t>
      </w:r>
    </w:p>
    <w:p w14:paraId="0723AD6C" w14:textId="77777777" w:rsidR="005F177F" w:rsidRDefault="005F177F" w:rsidP="005F177F"/>
    <w:p w14:paraId="7EC0BDE1" w14:textId="77777777" w:rsidR="005F177F" w:rsidRDefault="005F177F" w:rsidP="005F177F">
      <w:r>
        <w:t xml:space="preserve">2.2.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и</w:t>
      </w:r>
      <w:r>
        <w:t xml:space="preserve"> </w:t>
      </w:r>
      <w:r>
        <w:rPr>
          <w:rFonts w:hint="eastAsia"/>
        </w:rPr>
        <w:t>модели</w:t>
      </w:r>
      <w:r>
        <w:t xml:space="preserve"> </w:t>
      </w:r>
      <w:r>
        <w:rPr>
          <w:rFonts w:hint="eastAsia"/>
        </w:rPr>
        <w:t>педагогического</w:t>
      </w:r>
      <w:r>
        <w:t xml:space="preserve"> </w:t>
      </w:r>
      <w:r>
        <w:rPr>
          <w:rFonts w:hint="eastAsia"/>
        </w:rPr>
        <w:t>обеспечения</w:t>
      </w:r>
      <w:r>
        <w:t xml:space="preserve"> </w:t>
      </w:r>
      <w:r>
        <w:rPr>
          <w:rFonts w:hint="eastAsia"/>
        </w:rPr>
        <w:t>формирования</w:t>
      </w:r>
      <w:r>
        <w:t xml:space="preserve"> </w:t>
      </w:r>
      <w:r>
        <w:rPr>
          <w:rFonts w:hint="eastAsia"/>
        </w:rPr>
        <w:t>прогностической</w:t>
      </w:r>
      <w:r>
        <w:t xml:space="preserve"> </w:t>
      </w:r>
      <w:r>
        <w:rPr>
          <w:rFonts w:hint="eastAsia"/>
        </w:rPr>
        <w:t>компетентности</w:t>
      </w:r>
      <w:r>
        <w:t xml:space="preserve"> </w:t>
      </w:r>
      <w:r>
        <w:rPr>
          <w:rFonts w:hint="eastAsia"/>
        </w:rPr>
        <w:t>студентов</w:t>
      </w:r>
      <w:r>
        <w:t xml:space="preserve"> </w:t>
      </w:r>
      <w:r>
        <w:rPr>
          <w:rFonts w:hint="eastAsia"/>
        </w:rPr>
        <w:t>педагогической</w:t>
      </w:r>
      <w:r>
        <w:t xml:space="preserve"> </w:t>
      </w:r>
      <w:r>
        <w:rPr>
          <w:rFonts w:hint="eastAsia"/>
        </w:rPr>
        <w:t>магистратуры</w:t>
      </w:r>
      <w:r>
        <w:t xml:space="preserve"> (</w:t>
      </w:r>
      <w:r>
        <w:rPr>
          <w:rFonts w:hint="eastAsia"/>
        </w:rPr>
        <w:t>формирующий</w:t>
      </w:r>
      <w:r>
        <w:t xml:space="preserve"> </w:t>
      </w:r>
      <w:r>
        <w:rPr>
          <w:rFonts w:hint="eastAsia"/>
        </w:rPr>
        <w:t>этап</w:t>
      </w:r>
      <w:r>
        <w:t xml:space="preserve"> </w:t>
      </w:r>
      <w:r>
        <w:rPr>
          <w:rFonts w:hint="eastAsia"/>
        </w:rPr>
        <w:t>эксперимента</w:t>
      </w:r>
      <w:r>
        <w:t xml:space="preserve">) .. 105 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w:t>
      </w:r>
      <w:r>
        <w:rPr>
          <w:rFonts w:hint="eastAsia"/>
        </w:rPr>
        <w:lastRenderedPageBreak/>
        <w:t>аботы</w:t>
      </w:r>
      <w:r>
        <w:t xml:space="preserve"> </w:t>
      </w:r>
      <w:r>
        <w:rPr>
          <w:rFonts w:hint="eastAsia"/>
        </w:rPr>
        <w:t>по</w:t>
      </w:r>
      <w:r>
        <w:t xml:space="preserve"> </w:t>
      </w:r>
      <w:r>
        <w:rPr>
          <w:rFonts w:hint="eastAsia"/>
        </w:rPr>
        <w:t>апробации</w:t>
      </w:r>
      <w:r>
        <w:t xml:space="preserve"> </w:t>
      </w:r>
      <w:r>
        <w:rPr>
          <w:rFonts w:hint="eastAsia"/>
        </w:rPr>
        <w:t>системы</w:t>
      </w:r>
      <w:r>
        <w:t xml:space="preserve"> </w:t>
      </w:r>
      <w:r>
        <w:rPr>
          <w:rFonts w:hint="eastAsia"/>
        </w:rPr>
        <w:t>педагогического</w:t>
      </w:r>
      <w:r>
        <w:t xml:space="preserve"> </w:t>
      </w:r>
      <w:r>
        <w:rPr>
          <w:rFonts w:hint="eastAsia"/>
        </w:rPr>
        <w:t>обеспечения</w:t>
      </w:r>
      <w:r>
        <w:t xml:space="preserve"> </w:t>
      </w:r>
      <w:r>
        <w:rPr>
          <w:rFonts w:hint="eastAsia"/>
        </w:rPr>
        <w:t>формирования</w:t>
      </w:r>
      <w:r>
        <w:t xml:space="preserve"> </w:t>
      </w:r>
      <w:r>
        <w:rPr>
          <w:rFonts w:hint="eastAsia"/>
        </w:rPr>
        <w:t>прогностической</w:t>
      </w:r>
      <w:r>
        <w:t xml:space="preserve"> </w:t>
      </w:r>
      <w:r>
        <w:rPr>
          <w:rFonts w:hint="eastAsia"/>
        </w:rPr>
        <w:t>компетентности</w:t>
      </w:r>
      <w:r>
        <w:t xml:space="preserve"> </w:t>
      </w:r>
      <w:r>
        <w:rPr>
          <w:rFonts w:hint="eastAsia"/>
        </w:rPr>
        <w:t>студентов</w:t>
      </w:r>
      <w:r>
        <w:t xml:space="preserve"> </w:t>
      </w:r>
      <w:r>
        <w:rPr>
          <w:rFonts w:hint="eastAsia"/>
        </w:rPr>
        <w:t>педагогической</w:t>
      </w:r>
      <w:r>
        <w:t xml:space="preserve"> </w:t>
      </w:r>
      <w:r>
        <w:rPr>
          <w:rFonts w:hint="eastAsia"/>
        </w:rPr>
        <w:t>магистратуры</w:t>
      </w:r>
      <w:r>
        <w:t xml:space="preserve"> (</w:t>
      </w:r>
      <w:r>
        <w:rPr>
          <w:rFonts w:hint="eastAsia"/>
        </w:rPr>
        <w:t>контрольный</w:t>
      </w:r>
      <w:r>
        <w:t xml:space="preserve"> </w:t>
      </w:r>
      <w:r>
        <w:rPr>
          <w:rFonts w:hint="eastAsia"/>
        </w:rPr>
        <w:t>этап</w:t>
      </w:r>
      <w:r>
        <w:t xml:space="preserve"> </w:t>
      </w:r>
      <w:r>
        <w:rPr>
          <w:rFonts w:hint="eastAsia"/>
        </w:rPr>
        <w:t>эксперимента</w:t>
      </w:r>
      <w:r>
        <w:t>)</w:t>
      </w:r>
    </w:p>
    <w:p w14:paraId="4341630A" w14:textId="77777777" w:rsidR="005F177F" w:rsidRDefault="005F177F" w:rsidP="005F177F"/>
    <w:p w14:paraId="3E814BAD" w14:textId="77777777" w:rsidR="005F177F" w:rsidRDefault="005F177F" w:rsidP="005F177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1410BE9" w14:textId="77777777" w:rsidR="005F177F" w:rsidRDefault="005F177F" w:rsidP="005F177F"/>
    <w:p w14:paraId="377297E0" w14:textId="77777777" w:rsidR="005F177F" w:rsidRDefault="005F177F" w:rsidP="005F177F">
      <w:r>
        <w:rPr>
          <w:rFonts w:hint="eastAsia"/>
        </w:rPr>
        <w:t>Заключение</w:t>
      </w:r>
    </w:p>
    <w:p w14:paraId="423948FD" w14:textId="77777777" w:rsidR="005F177F" w:rsidRDefault="005F177F" w:rsidP="005F177F"/>
    <w:p w14:paraId="2AB1E455" w14:textId="77777777" w:rsidR="005F177F" w:rsidRDefault="005F177F" w:rsidP="005F177F">
      <w:r>
        <w:rPr>
          <w:rFonts w:hint="eastAsia"/>
        </w:rPr>
        <w:t>Список</w:t>
      </w:r>
      <w:r>
        <w:t xml:space="preserve"> </w:t>
      </w:r>
      <w:r>
        <w:rPr>
          <w:rFonts w:hint="eastAsia"/>
        </w:rPr>
        <w:t>использованной</w:t>
      </w:r>
      <w:r>
        <w:t xml:space="preserve"> </w:t>
      </w:r>
      <w:r>
        <w:rPr>
          <w:rFonts w:hint="eastAsia"/>
        </w:rPr>
        <w:t>литературы</w:t>
      </w:r>
    </w:p>
    <w:p w14:paraId="0591633B" w14:textId="77777777" w:rsidR="005F177F" w:rsidRDefault="005F177F" w:rsidP="005F177F"/>
    <w:p w14:paraId="200C9110" w14:textId="35987373" w:rsidR="005F177F" w:rsidRPr="005F177F" w:rsidRDefault="005F177F" w:rsidP="005F177F">
      <w:r>
        <w:rPr>
          <w:rFonts w:hint="eastAsia"/>
        </w:rPr>
        <w:t>Приложения</w:t>
      </w:r>
    </w:p>
    <w:sectPr w:rsidR="005F177F" w:rsidRPr="005F177F" w:rsidSect="00AA13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250B" w14:textId="77777777" w:rsidR="00AA13F8" w:rsidRDefault="00AA13F8">
      <w:pPr>
        <w:spacing w:after="0" w:line="240" w:lineRule="auto"/>
      </w:pPr>
      <w:r>
        <w:separator/>
      </w:r>
    </w:p>
  </w:endnote>
  <w:endnote w:type="continuationSeparator" w:id="0">
    <w:p w14:paraId="2E3FFFC2" w14:textId="77777777" w:rsidR="00AA13F8" w:rsidRDefault="00AA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F606" w14:textId="77777777" w:rsidR="00AA13F8" w:rsidRDefault="00AA13F8"/>
    <w:p w14:paraId="1B214595" w14:textId="77777777" w:rsidR="00AA13F8" w:rsidRDefault="00AA13F8"/>
    <w:p w14:paraId="66773334" w14:textId="77777777" w:rsidR="00AA13F8" w:rsidRDefault="00AA13F8"/>
    <w:p w14:paraId="05F43613" w14:textId="77777777" w:rsidR="00AA13F8" w:rsidRDefault="00AA13F8"/>
    <w:p w14:paraId="04CB24C3" w14:textId="77777777" w:rsidR="00AA13F8" w:rsidRDefault="00AA13F8"/>
    <w:p w14:paraId="004E069D" w14:textId="77777777" w:rsidR="00AA13F8" w:rsidRDefault="00AA13F8"/>
    <w:p w14:paraId="4C606A3C" w14:textId="77777777" w:rsidR="00AA13F8" w:rsidRDefault="00AA13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EFA131" wp14:editId="0F0777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A23A" w14:textId="77777777" w:rsidR="00AA13F8" w:rsidRDefault="00AA1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FA1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10A23A" w14:textId="77777777" w:rsidR="00AA13F8" w:rsidRDefault="00AA1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D8584A" w14:textId="77777777" w:rsidR="00AA13F8" w:rsidRDefault="00AA13F8"/>
    <w:p w14:paraId="6BBFE499" w14:textId="77777777" w:rsidR="00AA13F8" w:rsidRDefault="00AA13F8"/>
    <w:p w14:paraId="3BB1B9FE" w14:textId="77777777" w:rsidR="00AA13F8" w:rsidRDefault="00AA13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889A0C" wp14:editId="0F8A8D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AFEF" w14:textId="77777777" w:rsidR="00AA13F8" w:rsidRDefault="00AA13F8"/>
                          <w:p w14:paraId="5ADA0A7C" w14:textId="77777777" w:rsidR="00AA13F8" w:rsidRDefault="00AA1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89A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30AFEF" w14:textId="77777777" w:rsidR="00AA13F8" w:rsidRDefault="00AA13F8"/>
                    <w:p w14:paraId="5ADA0A7C" w14:textId="77777777" w:rsidR="00AA13F8" w:rsidRDefault="00AA1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391B38" w14:textId="77777777" w:rsidR="00AA13F8" w:rsidRDefault="00AA13F8"/>
    <w:p w14:paraId="25D5F3EF" w14:textId="77777777" w:rsidR="00AA13F8" w:rsidRDefault="00AA13F8">
      <w:pPr>
        <w:rPr>
          <w:sz w:val="2"/>
          <w:szCs w:val="2"/>
        </w:rPr>
      </w:pPr>
    </w:p>
    <w:p w14:paraId="1BFBE155" w14:textId="77777777" w:rsidR="00AA13F8" w:rsidRDefault="00AA13F8"/>
    <w:p w14:paraId="290034A0" w14:textId="77777777" w:rsidR="00AA13F8" w:rsidRDefault="00AA13F8">
      <w:pPr>
        <w:spacing w:after="0" w:line="240" w:lineRule="auto"/>
      </w:pPr>
    </w:p>
  </w:footnote>
  <w:footnote w:type="continuationSeparator" w:id="0">
    <w:p w14:paraId="08D5351E" w14:textId="77777777" w:rsidR="00AA13F8" w:rsidRDefault="00AA1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3F8"/>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128</cp:revision>
  <cp:lastPrinted>2009-02-06T05:36:00Z</cp:lastPrinted>
  <dcterms:created xsi:type="dcterms:W3CDTF">2024-01-07T13:43:00Z</dcterms:created>
  <dcterms:modified xsi:type="dcterms:W3CDTF">2024-01-15T12:52:00Z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