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3B69" w14:textId="6022D3E8" w:rsidR="00807195" w:rsidRDefault="00641722" w:rsidP="00641722">
      <w:r w:rsidRPr="00641722">
        <w:rPr>
          <w:rFonts w:hint="eastAsia"/>
        </w:rPr>
        <w:t>Ризакулов</w:t>
      </w:r>
      <w:r w:rsidRPr="00641722">
        <w:t xml:space="preserve"> </w:t>
      </w:r>
      <w:r w:rsidRPr="00641722">
        <w:rPr>
          <w:rFonts w:hint="eastAsia"/>
        </w:rPr>
        <w:t>Шерзод</w:t>
      </w:r>
      <w:r w:rsidRPr="00641722">
        <w:t xml:space="preserve"> </w:t>
      </w:r>
      <w:r w:rsidRPr="00641722">
        <w:rPr>
          <w:rFonts w:hint="eastAsia"/>
        </w:rPr>
        <w:t>Шермуратович</w:t>
      </w:r>
      <w:r>
        <w:t xml:space="preserve"> </w:t>
      </w:r>
      <w:r w:rsidRPr="00641722">
        <w:rPr>
          <w:rFonts w:hint="eastAsia"/>
        </w:rPr>
        <w:t>Формирование</w:t>
      </w:r>
      <w:r w:rsidRPr="00641722">
        <w:t xml:space="preserve"> </w:t>
      </w:r>
      <w:r w:rsidRPr="00641722">
        <w:rPr>
          <w:rFonts w:hint="eastAsia"/>
        </w:rPr>
        <w:t>системы</w:t>
      </w:r>
      <w:r w:rsidRPr="00641722">
        <w:t xml:space="preserve"> </w:t>
      </w:r>
      <w:r w:rsidRPr="00641722">
        <w:rPr>
          <w:rFonts w:hint="eastAsia"/>
        </w:rPr>
        <w:t>управления</w:t>
      </w:r>
      <w:r w:rsidRPr="00641722">
        <w:t xml:space="preserve"> </w:t>
      </w:r>
      <w:r w:rsidRPr="00641722">
        <w:rPr>
          <w:rFonts w:hint="eastAsia"/>
        </w:rPr>
        <w:t>железнодорожной</w:t>
      </w:r>
      <w:r w:rsidRPr="00641722">
        <w:t xml:space="preserve"> </w:t>
      </w:r>
      <w:r w:rsidRPr="00641722">
        <w:rPr>
          <w:rFonts w:hint="eastAsia"/>
        </w:rPr>
        <w:t>компанией</w:t>
      </w:r>
      <w:r w:rsidRPr="00641722">
        <w:t xml:space="preserve"> </w:t>
      </w:r>
      <w:r w:rsidRPr="00641722">
        <w:rPr>
          <w:rFonts w:hint="eastAsia"/>
        </w:rPr>
        <w:t>с</w:t>
      </w:r>
      <w:r w:rsidRPr="00641722">
        <w:t xml:space="preserve"> </w:t>
      </w:r>
      <w:r w:rsidRPr="00641722">
        <w:rPr>
          <w:rFonts w:hint="eastAsia"/>
        </w:rPr>
        <w:t>учетом</w:t>
      </w:r>
      <w:r w:rsidRPr="00641722">
        <w:t xml:space="preserve"> </w:t>
      </w:r>
      <w:r w:rsidRPr="00641722">
        <w:rPr>
          <w:rFonts w:hint="eastAsia"/>
        </w:rPr>
        <w:t>параметров</w:t>
      </w:r>
      <w:r w:rsidRPr="00641722">
        <w:t xml:space="preserve"> </w:t>
      </w:r>
      <w:r w:rsidRPr="00641722">
        <w:rPr>
          <w:rFonts w:hint="eastAsia"/>
        </w:rPr>
        <w:t>экономической</w:t>
      </w:r>
      <w:r w:rsidRPr="00641722">
        <w:t xml:space="preserve"> </w:t>
      </w:r>
      <w:r w:rsidRPr="00641722">
        <w:rPr>
          <w:rFonts w:hint="eastAsia"/>
        </w:rPr>
        <w:t>устойчивости</w:t>
      </w:r>
    </w:p>
    <w:p w14:paraId="7E815379" w14:textId="77777777" w:rsidR="00641722" w:rsidRDefault="00641722" w:rsidP="00641722">
      <w:r>
        <w:rPr>
          <w:rFonts w:hint="eastAsia"/>
        </w:rPr>
        <w:t>ОГЛАВЛЕНИЕ</w:t>
      </w:r>
      <w:r>
        <w:t xml:space="preserve"> </w:t>
      </w:r>
      <w:r>
        <w:rPr>
          <w:rFonts w:hint="eastAsia"/>
        </w:rPr>
        <w:t>ДИССЕРТАЦИИ</w:t>
      </w:r>
    </w:p>
    <w:p w14:paraId="426C4AA8" w14:textId="77777777" w:rsidR="00641722" w:rsidRDefault="00641722" w:rsidP="00641722">
      <w:r>
        <w:rPr>
          <w:rFonts w:hint="eastAsia"/>
        </w:rPr>
        <w:t>кандидат</w:t>
      </w:r>
      <w:r>
        <w:t xml:space="preserve"> </w:t>
      </w:r>
      <w:r>
        <w:rPr>
          <w:rFonts w:hint="eastAsia"/>
        </w:rPr>
        <w:t>наук</w:t>
      </w:r>
      <w:r>
        <w:t xml:space="preserve"> </w:t>
      </w:r>
      <w:r>
        <w:rPr>
          <w:rFonts w:hint="eastAsia"/>
        </w:rPr>
        <w:t>Ризакулов</w:t>
      </w:r>
      <w:r>
        <w:t xml:space="preserve"> </w:t>
      </w:r>
      <w:r>
        <w:rPr>
          <w:rFonts w:hint="eastAsia"/>
        </w:rPr>
        <w:t>Шерзод</w:t>
      </w:r>
      <w:r>
        <w:t xml:space="preserve"> </w:t>
      </w:r>
      <w:r>
        <w:rPr>
          <w:rFonts w:hint="eastAsia"/>
        </w:rPr>
        <w:t>Шермуратович</w:t>
      </w:r>
    </w:p>
    <w:p w14:paraId="4F78F90E" w14:textId="77777777" w:rsidR="00641722" w:rsidRDefault="00641722" w:rsidP="00641722">
      <w:r>
        <w:rPr>
          <w:rFonts w:hint="eastAsia"/>
        </w:rPr>
        <w:t>ВВЕДЕНИЕ</w:t>
      </w:r>
    </w:p>
    <w:p w14:paraId="6EF768BF" w14:textId="77777777" w:rsidR="00641722" w:rsidRDefault="00641722" w:rsidP="00641722"/>
    <w:p w14:paraId="247A5F59" w14:textId="77777777" w:rsidR="00641722" w:rsidRDefault="00641722" w:rsidP="00641722">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ПАРАМЕТРАМИ</w:t>
      </w:r>
      <w:r>
        <w:t xml:space="preserve"> </w:t>
      </w:r>
      <w:r>
        <w:rPr>
          <w:rFonts w:hint="eastAsia"/>
        </w:rPr>
        <w:t>ЭКОНОМИЧЕСКОЙ</w:t>
      </w:r>
      <w:r>
        <w:t xml:space="preserve"> </w:t>
      </w:r>
      <w:r>
        <w:rPr>
          <w:rFonts w:hint="eastAsia"/>
        </w:rPr>
        <w:t>УСТОЙЧИВОСТИ</w:t>
      </w:r>
      <w:r>
        <w:t xml:space="preserve"> </w:t>
      </w:r>
      <w:r>
        <w:rPr>
          <w:rFonts w:hint="eastAsia"/>
        </w:rPr>
        <w:t>ЖЕЛЕЗНОДОРОЖНОЙ</w:t>
      </w:r>
      <w:r>
        <w:t xml:space="preserve"> </w:t>
      </w:r>
      <w:r>
        <w:rPr>
          <w:rFonts w:hint="eastAsia"/>
        </w:rPr>
        <w:t>КОМПАНИИ</w:t>
      </w:r>
    </w:p>
    <w:p w14:paraId="05A8ABD5" w14:textId="77777777" w:rsidR="00641722" w:rsidRDefault="00641722" w:rsidP="00641722"/>
    <w:p w14:paraId="32D4BD55" w14:textId="77777777" w:rsidR="00641722" w:rsidRDefault="00641722" w:rsidP="00641722">
      <w:r>
        <w:t xml:space="preserve">1.1. </w:t>
      </w:r>
      <w:r>
        <w:rPr>
          <w:rFonts w:hint="eastAsia"/>
        </w:rPr>
        <w:t>Сущность</w:t>
      </w:r>
      <w:r>
        <w:t xml:space="preserve"> </w:t>
      </w:r>
      <w:r>
        <w:rPr>
          <w:rFonts w:hint="eastAsia"/>
        </w:rPr>
        <w:t>и</w:t>
      </w:r>
      <w:r>
        <w:t xml:space="preserve"> </w:t>
      </w:r>
      <w:r>
        <w:rPr>
          <w:rFonts w:hint="eastAsia"/>
        </w:rPr>
        <w:t>особенности</w:t>
      </w:r>
      <w:r>
        <w:t xml:space="preserve"> </w:t>
      </w:r>
      <w:r>
        <w:rPr>
          <w:rFonts w:hint="eastAsia"/>
        </w:rPr>
        <w:t>экономической</w:t>
      </w:r>
      <w:r>
        <w:t xml:space="preserve"> </w:t>
      </w:r>
      <w:r>
        <w:rPr>
          <w:rFonts w:hint="eastAsia"/>
        </w:rPr>
        <w:t>устойчивости</w:t>
      </w:r>
      <w:r>
        <w:t xml:space="preserve"> </w:t>
      </w:r>
      <w:r>
        <w:rPr>
          <w:rFonts w:hint="eastAsia"/>
        </w:rPr>
        <w:t>транспортных</w:t>
      </w:r>
      <w:r>
        <w:t xml:space="preserve"> </w:t>
      </w:r>
      <w:r>
        <w:rPr>
          <w:rFonts w:hint="eastAsia"/>
        </w:rPr>
        <w:t>систем</w:t>
      </w:r>
    </w:p>
    <w:p w14:paraId="26702D23" w14:textId="77777777" w:rsidR="00641722" w:rsidRDefault="00641722" w:rsidP="00641722"/>
    <w:p w14:paraId="38806797" w14:textId="77777777" w:rsidR="00641722" w:rsidRDefault="00641722" w:rsidP="00641722">
      <w:r>
        <w:t xml:space="preserve">1.2. </w:t>
      </w:r>
      <w:r>
        <w:rPr>
          <w:rFonts w:hint="eastAsia"/>
        </w:rPr>
        <w:t>Обзор</w:t>
      </w:r>
      <w:r>
        <w:t xml:space="preserve"> </w:t>
      </w:r>
      <w:r>
        <w:rPr>
          <w:rFonts w:hint="eastAsia"/>
        </w:rPr>
        <w:t>моделей</w:t>
      </w:r>
      <w:r>
        <w:t xml:space="preserve"> </w:t>
      </w:r>
      <w:r>
        <w:rPr>
          <w:rFonts w:hint="eastAsia"/>
        </w:rPr>
        <w:t>экономической</w:t>
      </w:r>
      <w:r>
        <w:t xml:space="preserve"> </w:t>
      </w:r>
      <w:r>
        <w:rPr>
          <w:rFonts w:hint="eastAsia"/>
        </w:rPr>
        <w:t>устойчивости</w:t>
      </w:r>
      <w:r>
        <w:t xml:space="preserve"> </w:t>
      </w:r>
      <w:r>
        <w:rPr>
          <w:rFonts w:hint="eastAsia"/>
        </w:rPr>
        <w:t>транспортной</w:t>
      </w:r>
      <w:r>
        <w:t xml:space="preserve"> </w:t>
      </w:r>
      <w:r>
        <w:rPr>
          <w:rFonts w:hint="eastAsia"/>
        </w:rPr>
        <w:t>компании</w:t>
      </w:r>
    </w:p>
    <w:p w14:paraId="3112D776" w14:textId="77777777" w:rsidR="00641722" w:rsidRDefault="00641722" w:rsidP="00641722"/>
    <w:p w14:paraId="3AE087E9" w14:textId="77777777" w:rsidR="00641722" w:rsidRDefault="00641722" w:rsidP="00641722">
      <w:r>
        <w:t xml:space="preserve">1.3. </w:t>
      </w:r>
      <w:r>
        <w:rPr>
          <w:rFonts w:hint="eastAsia"/>
        </w:rPr>
        <w:t>Выявление</w:t>
      </w:r>
      <w:r>
        <w:t xml:space="preserve"> </w:t>
      </w:r>
      <w:r>
        <w:rPr>
          <w:rFonts w:hint="eastAsia"/>
        </w:rPr>
        <w:t>взаимосвязи</w:t>
      </w:r>
      <w:r>
        <w:t xml:space="preserve"> </w:t>
      </w:r>
      <w:r>
        <w:rPr>
          <w:rFonts w:hint="eastAsia"/>
        </w:rPr>
        <w:t>параметров</w:t>
      </w:r>
      <w:r>
        <w:t xml:space="preserve"> </w:t>
      </w:r>
      <w:r>
        <w:rPr>
          <w:rFonts w:hint="eastAsia"/>
        </w:rPr>
        <w:t>экономической</w:t>
      </w:r>
      <w:r>
        <w:t xml:space="preserve"> </w:t>
      </w:r>
      <w:r>
        <w:rPr>
          <w:rFonts w:hint="eastAsia"/>
        </w:rPr>
        <w:t>устойчивости</w:t>
      </w:r>
      <w:r>
        <w:t xml:space="preserve"> </w:t>
      </w:r>
      <w:r>
        <w:rPr>
          <w:rFonts w:hint="eastAsia"/>
        </w:rPr>
        <w:t>и</w:t>
      </w:r>
      <w:r>
        <w:t xml:space="preserve"> </w:t>
      </w:r>
      <w:r>
        <w:rPr>
          <w:rFonts w:hint="eastAsia"/>
        </w:rPr>
        <w:t>показателей</w:t>
      </w:r>
      <w:r>
        <w:t xml:space="preserve"> </w:t>
      </w:r>
      <w:r>
        <w:rPr>
          <w:rFonts w:hint="eastAsia"/>
        </w:rPr>
        <w:t>безопасности</w:t>
      </w:r>
      <w:r>
        <w:t xml:space="preserve"> </w:t>
      </w:r>
      <w:r>
        <w:rPr>
          <w:rFonts w:hint="eastAsia"/>
        </w:rPr>
        <w:t>перевозок</w:t>
      </w:r>
      <w:r>
        <w:t xml:space="preserve"> (</w:t>
      </w:r>
      <w:r>
        <w:rPr>
          <w:rFonts w:hint="eastAsia"/>
        </w:rPr>
        <w:t>на</w:t>
      </w:r>
      <w:r>
        <w:t xml:space="preserve"> </w:t>
      </w:r>
      <w:r>
        <w:rPr>
          <w:rFonts w:hint="eastAsia"/>
        </w:rPr>
        <w:t>примере</w:t>
      </w:r>
      <w:r>
        <w:t xml:space="preserve"> </w:t>
      </w:r>
      <w:r>
        <w:rPr>
          <w:rFonts w:hint="eastAsia"/>
        </w:rPr>
        <w:t>железнодорожной</w:t>
      </w:r>
      <w:r>
        <w:t xml:space="preserve"> </w:t>
      </w:r>
      <w:r>
        <w:rPr>
          <w:rFonts w:hint="eastAsia"/>
        </w:rPr>
        <w:t>компании</w:t>
      </w:r>
    </w:p>
    <w:p w14:paraId="52CAB868" w14:textId="77777777" w:rsidR="00641722" w:rsidRDefault="00641722" w:rsidP="00641722"/>
    <w:p w14:paraId="4611418D" w14:textId="77777777" w:rsidR="00641722" w:rsidRDefault="00641722" w:rsidP="00641722">
      <w:r>
        <w:rPr>
          <w:rFonts w:hint="eastAsia"/>
        </w:rPr>
        <w:t>АО</w:t>
      </w:r>
      <w:r>
        <w:t xml:space="preserve"> </w:t>
      </w:r>
      <w:r>
        <w:rPr>
          <w:rFonts w:hint="eastAsia"/>
        </w:rPr>
        <w:t>«</w:t>
      </w:r>
      <w:r>
        <w:rPr>
          <w:rFonts w:hint="eastAsia"/>
        </w:rPr>
        <w:t>УТЙ</w:t>
      </w:r>
      <w:r>
        <w:rPr>
          <w:rFonts w:hint="eastAsia"/>
        </w:rPr>
        <w:t>»</w:t>
      </w:r>
      <w:r>
        <w:t>)</w:t>
      </w:r>
    </w:p>
    <w:p w14:paraId="1F0C9AE9" w14:textId="77777777" w:rsidR="00641722" w:rsidRDefault="00641722" w:rsidP="00641722"/>
    <w:p w14:paraId="419FAA92" w14:textId="77777777" w:rsidR="00641722" w:rsidRDefault="00641722" w:rsidP="00641722">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СОСТОЯНИЯ</w:t>
      </w:r>
      <w:r>
        <w:t xml:space="preserve"> </w:t>
      </w:r>
      <w:r>
        <w:rPr>
          <w:rFonts w:hint="eastAsia"/>
        </w:rPr>
        <w:t>СИСТЕМЫ</w:t>
      </w:r>
      <w:r>
        <w:t xml:space="preserve"> </w:t>
      </w:r>
      <w:r>
        <w:rPr>
          <w:rFonts w:hint="eastAsia"/>
        </w:rPr>
        <w:t>УПРАВЛЕНИЯ</w:t>
      </w:r>
      <w:r>
        <w:t xml:space="preserve"> </w:t>
      </w:r>
      <w:r>
        <w:rPr>
          <w:rFonts w:hint="eastAsia"/>
        </w:rPr>
        <w:t>ЖЕЛЕЗНОДОРОЖНОЙ</w:t>
      </w:r>
      <w:r>
        <w:t xml:space="preserve"> </w:t>
      </w:r>
      <w:r>
        <w:rPr>
          <w:rFonts w:hint="eastAsia"/>
        </w:rPr>
        <w:t>КОМПАНИЕЙ</w:t>
      </w:r>
      <w:r>
        <w:t xml:space="preserve"> </w:t>
      </w:r>
      <w:r>
        <w:rPr>
          <w:rFonts w:hint="eastAsia"/>
        </w:rPr>
        <w:t>С</w:t>
      </w:r>
      <w:r>
        <w:t xml:space="preserve"> </w:t>
      </w:r>
      <w:r>
        <w:rPr>
          <w:rFonts w:hint="eastAsia"/>
        </w:rPr>
        <w:t>УЧЕТОМ</w:t>
      </w:r>
      <w:r>
        <w:t xml:space="preserve"> </w:t>
      </w:r>
      <w:r>
        <w:rPr>
          <w:rFonts w:hint="eastAsia"/>
        </w:rPr>
        <w:t>ПАРАМЕТРОВ</w:t>
      </w:r>
      <w:r>
        <w:t xml:space="preserve"> </w:t>
      </w:r>
      <w:r>
        <w:rPr>
          <w:rFonts w:hint="eastAsia"/>
        </w:rPr>
        <w:t>ЭКОНОМИЧЕСКОЙ</w:t>
      </w:r>
      <w:r>
        <w:t xml:space="preserve"> </w:t>
      </w:r>
      <w:r>
        <w:rPr>
          <w:rFonts w:hint="eastAsia"/>
        </w:rPr>
        <w:t>УСТОЙЧИВОСТИ</w:t>
      </w:r>
    </w:p>
    <w:p w14:paraId="255F7949" w14:textId="77777777" w:rsidR="00641722" w:rsidRDefault="00641722" w:rsidP="00641722"/>
    <w:p w14:paraId="5ABC9B9E" w14:textId="77777777" w:rsidR="00641722" w:rsidRDefault="00641722" w:rsidP="00641722">
      <w:r>
        <w:t xml:space="preserve">2.1. </w:t>
      </w:r>
      <w:r>
        <w:rPr>
          <w:rFonts w:hint="eastAsia"/>
        </w:rPr>
        <w:t>Анализ</w:t>
      </w:r>
      <w:r>
        <w:t xml:space="preserve"> </w:t>
      </w:r>
      <w:r>
        <w:rPr>
          <w:rFonts w:hint="eastAsia"/>
        </w:rPr>
        <w:t>безопасности</w:t>
      </w:r>
      <w:r>
        <w:t xml:space="preserve"> </w:t>
      </w:r>
      <w:r>
        <w:rPr>
          <w:rFonts w:hint="eastAsia"/>
        </w:rPr>
        <w:t>перевозок</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железнодорожной</w:t>
      </w:r>
      <w:r>
        <w:t xml:space="preserve"> </w:t>
      </w:r>
      <w:r>
        <w:rPr>
          <w:rFonts w:hint="eastAsia"/>
        </w:rPr>
        <w:t>компанией</w:t>
      </w:r>
      <w:r>
        <w:t xml:space="preserve"> </w:t>
      </w:r>
      <w:r>
        <w:rPr>
          <w:rFonts w:hint="eastAsia"/>
        </w:rPr>
        <w:t>с</w:t>
      </w:r>
      <w:r>
        <w:t xml:space="preserve"> </w:t>
      </w:r>
      <w:r>
        <w:rPr>
          <w:rFonts w:hint="eastAsia"/>
        </w:rPr>
        <w:t>учетом</w:t>
      </w:r>
      <w:r>
        <w:t xml:space="preserve"> </w:t>
      </w:r>
      <w:r>
        <w:rPr>
          <w:rFonts w:hint="eastAsia"/>
        </w:rPr>
        <w:t>параметров</w:t>
      </w:r>
      <w:r>
        <w:t xml:space="preserve"> </w:t>
      </w:r>
      <w:r>
        <w:rPr>
          <w:rFonts w:hint="eastAsia"/>
        </w:rPr>
        <w:t>экономической</w:t>
      </w:r>
      <w:r>
        <w:t xml:space="preserve"> </w:t>
      </w:r>
      <w:r>
        <w:rPr>
          <w:rFonts w:hint="eastAsia"/>
        </w:rPr>
        <w:t>устойчивости</w:t>
      </w:r>
    </w:p>
    <w:p w14:paraId="10AADBC9" w14:textId="77777777" w:rsidR="00641722" w:rsidRDefault="00641722" w:rsidP="00641722"/>
    <w:p w14:paraId="05BE6A44" w14:textId="77777777" w:rsidR="00641722" w:rsidRDefault="00641722" w:rsidP="00641722">
      <w:r>
        <w:t xml:space="preserve">2.2. </w:t>
      </w:r>
      <w:r>
        <w:rPr>
          <w:rFonts w:hint="eastAsia"/>
        </w:rPr>
        <w:t>Интегральная</w:t>
      </w:r>
      <w:r>
        <w:t xml:space="preserve"> </w:t>
      </w:r>
      <w:r>
        <w:rPr>
          <w:rFonts w:hint="eastAsia"/>
        </w:rPr>
        <w:t>оценка</w:t>
      </w:r>
      <w:r>
        <w:t xml:space="preserve"> </w:t>
      </w:r>
      <w:r>
        <w:rPr>
          <w:rFonts w:hint="eastAsia"/>
        </w:rPr>
        <w:t>состояния</w:t>
      </w:r>
      <w:r>
        <w:t xml:space="preserve"> </w:t>
      </w:r>
      <w:r>
        <w:rPr>
          <w:rFonts w:hint="eastAsia"/>
        </w:rPr>
        <w:t>безопасности</w:t>
      </w:r>
      <w:r>
        <w:t xml:space="preserve"> </w:t>
      </w:r>
      <w:r>
        <w:rPr>
          <w:rFonts w:hint="eastAsia"/>
        </w:rPr>
        <w:t>перевозок</w:t>
      </w:r>
      <w:r>
        <w:t xml:space="preserve"> </w:t>
      </w:r>
      <w:r>
        <w:rPr>
          <w:rFonts w:hint="eastAsia"/>
        </w:rPr>
        <w:t>железнодорожной</w:t>
      </w:r>
      <w:r>
        <w:t xml:space="preserve"> </w:t>
      </w:r>
      <w:r>
        <w:rPr>
          <w:rFonts w:hint="eastAsia"/>
        </w:rPr>
        <w:t>компании</w:t>
      </w:r>
      <w:r>
        <w:t xml:space="preserve"> </w:t>
      </w:r>
      <w:r>
        <w:rPr>
          <w:rFonts w:hint="eastAsia"/>
        </w:rPr>
        <w:t>и</w:t>
      </w:r>
      <w:r>
        <w:t xml:space="preserve"> </w:t>
      </w:r>
      <w:r>
        <w:rPr>
          <w:rFonts w:hint="eastAsia"/>
        </w:rPr>
        <w:t>ее</w:t>
      </w:r>
      <w:r>
        <w:t xml:space="preserve"> </w:t>
      </w:r>
      <w:r>
        <w:rPr>
          <w:rFonts w:hint="eastAsia"/>
        </w:rPr>
        <w:t>экономической</w:t>
      </w:r>
      <w:r>
        <w:t xml:space="preserve"> </w:t>
      </w:r>
      <w:r>
        <w:rPr>
          <w:rFonts w:hint="eastAsia"/>
        </w:rPr>
        <w:t>устойчивости</w:t>
      </w:r>
    </w:p>
    <w:p w14:paraId="74FF67AD" w14:textId="77777777" w:rsidR="00641722" w:rsidRDefault="00641722" w:rsidP="00641722"/>
    <w:p w14:paraId="053941CD" w14:textId="77777777" w:rsidR="00641722" w:rsidRDefault="00641722" w:rsidP="00641722">
      <w:r>
        <w:t xml:space="preserve">2.3. </w:t>
      </w:r>
      <w:r>
        <w:rPr>
          <w:rFonts w:hint="eastAsia"/>
        </w:rPr>
        <w:t>Прогнозирование</w:t>
      </w:r>
      <w:r>
        <w:t xml:space="preserve"> </w:t>
      </w:r>
      <w:r>
        <w:rPr>
          <w:rFonts w:hint="eastAsia"/>
        </w:rPr>
        <w:t>уровня</w:t>
      </w:r>
      <w:r>
        <w:t xml:space="preserve"> </w:t>
      </w:r>
      <w:r>
        <w:rPr>
          <w:rFonts w:hint="eastAsia"/>
        </w:rPr>
        <w:t>безопасных</w:t>
      </w:r>
      <w:r>
        <w:t xml:space="preserve"> </w:t>
      </w:r>
      <w:r>
        <w:rPr>
          <w:rFonts w:hint="eastAsia"/>
        </w:rPr>
        <w:t>перевозок</w:t>
      </w:r>
      <w:r>
        <w:t xml:space="preserve"> </w:t>
      </w:r>
      <w:r>
        <w:rPr>
          <w:rFonts w:hint="eastAsia"/>
        </w:rPr>
        <w:lastRenderedPageBreak/>
        <w:t>в</w:t>
      </w:r>
      <w:r>
        <w:t xml:space="preserve"> </w:t>
      </w:r>
      <w:r>
        <w:rPr>
          <w:rFonts w:hint="eastAsia"/>
        </w:rPr>
        <w:t>зависимости</w:t>
      </w:r>
      <w:r>
        <w:t xml:space="preserve"> </w:t>
      </w:r>
      <w:r>
        <w:rPr>
          <w:rFonts w:hint="eastAsia"/>
        </w:rPr>
        <w:t>от</w:t>
      </w:r>
      <w:r>
        <w:t xml:space="preserve"> </w:t>
      </w:r>
      <w:r>
        <w:rPr>
          <w:rFonts w:hint="eastAsia"/>
        </w:rPr>
        <w:t>параметров</w:t>
      </w:r>
    </w:p>
    <w:p w14:paraId="009E02F5" w14:textId="77777777" w:rsidR="00641722" w:rsidRDefault="00641722" w:rsidP="00641722"/>
    <w:p w14:paraId="48E42E4C" w14:textId="77777777" w:rsidR="00641722" w:rsidRDefault="00641722" w:rsidP="00641722">
      <w:r>
        <w:rPr>
          <w:rFonts w:hint="eastAsia"/>
        </w:rPr>
        <w:t>экономической</w:t>
      </w:r>
      <w:r>
        <w:t xml:space="preserve"> </w:t>
      </w:r>
      <w:r>
        <w:rPr>
          <w:rFonts w:hint="eastAsia"/>
        </w:rPr>
        <w:t>устойчивости</w:t>
      </w:r>
      <w:r>
        <w:t xml:space="preserve"> </w:t>
      </w:r>
      <w:r>
        <w:rPr>
          <w:rFonts w:hint="eastAsia"/>
        </w:rPr>
        <w:t>железнодорожной</w:t>
      </w:r>
      <w:r>
        <w:t xml:space="preserve"> </w:t>
      </w:r>
      <w:r>
        <w:rPr>
          <w:rFonts w:hint="eastAsia"/>
        </w:rPr>
        <w:t>компании</w:t>
      </w:r>
    </w:p>
    <w:p w14:paraId="74D0E369" w14:textId="77777777" w:rsidR="00641722" w:rsidRDefault="00641722" w:rsidP="00641722"/>
    <w:p w14:paraId="0CB13B98" w14:textId="77777777" w:rsidR="00641722" w:rsidRDefault="00641722" w:rsidP="00641722">
      <w:r>
        <w:rPr>
          <w:rFonts w:hint="eastAsia"/>
        </w:rPr>
        <w:t>ГЛАВА</w:t>
      </w:r>
      <w:r>
        <w:t xml:space="preserve"> 3. </w:t>
      </w:r>
      <w:r>
        <w:rPr>
          <w:rFonts w:hint="eastAsia"/>
        </w:rPr>
        <w:t>РАЗРАБОТКА</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СИСТЕМЫ</w:t>
      </w:r>
      <w:r>
        <w:t xml:space="preserve"> </w:t>
      </w:r>
      <w:r>
        <w:rPr>
          <w:rFonts w:hint="eastAsia"/>
        </w:rPr>
        <w:t>УПРАВЛЕНИЯ</w:t>
      </w:r>
      <w:r>
        <w:t xml:space="preserve"> </w:t>
      </w:r>
      <w:r>
        <w:rPr>
          <w:rFonts w:hint="eastAsia"/>
        </w:rPr>
        <w:t>ЖЕЛЕЗНОДОРОЖНОЙ</w:t>
      </w:r>
      <w:r>
        <w:t xml:space="preserve"> </w:t>
      </w:r>
      <w:r>
        <w:rPr>
          <w:rFonts w:hint="eastAsia"/>
        </w:rPr>
        <w:t>КОМПАНИЕЙ</w:t>
      </w:r>
    </w:p>
    <w:p w14:paraId="0647E0DB" w14:textId="77777777" w:rsidR="00641722" w:rsidRDefault="00641722" w:rsidP="00641722"/>
    <w:p w14:paraId="0E89F29A" w14:textId="77777777" w:rsidR="00641722" w:rsidRDefault="00641722" w:rsidP="00641722">
      <w:r>
        <w:t xml:space="preserve">3.1. </w:t>
      </w:r>
      <w:r>
        <w:rPr>
          <w:rFonts w:hint="eastAsia"/>
        </w:rPr>
        <w:t>Концептуальные</w:t>
      </w:r>
      <w:r>
        <w:t xml:space="preserve"> </w:t>
      </w:r>
      <w:r>
        <w:rPr>
          <w:rFonts w:hint="eastAsia"/>
        </w:rPr>
        <w:t>основы</w:t>
      </w:r>
      <w:r>
        <w:t xml:space="preserve"> </w:t>
      </w:r>
      <w:r>
        <w:rPr>
          <w:rFonts w:hint="eastAsia"/>
        </w:rPr>
        <w:t>системы</w:t>
      </w:r>
      <w:r>
        <w:t xml:space="preserve"> </w:t>
      </w:r>
      <w:r>
        <w:rPr>
          <w:rFonts w:hint="eastAsia"/>
        </w:rPr>
        <w:t>управления</w:t>
      </w:r>
      <w:r>
        <w:t xml:space="preserve"> </w:t>
      </w:r>
      <w:r>
        <w:rPr>
          <w:rFonts w:hint="eastAsia"/>
        </w:rPr>
        <w:t>железнодорожной</w:t>
      </w:r>
      <w:r>
        <w:t xml:space="preserve"> </w:t>
      </w:r>
      <w:r>
        <w:rPr>
          <w:rFonts w:hint="eastAsia"/>
        </w:rPr>
        <w:t>компанией</w:t>
      </w:r>
      <w:r>
        <w:t xml:space="preserve">, </w:t>
      </w:r>
      <w:r>
        <w:rPr>
          <w:rFonts w:hint="eastAsia"/>
        </w:rPr>
        <w:t>ориентированные</w:t>
      </w:r>
      <w:r>
        <w:t xml:space="preserve"> </w:t>
      </w:r>
      <w:r>
        <w:rPr>
          <w:rFonts w:hint="eastAsia"/>
        </w:rPr>
        <w:t>на</w:t>
      </w:r>
      <w:r>
        <w:t xml:space="preserve"> </w:t>
      </w:r>
      <w:r>
        <w:rPr>
          <w:rFonts w:hint="eastAsia"/>
        </w:rPr>
        <w:t>обеспечение</w:t>
      </w:r>
      <w:r>
        <w:t xml:space="preserve"> </w:t>
      </w:r>
      <w:r>
        <w:rPr>
          <w:rFonts w:hint="eastAsia"/>
        </w:rPr>
        <w:t>экономической</w:t>
      </w:r>
      <w:r>
        <w:t xml:space="preserve"> </w:t>
      </w:r>
      <w:r>
        <w:rPr>
          <w:rFonts w:hint="eastAsia"/>
        </w:rPr>
        <w:t>устойчивости</w:t>
      </w:r>
      <w:r>
        <w:t xml:space="preserve"> </w:t>
      </w:r>
      <w:r>
        <w:rPr>
          <w:rFonts w:hint="eastAsia"/>
        </w:rPr>
        <w:t>и</w:t>
      </w:r>
      <w:r>
        <w:t xml:space="preserve"> </w:t>
      </w:r>
      <w:r>
        <w:rPr>
          <w:rFonts w:hint="eastAsia"/>
        </w:rPr>
        <w:t>безопасности</w:t>
      </w:r>
      <w:r>
        <w:t xml:space="preserve"> </w:t>
      </w:r>
      <w:r>
        <w:rPr>
          <w:rFonts w:hint="eastAsia"/>
        </w:rPr>
        <w:t>перевозок</w:t>
      </w:r>
    </w:p>
    <w:p w14:paraId="5D2CA488" w14:textId="77777777" w:rsidR="00641722" w:rsidRDefault="00641722" w:rsidP="00641722"/>
    <w:p w14:paraId="14B0E427" w14:textId="77777777" w:rsidR="00641722" w:rsidRDefault="00641722" w:rsidP="00641722">
      <w:r>
        <w:t xml:space="preserve">3.2. </w:t>
      </w:r>
      <w:r>
        <w:rPr>
          <w:rFonts w:hint="eastAsia"/>
        </w:rPr>
        <w:t>Формирование</w:t>
      </w:r>
      <w:r>
        <w:t xml:space="preserve"> </w:t>
      </w:r>
      <w:r>
        <w:rPr>
          <w:rFonts w:hint="eastAsia"/>
        </w:rPr>
        <w:t>системы</w:t>
      </w:r>
      <w:r>
        <w:t xml:space="preserve"> </w:t>
      </w:r>
      <w:r>
        <w:rPr>
          <w:rFonts w:hint="eastAsia"/>
        </w:rPr>
        <w:t>управления</w:t>
      </w:r>
      <w:r>
        <w:t xml:space="preserve"> </w:t>
      </w:r>
      <w:r>
        <w:rPr>
          <w:rFonts w:hint="eastAsia"/>
        </w:rPr>
        <w:t>железнодорожной</w:t>
      </w:r>
      <w:r>
        <w:t xml:space="preserve"> </w:t>
      </w:r>
      <w:r>
        <w:rPr>
          <w:rFonts w:hint="eastAsia"/>
        </w:rPr>
        <w:t>компанией</w:t>
      </w:r>
      <w:r>
        <w:t xml:space="preserve"> </w:t>
      </w:r>
      <w:r>
        <w:rPr>
          <w:rFonts w:hint="eastAsia"/>
        </w:rPr>
        <w:t>с</w:t>
      </w:r>
      <w:r>
        <w:t xml:space="preserve"> </w:t>
      </w:r>
      <w:r>
        <w:rPr>
          <w:rFonts w:hint="eastAsia"/>
        </w:rPr>
        <w:t>учетом</w:t>
      </w:r>
      <w:r>
        <w:t xml:space="preserve"> </w:t>
      </w:r>
      <w:r>
        <w:rPr>
          <w:rFonts w:hint="eastAsia"/>
        </w:rPr>
        <w:t>требований</w:t>
      </w:r>
      <w:r>
        <w:t xml:space="preserve"> </w:t>
      </w:r>
      <w:r>
        <w:rPr>
          <w:rFonts w:hint="eastAsia"/>
        </w:rPr>
        <w:t>экономической</w:t>
      </w:r>
      <w:r>
        <w:t xml:space="preserve"> </w:t>
      </w:r>
      <w:r>
        <w:rPr>
          <w:rFonts w:hint="eastAsia"/>
        </w:rPr>
        <w:t>устойчивости</w:t>
      </w:r>
      <w:r>
        <w:t xml:space="preserve"> </w:t>
      </w:r>
      <w:r>
        <w:rPr>
          <w:rFonts w:hint="eastAsia"/>
        </w:rPr>
        <w:t>и</w:t>
      </w:r>
      <w:r>
        <w:t xml:space="preserve"> </w:t>
      </w:r>
      <w:r>
        <w:rPr>
          <w:rFonts w:hint="eastAsia"/>
        </w:rPr>
        <w:t>безопасности</w:t>
      </w:r>
      <w:r>
        <w:t xml:space="preserve"> </w:t>
      </w:r>
      <w:r>
        <w:rPr>
          <w:rFonts w:hint="eastAsia"/>
        </w:rPr>
        <w:t>перевозок</w:t>
      </w:r>
    </w:p>
    <w:p w14:paraId="612D717A" w14:textId="77777777" w:rsidR="00641722" w:rsidRDefault="00641722" w:rsidP="00641722"/>
    <w:p w14:paraId="27672FD6" w14:textId="77777777" w:rsidR="00641722" w:rsidRDefault="00641722" w:rsidP="00641722">
      <w:r>
        <w:t xml:space="preserve">3.3. </w:t>
      </w:r>
      <w:r>
        <w:rPr>
          <w:rFonts w:hint="eastAsia"/>
        </w:rPr>
        <w:t>Механизм</w:t>
      </w:r>
      <w:r>
        <w:t xml:space="preserve"> </w:t>
      </w:r>
      <w:r>
        <w:rPr>
          <w:rFonts w:hint="eastAsia"/>
        </w:rPr>
        <w:t>управления</w:t>
      </w:r>
      <w:r>
        <w:t xml:space="preserve"> </w:t>
      </w:r>
      <w:r>
        <w:rPr>
          <w:rFonts w:hint="eastAsia"/>
        </w:rPr>
        <w:t>экономической</w:t>
      </w:r>
      <w:r>
        <w:t xml:space="preserve"> </w:t>
      </w:r>
      <w:r>
        <w:rPr>
          <w:rFonts w:hint="eastAsia"/>
        </w:rPr>
        <w:t>устойчивостью</w:t>
      </w:r>
      <w:r>
        <w:t xml:space="preserve"> </w:t>
      </w:r>
      <w:r>
        <w:rPr>
          <w:rFonts w:hint="eastAsia"/>
        </w:rPr>
        <w:t>железнодорожной</w:t>
      </w:r>
      <w:r>
        <w:t xml:space="preserve"> </w:t>
      </w:r>
      <w:r>
        <w:rPr>
          <w:rFonts w:hint="eastAsia"/>
        </w:rPr>
        <w:t>компании</w:t>
      </w:r>
      <w:r>
        <w:t xml:space="preserve"> </w:t>
      </w:r>
      <w:r>
        <w:rPr>
          <w:rFonts w:hint="eastAsia"/>
        </w:rPr>
        <w:t>на</w:t>
      </w:r>
      <w:r>
        <w:t xml:space="preserve"> </w:t>
      </w:r>
      <w:r>
        <w:rPr>
          <w:rFonts w:hint="eastAsia"/>
        </w:rPr>
        <w:t>основе</w:t>
      </w:r>
      <w:r>
        <w:t xml:space="preserve"> </w:t>
      </w:r>
      <w:r>
        <w:rPr>
          <w:rFonts w:hint="eastAsia"/>
        </w:rPr>
        <w:t>показателей</w:t>
      </w:r>
      <w:r>
        <w:t xml:space="preserve"> </w:t>
      </w:r>
      <w:r>
        <w:rPr>
          <w:rFonts w:hint="eastAsia"/>
        </w:rPr>
        <w:t>безопасности</w:t>
      </w:r>
      <w:r>
        <w:t xml:space="preserve"> </w:t>
      </w:r>
      <w:r>
        <w:rPr>
          <w:rFonts w:hint="eastAsia"/>
        </w:rPr>
        <w:t>перевозок</w:t>
      </w:r>
    </w:p>
    <w:p w14:paraId="3CA2E867" w14:textId="77777777" w:rsidR="00641722" w:rsidRDefault="00641722" w:rsidP="00641722"/>
    <w:p w14:paraId="50BA9215" w14:textId="77777777" w:rsidR="00641722" w:rsidRDefault="00641722" w:rsidP="00641722">
      <w:r>
        <w:t xml:space="preserve">3.4. </w:t>
      </w:r>
      <w:r>
        <w:rPr>
          <w:rFonts w:hint="eastAsia"/>
        </w:rPr>
        <w:t>Обоснование</w:t>
      </w:r>
      <w:r>
        <w:t xml:space="preserve"> </w:t>
      </w:r>
      <w:r>
        <w:rPr>
          <w:rFonts w:hint="eastAsia"/>
        </w:rPr>
        <w:t>целевых</w:t>
      </w:r>
      <w:r>
        <w:t xml:space="preserve"> </w:t>
      </w:r>
      <w:r>
        <w:rPr>
          <w:rFonts w:hint="eastAsia"/>
        </w:rPr>
        <w:t>значений</w:t>
      </w:r>
      <w:r>
        <w:t xml:space="preserve"> </w:t>
      </w:r>
      <w:r>
        <w:rPr>
          <w:rFonts w:hint="eastAsia"/>
        </w:rPr>
        <w:t>показателей</w:t>
      </w:r>
      <w:r>
        <w:t xml:space="preserve"> </w:t>
      </w:r>
      <w:r>
        <w:rPr>
          <w:rFonts w:hint="eastAsia"/>
        </w:rPr>
        <w:t>системы</w:t>
      </w:r>
      <w:r>
        <w:t xml:space="preserve"> </w:t>
      </w:r>
      <w:r>
        <w:rPr>
          <w:rFonts w:hint="eastAsia"/>
        </w:rPr>
        <w:t>управления</w:t>
      </w:r>
    </w:p>
    <w:p w14:paraId="2083013A" w14:textId="77777777" w:rsidR="00641722" w:rsidRDefault="00641722" w:rsidP="00641722"/>
    <w:p w14:paraId="5CD2E07D" w14:textId="77777777" w:rsidR="00641722" w:rsidRDefault="00641722" w:rsidP="00641722">
      <w:r>
        <w:rPr>
          <w:rFonts w:hint="eastAsia"/>
        </w:rPr>
        <w:t>железнодорожной</w:t>
      </w:r>
      <w:r>
        <w:t xml:space="preserve"> </w:t>
      </w:r>
      <w:r>
        <w:rPr>
          <w:rFonts w:hint="eastAsia"/>
        </w:rPr>
        <w:t>компанией</w:t>
      </w:r>
      <w:r>
        <w:t xml:space="preserve">, </w:t>
      </w:r>
      <w:r>
        <w:rPr>
          <w:rFonts w:hint="eastAsia"/>
        </w:rPr>
        <w:t>направленных</w:t>
      </w:r>
      <w:r>
        <w:t xml:space="preserve"> </w:t>
      </w:r>
      <w:r>
        <w:rPr>
          <w:rFonts w:hint="eastAsia"/>
        </w:rPr>
        <w:t>на</w:t>
      </w:r>
      <w:r>
        <w:t xml:space="preserve"> </w:t>
      </w:r>
      <w:r>
        <w:rPr>
          <w:rFonts w:hint="eastAsia"/>
        </w:rPr>
        <w:t>обеспечение</w:t>
      </w:r>
      <w:r>
        <w:t xml:space="preserve"> </w:t>
      </w:r>
      <w:r>
        <w:rPr>
          <w:rFonts w:hint="eastAsia"/>
        </w:rPr>
        <w:t>экономической</w:t>
      </w:r>
    </w:p>
    <w:p w14:paraId="20FB141F" w14:textId="77777777" w:rsidR="00641722" w:rsidRDefault="00641722" w:rsidP="00641722"/>
    <w:p w14:paraId="5B3FB4A3" w14:textId="77777777" w:rsidR="00641722" w:rsidRDefault="00641722" w:rsidP="00641722">
      <w:r>
        <w:rPr>
          <w:rFonts w:hint="eastAsia"/>
        </w:rPr>
        <w:t>устойчивости</w:t>
      </w:r>
    </w:p>
    <w:p w14:paraId="3601C714" w14:textId="77777777" w:rsidR="00641722" w:rsidRDefault="00641722" w:rsidP="00641722"/>
    <w:p w14:paraId="7D3F1963" w14:textId="77777777" w:rsidR="00641722" w:rsidRDefault="00641722" w:rsidP="00641722">
      <w:r>
        <w:rPr>
          <w:rFonts w:hint="eastAsia"/>
        </w:rPr>
        <w:t>ЗАКЛЮЧЕНИЕ</w:t>
      </w:r>
    </w:p>
    <w:p w14:paraId="78BDE3F9" w14:textId="77777777" w:rsidR="00641722" w:rsidRDefault="00641722" w:rsidP="00641722"/>
    <w:p w14:paraId="27DFAEC9" w14:textId="77777777" w:rsidR="00641722" w:rsidRDefault="00641722" w:rsidP="00641722">
      <w:r>
        <w:rPr>
          <w:rFonts w:hint="eastAsia"/>
        </w:rPr>
        <w:t>СПИСОК</w:t>
      </w:r>
      <w:r>
        <w:t xml:space="preserve"> </w:t>
      </w:r>
      <w:r>
        <w:rPr>
          <w:rFonts w:hint="eastAsia"/>
        </w:rPr>
        <w:t>ЛИТЕРАТУРЫ</w:t>
      </w:r>
    </w:p>
    <w:p w14:paraId="4B411B14" w14:textId="77777777" w:rsidR="00641722" w:rsidRDefault="00641722" w:rsidP="00641722"/>
    <w:p w14:paraId="2F433625" w14:textId="1BB8A1BD" w:rsidR="00641722" w:rsidRPr="00641722" w:rsidRDefault="00641722" w:rsidP="00641722">
      <w:r>
        <w:rPr>
          <w:rFonts w:hint="eastAsia"/>
        </w:rPr>
        <w:t>ПРИЛОЖЕНИЯ</w:t>
      </w:r>
    </w:p>
    <w:sectPr w:rsidR="00641722" w:rsidRPr="00641722" w:rsidSect="003E57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84F3" w14:textId="77777777" w:rsidR="003E5714" w:rsidRDefault="003E5714">
      <w:pPr>
        <w:spacing w:after="0" w:line="240" w:lineRule="auto"/>
      </w:pPr>
      <w:r>
        <w:separator/>
      </w:r>
    </w:p>
  </w:endnote>
  <w:endnote w:type="continuationSeparator" w:id="0">
    <w:p w14:paraId="546F19A0" w14:textId="77777777" w:rsidR="003E5714" w:rsidRDefault="003E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2545" w14:textId="77777777" w:rsidR="003E5714" w:rsidRDefault="003E5714"/>
    <w:p w14:paraId="2011A820" w14:textId="77777777" w:rsidR="003E5714" w:rsidRDefault="003E5714"/>
    <w:p w14:paraId="606BA838" w14:textId="77777777" w:rsidR="003E5714" w:rsidRDefault="003E5714"/>
    <w:p w14:paraId="1D2148F5" w14:textId="77777777" w:rsidR="003E5714" w:rsidRDefault="003E5714"/>
    <w:p w14:paraId="20F8A5F7" w14:textId="77777777" w:rsidR="003E5714" w:rsidRDefault="003E5714"/>
    <w:p w14:paraId="7E03A8BA" w14:textId="77777777" w:rsidR="003E5714" w:rsidRDefault="003E5714"/>
    <w:p w14:paraId="6D6CEA05" w14:textId="77777777" w:rsidR="003E5714" w:rsidRDefault="003E57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84A69D" wp14:editId="31F8A3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A594E" w14:textId="77777777" w:rsidR="003E5714" w:rsidRDefault="003E57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4A6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4A594E" w14:textId="77777777" w:rsidR="003E5714" w:rsidRDefault="003E57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5AA4CD" w14:textId="77777777" w:rsidR="003E5714" w:rsidRDefault="003E5714"/>
    <w:p w14:paraId="5E70FE00" w14:textId="77777777" w:rsidR="003E5714" w:rsidRDefault="003E5714"/>
    <w:p w14:paraId="2FCD2250" w14:textId="77777777" w:rsidR="003E5714" w:rsidRDefault="003E57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AA6C73" wp14:editId="670F2F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D99A" w14:textId="77777777" w:rsidR="003E5714" w:rsidRDefault="003E5714"/>
                          <w:p w14:paraId="50CAA7A9" w14:textId="77777777" w:rsidR="003E5714" w:rsidRDefault="003E57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AA6C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8AD99A" w14:textId="77777777" w:rsidR="003E5714" w:rsidRDefault="003E5714"/>
                    <w:p w14:paraId="50CAA7A9" w14:textId="77777777" w:rsidR="003E5714" w:rsidRDefault="003E57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AA2882" w14:textId="77777777" w:rsidR="003E5714" w:rsidRDefault="003E5714"/>
    <w:p w14:paraId="79E0EE12" w14:textId="77777777" w:rsidR="003E5714" w:rsidRDefault="003E5714">
      <w:pPr>
        <w:rPr>
          <w:sz w:val="2"/>
          <w:szCs w:val="2"/>
        </w:rPr>
      </w:pPr>
    </w:p>
    <w:p w14:paraId="451A29A4" w14:textId="77777777" w:rsidR="003E5714" w:rsidRDefault="003E5714"/>
    <w:p w14:paraId="17BC5139" w14:textId="77777777" w:rsidR="003E5714" w:rsidRDefault="003E5714">
      <w:pPr>
        <w:spacing w:after="0" w:line="240" w:lineRule="auto"/>
      </w:pPr>
    </w:p>
  </w:footnote>
  <w:footnote w:type="continuationSeparator" w:id="0">
    <w:p w14:paraId="64790239" w14:textId="77777777" w:rsidR="003E5714" w:rsidRDefault="003E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14"/>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12255</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1897</cp:revision>
  <cp:lastPrinted>2009-02-06T05:36:00Z</cp:lastPrinted>
  <dcterms:created xsi:type="dcterms:W3CDTF">2024-04-09T10:20:00Z</dcterms:created>
  <dcterms:modified xsi:type="dcterms:W3CDTF">2024-04-24T18:19:00Z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