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8E79E" w14:textId="1CCD7BD2" w:rsidR="003D1D91" w:rsidRPr="00030E39" w:rsidRDefault="00030E39" w:rsidP="00030E39">
      <w:r w:rsidRPr="00030E39">
        <w:rPr>
          <w:rFonts w:hint="eastAsia"/>
        </w:rPr>
        <w:t>Социально</w:t>
      </w:r>
      <w:r w:rsidRPr="00030E39">
        <w:t>-</w:t>
      </w:r>
      <w:r w:rsidRPr="00030E39">
        <w:rPr>
          <w:rFonts w:hint="eastAsia"/>
        </w:rPr>
        <w:t>гигиеническое</w:t>
      </w:r>
      <w:r w:rsidRPr="00030E39">
        <w:t xml:space="preserve"> </w:t>
      </w:r>
      <w:r w:rsidRPr="00030E39">
        <w:rPr>
          <w:rFonts w:hint="eastAsia"/>
        </w:rPr>
        <w:t>исследование</w:t>
      </w:r>
      <w:r w:rsidRPr="00030E39">
        <w:t xml:space="preserve"> </w:t>
      </w:r>
      <w:r w:rsidRPr="00030E39">
        <w:rPr>
          <w:rFonts w:hint="eastAsia"/>
        </w:rPr>
        <w:t>здоровьесберегающего</w:t>
      </w:r>
      <w:r w:rsidRPr="00030E39">
        <w:t xml:space="preserve"> </w:t>
      </w:r>
      <w:r w:rsidRPr="00030E39">
        <w:rPr>
          <w:rFonts w:hint="eastAsia"/>
        </w:rPr>
        <w:t>поведения</w:t>
      </w:r>
      <w:r w:rsidRPr="00030E39">
        <w:t xml:space="preserve"> </w:t>
      </w:r>
      <w:r w:rsidRPr="00030E39">
        <w:rPr>
          <w:rFonts w:hint="eastAsia"/>
        </w:rPr>
        <w:t>подростков</w:t>
      </w:r>
      <w:r w:rsidRPr="00030E39">
        <w:t xml:space="preserve"> 15-17 </w:t>
      </w:r>
      <w:r w:rsidRPr="00030E39">
        <w:rPr>
          <w:rFonts w:hint="eastAsia"/>
        </w:rPr>
        <w:t>лет</w:t>
      </w:r>
      <w:r>
        <w:rPr>
          <w:lang w:val="en-US"/>
        </w:rPr>
        <w:t xml:space="preserve"> </w:t>
      </w:r>
      <w:r w:rsidRPr="00030E39">
        <w:rPr>
          <w:rFonts w:hint="eastAsia"/>
        </w:rPr>
        <w:t>Макеев</w:t>
      </w:r>
      <w:r w:rsidRPr="00030E39">
        <w:rPr>
          <w:lang w:val="en-US"/>
        </w:rPr>
        <w:t xml:space="preserve">, </w:t>
      </w:r>
      <w:r w:rsidRPr="00030E39">
        <w:rPr>
          <w:rFonts w:hint="eastAsia"/>
        </w:rPr>
        <w:t>Николай</w:t>
      </w:r>
      <w:r w:rsidRPr="00030E39">
        <w:rPr>
          <w:lang w:val="en-US"/>
        </w:rPr>
        <w:t xml:space="preserve"> </w:t>
      </w:r>
      <w:r w:rsidRPr="00030E39">
        <w:rPr>
          <w:rFonts w:hint="eastAsia"/>
        </w:rPr>
        <w:t>Иванович</w:t>
      </w:r>
    </w:p>
    <w:p w14:paraId="0E963B77" w14:textId="77777777" w:rsidR="00030E39" w:rsidRDefault="00030E39" w:rsidP="00030E39">
      <w:r>
        <w:rPr>
          <w:rFonts w:hint="eastAsia"/>
        </w:rPr>
        <w:t>ОГЛАВЛЕНИЕ</w:t>
      </w:r>
      <w:r>
        <w:t xml:space="preserve"> </w:t>
      </w:r>
      <w:r>
        <w:rPr>
          <w:rFonts w:hint="eastAsia"/>
        </w:rPr>
        <w:t>ДИССЕРТАЦИИ</w:t>
      </w:r>
    </w:p>
    <w:p w14:paraId="3473F6A9" w14:textId="77777777" w:rsidR="00030E39" w:rsidRDefault="00030E39" w:rsidP="00030E39">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Макеев</w:t>
      </w:r>
      <w:r>
        <w:t xml:space="preserve">, </w:t>
      </w:r>
      <w:r>
        <w:rPr>
          <w:rFonts w:hint="eastAsia"/>
        </w:rPr>
        <w:t>Николай</w:t>
      </w:r>
      <w:r>
        <w:t xml:space="preserve"> </w:t>
      </w:r>
      <w:r>
        <w:rPr>
          <w:rFonts w:hint="eastAsia"/>
        </w:rPr>
        <w:t>Иванович</w:t>
      </w:r>
    </w:p>
    <w:p w14:paraId="5FCA6E3C" w14:textId="77777777" w:rsidR="00030E39" w:rsidRDefault="00030E39" w:rsidP="00030E39">
      <w:r>
        <w:rPr>
          <w:rFonts w:hint="eastAsia"/>
        </w:rPr>
        <w:t>ВВЕДЕНИЕ</w:t>
      </w:r>
    </w:p>
    <w:p w14:paraId="73F3E084" w14:textId="77777777" w:rsidR="00030E39" w:rsidRDefault="00030E39" w:rsidP="00030E39"/>
    <w:p w14:paraId="6DF9174B" w14:textId="77777777" w:rsidR="00030E39" w:rsidRDefault="00030E39" w:rsidP="00030E39">
      <w:r>
        <w:rPr>
          <w:rFonts w:hint="eastAsia"/>
        </w:rPr>
        <w:t>ГЛАВА</w:t>
      </w:r>
      <w:r>
        <w:t xml:space="preserve"> 1. </w:t>
      </w:r>
      <w:r>
        <w:rPr>
          <w:rFonts w:hint="eastAsia"/>
        </w:rPr>
        <w:t>ЗДОРОВЬЕСБЕРЕГАЮЩЕЕ</w:t>
      </w:r>
      <w:r>
        <w:t xml:space="preserve"> </w:t>
      </w:r>
      <w:r>
        <w:rPr>
          <w:rFonts w:hint="eastAsia"/>
        </w:rPr>
        <w:t>ПОВЕДЕНИЕ</w:t>
      </w:r>
      <w:r>
        <w:t xml:space="preserve"> </w:t>
      </w:r>
      <w:r>
        <w:rPr>
          <w:rFonts w:hint="eastAsia"/>
        </w:rPr>
        <w:t>ПОДРОСТКОВ</w:t>
      </w:r>
      <w:r>
        <w:t xml:space="preserve"> </w:t>
      </w:r>
      <w:r>
        <w:rPr>
          <w:rFonts w:hint="eastAsia"/>
        </w:rPr>
        <w:t>КАК</w:t>
      </w:r>
      <w:r>
        <w:t xml:space="preserve"> </w:t>
      </w:r>
      <w:r>
        <w:rPr>
          <w:rFonts w:hint="eastAsia"/>
        </w:rPr>
        <w:t>АКТУАЛЬНАЯ</w:t>
      </w:r>
      <w:r>
        <w:t xml:space="preserve"> </w:t>
      </w:r>
      <w:r>
        <w:rPr>
          <w:rFonts w:hint="eastAsia"/>
        </w:rPr>
        <w:t>СОЦИАЛЬНО</w:t>
      </w:r>
      <w:r>
        <w:t>-</w:t>
      </w:r>
      <w:r>
        <w:rPr>
          <w:rFonts w:hint="eastAsia"/>
        </w:rPr>
        <w:t>ГИГИЕНИЧЕСКАЯ</w:t>
      </w:r>
      <w:r>
        <w:t xml:space="preserve"> </w:t>
      </w:r>
      <w:r>
        <w:rPr>
          <w:rFonts w:hint="eastAsia"/>
        </w:rPr>
        <w:t>ПРОБЛЕМА</w:t>
      </w:r>
      <w:r>
        <w:t xml:space="preserve"> (</w:t>
      </w:r>
      <w:r>
        <w:rPr>
          <w:rFonts w:hint="eastAsia"/>
        </w:rPr>
        <w:t>ОБЗОР</w:t>
      </w:r>
      <w:r>
        <w:t xml:space="preserve"> </w:t>
      </w:r>
      <w:r>
        <w:rPr>
          <w:rFonts w:hint="eastAsia"/>
        </w:rPr>
        <w:t>ЛИТЕРАТУРЫ</w:t>
      </w:r>
      <w:r>
        <w:t>)</w:t>
      </w:r>
    </w:p>
    <w:p w14:paraId="07FF9574" w14:textId="77777777" w:rsidR="00030E39" w:rsidRDefault="00030E39" w:rsidP="00030E39"/>
    <w:p w14:paraId="73154AB2" w14:textId="77777777" w:rsidR="00030E39" w:rsidRDefault="00030E39" w:rsidP="00030E39">
      <w:r>
        <w:rPr>
          <w:rFonts w:hint="eastAsia"/>
        </w:rPr>
        <w:t>ГЛАВА</w:t>
      </w:r>
      <w:r>
        <w:t xml:space="preserve"> 2. </w:t>
      </w:r>
      <w:r>
        <w:rPr>
          <w:rFonts w:hint="eastAsia"/>
        </w:rPr>
        <w:t>ОБЪЕМ</w:t>
      </w:r>
      <w:r>
        <w:t xml:space="preserve"> </w:t>
      </w:r>
      <w:r>
        <w:rPr>
          <w:rFonts w:hint="eastAsia"/>
        </w:rPr>
        <w:t>и</w:t>
      </w:r>
      <w:r>
        <w:t xml:space="preserve"> </w:t>
      </w:r>
      <w:r>
        <w:rPr>
          <w:rFonts w:hint="eastAsia"/>
        </w:rPr>
        <w:t>МЕТОДЫ</w:t>
      </w:r>
      <w:r>
        <w:t xml:space="preserve"> </w:t>
      </w:r>
      <w:r>
        <w:rPr>
          <w:rFonts w:hint="eastAsia"/>
        </w:rPr>
        <w:t>ИССЛЕДОВАНИЯ</w:t>
      </w:r>
    </w:p>
    <w:p w14:paraId="12DF7A6A" w14:textId="77777777" w:rsidR="00030E39" w:rsidRDefault="00030E39" w:rsidP="00030E39"/>
    <w:p w14:paraId="2267EFC7" w14:textId="77777777" w:rsidR="00030E39" w:rsidRDefault="00030E39" w:rsidP="00030E39">
      <w:r>
        <w:rPr>
          <w:rFonts w:hint="eastAsia"/>
        </w:rPr>
        <w:t>ГЛАВА</w:t>
      </w:r>
      <w:r>
        <w:t xml:space="preserve"> 3. </w:t>
      </w:r>
      <w:r>
        <w:rPr>
          <w:rFonts w:hint="eastAsia"/>
        </w:rPr>
        <w:t>ХАРАКТЕРИСТИКА</w:t>
      </w:r>
      <w:r>
        <w:t xml:space="preserve"> </w:t>
      </w:r>
      <w:r>
        <w:rPr>
          <w:rFonts w:hint="eastAsia"/>
        </w:rPr>
        <w:t>СОСТОЯНИЯ</w:t>
      </w:r>
      <w:r>
        <w:t xml:space="preserve"> </w:t>
      </w:r>
      <w:r>
        <w:rPr>
          <w:rFonts w:hint="eastAsia"/>
        </w:rPr>
        <w:t>ЗДОРОВЬЯ</w:t>
      </w:r>
      <w:r>
        <w:t xml:space="preserve"> </w:t>
      </w:r>
      <w:r>
        <w:rPr>
          <w:rFonts w:hint="eastAsia"/>
        </w:rPr>
        <w:t>ПОДРОСТКОВ</w:t>
      </w:r>
      <w:r>
        <w:t xml:space="preserve"> 15-17 </w:t>
      </w:r>
      <w:r>
        <w:rPr>
          <w:rFonts w:hint="eastAsia"/>
        </w:rPr>
        <w:t>ЛЕТ</w:t>
      </w:r>
    </w:p>
    <w:p w14:paraId="086672C6" w14:textId="77777777" w:rsidR="00030E39" w:rsidRDefault="00030E39" w:rsidP="00030E39"/>
    <w:p w14:paraId="5D4DC25C" w14:textId="77777777" w:rsidR="00030E39" w:rsidRDefault="00030E39" w:rsidP="00030E39">
      <w:r>
        <w:t xml:space="preserve">3.1. </w:t>
      </w:r>
      <w:r>
        <w:rPr>
          <w:rFonts w:hint="eastAsia"/>
        </w:rPr>
        <w:t>Заболеваемость</w:t>
      </w:r>
      <w:r>
        <w:t xml:space="preserve"> </w:t>
      </w:r>
      <w:r>
        <w:rPr>
          <w:rFonts w:hint="eastAsia"/>
        </w:rPr>
        <w:t>и</w:t>
      </w:r>
      <w:r>
        <w:t xml:space="preserve"> </w:t>
      </w:r>
      <w:r>
        <w:rPr>
          <w:rFonts w:hint="eastAsia"/>
        </w:rPr>
        <w:t>распространённость</w:t>
      </w:r>
      <w:r>
        <w:t xml:space="preserve"> </w:t>
      </w:r>
      <w:r>
        <w:rPr>
          <w:rFonts w:hint="eastAsia"/>
        </w:rPr>
        <w:t>болезней</w:t>
      </w:r>
      <w:r>
        <w:t xml:space="preserve"> </w:t>
      </w:r>
      <w:r>
        <w:rPr>
          <w:rFonts w:hint="eastAsia"/>
        </w:rPr>
        <w:t>среди</w:t>
      </w:r>
      <w:r>
        <w:t xml:space="preserve"> </w:t>
      </w:r>
      <w:r>
        <w:rPr>
          <w:rFonts w:hint="eastAsia"/>
        </w:rPr>
        <w:t>подростков</w:t>
      </w:r>
      <w:r>
        <w:t xml:space="preserve"> (</w:t>
      </w:r>
      <w:r>
        <w:rPr>
          <w:rFonts w:hint="eastAsia"/>
        </w:rPr>
        <w:t>по</w:t>
      </w:r>
      <w:r>
        <w:t xml:space="preserve"> </w:t>
      </w:r>
      <w:r>
        <w:rPr>
          <w:rFonts w:hint="eastAsia"/>
        </w:rPr>
        <w:t>данным</w:t>
      </w:r>
      <w:r>
        <w:t xml:space="preserve"> </w:t>
      </w:r>
      <w:r>
        <w:rPr>
          <w:rFonts w:hint="eastAsia"/>
        </w:rPr>
        <w:t>официальной</w:t>
      </w:r>
      <w:r>
        <w:t xml:space="preserve"> </w:t>
      </w:r>
      <w:r>
        <w:rPr>
          <w:rFonts w:hint="eastAsia"/>
        </w:rPr>
        <w:t>статистической</w:t>
      </w:r>
      <w:r>
        <w:t xml:space="preserve"> </w:t>
      </w:r>
      <w:r>
        <w:rPr>
          <w:rFonts w:hint="eastAsia"/>
        </w:rPr>
        <w:t>отчётности</w:t>
      </w:r>
      <w:r>
        <w:t>)</w:t>
      </w:r>
    </w:p>
    <w:p w14:paraId="0B26389D" w14:textId="77777777" w:rsidR="00030E39" w:rsidRDefault="00030E39" w:rsidP="00030E39"/>
    <w:p w14:paraId="545695CF" w14:textId="77777777" w:rsidR="00030E39" w:rsidRDefault="00030E39" w:rsidP="00030E39">
      <w:r>
        <w:t xml:space="preserve">3.2 </w:t>
      </w:r>
      <w:r>
        <w:rPr>
          <w:rFonts w:hint="eastAsia"/>
        </w:rPr>
        <w:t>Динамика</w:t>
      </w:r>
      <w:r>
        <w:t xml:space="preserve"> </w:t>
      </w:r>
      <w:r>
        <w:rPr>
          <w:rFonts w:hint="eastAsia"/>
        </w:rPr>
        <w:t>отдельных</w:t>
      </w:r>
      <w:r>
        <w:t xml:space="preserve"> </w:t>
      </w:r>
      <w:r>
        <w:rPr>
          <w:rFonts w:hint="eastAsia"/>
        </w:rPr>
        <w:t>показателей</w:t>
      </w:r>
      <w:r>
        <w:t xml:space="preserve">, </w:t>
      </w:r>
      <w:r>
        <w:rPr>
          <w:rFonts w:hint="eastAsia"/>
        </w:rPr>
        <w:t>характеризующих</w:t>
      </w:r>
      <w:r>
        <w:t xml:space="preserve"> </w:t>
      </w:r>
      <w:r>
        <w:rPr>
          <w:rFonts w:hint="eastAsia"/>
        </w:rPr>
        <w:t>состояние</w:t>
      </w:r>
      <w:r>
        <w:t xml:space="preserve"> </w:t>
      </w:r>
      <w:r>
        <w:rPr>
          <w:rFonts w:hint="eastAsia"/>
        </w:rPr>
        <w:t>здоровья</w:t>
      </w:r>
      <w:r>
        <w:t xml:space="preserve"> </w:t>
      </w:r>
      <w:r>
        <w:rPr>
          <w:rFonts w:hint="eastAsia"/>
        </w:rPr>
        <w:t>школьников</w:t>
      </w:r>
      <w:r>
        <w:t xml:space="preserve"> </w:t>
      </w:r>
      <w:r>
        <w:rPr>
          <w:rFonts w:hint="eastAsia"/>
        </w:rPr>
        <w:t>подросткового</w:t>
      </w:r>
      <w:r>
        <w:t xml:space="preserve"> </w:t>
      </w:r>
      <w:r>
        <w:rPr>
          <w:rFonts w:hint="eastAsia"/>
        </w:rPr>
        <w:t>возраста</w:t>
      </w:r>
    </w:p>
    <w:p w14:paraId="18BDF793" w14:textId="77777777" w:rsidR="00030E39" w:rsidRDefault="00030E39" w:rsidP="00030E39"/>
    <w:p w14:paraId="4ACF7FEB" w14:textId="77777777" w:rsidR="00030E39" w:rsidRDefault="00030E39" w:rsidP="00030E39">
      <w:r>
        <w:t xml:space="preserve">3.3 </w:t>
      </w:r>
      <w:r>
        <w:rPr>
          <w:rFonts w:hint="eastAsia"/>
        </w:rPr>
        <w:t>Комплексная</w:t>
      </w:r>
      <w:r>
        <w:t xml:space="preserve"> </w:t>
      </w:r>
      <w:r>
        <w:rPr>
          <w:rFonts w:hint="eastAsia"/>
        </w:rPr>
        <w:t>оценка</w:t>
      </w:r>
      <w:r>
        <w:t xml:space="preserve"> </w:t>
      </w:r>
      <w:r>
        <w:rPr>
          <w:rFonts w:hint="eastAsia"/>
        </w:rPr>
        <w:t>здоровья</w:t>
      </w:r>
      <w:r>
        <w:t xml:space="preserve"> </w:t>
      </w:r>
      <w:r>
        <w:rPr>
          <w:rFonts w:hint="eastAsia"/>
        </w:rPr>
        <w:t>старших</w:t>
      </w:r>
      <w:r>
        <w:t xml:space="preserve"> </w:t>
      </w:r>
      <w:r>
        <w:rPr>
          <w:rFonts w:hint="eastAsia"/>
        </w:rPr>
        <w:t>школьников</w:t>
      </w:r>
    </w:p>
    <w:p w14:paraId="156B3915" w14:textId="77777777" w:rsidR="00030E39" w:rsidRDefault="00030E39" w:rsidP="00030E39"/>
    <w:p w14:paraId="4D79A4E2" w14:textId="77777777" w:rsidR="00030E39" w:rsidRDefault="00030E39" w:rsidP="00030E39">
      <w:r>
        <w:rPr>
          <w:rFonts w:hint="eastAsia"/>
        </w:rPr>
        <w:t>ГЛАВА</w:t>
      </w:r>
      <w:r>
        <w:t xml:space="preserve"> 4. </w:t>
      </w:r>
      <w:r>
        <w:rPr>
          <w:rFonts w:hint="eastAsia"/>
        </w:rPr>
        <w:t>ОСОБЕННОСТИ</w:t>
      </w:r>
      <w:r>
        <w:t xml:space="preserve"> </w:t>
      </w:r>
      <w:r>
        <w:rPr>
          <w:rFonts w:hint="eastAsia"/>
        </w:rPr>
        <w:t>ЗДОРОВЬЕСБЕРЕГАЮЩЕГО</w:t>
      </w:r>
    </w:p>
    <w:p w14:paraId="4EB74C2A" w14:textId="77777777" w:rsidR="00030E39" w:rsidRDefault="00030E39" w:rsidP="00030E39"/>
    <w:p w14:paraId="68F1CDD5" w14:textId="77777777" w:rsidR="00030E39" w:rsidRDefault="00030E39" w:rsidP="00030E39">
      <w:r>
        <w:rPr>
          <w:rFonts w:hint="eastAsia"/>
        </w:rPr>
        <w:t>ПОВЕДЕНИЯ</w:t>
      </w:r>
      <w:r>
        <w:t xml:space="preserve"> </w:t>
      </w:r>
      <w:r>
        <w:rPr>
          <w:rFonts w:hint="eastAsia"/>
        </w:rPr>
        <w:t>ПОДРОСТКОВ</w:t>
      </w:r>
    </w:p>
    <w:p w14:paraId="1F7257C5" w14:textId="77777777" w:rsidR="00030E39" w:rsidRDefault="00030E39" w:rsidP="00030E39"/>
    <w:p w14:paraId="009DEFEB" w14:textId="77777777" w:rsidR="00030E39" w:rsidRDefault="00030E39" w:rsidP="00030E39">
      <w:r>
        <w:t xml:space="preserve">4.1 </w:t>
      </w:r>
      <w:r>
        <w:rPr>
          <w:rFonts w:hint="eastAsia"/>
        </w:rPr>
        <w:t>Отношение</w:t>
      </w:r>
      <w:r>
        <w:t xml:space="preserve"> </w:t>
      </w:r>
      <w:r>
        <w:rPr>
          <w:rFonts w:hint="eastAsia"/>
        </w:rPr>
        <w:t>подростков</w:t>
      </w:r>
      <w:r>
        <w:t xml:space="preserve"> </w:t>
      </w:r>
      <w:r>
        <w:rPr>
          <w:rFonts w:hint="eastAsia"/>
        </w:rPr>
        <w:t>к</w:t>
      </w:r>
      <w:r>
        <w:t xml:space="preserve"> </w:t>
      </w:r>
      <w:r>
        <w:rPr>
          <w:rFonts w:hint="eastAsia"/>
        </w:rPr>
        <w:t>собственному</w:t>
      </w:r>
      <w:r>
        <w:t xml:space="preserve"> </w:t>
      </w:r>
      <w:r>
        <w:rPr>
          <w:rFonts w:hint="eastAsia"/>
        </w:rPr>
        <w:t>здоровью</w:t>
      </w:r>
    </w:p>
    <w:p w14:paraId="4609CB8F" w14:textId="77777777" w:rsidR="00030E39" w:rsidRDefault="00030E39" w:rsidP="00030E39"/>
    <w:p w14:paraId="00D307D8" w14:textId="77777777" w:rsidR="00030E39" w:rsidRDefault="00030E39" w:rsidP="00030E39">
      <w:r>
        <w:t xml:space="preserve">4.2 </w:t>
      </w:r>
      <w:r>
        <w:rPr>
          <w:rFonts w:hint="eastAsia"/>
        </w:rPr>
        <w:t>Медицинская</w:t>
      </w:r>
      <w:r>
        <w:t xml:space="preserve"> </w:t>
      </w:r>
      <w:r>
        <w:rPr>
          <w:rFonts w:hint="eastAsia"/>
        </w:rPr>
        <w:t>активность</w:t>
      </w:r>
    </w:p>
    <w:p w14:paraId="3AE08EB5" w14:textId="77777777" w:rsidR="00030E39" w:rsidRDefault="00030E39" w:rsidP="00030E39"/>
    <w:p w14:paraId="53CF9A28" w14:textId="77777777" w:rsidR="00030E39" w:rsidRDefault="00030E39" w:rsidP="00030E39">
      <w:r>
        <w:t xml:space="preserve">4.3 </w:t>
      </w:r>
      <w:r>
        <w:rPr>
          <w:rFonts w:hint="eastAsia"/>
        </w:rPr>
        <w:t>Отношение</w:t>
      </w:r>
      <w:r>
        <w:t xml:space="preserve"> </w:t>
      </w:r>
      <w:r>
        <w:rPr>
          <w:rFonts w:hint="eastAsia"/>
        </w:rPr>
        <w:t>к</w:t>
      </w:r>
      <w:r>
        <w:t xml:space="preserve"> </w:t>
      </w:r>
      <w:r>
        <w:rPr>
          <w:rFonts w:hint="eastAsia"/>
        </w:rPr>
        <w:t>физической</w:t>
      </w:r>
      <w:r>
        <w:t xml:space="preserve"> </w:t>
      </w:r>
      <w:r>
        <w:rPr>
          <w:rFonts w:hint="eastAsia"/>
        </w:rPr>
        <w:t>культуре</w:t>
      </w:r>
      <w:r>
        <w:t xml:space="preserve"> </w:t>
      </w:r>
      <w:r>
        <w:rPr>
          <w:rFonts w:hint="eastAsia"/>
        </w:rPr>
        <w:t>и</w:t>
      </w:r>
      <w:r>
        <w:t xml:space="preserve"> </w:t>
      </w:r>
      <w:r>
        <w:rPr>
          <w:rFonts w:hint="eastAsia"/>
        </w:rPr>
        <w:t>спорту</w:t>
      </w:r>
    </w:p>
    <w:p w14:paraId="5E59E51E" w14:textId="77777777" w:rsidR="00030E39" w:rsidRDefault="00030E39" w:rsidP="00030E39"/>
    <w:p w14:paraId="39B7A204" w14:textId="77777777" w:rsidR="00030E39" w:rsidRDefault="00030E39" w:rsidP="00030E39">
      <w:r>
        <w:t xml:space="preserve">4.4 </w:t>
      </w:r>
      <w:r>
        <w:rPr>
          <w:rFonts w:hint="eastAsia"/>
        </w:rPr>
        <w:t>Отношение</w:t>
      </w:r>
      <w:r>
        <w:t xml:space="preserve"> </w:t>
      </w:r>
      <w:r>
        <w:rPr>
          <w:rFonts w:hint="eastAsia"/>
        </w:rPr>
        <w:t>к</w:t>
      </w:r>
      <w:r>
        <w:t xml:space="preserve"> </w:t>
      </w:r>
      <w:r>
        <w:rPr>
          <w:rFonts w:hint="eastAsia"/>
        </w:rPr>
        <w:t>употреблению</w:t>
      </w:r>
      <w:r>
        <w:t xml:space="preserve"> </w:t>
      </w:r>
      <w:r>
        <w:rPr>
          <w:rFonts w:hint="eastAsia"/>
        </w:rPr>
        <w:t>психоактивных</w:t>
      </w:r>
      <w:r>
        <w:t xml:space="preserve"> </w:t>
      </w:r>
      <w:r>
        <w:rPr>
          <w:rFonts w:hint="eastAsia"/>
        </w:rPr>
        <w:t>веществ</w:t>
      </w:r>
    </w:p>
    <w:p w14:paraId="54CF3F6E" w14:textId="77777777" w:rsidR="00030E39" w:rsidRDefault="00030E39" w:rsidP="00030E39"/>
    <w:p w14:paraId="2DC13FD8" w14:textId="77777777" w:rsidR="00030E39" w:rsidRDefault="00030E39" w:rsidP="00030E39">
      <w:r>
        <w:t xml:space="preserve">4.5 </w:t>
      </w:r>
      <w:r>
        <w:rPr>
          <w:rFonts w:hint="eastAsia"/>
        </w:rPr>
        <w:t>Репродуктивные</w:t>
      </w:r>
      <w:r>
        <w:t xml:space="preserve"> </w:t>
      </w:r>
      <w:r>
        <w:rPr>
          <w:rFonts w:hint="eastAsia"/>
        </w:rPr>
        <w:t>установки</w:t>
      </w:r>
      <w:r>
        <w:t xml:space="preserve"> </w:t>
      </w:r>
      <w:r>
        <w:rPr>
          <w:rFonts w:hint="eastAsia"/>
        </w:rPr>
        <w:t>и</w:t>
      </w:r>
      <w:r>
        <w:t xml:space="preserve"> </w:t>
      </w:r>
      <w:r>
        <w:rPr>
          <w:rFonts w:hint="eastAsia"/>
        </w:rPr>
        <w:t>сексуальное</w:t>
      </w:r>
      <w:r>
        <w:t xml:space="preserve"> </w:t>
      </w:r>
      <w:r>
        <w:rPr>
          <w:rFonts w:hint="eastAsia"/>
        </w:rPr>
        <w:t>поведение</w:t>
      </w:r>
    </w:p>
    <w:p w14:paraId="69BB15FC" w14:textId="77777777" w:rsidR="00030E39" w:rsidRDefault="00030E39" w:rsidP="00030E39"/>
    <w:p w14:paraId="4947608E" w14:textId="77777777" w:rsidR="00030E39" w:rsidRDefault="00030E39" w:rsidP="00030E39">
      <w:r>
        <w:t xml:space="preserve">4.6 </w:t>
      </w:r>
      <w:r>
        <w:rPr>
          <w:rFonts w:hint="eastAsia"/>
        </w:rPr>
        <w:t>Медико</w:t>
      </w:r>
      <w:r>
        <w:t>-</w:t>
      </w:r>
      <w:r>
        <w:rPr>
          <w:rFonts w:hint="eastAsia"/>
        </w:rPr>
        <w:t>социальный</w:t>
      </w:r>
      <w:r>
        <w:t xml:space="preserve"> </w:t>
      </w:r>
      <w:r>
        <w:rPr>
          <w:rFonts w:hint="eastAsia"/>
        </w:rPr>
        <w:t>портрет</w:t>
      </w:r>
      <w:r>
        <w:t xml:space="preserve"> </w:t>
      </w:r>
      <w:r>
        <w:rPr>
          <w:rFonts w:hint="eastAsia"/>
        </w:rPr>
        <w:t>семей</w:t>
      </w:r>
      <w:r>
        <w:t xml:space="preserve"> </w:t>
      </w:r>
      <w:r>
        <w:rPr>
          <w:rFonts w:hint="eastAsia"/>
        </w:rPr>
        <w:t>подростков</w:t>
      </w:r>
    </w:p>
    <w:p w14:paraId="524FF2AA" w14:textId="77777777" w:rsidR="00030E39" w:rsidRDefault="00030E39" w:rsidP="00030E39"/>
    <w:p w14:paraId="601D3DBF" w14:textId="77777777" w:rsidR="00030E39" w:rsidRDefault="00030E39" w:rsidP="00030E39">
      <w:r>
        <w:rPr>
          <w:rFonts w:hint="eastAsia"/>
        </w:rPr>
        <w:t>ГЛАВА</w:t>
      </w:r>
      <w:r>
        <w:t xml:space="preserve"> 5. </w:t>
      </w:r>
      <w:r>
        <w:rPr>
          <w:rFonts w:hint="eastAsia"/>
        </w:rPr>
        <w:t>ИЗУЧЕНИЕ</w:t>
      </w:r>
      <w:r>
        <w:t xml:space="preserve"> </w:t>
      </w:r>
      <w:r>
        <w:rPr>
          <w:rFonts w:hint="eastAsia"/>
        </w:rPr>
        <w:t>ПРЕДРАСПОЛОЖЕННОСТИ</w:t>
      </w:r>
      <w:r>
        <w:t xml:space="preserve"> </w:t>
      </w:r>
      <w:r>
        <w:rPr>
          <w:rFonts w:hint="eastAsia"/>
        </w:rPr>
        <w:t>ПОДРОСТКОВ</w:t>
      </w:r>
      <w:r>
        <w:t xml:space="preserve"> </w:t>
      </w:r>
      <w:r>
        <w:rPr>
          <w:rFonts w:hint="eastAsia"/>
        </w:rPr>
        <w:t>К</w:t>
      </w:r>
      <w:r>
        <w:t xml:space="preserve"> </w:t>
      </w:r>
      <w:r>
        <w:rPr>
          <w:rFonts w:hint="eastAsia"/>
        </w:rPr>
        <w:t>РЕАЛИЗАЦИИ</w:t>
      </w:r>
      <w:r>
        <w:t xml:space="preserve"> </w:t>
      </w:r>
      <w:r>
        <w:rPr>
          <w:rFonts w:hint="eastAsia"/>
        </w:rPr>
        <w:t>РАЗЛИЧНЫХ</w:t>
      </w:r>
      <w:r>
        <w:t xml:space="preserve"> </w:t>
      </w:r>
      <w:r>
        <w:rPr>
          <w:rFonts w:hint="eastAsia"/>
        </w:rPr>
        <w:t>ФОРМ</w:t>
      </w:r>
      <w:r>
        <w:t xml:space="preserve"> </w:t>
      </w:r>
      <w:r>
        <w:rPr>
          <w:rFonts w:hint="eastAsia"/>
        </w:rPr>
        <w:t>ДЕВИАНТНОГО</w:t>
      </w:r>
      <w:r>
        <w:t xml:space="preserve"> </w:t>
      </w:r>
      <w:r>
        <w:rPr>
          <w:rFonts w:hint="eastAsia"/>
        </w:rPr>
        <w:t>ПОВЕДЕНИЯ</w:t>
      </w:r>
      <w:r>
        <w:t xml:space="preserve"> </w:t>
      </w:r>
      <w:r>
        <w:rPr>
          <w:rFonts w:hint="eastAsia"/>
        </w:rPr>
        <w:t>И</w:t>
      </w:r>
    </w:p>
    <w:p w14:paraId="5CD6A7FE" w14:textId="77777777" w:rsidR="00030E39" w:rsidRDefault="00030E39" w:rsidP="00030E39"/>
    <w:p w14:paraId="31F7B2C9" w14:textId="77777777" w:rsidR="00030E39" w:rsidRDefault="00030E39" w:rsidP="00030E39">
      <w:r>
        <w:rPr>
          <w:rFonts w:hint="eastAsia"/>
        </w:rPr>
        <w:t>ПУТИ</w:t>
      </w:r>
      <w:r>
        <w:t xml:space="preserve"> </w:t>
      </w:r>
      <w:r>
        <w:rPr>
          <w:rFonts w:hint="eastAsia"/>
        </w:rPr>
        <w:t>ФОРМИРОВАНИЯ</w:t>
      </w:r>
      <w:r>
        <w:t xml:space="preserve"> </w:t>
      </w:r>
      <w:r>
        <w:rPr>
          <w:rFonts w:hint="eastAsia"/>
        </w:rPr>
        <w:t>ЗДОРОВОГО</w:t>
      </w:r>
      <w:r>
        <w:t xml:space="preserve"> </w:t>
      </w:r>
      <w:r>
        <w:rPr>
          <w:rFonts w:hint="eastAsia"/>
        </w:rPr>
        <w:t>ОБРАЗА</w:t>
      </w:r>
      <w:r>
        <w:t xml:space="preserve"> </w:t>
      </w:r>
      <w:r>
        <w:rPr>
          <w:rFonts w:hint="eastAsia"/>
        </w:rPr>
        <w:t>ЖИЗНИ</w:t>
      </w:r>
    </w:p>
    <w:p w14:paraId="069297FF" w14:textId="77777777" w:rsidR="00030E39" w:rsidRDefault="00030E39" w:rsidP="00030E39"/>
    <w:p w14:paraId="1FB677A0" w14:textId="40DDD659" w:rsidR="00030E39" w:rsidRPr="00030E39" w:rsidRDefault="00030E39" w:rsidP="00030E39">
      <w:r>
        <w:t xml:space="preserve">5.1 </w:t>
      </w:r>
      <w:r>
        <w:rPr>
          <w:rFonts w:hint="eastAsia"/>
        </w:rPr>
        <w:t>Изучение</w:t>
      </w:r>
      <w:r>
        <w:t xml:space="preserve"> </w:t>
      </w:r>
      <w:r>
        <w:rPr>
          <w:rFonts w:hint="eastAsia"/>
        </w:rPr>
        <w:t>предрасположенности</w:t>
      </w:r>
      <w:r>
        <w:t xml:space="preserve"> </w:t>
      </w:r>
      <w:r>
        <w:rPr>
          <w:rFonts w:hint="eastAsia"/>
        </w:rPr>
        <w:t>к</w:t>
      </w:r>
      <w:r>
        <w:t xml:space="preserve"> </w:t>
      </w:r>
      <w:r>
        <w:rPr>
          <w:rFonts w:hint="eastAsia"/>
        </w:rPr>
        <w:t>реализации</w:t>
      </w:r>
      <w:r>
        <w:t xml:space="preserve"> </w:t>
      </w:r>
      <w:r>
        <w:rPr>
          <w:rFonts w:hint="eastAsia"/>
        </w:rPr>
        <w:t>различных</w:t>
      </w:r>
      <w:r>
        <w:t xml:space="preserve"> </w:t>
      </w:r>
      <w:r>
        <w:rPr>
          <w:rFonts w:hint="eastAsia"/>
        </w:rPr>
        <w:t>форм</w:t>
      </w:r>
      <w:r>
        <w:t xml:space="preserve"> </w:t>
      </w:r>
      <w:r>
        <w:rPr>
          <w:rFonts w:hint="eastAsia"/>
        </w:rPr>
        <w:t>девиантного</w:t>
      </w:r>
      <w:r>
        <w:t xml:space="preserve"> </w:t>
      </w:r>
      <w:r>
        <w:rPr>
          <w:rFonts w:hint="eastAsia"/>
        </w:rPr>
        <w:t>поведения</w:t>
      </w:r>
      <w:r>
        <w:t xml:space="preserve"> 90 5.2.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навыков</w:t>
      </w:r>
      <w:r>
        <w:t xml:space="preserve"> </w:t>
      </w:r>
      <w:r>
        <w:rPr>
          <w:rFonts w:hint="eastAsia"/>
        </w:rPr>
        <w:t>здоровьесберегающего</w:t>
      </w:r>
      <w:r>
        <w:t xml:space="preserve"> </w:t>
      </w:r>
      <w:r>
        <w:rPr>
          <w:rFonts w:hint="eastAsia"/>
        </w:rPr>
        <w:t>поведения</w:t>
      </w:r>
      <w:r>
        <w:t xml:space="preserve"> </w:t>
      </w:r>
      <w:r>
        <w:rPr>
          <w:rFonts w:hint="eastAsia"/>
        </w:rPr>
        <w:t>у</w:t>
      </w:r>
      <w:r>
        <w:t xml:space="preserve"> </w:t>
      </w:r>
      <w:r>
        <w:rPr>
          <w:rFonts w:hint="eastAsia"/>
        </w:rPr>
        <w:t>подростков</w:t>
      </w:r>
    </w:p>
    <w:sectPr w:rsidR="00030E39" w:rsidRPr="00030E39"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F3749" w14:textId="77777777" w:rsidR="00056C5A" w:rsidRPr="008D1934" w:rsidRDefault="00056C5A">
      <w:pPr>
        <w:spacing w:after="0" w:line="240" w:lineRule="auto"/>
      </w:pPr>
      <w:r w:rsidRPr="008D1934">
        <w:separator/>
      </w:r>
    </w:p>
  </w:endnote>
  <w:endnote w:type="continuationSeparator" w:id="0">
    <w:p w14:paraId="5C2AB0B1" w14:textId="77777777" w:rsidR="00056C5A" w:rsidRPr="008D1934" w:rsidRDefault="00056C5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03E63" w14:textId="77777777" w:rsidR="00056C5A" w:rsidRPr="008D1934" w:rsidRDefault="00056C5A"/>
    <w:p w14:paraId="0B660C26" w14:textId="77777777" w:rsidR="00056C5A" w:rsidRPr="008D1934" w:rsidRDefault="00056C5A"/>
    <w:p w14:paraId="64ECB969" w14:textId="77777777" w:rsidR="00056C5A" w:rsidRPr="008D1934" w:rsidRDefault="00056C5A"/>
    <w:p w14:paraId="6891E668" w14:textId="77777777" w:rsidR="00056C5A" w:rsidRPr="008D1934" w:rsidRDefault="00056C5A"/>
    <w:p w14:paraId="404107E3" w14:textId="77777777" w:rsidR="00056C5A" w:rsidRPr="008D1934" w:rsidRDefault="00056C5A"/>
    <w:p w14:paraId="19D85CB8" w14:textId="77777777" w:rsidR="00056C5A" w:rsidRPr="008D1934" w:rsidRDefault="00056C5A"/>
    <w:p w14:paraId="1C69BCBD" w14:textId="77777777" w:rsidR="00056C5A" w:rsidRPr="008D1934" w:rsidRDefault="00056C5A">
      <w:pPr>
        <w:rPr>
          <w:sz w:val="2"/>
          <w:szCs w:val="2"/>
        </w:rPr>
      </w:pPr>
      <w:r>
        <w:rPr>
          <w:noProof/>
        </w:rPr>
        <mc:AlternateContent>
          <mc:Choice Requires="wps">
            <w:drawing>
              <wp:anchor distT="0" distB="0" distL="63500" distR="63500" simplePos="0" relativeHeight="251660288" behindDoc="1" locked="0" layoutInCell="1" allowOverlap="1" wp14:anchorId="21EBDFE5" wp14:editId="70F91CC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A93A95B" w14:textId="77777777" w:rsidR="00056C5A" w:rsidRPr="008D1934" w:rsidRDefault="00056C5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EBDFE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93A95B" w14:textId="77777777" w:rsidR="00056C5A" w:rsidRPr="008D1934" w:rsidRDefault="00056C5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F7A537D" w14:textId="77777777" w:rsidR="00056C5A" w:rsidRPr="008D1934" w:rsidRDefault="00056C5A"/>
    <w:p w14:paraId="32E1980F" w14:textId="77777777" w:rsidR="00056C5A" w:rsidRPr="008D1934" w:rsidRDefault="00056C5A"/>
    <w:p w14:paraId="13935364" w14:textId="77777777" w:rsidR="00056C5A" w:rsidRPr="008D1934" w:rsidRDefault="00056C5A">
      <w:pPr>
        <w:rPr>
          <w:sz w:val="2"/>
          <w:szCs w:val="2"/>
        </w:rPr>
      </w:pPr>
      <w:r>
        <w:rPr>
          <w:noProof/>
        </w:rPr>
        <mc:AlternateContent>
          <mc:Choice Requires="wps">
            <w:drawing>
              <wp:anchor distT="0" distB="0" distL="63500" distR="63500" simplePos="0" relativeHeight="251659264" behindDoc="1" locked="0" layoutInCell="1" allowOverlap="1" wp14:anchorId="1FD29853" wp14:editId="6D2A764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9A914B6" w14:textId="77777777" w:rsidR="00056C5A" w:rsidRPr="008D1934" w:rsidRDefault="00056C5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D2985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A914B6" w14:textId="77777777" w:rsidR="00056C5A" w:rsidRPr="008D1934" w:rsidRDefault="00056C5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5F2D1F0" w14:textId="77777777" w:rsidR="00056C5A" w:rsidRPr="008D1934" w:rsidRDefault="00056C5A"/>
    <w:p w14:paraId="1F6C96EB" w14:textId="77777777" w:rsidR="00056C5A" w:rsidRPr="008D1934" w:rsidRDefault="00056C5A">
      <w:pPr>
        <w:rPr>
          <w:sz w:val="2"/>
          <w:szCs w:val="2"/>
        </w:rPr>
      </w:pPr>
    </w:p>
    <w:p w14:paraId="23E667BA" w14:textId="77777777" w:rsidR="00056C5A" w:rsidRPr="008D1934" w:rsidRDefault="00056C5A"/>
    <w:p w14:paraId="59260071" w14:textId="77777777" w:rsidR="00056C5A" w:rsidRPr="008D1934" w:rsidRDefault="00056C5A">
      <w:pPr>
        <w:spacing w:after="0" w:line="240" w:lineRule="auto"/>
      </w:pPr>
    </w:p>
  </w:footnote>
  <w:footnote w:type="continuationSeparator" w:id="0">
    <w:p w14:paraId="2DC69C83" w14:textId="77777777" w:rsidR="00056C5A" w:rsidRPr="008D1934" w:rsidRDefault="00056C5A">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C5A"/>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2</Pages>
  <Words>202</Words>
  <Characters>1152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133</cp:revision>
  <cp:lastPrinted>2024-05-12T14:21:00Z</cp:lastPrinted>
  <dcterms:created xsi:type="dcterms:W3CDTF">2024-05-12T14:37:00Z</dcterms:created>
  <dcterms:modified xsi:type="dcterms:W3CDTF">2024-05-13T14:06:00Z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