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0B3E" w14:textId="3C182216" w:rsidR="006C2B28" w:rsidRDefault="00D82135" w:rsidP="00D82135">
      <w:r w:rsidRPr="00D82135">
        <w:rPr>
          <w:rFonts w:hint="eastAsia"/>
        </w:rPr>
        <w:t>Баженова</w:t>
      </w:r>
      <w:r w:rsidRPr="00D82135">
        <w:t xml:space="preserve"> </w:t>
      </w:r>
      <w:r w:rsidRPr="00D82135">
        <w:rPr>
          <w:rFonts w:hint="eastAsia"/>
        </w:rPr>
        <w:t>Ирина</w:t>
      </w:r>
      <w:r w:rsidRPr="00D82135">
        <w:t xml:space="preserve"> </w:t>
      </w:r>
      <w:r w:rsidRPr="00D82135">
        <w:rPr>
          <w:rFonts w:hint="eastAsia"/>
        </w:rPr>
        <w:t>Владимировна</w:t>
      </w:r>
      <w:r>
        <w:t xml:space="preserve"> </w:t>
      </w:r>
      <w:r w:rsidRPr="00D82135">
        <w:rPr>
          <w:rFonts w:hint="eastAsia"/>
        </w:rPr>
        <w:t>Доминанты</w:t>
      </w:r>
      <w:r w:rsidRPr="00D82135">
        <w:t xml:space="preserve"> </w:t>
      </w:r>
      <w:r w:rsidRPr="00D82135">
        <w:rPr>
          <w:rFonts w:hint="eastAsia"/>
        </w:rPr>
        <w:t>идиостиля</w:t>
      </w:r>
      <w:r w:rsidRPr="00D82135">
        <w:t xml:space="preserve"> </w:t>
      </w:r>
      <w:r w:rsidRPr="00D82135">
        <w:rPr>
          <w:rFonts w:hint="eastAsia"/>
        </w:rPr>
        <w:t>лирики</w:t>
      </w:r>
      <w:r w:rsidRPr="00D82135">
        <w:t xml:space="preserve"> </w:t>
      </w:r>
      <w:r w:rsidRPr="00D82135">
        <w:rPr>
          <w:rFonts w:hint="eastAsia"/>
        </w:rPr>
        <w:t>А</w:t>
      </w:r>
      <w:r w:rsidRPr="00D82135">
        <w:t>.</w:t>
      </w:r>
      <w:r w:rsidRPr="00D82135">
        <w:rPr>
          <w:rFonts w:hint="eastAsia"/>
        </w:rPr>
        <w:t>А</w:t>
      </w:r>
      <w:r w:rsidRPr="00D82135">
        <w:t xml:space="preserve">. </w:t>
      </w:r>
      <w:r w:rsidRPr="00D82135">
        <w:rPr>
          <w:rFonts w:hint="eastAsia"/>
        </w:rPr>
        <w:t>Тарковского</w:t>
      </w:r>
      <w:r w:rsidRPr="00D82135">
        <w:t xml:space="preserve">: </w:t>
      </w:r>
      <w:r w:rsidRPr="00D82135">
        <w:rPr>
          <w:rFonts w:hint="eastAsia"/>
        </w:rPr>
        <w:t>лингвостилистический</w:t>
      </w:r>
      <w:r w:rsidRPr="00D82135">
        <w:t xml:space="preserve"> </w:t>
      </w:r>
      <w:r w:rsidRPr="00D82135">
        <w:rPr>
          <w:rFonts w:hint="eastAsia"/>
        </w:rPr>
        <w:t>аспект</w:t>
      </w:r>
    </w:p>
    <w:p w14:paraId="18464DE2" w14:textId="77777777" w:rsidR="00D82135" w:rsidRDefault="00D82135" w:rsidP="00D82135">
      <w:r>
        <w:rPr>
          <w:rFonts w:hint="eastAsia"/>
        </w:rPr>
        <w:t>ОГЛАВЛЕНИЕ</w:t>
      </w:r>
      <w:r>
        <w:t xml:space="preserve"> </w:t>
      </w:r>
      <w:r>
        <w:rPr>
          <w:rFonts w:hint="eastAsia"/>
        </w:rPr>
        <w:t>ДИССЕРТАЦИИ</w:t>
      </w:r>
    </w:p>
    <w:p w14:paraId="5C26A1F4" w14:textId="77777777" w:rsidR="00D82135" w:rsidRDefault="00D82135" w:rsidP="00D82135">
      <w:r>
        <w:rPr>
          <w:rFonts w:hint="eastAsia"/>
        </w:rPr>
        <w:t>кандидат</w:t>
      </w:r>
      <w:r>
        <w:t xml:space="preserve"> </w:t>
      </w:r>
      <w:r>
        <w:rPr>
          <w:rFonts w:hint="eastAsia"/>
        </w:rPr>
        <w:t>наук</w:t>
      </w:r>
      <w:r>
        <w:t xml:space="preserve"> </w:t>
      </w:r>
      <w:r>
        <w:rPr>
          <w:rFonts w:hint="eastAsia"/>
        </w:rPr>
        <w:t>Баженова</w:t>
      </w:r>
      <w:r>
        <w:t xml:space="preserve"> </w:t>
      </w:r>
      <w:r>
        <w:rPr>
          <w:rFonts w:hint="eastAsia"/>
        </w:rPr>
        <w:t>Ирина</w:t>
      </w:r>
      <w:r>
        <w:t xml:space="preserve"> </w:t>
      </w:r>
      <w:r>
        <w:rPr>
          <w:rFonts w:hint="eastAsia"/>
        </w:rPr>
        <w:t>Владимировна</w:t>
      </w:r>
    </w:p>
    <w:p w14:paraId="511FF916" w14:textId="77777777" w:rsidR="00D82135" w:rsidRDefault="00D82135" w:rsidP="00D82135">
      <w:r>
        <w:rPr>
          <w:rFonts w:hint="eastAsia"/>
        </w:rPr>
        <w:t>Оглавление</w:t>
      </w:r>
    </w:p>
    <w:p w14:paraId="52A3ACF7" w14:textId="77777777" w:rsidR="00D82135" w:rsidRDefault="00D82135" w:rsidP="00D82135"/>
    <w:p w14:paraId="6C2F4FC0" w14:textId="77777777" w:rsidR="00D82135" w:rsidRDefault="00D82135" w:rsidP="00D82135">
      <w:r>
        <w:rPr>
          <w:rFonts w:hint="eastAsia"/>
        </w:rPr>
        <w:t>Введение</w:t>
      </w:r>
    </w:p>
    <w:p w14:paraId="6E1378A6" w14:textId="77777777" w:rsidR="00D82135" w:rsidRDefault="00D82135" w:rsidP="00D82135"/>
    <w:p w14:paraId="7C087AE7" w14:textId="77777777" w:rsidR="00D82135" w:rsidRDefault="00D82135" w:rsidP="00D8213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доминантных</w:t>
      </w:r>
      <w:r>
        <w:t xml:space="preserve"> </w:t>
      </w:r>
      <w:r>
        <w:rPr>
          <w:rFonts w:hint="eastAsia"/>
        </w:rPr>
        <w:t>компонентов</w:t>
      </w:r>
      <w:r>
        <w:t xml:space="preserve"> </w:t>
      </w:r>
      <w:r>
        <w:rPr>
          <w:rFonts w:hint="eastAsia"/>
        </w:rPr>
        <w:t>идиостиля</w:t>
      </w:r>
    </w:p>
    <w:p w14:paraId="6C5FE0D5" w14:textId="77777777" w:rsidR="00D82135" w:rsidRDefault="00D82135" w:rsidP="00D82135"/>
    <w:p w14:paraId="35414164" w14:textId="77777777" w:rsidR="00D82135" w:rsidRDefault="00D82135" w:rsidP="00D82135">
      <w:r>
        <w:t xml:space="preserve">1.1. </w:t>
      </w:r>
      <w:r>
        <w:rPr>
          <w:rFonts w:hint="eastAsia"/>
        </w:rPr>
        <w:t>Творчество</w:t>
      </w:r>
      <w:r>
        <w:t xml:space="preserve"> </w:t>
      </w:r>
      <w:r>
        <w:rPr>
          <w:rFonts w:hint="eastAsia"/>
        </w:rPr>
        <w:t>А</w:t>
      </w:r>
      <w:r>
        <w:t>.</w:t>
      </w:r>
      <w:r>
        <w:rPr>
          <w:rFonts w:hint="eastAsia"/>
        </w:rPr>
        <w:t>А</w:t>
      </w:r>
      <w:r>
        <w:t xml:space="preserve">. </w:t>
      </w:r>
      <w:r>
        <w:rPr>
          <w:rFonts w:hint="eastAsia"/>
        </w:rPr>
        <w:t>Тарковского</w:t>
      </w:r>
      <w:r>
        <w:t xml:space="preserve"> </w:t>
      </w:r>
      <w:r>
        <w:rPr>
          <w:rFonts w:hint="eastAsia"/>
        </w:rPr>
        <w:t>как</w:t>
      </w:r>
      <w:r>
        <w:t xml:space="preserve"> </w:t>
      </w:r>
      <w:r>
        <w:rPr>
          <w:rFonts w:hint="eastAsia"/>
        </w:rPr>
        <w:t>объект</w:t>
      </w:r>
      <w:r>
        <w:t xml:space="preserve"> </w:t>
      </w:r>
      <w:r>
        <w:rPr>
          <w:rFonts w:hint="eastAsia"/>
        </w:rPr>
        <w:t>исследования</w:t>
      </w:r>
      <w:r>
        <w:t xml:space="preserve"> </w:t>
      </w:r>
      <w:r>
        <w:rPr>
          <w:rFonts w:hint="eastAsia"/>
        </w:rPr>
        <w:t>в</w:t>
      </w:r>
      <w:r>
        <w:t xml:space="preserve"> </w:t>
      </w:r>
      <w:r>
        <w:rPr>
          <w:rFonts w:hint="eastAsia"/>
        </w:rPr>
        <w:t>рамках</w:t>
      </w:r>
      <w:r>
        <w:t xml:space="preserve"> </w:t>
      </w:r>
      <w:r>
        <w:rPr>
          <w:rFonts w:hint="eastAsia"/>
        </w:rPr>
        <w:t>антропоцентризма</w:t>
      </w:r>
    </w:p>
    <w:p w14:paraId="23767677" w14:textId="77777777" w:rsidR="00D82135" w:rsidRDefault="00D82135" w:rsidP="00D82135"/>
    <w:p w14:paraId="12AB849B" w14:textId="77777777" w:rsidR="00D82135" w:rsidRDefault="00D82135" w:rsidP="00D82135">
      <w:r>
        <w:t xml:space="preserve">1.2. </w:t>
      </w:r>
      <w:r>
        <w:rPr>
          <w:rFonts w:hint="eastAsia"/>
        </w:rPr>
        <w:t>Идиостиль</w:t>
      </w:r>
      <w:r>
        <w:t xml:space="preserve"> </w:t>
      </w:r>
      <w:r>
        <w:rPr>
          <w:rFonts w:hint="eastAsia"/>
        </w:rPr>
        <w:t>как</w:t>
      </w:r>
      <w:r>
        <w:t xml:space="preserve"> </w:t>
      </w:r>
      <w:r>
        <w:rPr>
          <w:rFonts w:hint="eastAsia"/>
        </w:rPr>
        <w:t>система</w:t>
      </w:r>
      <w:r>
        <w:t xml:space="preserve"> </w:t>
      </w:r>
      <w:r>
        <w:rPr>
          <w:rFonts w:hint="eastAsia"/>
        </w:rPr>
        <w:t>отношений</w:t>
      </w:r>
      <w:r>
        <w:t xml:space="preserve"> </w:t>
      </w:r>
      <w:r>
        <w:rPr>
          <w:rFonts w:hint="eastAsia"/>
        </w:rPr>
        <w:t>к</w:t>
      </w:r>
      <w:r>
        <w:t xml:space="preserve"> </w:t>
      </w:r>
      <w:r>
        <w:rPr>
          <w:rFonts w:hint="eastAsia"/>
        </w:rPr>
        <w:t>выбору</w:t>
      </w:r>
      <w:r>
        <w:t xml:space="preserve"> </w:t>
      </w:r>
      <w:r>
        <w:rPr>
          <w:rFonts w:hint="eastAsia"/>
        </w:rPr>
        <w:t>доминирующих</w:t>
      </w:r>
      <w:r>
        <w:t xml:space="preserve"> </w:t>
      </w:r>
      <w:r>
        <w:rPr>
          <w:rFonts w:hint="eastAsia"/>
        </w:rPr>
        <w:t>средств</w:t>
      </w:r>
      <w:r>
        <w:t xml:space="preserve"> </w:t>
      </w:r>
      <w:r>
        <w:rPr>
          <w:rFonts w:hint="eastAsia"/>
        </w:rPr>
        <w:t>авторепрезентации</w:t>
      </w:r>
      <w:r>
        <w:t xml:space="preserve"> </w:t>
      </w:r>
      <w:r>
        <w:rPr>
          <w:rFonts w:hint="eastAsia"/>
        </w:rPr>
        <w:t>языковой</w:t>
      </w:r>
      <w:r>
        <w:t xml:space="preserve"> </w:t>
      </w:r>
      <w:r>
        <w:rPr>
          <w:rFonts w:hint="eastAsia"/>
        </w:rPr>
        <w:t>личности</w:t>
      </w:r>
      <w:r>
        <w:t xml:space="preserve"> </w:t>
      </w:r>
      <w:r>
        <w:rPr>
          <w:rFonts w:hint="eastAsia"/>
        </w:rPr>
        <w:t>в</w:t>
      </w:r>
      <w:r>
        <w:t xml:space="preserve"> </w:t>
      </w:r>
      <w:r>
        <w:rPr>
          <w:rFonts w:hint="eastAsia"/>
        </w:rPr>
        <w:t>художественном</w:t>
      </w:r>
      <w:r>
        <w:t xml:space="preserve"> </w:t>
      </w:r>
      <w:r>
        <w:rPr>
          <w:rFonts w:hint="eastAsia"/>
        </w:rPr>
        <w:t>творчестве</w:t>
      </w:r>
    </w:p>
    <w:p w14:paraId="590AEBD3" w14:textId="77777777" w:rsidR="00D82135" w:rsidRDefault="00D82135" w:rsidP="00D82135"/>
    <w:p w14:paraId="1305DC5D" w14:textId="77777777" w:rsidR="00D82135" w:rsidRDefault="00D82135" w:rsidP="00D82135">
      <w:r>
        <w:t xml:space="preserve">1.3. </w:t>
      </w:r>
      <w:r>
        <w:rPr>
          <w:rFonts w:hint="eastAsia"/>
        </w:rPr>
        <w:t>Из</w:t>
      </w:r>
      <w:r>
        <w:t xml:space="preserve"> </w:t>
      </w:r>
      <w:r>
        <w:rPr>
          <w:rFonts w:hint="eastAsia"/>
        </w:rPr>
        <w:t>истории</w:t>
      </w:r>
      <w:r>
        <w:t xml:space="preserve"> </w:t>
      </w:r>
      <w:r>
        <w:rPr>
          <w:rFonts w:hint="eastAsia"/>
        </w:rPr>
        <w:t>становления</w:t>
      </w:r>
      <w:r>
        <w:t xml:space="preserve"> </w:t>
      </w:r>
      <w:r>
        <w:rPr>
          <w:rFonts w:hint="eastAsia"/>
        </w:rPr>
        <w:t>филологического</w:t>
      </w:r>
      <w:r>
        <w:t xml:space="preserve"> </w:t>
      </w:r>
      <w:r>
        <w:rPr>
          <w:rFonts w:hint="eastAsia"/>
        </w:rPr>
        <w:t>понятия</w:t>
      </w:r>
      <w:r>
        <w:t xml:space="preserve"> </w:t>
      </w:r>
      <w:r>
        <w:rPr>
          <w:rFonts w:hint="eastAsia"/>
        </w:rPr>
        <w:t>доминанты</w:t>
      </w:r>
      <w:r>
        <w:t xml:space="preserve"> 31 </w:t>
      </w:r>
      <w:r>
        <w:rPr>
          <w:rFonts w:hint="eastAsia"/>
        </w:rPr>
        <w:t>Выводы</w:t>
      </w:r>
      <w:r>
        <w:t xml:space="preserve"> </w:t>
      </w:r>
      <w:r>
        <w:rPr>
          <w:rFonts w:hint="eastAsia"/>
        </w:rPr>
        <w:t>по</w:t>
      </w:r>
      <w:r>
        <w:t xml:space="preserve"> 1 </w:t>
      </w:r>
      <w:r>
        <w:rPr>
          <w:rFonts w:hint="eastAsia"/>
        </w:rPr>
        <w:t>главе</w:t>
      </w:r>
    </w:p>
    <w:p w14:paraId="62E3A60A" w14:textId="77777777" w:rsidR="00D82135" w:rsidRDefault="00D82135" w:rsidP="00D82135"/>
    <w:p w14:paraId="5265A7B2" w14:textId="77777777" w:rsidR="00D82135" w:rsidRDefault="00D82135" w:rsidP="00D82135">
      <w:r>
        <w:rPr>
          <w:rFonts w:hint="eastAsia"/>
        </w:rPr>
        <w:t>Глава</w:t>
      </w:r>
      <w:r>
        <w:t xml:space="preserve"> 2. </w:t>
      </w:r>
      <w:r>
        <w:rPr>
          <w:rFonts w:hint="eastAsia"/>
        </w:rPr>
        <w:t>Приём</w:t>
      </w:r>
      <w:r>
        <w:t xml:space="preserve"> </w:t>
      </w:r>
      <w:r>
        <w:rPr>
          <w:rFonts w:hint="eastAsia"/>
        </w:rPr>
        <w:t>повтора</w:t>
      </w:r>
      <w:r>
        <w:t xml:space="preserve"> </w:t>
      </w:r>
      <w:r>
        <w:rPr>
          <w:rFonts w:hint="eastAsia"/>
        </w:rPr>
        <w:t>в</w:t>
      </w:r>
      <w:r>
        <w:t xml:space="preserve"> </w:t>
      </w:r>
      <w:r>
        <w:rPr>
          <w:rFonts w:hint="eastAsia"/>
        </w:rPr>
        <w:t>поэтических</w:t>
      </w:r>
      <w:r>
        <w:t xml:space="preserve"> </w:t>
      </w:r>
      <w:r>
        <w:rPr>
          <w:rFonts w:hint="eastAsia"/>
        </w:rPr>
        <w:t>текстах</w:t>
      </w:r>
      <w:r>
        <w:t xml:space="preserve"> </w:t>
      </w:r>
      <w:r>
        <w:rPr>
          <w:rFonts w:hint="eastAsia"/>
        </w:rPr>
        <w:t>как</w:t>
      </w:r>
      <w:r>
        <w:t xml:space="preserve"> </w:t>
      </w:r>
      <w:r>
        <w:rPr>
          <w:rFonts w:hint="eastAsia"/>
        </w:rPr>
        <w:t>доминирующая</w:t>
      </w:r>
      <w:r>
        <w:t xml:space="preserve"> </w:t>
      </w:r>
      <w:r>
        <w:rPr>
          <w:rFonts w:hint="eastAsia"/>
        </w:rPr>
        <w:t>черта</w:t>
      </w:r>
    </w:p>
    <w:p w14:paraId="20DF3E3E" w14:textId="77777777" w:rsidR="00D82135" w:rsidRDefault="00D82135" w:rsidP="00D82135"/>
    <w:p w14:paraId="2F639D8D" w14:textId="77777777" w:rsidR="00D82135" w:rsidRDefault="00D82135" w:rsidP="00D82135">
      <w:r>
        <w:rPr>
          <w:rFonts w:hint="eastAsia"/>
        </w:rPr>
        <w:t>идиостиля</w:t>
      </w:r>
      <w:r>
        <w:t xml:space="preserve"> </w:t>
      </w:r>
      <w:r>
        <w:rPr>
          <w:rFonts w:hint="eastAsia"/>
        </w:rPr>
        <w:t>А</w:t>
      </w:r>
      <w:r>
        <w:t>.</w:t>
      </w:r>
      <w:r>
        <w:rPr>
          <w:rFonts w:hint="eastAsia"/>
        </w:rPr>
        <w:t>А</w:t>
      </w:r>
      <w:r>
        <w:t xml:space="preserve">. </w:t>
      </w:r>
      <w:r>
        <w:rPr>
          <w:rFonts w:hint="eastAsia"/>
        </w:rPr>
        <w:t>Тарковского</w:t>
      </w:r>
    </w:p>
    <w:p w14:paraId="1B9FF993" w14:textId="77777777" w:rsidR="00D82135" w:rsidRDefault="00D82135" w:rsidP="00D82135"/>
    <w:p w14:paraId="63363D97" w14:textId="77777777" w:rsidR="00D82135" w:rsidRDefault="00D82135" w:rsidP="00D82135">
      <w:r>
        <w:t>2.1.</w:t>
      </w:r>
      <w:r>
        <w:rPr>
          <w:rFonts w:hint="eastAsia"/>
        </w:rPr>
        <w:t>Повтор</w:t>
      </w:r>
      <w:r>
        <w:t xml:space="preserve"> </w:t>
      </w:r>
      <w:r>
        <w:rPr>
          <w:rFonts w:hint="eastAsia"/>
        </w:rPr>
        <w:t>как</w:t>
      </w:r>
      <w:r>
        <w:t xml:space="preserve"> </w:t>
      </w:r>
      <w:r>
        <w:rPr>
          <w:rFonts w:hint="eastAsia"/>
        </w:rPr>
        <w:t>стилистический</w:t>
      </w:r>
      <w:r>
        <w:t xml:space="preserve"> </w:t>
      </w:r>
      <w:r>
        <w:rPr>
          <w:rFonts w:hint="eastAsia"/>
        </w:rPr>
        <w:t>приём</w:t>
      </w:r>
      <w:r>
        <w:t xml:space="preserve">: </w:t>
      </w:r>
      <w:r>
        <w:rPr>
          <w:rFonts w:hint="eastAsia"/>
        </w:rPr>
        <w:t>история</w:t>
      </w:r>
      <w:r>
        <w:t xml:space="preserve"> </w:t>
      </w:r>
      <w:r>
        <w:rPr>
          <w:rFonts w:hint="eastAsia"/>
        </w:rPr>
        <w:t>изучения</w:t>
      </w:r>
      <w:r>
        <w:t xml:space="preserve">, </w:t>
      </w:r>
      <w:r>
        <w:rPr>
          <w:rFonts w:hint="eastAsia"/>
        </w:rPr>
        <w:t>подходы</w:t>
      </w:r>
      <w:r>
        <w:t xml:space="preserve"> </w:t>
      </w:r>
      <w:r>
        <w:rPr>
          <w:rFonts w:hint="eastAsia"/>
        </w:rPr>
        <w:t>к</w:t>
      </w:r>
      <w:r>
        <w:t xml:space="preserve"> </w:t>
      </w:r>
      <w:r>
        <w:rPr>
          <w:rFonts w:hint="eastAsia"/>
        </w:rPr>
        <w:t>определению</w:t>
      </w:r>
    </w:p>
    <w:p w14:paraId="32E5A4BF" w14:textId="77777777" w:rsidR="00D82135" w:rsidRDefault="00D82135" w:rsidP="00D82135"/>
    <w:p w14:paraId="2EEDF387" w14:textId="77777777" w:rsidR="00D82135" w:rsidRDefault="00D82135" w:rsidP="00D82135">
      <w:r>
        <w:t>2.2.</w:t>
      </w:r>
      <w:r>
        <w:rPr>
          <w:rFonts w:hint="eastAsia"/>
        </w:rPr>
        <w:t>Типология</w:t>
      </w:r>
      <w:r>
        <w:t xml:space="preserve"> </w:t>
      </w:r>
      <w:r>
        <w:rPr>
          <w:rFonts w:hint="eastAsia"/>
        </w:rPr>
        <w:t>повторов</w:t>
      </w:r>
      <w:r>
        <w:t xml:space="preserve"> </w:t>
      </w:r>
      <w:r>
        <w:rPr>
          <w:rFonts w:hint="eastAsia"/>
        </w:rPr>
        <w:t>и</w:t>
      </w:r>
      <w:r>
        <w:t xml:space="preserve"> </w:t>
      </w:r>
      <w:r>
        <w:rPr>
          <w:rFonts w:hint="eastAsia"/>
        </w:rPr>
        <w:t>их</w:t>
      </w:r>
      <w:r>
        <w:t xml:space="preserve"> </w:t>
      </w:r>
      <w:r>
        <w:rPr>
          <w:rFonts w:hint="eastAsia"/>
        </w:rPr>
        <w:t>функции</w:t>
      </w:r>
      <w:r>
        <w:t xml:space="preserve"> </w:t>
      </w:r>
      <w:r>
        <w:rPr>
          <w:rFonts w:hint="eastAsia"/>
        </w:rPr>
        <w:t>в</w:t>
      </w:r>
      <w:r>
        <w:t xml:space="preserve"> </w:t>
      </w:r>
      <w:r>
        <w:rPr>
          <w:rFonts w:hint="eastAsia"/>
        </w:rPr>
        <w:t>поэтическом</w:t>
      </w:r>
      <w:r>
        <w:t xml:space="preserve"> </w:t>
      </w:r>
      <w:r>
        <w:rPr>
          <w:rFonts w:hint="eastAsia"/>
        </w:rPr>
        <w:t>тексте</w:t>
      </w:r>
    </w:p>
    <w:p w14:paraId="79A44819" w14:textId="77777777" w:rsidR="00D82135" w:rsidRDefault="00D82135" w:rsidP="00D82135"/>
    <w:p w14:paraId="2E6EE0EB" w14:textId="77777777" w:rsidR="00D82135" w:rsidRDefault="00D82135" w:rsidP="00D82135">
      <w:r>
        <w:t xml:space="preserve">2.3. </w:t>
      </w:r>
      <w:r>
        <w:rPr>
          <w:rFonts w:hint="eastAsia"/>
        </w:rPr>
        <w:t>Фонетический</w:t>
      </w:r>
      <w:r>
        <w:t xml:space="preserve"> </w:t>
      </w:r>
      <w:r>
        <w:rPr>
          <w:rFonts w:hint="eastAsia"/>
        </w:rPr>
        <w:t>повтор</w:t>
      </w:r>
      <w:r>
        <w:t xml:space="preserve"> </w:t>
      </w:r>
      <w:r>
        <w:rPr>
          <w:rFonts w:hint="eastAsia"/>
        </w:rPr>
        <w:t>как</w:t>
      </w:r>
      <w:r>
        <w:t xml:space="preserve"> </w:t>
      </w:r>
      <w:r>
        <w:rPr>
          <w:rFonts w:hint="eastAsia"/>
        </w:rPr>
        <w:t>средство</w:t>
      </w:r>
      <w:r>
        <w:t xml:space="preserve"> </w:t>
      </w:r>
      <w:r>
        <w:rPr>
          <w:rFonts w:hint="eastAsia"/>
        </w:rPr>
        <w:t>создания</w:t>
      </w:r>
      <w:r>
        <w:t xml:space="preserve"> </w:t>
      </w:r>
      <w:r>
        <w:rPr>
          <w:rFonts w:hint="eastAsia"/>
        </w:rPr>
        <w:t>экспрессивности</w:t>
      </w:r>
      <w:r>
        <w:t xml:space="preserve"> </w:t>
      </w:r>
      <w:r>
        <w:rPr>
          <w:rFonts w:hint="eastAsia"/>
        </w:rPr>
        <w:t>текстов</w:t>
      </w:r>
      <w:r>
        <w:t xml:space="preserve"> </w:t>
      </w:r>
      <w:r>
        <w:rPr>
          <w:rFonts w:hint="eastAsia"/>
        </w:rPr>
        <w:t>А</w:t>
      </w:r>
      <w:r>
        <w:t>.</w:t>
      </w:r>
      <w:r>
        <w:rPr>
          <w:rFonts w:hint="eastAsia"/>
        </w:rPr>
        <w:t>А</w:t>
      </w:r>
      <w:r>
        <w:t xml:space="preserve">. </w:t>
      </w:r>
      <w:r>
        <w:rPr>
          <w:rFonts w:hint="eastAsia"/>
        </w:rPr>
        <w:t>Тарковского</w:t>
      </w:r>
    </w:p>
    <w:p w14:paraId="6EB75855" w14:textId="77777777" w:rsidR="00D82135" w:rsidRDefault="00D82135" w:rsidP="00D82135"/>
    <w:p w14:paraId="0AC4A13B" w14:textId="77777777" w:rsidR="00D82135" w:rsidRDefault="00D82135" w:rsidP="00D82135">
      <w:r>
        <w:t>2.4.</w:t>
      </w:r>
      <w:r>
        <w:rPr>
          <w:rFonts w:hint="eastAsia"/>
        </w:rPr>
        <w:t>Лексический</w:t>
      </w:r>
      <w:r>
        <w:t xml:space="preserve"> </w:t>
      </w:r>
      <w:r>
        <w:rPr>
          <w:rFonts w:hint="eastAsia"/>
        </w:rPr>
        <w:t>повтор</w:t>
      </w:r>
      <w:r>
        <w:t xml:space="preserve"> </w:t>
      </w:r>
      <w:r>
        <w:rPr>
          <w:rFonts w:hint="eastAsia"/>
        </w:rPr>
        <w:t>в</w:t>
      </w:r>
      <w:r>
        <w:t xml:space="preserve"> </w:t>
      </w:r>
      <w:r>
        <w:rPr>
          <w:rFonts w:hint="eastAsia"/>
        </w:rPr>
        <w:t>системе</w:t>
      </w:r>
      <w:r>
        <w:t xml:space="preserve"> </w:t>
      </w:r>
      <w:r>
        <w:rPr>
          <w:rFonts w:hint="eastAsia"/>
        </w:rPr>
        <w:t>средств</w:t>
      </w:r>
      <w:r>
        <w:t xml:space="preserve"> </w:t>
      </w:r>
      <w:r>
        <w:rPr>
          <w:rFonts w:hint="eastAsia"/>
        </w:rPr>
        <w:t>экспрессивности</w:t>
      </w:r>
    </w:p>
    <w:p w14:paraId="3469FAB9" w14:textId="77777777" w:rsidR="00D82135" w:rsidRDefault="00D82135" w:rsidP="00D82135"/>
    <w:p w14:paraId="60C45E13" w14:textId="77777777" w:rsidR="00D82135" w:rsidRDefault="00D82135" w:rsidP="00D82135">
      <w:r>
        <w:t xml:space="preserve">2.5. </w:t>
      </w:r>
      <w:r>
        <w:rPr>
          <w:rFonts w:hint="eastAsia"/>
        </w:rPr>
        <w:t>Семантический</w:t>
      </w:r>
      <w:r>
        <w:t xml:space="preserve"> </w:t>
      </w:r>
      <w:r>
        <w:rPr>
          <w:rFonts w:hint="eastAsia"/>
        </w:rPr>
        <w:t>повтор</w:t>
      </w:r>
      <w:r>
        <w:t xml:space="preserve"> </w:t>
      </w:r>
      <w:r>
        <w:rPr>
          <w:rFonts w:hint="eastAsia"/>
        </w:rPr>
        <w:t>как</w:t>
      </w:r>
      <w:r>
        <w:t xml:space="preserve"> </w:t>
      </w:r>
      <w:r>
        <w:rPr>
          <w:rFonts w:hint="eastAsia"/>
        </w:rPr>
        <w:t>средство</w:t>
      </w:r>
      <w:r>
        <w:t xml:space="preserve"> </w:t>
      </w:r>
      <w:r>
        <w:rPr>
          <w:rFonts w:hint="eastAsia"/>
        </w:rPr>
        <w:t>создания</w:t>
      </w:r>
      <w:r>
        <w:t xml:space="preserve"> </w:t>
      </w:r>
      <w:r>
        <w:rPr>
          <w:rFonts w:hint="eastAsia"/>
        </w:rPr>
        <w:t>экспрессивности</w:t>
      </w:r>
    </w:p>
    <w:p w14:paraId="6859FB0E" w14:textId="77777777" w:rsidR="00D82135" w:rsidRDefault="00D82135" w:rsidP="00D82135"/>
    <w:p w14:paraId="5F014776" w14:textId="77777777" w:rsidR="00D82135" w:rsidRDefault="00D82135" w:rsidP="00D82135">
      <w:r>
        <w:t xml:space="preserve">2.6. </w:t>
      </w:r>
      <w:r>
        <w:rPr>
          <w:rFonts w:hint="eastAsia"/>
        </w:rPr>
        <w:t>Синтаксический</w:t>
      </w:r>
      <w:r>
        <w:t xml:space="preserve"> </w:t>
      </w:r>
      <w:r>
        <w:rPr>
          <w:rFonts w:hint="eastAsia"/>
        </w:rPr>
        <w:t>параллелизм</w:t>
      </w:r>
      <w:r>
        <w:t xml:space="preserve"> </w:t>
      </w:r>
      <w:r>
        <w:rPr>
          <w:rFonts w:hint="eastAsia"/>
        </w:rPr>
        <w:t>и</w:t>
      </w:r>
      <w:r>
        <w:t xml:space="preserve"> </w:t>
      </w:r>
      <w:r>
        <w:rPr>
          <w:rFonts w:hint="eastAsia"/>
        </w:rPr>
        <w:t>лексико</w:t>
      </w:r>
      <w:r>
        <w:t>-</w:t>
      </w:r>
      <w:r>
        <w:rPr>
          <w:rFonts w:hint="eastAsia"/>
        </w:rPr>
        <w:t>синтаксический</w:t>
      </w:r>
      <w:r>
        <w:t xml:space="preserve"> </w:t>
      </w:r>
      <w:r>
        <w:rPr>
          <w:rFonts w:hint="eastAsia"/>
        </w:rPr>
        <w:t>повтор</w:t>
      </w:r>
      <w:r>
        <w:t xml:space="preserve"> </w:t>
      </w:r>
      <w:r>
        <w:rPr>
          <w:rFonts w:hint="eastAsia"/>
        </w:rPr>
        <w:t>в</w:t>
      </w:r>
      <w:r>
        <w:t xml:space="preserve"> </w:t>
      </w:r>
      <w:r>
        <w:rPr>
          <w:rFonts w:hint="eastAsia"/>
        </w:rPr>
        <w:t>поэтических</w:t>
      </w:r>
      <w:r>
        <w:t xml:space="preserve"> </w:t>
      </w:r>
      <w:r>
        <w:rPr>
          <w:rFonts w:hint="eastAsia"/>
        </w:rPr>
        <w:t>текстах</w:t>
      </w:r>
      <w:r>
        <w:t xml:space="preserve"> </w:t>
      </w:r>
      <w:r>
        <w:rPr>
          <w:rFonts w:hint="eastAsia"/>
        </w:rPr>
        <w:t>Тарковского</w:t>
      </w:r>
      <w:r>
        <w:t xml:space="preserve"> 102 </w:t>
      </w:r>
      <w:r>
        <w:rPr>
          <w:rFonts w:hint="eastAsia"/>
        </w:rPr>
        <w:t>Выводы</w:t>
      </w:r>
      <w:r>
        <w:t xml:space="preserve"> </w:t>
      </w:r>
      <w:r>
        <w:rPr>
          <w:rFonts w:hint="eastAsia"/>
        </w:rPr>
        <w:t>по</w:t>
      </w:r>
      <w:r>
        <w:t xml:space="preserve"> 2 </w:t>
      </w:r>
      <w:r>
        <w:rPr>
          <w:rFonts w:hint="eastAsia"/>
        </w:rPr>
        <w:t>главе</w:t>
      </w:r>
    </w:p>
    <w:p w14:paraId="4F1F71FA" w14:textId="77777777" w:rsidR="00D82135" w:rsidRDefault="00D82135" w:rsidP="00D82135"/>
    <w:p w14:paraId="0464642F" w14:textId="77777777" w:rsidR="00D82135" w:rsidRDefault="00D82135" w:rsidP="00D82135">
      <w:r>
        <w:rPr>
          <w:rFonts w:hint="eastAsia"/>
        </w:rPr>
        <w:t>Глава</w:t>
      </w:r>
      <w:r>
        <w:t xml:space="preserve"> 3. </w:t>
      </w:r>
      <w:r>
        <w:rPr>
          <w:rFonts w:hint="eastAsia"/>
        </w:rPr>
        <w:t>Категория</w:t>
      </w:r>
      <w:r>
        <w:t xml:space="preserve"> </w:t>
      </w:r>
      <w:r>
        <w:rPr>
          <w:rFonts w:hint="eastAsia"/>
        </w:rPr>
        <w:t>предикативности</w:t>
      </w:r>
      <w:r>
        <w:t xml:space="preserve"> </w:t>
      </w:r>
      <w:r>
        <w:rPr>
          <w:rFonts w:hint="eastAsia"/>
        </w:rPr>
        <w:t>и</w:t>
      </w:r>
      <w:r>
        <w:t xml:space="preserve"> </w:t>
      </w:r>
      <w:r>
        <w:rPr>
          <w:rFonts w:hint="eastAsia"/>
        </w:rPr>
        <w:t>ментальный</w:t>
      </w:r>
      <w:r>
        <w:t xml:space="preserve"> </w:t>
      </w:r>
      <w:r>
        <w:rPr>
          <w:rFonts w:hint="eastAsia"/>
        </w:rPr>
        <w:t>акт</w:t>
      </w:r>
      <w:r>
        <w:t xml:space="preserve"> </w:t>
      </w:r>
      <w:r>
        <w:rPr>
          <w:rFonts w:hint="eastAsia"/>
        </w:rPr>
        <w:t>предикации</w:t>
      </w:r>
      <w:r>
        <w:t xml:space="preserve"> - </w:t>
      </w:r>
      <w:r>
        <w:rPr>
          <w:rFonts w:hint="eastAsia"/>
        </w:rPr>
        <w:t>основа</w:t>
      </w:r>
      <w:r>
        <w:t xml:space="preserve"> </w:t>
      </w:r>
      <w:r>
        <w:rPr>
          <w:rFonts w:hint="eastAsia"/>
        </w:rPr>
        <w:t>механизма</w:t>
      </w:r>
      <w:r>
        <w:t xml:space="preserve"> </w:t>
      </w:r>
      <w:r>
        <w:rPr>
          <w:rFonts w:hint="eastAsia"/>
        </w:rPr>
        <w:t>образования</w:t>
      </w:r>
      <w:r>
        <w:t xml:space="preserve"> </w:t>
      </w:r>
      <w:r>
        <w:rPr>
          <w:rFonts w:hint="eastAsia"/>
        </w:rPr>
        <w:t>поэтического</w:t>
      </w:r>
      <w:r>
        <w:t xml:space="preserve"> </w:t>
      </w:r>
      <w:r>
        <w:rPr>
          <w:rFonts w:hint="eastAsia"/>
        </w:rPr>
        <w:t>высказывания</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создании</w:t>
      </w:r>
      <w:r>
        <w:t xml:space="preserve"> </w:t>
      </w:r>
      <w:r>
        <w:rPr>
          <w:rFonts w:hint="eastAsia"/>
        </w:rPr>
        <w:t>системы</w:t>
      </w:r>
      <w:r>
        <w:t xml:space="preserve"> </w:t>
      </w:r>
      <w:r>
        <w:rPr>
          <w:rFonts w:hint="eastAsia"/>
        </w:rPr>
        <w:t>доминант</w:t>
      </w:r>
      <w:r>
        <w:t xml:space="preserve"> </w:t>
      </w:r>
      <w:r>
        <w:rPr>
          <w:rFonts w:hint="eastAsia"/>
        </w:rPr>
        <w:t>идиостиля</w:t>
      </w:r>
      <w:r>
        <w:t xml:space="preserve"> </w:t>
      </w:r>
      <w:r>
        <w:rPr>
          <w:rFonts w:hint="eastAsia"/>
        </w:rPr>
        <w:t>А</w:t>
      </w:r>
      <w:r>
        <w:t>.</w:t>
      </w:r>
      <w:r>
        <w:rPr>
          <w:rFonts w:hint="eastAsia"/>
        </w:rPr>
        <w:t>А</w:t>
      </w:r>
      <w:r>
        <w:t xml:space="preserve">. </w:t>
      </w:r>
      <w:r>
        <w:rPr>
          <w:rFonts w:hint="eastAsia"/>
        </w:rPr>
        <w:t>Тарковского</w:t>
      </w:r>
    </w:p>
    <w:p w14:paraId="1A6402D1" w14:textId="77777777" w:rsidR="00D82135" w:rsidRDefault="00D82135" w:rsidP="00D82135"/>
    <w:p w14:paraId="09CCD80E" w14:textId="77777777" w:rsidR="00D82135" w:rsidRDefault="00D82135" w:rsidP="00D82135">
      <w:r>
        <w:t>3.1.</w:t>
      </w:r>
      <w:r>
        <w:rPr>
          <w:rFonts w:hint="eastAsia"/>
        </w:rPr>
        <w:t>Категория</w:t>
      </w:r>
      <w:r>
        <w:t xml:space="preserve"> </w:t>
      </w:r>
      <w:r>
        <w:rPr>
          <w:rFonts w:hint="eastAsia"/>
        </w:rPr>
        <w:t>предикативности</w:t>
      </w:r>
      <w:r>
        <w:t xml:space="preserve"> </w:t>
      </w:r>
      <w:r>
        <w:rPr>
          <w:rFonts w:hint="eastAsia"/>
        </w:rPr>
        <w:t>и</w:t>
      </w:r>
      <w:r>
        <w:t xml:space="preserve"> </w:t>
      </w:r>
      <w:r>
        <w:rPr>
          <w:rFonts w:hint="eastAsia"/>
        </w:rPr>
        <w:t>ментальный</w:t>
      </w:r>
      <w:r>
        <w:t xml:space="preserve"> </w:t>
      </w:r>
      <w:r>
        <w:rPr>
          <w:rFonts w:hint="eastAsia"/>
        </w:rPr>
        <w:t>акт</w:t>
      </w:r>
      <w:r>
        <w:t xml:space="preserve"> </w:t>
      </w:r>
      <w:r>
        <w:rPr>
          <w:rFonts w:hint="eastAsia"/>
        </w:rPr>
        <w:t>предикации</w:t>
      </w:r>
      <w:r>
        <w:t xml:space="preserve"> - </w:t>
      </w:r>
      <w:r>
        <w:rPr>
          <w:rFonts w:hint="eastAsia"/>
        </w:rPr>
        <w:t>основа</w:t>
      </w:r>
      <w:r>
        <w:t xml:space="preserve"> </w:t>
      </w:r>
      <w:r>
        <w:rPr>
          <w:rFonts w:hint="eastAsia"/>
        </w:rPr>
        <w:t>механизма</w:t>
      </w:r>
      <w:r>
        <w:t xml:space="preserve"> </w:t>
      </w:r>
      <w:r>
        <w:rPr>
          <w:rFonts w:hint="eastAsia"/>
        </w:rPr>
        <w:t>образования</w:t>
      </w:r>
      <w:r>
        <w:t xml:space="preserve"> </w:t>
      </w:r>
      <w:r>
        <w:rPr>
          <w:rFonts w:hint="eastAsia"/>
        </w:rPr>
        <w:t>поэтического</w:t>
      </w:r>
      <w:r>
        <w:t xml:space="preserve"> </w:t>
      </w:r>
      <w:r>
        <w:rPr>
          <w:rFonts w:hint="eastAsia"/>
        </w:rPr>
        <w:t>высказывания</w:t>
      </w:r>
    </w:p>
    <w:p w14:paraId="1289598B" w14:textId="77777777" w:rsidR="00D82135" w:rsidRDefault="00D82135" w:rsidP="00D82135"/>
    <w:p w14:paraId="3A3CF5C6" w14:textId="77777777" w:rsidR="00D82135" w:rsidRDefault="00D82135" w:rsidP="00D82135">
      <w:r>
        <w:t xml:space="preserve">3.2. </w:t>
      </w:r>
      <w:r>
        <w:rPr>
          <w:rFonts w:hint="eastAsia"/>
        </w:rPr>
        <w:t>Предикат</w:t>
      </w:r>
      <w:r>
        <w:t xml:space="preserve"> </w:t>
      </w:r>
      <w:r>
        <w:rPr>
          <w:rFonts w:hint="eastAsia"/>
        </w:rPr>
        <w:t>как</w:t>
      </w:r>
      <w:r>
        <w:t xml:space="preserve"> </w:t>
      </w:r>
      <w:r>
        <w:rPr>
          <w:rFonts w:hint="eastAsia"/>
        </w:rPr>
        <w:t>доминирующее</w:t>
      </w:r>
      <w:r>
        <w:t xml:space="preserve"> </w:t>
      </w:r>
      <w:r>
        <w:rPr>
          <w:rFonts w:hint="eastAsia"/>
        </w:rPr>
        <w:t>средство</w:t>
      </w:r>
      <w:r>
        <w:t xml:space="preserve"> </w:t>
      </w:r>
      <w:r>
        <w:rPr>
          <w:rFonts w:hint="eastAsia"/>
        </w:rPr>
        <w:t>экспликации</w:t>
      </w:r>
      <w:r>
        <w:t xml:space="preserve"> </w:t>
      </w:r>
      <w:r>
        <w:rPr>
          <w:rFonts w:hint="eastAsia"/>
        </w:rPr>
        <w:t>авторской</w:t>
      </w:r>
      <w:r>
        <w:t xml:space="preserve"> </w:t>
      </w:r>
      <w:r>
        <w:rPr>
          <w:rFonts w:hint="eastAsia"/>
        </w:rPr>
        <w:t>оценки</w:t>
      </w:r>
      <w:r>
        <w:t xml:space="preserve"> </w:t>
      </w:r>
      <w:r>
        <w:rPr>
          <w:rFonts w:hint="eastAsia"/>
        </w:rPr>
        <w:t>в</w:t>
      </w:r>
      <w:r>
        <w:t xml:space="preserve"> </w:t>
      </w:r>
      <w:r>
        <w:rPr>
          <w:rFonts w:hint="eastAsia"/>
        </w:rPr>
        <w:t>зеркале</w:t>
      </w:r>
      <w:r>
        <w:t xml:space="preserve"> </w:t>
      </w:r>
      <w:r>
        <w:rPr>
          <w:rFonts w:hint="eastAsia"/>
        </w:rPr>
        <w:t>лингвистических</w:t>
      </w:r>
      <w:r>
        <w:t xml:space="preserve"> </w:t>
      </w:r>
      <w:r>
        <w:rPr>
          <w:rFonts w:hint="eastAsia"/>
        </w:rPr>
        <w:t>характеристик</w:t>
      </w:r>
    </w:p>
    <w:p w14:paraId="4FAD8352" w14:textId="77777777" w:rsidR="00D82135" w:rsidRDefault="00D82135" w:rsidP="00D82135"/>
    <w:p w14:paraId="4E93CB30" w14:textId="77777777" w:rsidR="00D82135" w:rsidRDefault="00D82135" w:rsidP="00D82135">
      <w:r>
        <w:t>3.3.</w:t>
      </w:r>
      <w:r>
        <w:rPr>
          <w:rFonts w:hint="eastAsia"/>
        </w:rPr>
        <w:t>Специфика</w:t>
      </w:r>
      <w:r>
        <w:t xml:space="preserve"> </w:t>
      </w:r>
      <w:r>
        <w:rPr>
          <w:rFonts w:hint="eastAsia"/>
        </w:rPr>
        <w:t>семантики</w:t>
      </w:r>
      <w:r>
        <w:t xml:space="preserve"> </w:t>
      </w:r>
      <w:r>
        <w:rPr>
          <w:rFonts w:hint="eastAsia"/>
        </w:rPr>
        <w:t>имен</w:t>
      </w:r>
      <w:r>
        <w:t xml:space="preserve"> </w:t>
      </w:r>
      <w:r>
        <w:rPr>
          <w:rFonts w:hint="eastAsia"/>
        </w:rPr>
        <w:t>существительных</w:t>
      </w:r>
      <w:r>
        <w:t xml:space="preserve"> </w:t>
      </w:r>
      <w:r>
        <w:rPr>
          <w:rFonts w:hint="eastAsia"/>
        </w:rPr>
        <w:t>в</w:t>
      </w:r>
      <w:r>
        <w:t xml:space="preserve"> </w:t>
      </w:r>
      <w:r>
        <w:rPr>
          <w:rFonts w:hint="eastAsia"/>
        </w:rPr>
        <w:t>роли</w:t>
      </w:r>
      <w:r>
        <w:t xml:space="preserve"> </w:t>
      </w:r>
      <w:r>
        <w:rPr>
          <w:rFonts w:hint="eastAsia"/>
        </w:rPr>
        <w:t>предиката</w:t>
      </w:r>
      <w:r>
        <w:t xml:space="preserve"> </w:t>
      </w:r>
      <w:r>
        <w:rPr>
          <w:rFonts w:hint="eastAsia"/>
        </w:rPr>
        <w:t>в</w:t>
      </w:r>
      <w:r>
        <w:t xml:space="preserve"> </w:t>
      </w:r>
      <w:r>
        <w:rPr>
          <w:rFonts w:hint="eastAsia"/>
        </w:rPr>
        <w:t>произведениях</w:t>
      </w:r>
      <w:r>
        <w:t xml:space="preserve"> </w:t>
      </w:r>
      <w:r>
        <w:rPr>
          <w:rFonts w:hint="eastAsia"/>
        </w:rPr>
        <w:t>А</w:t>
      </w:r>
      <w:r>
        <w:t>.</w:t>
      </w:r>
      <w:r>
        <w:rPr>
          <w:rFonts w:hint="eastAsia"/>
        </w:rPr>
        <w:t>А</w:t>
      </w:r>
      <w:r>
        <w:t xml:space="preserve">. </w:t>
      </w:r>
      <w:r>
        <w:rPr>
          <w:rFonts w:hint="eastAsia"/>
        </w:rPr>
        <w:t>Тарковского</w:t>
      </w:r>
      <w:r>
        <w:t xml:space="preserve"> 127 3.4.</w:t>
      </w:r>
      <w:r>
        <w:rPr>
          <w:rFonts w:hint="eastAsia"/>
        </w:rPr>
        <w:t>Особенности</w:t>
      </w:r>
      <w:r>
        <w:t xml:space="preserve"> </w:t>
      </w:r>
      <w:r>
        <w:rPr>
          <w:rFonts w:hint="eastAsia"/>
        </w:rPr>
        <w:t>семантики</w:t>
      </w:r>
      <w:r>
        <w:t xml:space="preserve"> </w:t>
      </w:r>
      <w:r>
        <w:rPr>
          <w:rFonts w:hint="eastAsia"/>
        </w:rPr>
        <w:t>имен</w:t>
      </w:r>
      <w:r>
        <w:t xml:space="preserve"> </w:t>
      </w:r>
      <w:r>
        <w:rPr>
          <w:rFonts w:hint="eastAsia"/>
        </w:rPr>
        <w:t>прилагательных</w:t>
      </w:r>
      <w:r>
        <w:t xml:space="preserve"> </w:t>
      </w:r>
      <w:r>
        <w:rPr>
          <w:rFonts w:hint="eastAsia"/>
        </w:rPr>
        <w:t>в</w:t>
      </w:r>
      <w:r>
        <w:t xml:space="preserve"> </w:t>
      </w:r>
      <w:r>
        <w:rPr>
          <w:rFonts w:hint="eastAsia"/>
        </w:rPr>
        <w:t>роли</w:t>
      </w:r>
      <w:r>
        <w:t xml:space="preserve"> </w:t>
      </w:r>
      <w:r>
        <w:rPr>
          <w:rFonts w:hint="eastAsia"/>
        </w:rPr>
        <w:t>предиката</w:t>
      </w:r>
      <w:r>
        <w:t xml:space="preserve"> </w:t>
      </w:r>
      <w:r>
        <w:rPr>
          <w:rFonts w:hint="eastAsia"/>
        </w:rPr>
        <w:t>в</w:t>
      </w:r>
      <w:r>
        <w:t xml:space="preserve"> </w:t>
      </w:r>
      <w:r>
        <w:rPr>
          <w:rFonts w:hint="eastAsia"/>
        </w:rPr>
        <w:t>лирических</w:t>
      </w:r>
      <w:r>
        <w:t xml:space="preserve"> </w:t>
      </w:r>
      <w:r>
        <w:rPr>
          <w:rFonts w:hint="eastAsia"/>
        </w:rPr>
        <w:t>текстах</w:t>
      </w:r>
      <w:r>
        <w:t xml:space="preserve"> </w:t>
      </w:r>
      <w:r>
        <w:rPr>
          <w:rFonts w:hint="eastAsia"/>
        </w:rPr>
        <w:t>А</w:t>
      </w:r>
      <w:r>
        <w:t>.</w:t>
      </w:r>
      <w:r>
        <w:rPr>
          <w:rFonts w:hint="eastAsia"/>
        </w:rPr>
        <w:t>А</w:t>
      </w:r>
      <w:r>
        <w:t xml:space="preserve">. </w:t>
      </w:r>
      <w:r>
        <w:rPr>
          <w:rFonts w:hint="eastAsia"/>
        </w:rPr>
        <w:t>Тарковского</w:t>
      </w:r>
      <w:r>
        <w:t xml:space="preserve"> 134 3.5. </w:t>
      </w:r>
      <w:r>
        <w:rPr>
          <w:rFonts w:hint="eastAsia"/>
        </w:rPr>
        <w:t>Глагольные</w:t>
      </w:r>
      <w:r>
        <w:t xml:space="preserve"> </w:t>
      </w:r>
      <w:r>
        <w:rPr>
          <w:rFonts w:hint="eastAsia"/>
        </w:rPr>
        <w:t>предикаты</w:t>
      </w:r>
      <w:r>
        <w:t xml:space="preserve"> - </w:t>
      </w:r>
      <w:r>
        <w:rPr>
          <w:rFonts w:hint="eastAsia"/>
        </w:rPr>
        <w:t>основа</w:t>
      </w:r>
      <w:r>
        <w:t xml:space="preserve"> </w:t>
      </w:r>
      <w:r>
        <w:rPr>
          <w:rFonts w:hint="eastAsia"/>
        </w:rPr>
        <w:t>динамики</w:t>
      </w:r>
      <w:r>
        <w:t xml:space="preserve"> </w:t>
      </w:r>
      <w:r>
        <w:rPr>
          <w:rFonts w:hint="eastAsia"/>
        </w:rPr>
        <w:t>текстов</w:t>
      </w:r>
      <w:r>
        <w:t xml:space="preserve"> </w:t>
      </w:r>
      <w:r>
        <w:rPr>
          <w:rFonts w:hint="eastAsia"/>
        </w:rPr>
        <w:t>поэтических</w:t>
      </w:r>
      <w:r>
        <w:t xml:space="preserve"> </w:t>
      </w:r>
      <w:r>
        <w:rPr>
          <w:rFonts w:hint="eastAsia"/>
        </w:rPr>
        <w:t>произведений</w:t>
      </w:r>
      <w:r>
        <w:t xml:space="preserve"> </w:t>
      </w:r>
      <w:r>
        <w:rPr>
          <w:rFonts w:hint="eastAsia"/>
        </w:rPr>
        <w:t>А</w:t>
      </w:r>
      <w:r>
        <w:t>.</w:t>
      </w:r>
      <w:r>
        <w:rPr>
          <w:rFonts w:hint="eastAsia"/>
        </w:rPr>
        <w:t>А</w:t>
      </w:r>
      <w:r>
        <w:t xml:space="preserve">. </w:t>
      </w:r>
      <w:r>
        <w:rPr>
          <w:rFonts w:hint="eastAsia"/>
        </w:rPr>
        <w:t>Тарковского</w:t>
      </w:r>
      <w:r>
        <w:t xml:space="preserve"> 142 </w:t>
      </w:r>
      <w:r>
        <w:rPr>
          <w:rFonts w:hint="eastAsia"/>
        </w:rPr>
        <w:t>Выводы</w:t>
      </w:r>
      <w:r>
        <w:t xml:space="preserve"> </w:t>
      </w:r>
      <w:r>
        <w:rPr>
          <w:rFonts w:hint="eastAsia"/>
        </w:rPr>
        <w:t>по</w:t>
      </w:r>
      <w:r>
        <w:t xml:space="preserve"> 3 </w:t>
      </w:r>
      <w:r>
        <w:rPr>
          <w:rFonts w:hint="eastAsia"/>
        </w:rPr>
        <w:t>главе</w:t>
      </w:r>
    </w:p>
    <w:p w14:paraId="16E6C795" w14:textId="77777777" w:rsidR="00D82135" w:rsidRDefault="00D82135" w:rsidP="00D82135"/>
    <w:p w14:paraId="2E835C1F" w14:textId="77777777" w:rsidR="00D82135" w:rsidRDefault="00D82135" w:rsidP="00D82135">
      <w:r>
        <w:rPr>
          <w:rFonts w:hint="eastAsia"/>
        </w:rPr>
        <w:t>Глава</w:t>
      </w:r>
      <w:r>
        <w:t xml:space="preserve"> 4. </w:t>
      </w:r>
      <w:r>
        <w:rPr>
          <w:rFonts w:hint="eastAsia"/>
        </w:rPr>
        <w:t>Интертекстуальность</w:t>
      </w:r>
      <w:r>
        <w:t xml:space="preserve"> - </w:t>
      </w:r>
      <w:r>
        <w:rPr>
          <w:rFonts w:hint="eastAsia"/>
        </w:rPr>
        <w:t>константа</w:t>
      </w:r>
      <w:r>
        <w:t xml:space="preserve"> </w:t>
      </w:r>
      <w:r>
        <w:rPr>
          <w:rFonts w:hint="eastAsia"/>
        </w:rPr>
        <w:t>идиостиля</w:t>
      </w:r>
      <w:r>
        <w:t xml:space="preserve"> </w:t>
      </w:r>
      <w:r>
        <w:rPr>
          <w:rFonts w:hint="eastAsia"/>
        </w:rPr>
        <w:t>А</w:t>
      </w:r>
      <w:r>
        <w:t>.</w:t>
      </w:r>
      <w:r>
        <w:rPr>
          <w:rFonts w:hint="eastAsia"/>
        </w:rPr>
        <w:t>А</w:t>
      </w:r>
      <w:r>
        <w:t xml:space="preserve">. </w:t>
      </w:r>
      <w:r>
        <w:rPr>
          <w:rFonts w:hint="eastAsia"/>
        </w:rPr>
        <w:t>Тарковского</w:t>
      </w:r>
    </w:p>
    <w:p w14:paraId="0071E58F" w14:textId="77777777" w:rsidR="00D82135" w:rsidRDefault="00D82135" w:rsidP="00D82135"/>
    <w:p w14:paraId="2C805FB0" w14:textId="77777777" w:rsidR="00D82135" w:rsidRDefault="00D82135" w:rsidP="00D82135">
      <w:r>
        <w:t>4.1.</w:t>
      </w:r>
      <w:r>
        <w:rPr>
          <w:rFonts w:hint="eastAsia"/>
        </w:rPr>
        <w:t>Идиостилевые</w:t>
      </w:r>
      <w:r>
        <w:t xml:space="preserve"> </w:t>
      </w:r>
      <w:r>
        <w:rPr>
          <w:rFonts w:hint="eastAsia"/>
        </w:rPr>
        <w:t>признаки</w:t>
      </w:r>
      <w:r>
        <w:t xml:space="preserve"> </w:t>
      </w:r>
      <w:r>
        <w:rPr>
          <w:rFonts w:hint="eastAsia"/>
        </w:rPr>
        <w:t>в</w:t>
      </w:r>
      <w:r>
        <w:t xml:space="preserve"> </w:t>
      </w:r>
      <w:r>
        <w:rPr>
          <w:rFonts w:hint="eastAsia"/>
        </w:rPr>
        <w:t>стихотворении</w:t>
      </w:r>
      <w:r>
        <w:t xml:space="preserve"> </w:t>
      </w:r>
      <w:r>
        <w:rPr>
          <w:rFonts w:hint="eastAsia"/>
        </w:rPr>
        <w:t>Тарковского</w:t>
      </w:r>
      <w:r>
        <w:t xml:space="preserve"> "</w:t>
      </w:r>
      <w:r>
        <w:rPr>
          <w:rFonts w:hint="eastAsia"/>
        </w:rPr>
        <w:t>Почему</w:t>
      </w:r>
      <w:r>
        <w:t xml:space="preserve">, </w:t>
      </w:r>
      <w:r>
        <w:rPr>
          <w:rFonts w:hint="eastAsia"/>
        </w:rPr>
        <w:t>скажи</w:t>
      </w:r>
      <w:r>
        <w:t xml:space="preserve">, </w:t>
      </w:r>
      <w:r>
        <w:rPr>
          <w:rFonts w:hint="eastAsia"/>
        </w:rPr>
        <w:t>сестрица</w:t>
      </w:r>
      <w:r>
        <w:t>..."</w:t>
      </w:r>
    </w:p>
    <w:p w14:paraId="53E3BA61" w14:textId="77777777" w:rsidR="00D82135" w:rsidRDefault="00D82135" w:rsidP="00D82135"/>
    <w:p w14:paraId="6271FF9A" w14:textId="77777777" w:rsidR="00D82135" w:rsidRDefault="00D82135" w:rsidP="00D82135">
      <w:r>
        <w:lastRenderedPageBreak/>
        <w:t>4.2.</w:t>
      </w:r>
      <w:r>
        <w:rPr>
          <w:rFonts w:hint="eastAsia"/>
        </w:rPr>
        <w:t>Идиостилевые</w:t>
      </w:r>
      <w:r>
        <w:t xml:space="preserve"> </w:t>
      </w:r>
      <w:r>
        <w:rPr>
          <w:rFonts w:hint="eastAsia"/>
        </w:rPr>
        <w:t>признаки</w:t>
      </w:r>
      <w:r>
        <w:t xml:space="preserve"> </w:t>
      </w:r>
      <w:r>
        <w:rPr>
          <w:rFonts w:hint="eastAsia"/>
        </w:rPr>
        <w:t>в</w:t>
      </w:r>
      <w:r>
        <w:t xml:space="preserve"> </w:t>
      </w:r>
      <w:r>
        <w:rPr>
          <w:rFonts w:hint="eastAsia"/>
        </w:rPr>
        <w:t>стихотворении</w:t>
      </w:r>
      <w:r>
        <w:t xml:space="preserve"> </w:t>
      </w:r>
      <w:r>
        <w:rPr>
          <w:rFonts w:hint="eastAsia"/>
        </w:rPr>
        <w:t>Тарковского</w:t>
      </w:r>
      <w:r>
        <w:t xml:space="preserve"> "</w:t>
      </w:r>
      <w:r>
        <w:rPr>
          <w:rFonts w:hint="eastAsia"/>
        </w:rPr>
        <w:t>Как</w:t>
      </w:r>
      <w:r>
        <w:t xml:space="preserve"> </w:t>
      </w:r>
      <w:r>
        <w:rPr>
          <w:rFonts w:hint="eastAsia"/>
        </w:rPr>
        <w:t>тот</w:t>
      </w:r>
      <w:r>
        <w:t xml:space="preserve"> </w:t>
      </w:r>
      <w:r>
        <w:rPr>
          <w:rFonts w:hint="eastAsia"/>
        </w:rPr>
        <w:t>Кавказский</w:t>
      </w:r>
      <w:r>
        <w:t xml:space="preserve"> </w:t>
      </w:r>
      <w:r>
        <w:rPr>
          <w:rFonts w:hint="eastAsia"/>
        </w:rPr>
        <w:t>Пленник</w:t>
      </w:r>
      <w:r>
        <w:t xml:space="preserve"> </w:t>
      </w:r>
      <w:r>
        <w:rPr>
          <w:rFonts w:hint="eastAsia"/>
        </w:rPr>
        <w:t>в</w:t>
      </w:r>
      <w:r>
        <w:t xml:space="preserve"> </w:t>
      </w:r>
      <w:r>
        <w:rPr>
          <w:rFonts w:hint="eastAsia"/>
        </w:rPr>
        <w:t>яме</w:t>
      </w:r>
      <w:r>
        <w:t>..."</w:t>
      </w:r>
    </w:p>
    <w:p w14:paraId="4A67AFBB" w14:textId="77777777" w:rsidR="00D82135" w:rsidRDefault="00D82135" w:rsidP="00D82135"/>
    <w:p w14:paraId="06CD6B49" w14:textId="77777777" w:rsidR="00D82135" w:rsidRDefault="00D82135" w:rsidP="00D82135">
      <w:r>
        <w:t>4.3.</w:t>
      </w:r>
      <w:r>
        <w:rPr>
          <w:rFonts w:hint="eastAsia"/>
        </w:rPr>
        <w:t>Идиостилевые</w:t>
      </w:r>
      <w:r>
        <w:t xml:space="preserve"> </w:t>
      </w:r>
      <w:r>
        <w:rPr>
          <w:rFonts w:hint="eastAsia"/>
        </w:rPr>
        <w:t>признаки</w:t>
      </w:r>
      <w:r>
        <w:t xml:space="preserve"> </w:t>
      </w:r>
      <w:r>
        <w:rPr>
          <w:rFonts w:hint="eastAsia"/>
        </w:rPr>
        <w:t>в</w:t>
      </w:r>
      <w:r>
        <w:t xml:space="preserve"> </w:t>
      </w:r>
      <w:r>
        <w:rPr>
          <w:rFonts w:hint="eastAsia"/>
        </w:rPr>
        <w:t>стихотворении</w:t>
      </w:r>
      <w:r>
        <w:t xml:space="preserve"> </w:t>
      </w:r>
      <w:r>
        <w:rPr>
          <w:rFonts w:hint="eastAsia"/>
        </w:rPr>
        <w:t>Тарковского</w:t>
      </w:r>
      <w:r>
        <w:t xml:space="preserve"> "</w:t>
      </w:r>
      <w:r>
        <w:rPr>
          <w:rFonts w:hint="eastAsia"/>
        </w:rPr>
        <w:t>Разобрал</w:t>
      </w:r>
      <w:r>
        <w:t xml:space="preserve"> </w:t>
      </w:r>
      <w:r>
        <w:rPr>
          <w:rFonts w:hint="eastAsia"/>
        </w:rPr>
        <w:t>головоломку</w:t>
      </w:r>
      <w:r>
        <w:t>."</w:t>
      </w:r>
    </w:p>
    <w:p w14:paraId="1199748A" w14:textId="77777777" w:rsidR="00D82135" w:rsidRDefault="00D82135" w:rsidP="00D82135"/>
    <w:p w14:paraId="47187B45" w14:textId="77777777" w:rsidR="00D82135" w:rsidRDefault="00D82135" w:rsidP="00D82135">
      <w:r>
        <w:t>4.4.</w:t>
      </w:r>
      <w:r>
        <w:rPr>
          <w:rFonts w:hint="eastAsia"/>
        </w:rPr>
        <w:t>Идиостилевые</w:t>
      </w:r>
      <w:r>
        <w:t xml:space="preserve"> </w:t>
      </w:r>
      <w:r>
        <w:rPr>
          <w:rFonts w:hint="eastAsia"/>
        </w:rPr>
        <w:t>признаки</w:t>
      </w:r>
      <w:r>
        <w:t xml:space="preserve"> </w:t>
      </w:r>
      <w:r>
        <w:rPr>
          <w:rFonts w:hint="eastAsia"/>
        </w:rPr>
        <w:t>в</w:t>
      </w:r>
      <w:r>
        <w:t xml:space="preserve"> </w:t>
      </w:r>
      <w:r>
        <w:rPr>
          <w:rFonts w:hint="eastAsia"/>
        </w:rPr>
        <w:t>стихотворении</w:t>
      </w:r>
      <w:r>
        <w:t xml:space="preserve"> </w:t>
      </w:r>
      <w:r>
        <w:rPr>
          <w:rFonts w:hint="eastAsia"/>
        </w:rPr>
        <w:t>Тарковского</w:t>
      </w:r>
      <w:r>
        <w:t xml:space="preserve"> "</w:t>
      </w:r>
      <w:r>
        <w:rPr>
          <w:rFonts w:hint="eastAsia"/>
        </w:rPr>
        <w:t>В</w:t>
      </w:r>
      <w:r>
        <w:t xml:space="preserve"> </w:t>
      </w:r>
      <w:r>
        <w:rPr>
          <w:rFonts w:hint="eastAsia"/>
        </w:rPr>
        <w:t>магазине</w:t>
      </w:r>
      <w:r>
        <w:t xml:space="preserve"> </w:t>
      </w:r>
      <w:r>
        <w:rPr>
          <w:rFonts w:hint="eastAsia"/>
        </w:rPr>
        <w:t>меня</w:t>
      </w:r>
      <w:r>
        <w:t xml:space="preserve"> </w:t>
      </w:r>
      <w:r>
        <w:rPr>
          <w:rFonts w:hint="eastAsia"/>
        </w:rPr>
        <w:t>обсчитали</w:t>
      </w:r>
      <w:r>
        <w:t>."</w:t>
      </w:r>
    </w:p>
    <w:p w14:paraId="113DD532" w14:textId="77777777" w:rsidR="00D82135" w:rsidRDefault="00D82135" w:rsidP="00D82135"/>
    <w:p w14:paraId="0C288B73" w14:textId="77777777" w:rsidR="00D82135" w:rsidRDefault="00D82135" w:rsidP="00D82135">
      <w:r>
        <w:rPr>
          <w:rFonts w:hint="eastAsia"/>
        </w:rPr>
        <w:t>Выводы</w:t>
      </w:r>
      <w:r>
        <w:t xml:space="preserve"> </w:t>
      </w:r>
      <w:r>
        <w:rPr>
          <w:rFonts w:hint="eastAsia"/>
        </w:rPr>
        <w:t>по</w:t>
      </w:r>
      <w:r>
        <w:t xml:space="preserve"> 4 </w:t>
      </w:r>
      <w:r>
        <w:rPr>
          <w:rFonts w:hint="eastAsia"/>
        </w:rPr>
        <w:t>главе</w:t>
      </w:r>
    </w:p>
    <w:p w14:paraId="0A7A7BAB" w14:textId="77777777" w:rsidR="00D82135" w:rsidRDefault="00D82135" w:rsidP="00D82135"/>
    <w:p w14:paraId="17E70E23" w14:textId="77777777" w:rsidR="00D82135" w:rsidRDefault="00D82135" w:rsidP="00D82135">
      <w:r>
        <w:rPr>
          <w:rFonts w:hint="eastAsia"/>
        </w:rPr>
        <w:t>Заключение</w:t>
      </w:r>
    </w:p>
    <w:p w14:paraId="16162557" w14:textId="77777777" w:rsidR="00D82135" w:rsidRDefault="00D82135" w:rsidP="00D82135"/>
    <w:p w14:paraId="6AA33F2A" w14:textId="77777777" w:rsidR="00D82135" w:rsidRDefault="00D82135" w:rsidP="00D82135">
      <w:r>
        <w:rPr>
          <w:rFonts w:hint="eastAsia"/>
        </w:rPr>
        <w:t>Библиография</w:t>
      </w:r>
    </w:p>
    <w:p w14:paraId="13BB0FD1" w14:textId="77777777" w:rsidR="00D82135" w:rsidRDefault="00D82135" w:rsidP="00D82135"/>
    <w:p w14:paraId="0A5A8B70" w14:textId="77777777" w:rsidR="00D82135" w:rsidRDefault="00D82135" w:rsidP="00D82135">
      <w:r>
        <w:rPr>
          <w:rFonts w:hint="eastAsia"/>
        </w:rPr>
        <w:t>Приложение</w:t>
      </w:r>
    </w:p>
    <w:p w14:paraId="4EA3F83E" w14:textId="77777777" w:rsidR="00D82135" w:rsidRDefault="00D82135" w:rsidP="00D82135"/>
    <w:p w14:paraId="037730FA" w14:textId="77777777" w:rsidR="00D82135" w:rsidRDefault="00D82135" w:rsidP="00D82135">
      <w:r>
        <w:rPr>
          <w:rFonts w:hint="eastAsia"/>
        </w:rPr>
        <w:t>Приложение</w:t>
      </w:r>
    </w:p>
    <w:p w14:paraId="0E9EA11E" w14:textId="77777777" w:rsidR="00D82135" w:rsidRDefault="00D82135" w:rsidP="00D82135"/>
    <w:p w14:paraId="32334FF6" w14:textId="7697BB82" w:rsidR="00D82135" w:rsidRPr="00D82135" w:rsidRDefault="00D82135" w:rsidP="00D82135">
      <w:r>
        <w:rPr>
          <w:rFonts w:hint="eastAsia"/>
        </w:rPr>
        <w:t>Приложение</w:t>
      </w:r>
    </w:p>
    <w:sectPr w:rsidR="00D82135" w:rsidRPr="00D82135" w:rsidSect="00D534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674E" w14:textId="77777777" w:rsidR="00D53455" w:rsidRDefault="00D53455">
      <w:pPr>
        <w:spacing w:after="0" w:line="240" w:lineRule="auto"/>
      </w:pPr>
      <w:r>
        <w:separator/>
      </w:r>
    </w:p>
  </w:endnote>
  <w:endnote w:type="continuationSeparator" w:id="0">
    <w:p w14:paraId="63F7E0DA" w14:textId="77777777" w:rsidR="00D53455" w:rsidRDefault="00D5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EEEA" w14:textId="77777777" w:rsidR="00D53455" w:rsidRDefault="00D53455"/>
    <w:p w14:paraId="49DE7D9E" w14:textId="77777777" w:rsidR="00D53455" w:rsidRDefault="00D53455"/>
    <w:p w14:paraId="778604EA" w14:textId="77777777" w:rsidR="00D53455" w:rsidRDefault="00D53455"/>
    <w:p w14:paraId="6B778223" w14:textId="77777777" w:rsidR="00D53455" w:rsidRDefault="00D53455"/>
    <w:p w14:paraId="62C85FBD" w14:textId="77777777" w:rsidR="00D53455" w:rsidRDefault="00D53455"/>
    <w:p w14:paraId="3C0DCC92" w14:textId="77777777" w:rsidR="00D53455" w:rsidRDefault="00D53455"/>
    <w:p w14:paraId="786DE0FE" w14:textId="77777777" w:rsidR="00D53455" w:rsidRDefault="00D534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448291" wp14:editId="6B51FA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E886E" w14:textId="77777777" w:rsidR="00D53455" w:rsidRDefault="00D534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4482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8E886E" w14:textId="77777777" w:rsidR="00D53455" w:rsidRDefault="00D534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5D55F4" w14:textId="77777777" w:rsidR="00D53455" w:rsidRDefault="00D53455"/>
    <w:p w14:paraId="59B737D9" w14:textId="77777777" w:rsidR="00D53455" w:rsidRDefault="00D53455"/>
    <w:p w14:paraId="64E6613D" w14:textId="77777777" w:rsidR="00D53455" w:rsidRDefault="00D534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F5646F" wp14:editId="5B1AC2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7300B" w14:textId="77777777" w:rsidR="00D53455" w:rsidRDefault="00D53455"/>
                          <w:p w14:paraId="37CAD935" w14:textId="77777777" w:rsidR="00D53455" w:rsidRDefault="00D534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F564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07300B" w14:textId="77777777" w:rsidR="00D53455" w:rsidRDefault="00D53455"/>
                    <w:p w14:paraId="37CAD935" w14:textId="77777777" w:rsidR="00D53455" w:rsidRDefault="00D534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2D4017" w14:textId="77777777" w:rsidR="00D53455" w:rsidRDefault="00D53455"/>
    <w:p w14:paraId="6400B7E0" w14:textId="77777777" w:rsidR="00D53455" w:rsidRDefault="00D53455">
      <w:pPr>
        <w:rPr>
          <w:sz w:val="2"/>
          <w:szCs w:val="2"/>
        </w:rPr>
      </w:pPr>
    </w:p>
    <w:p w14:paraId="0A9B0098" w14:textId="77777777" w:rsidR="00D53455" w:rsidRDefault="00D53455"/>
    <w:p w14:paraId="77727020" w14:textId="77777777" w:rsidR="00D53455" w:rsidRDefault="00D53455">
      <w:pPr>
        <w:spacing w:after="0" w:line="240" w:lineRule="auto"/>
      </w:pPr>
    </w:p>
  </w:footnote>
  <w:footnote w:type="continuationSeparator" w:id="0">
    <w:p w14:paraId="1DF15F51" w14:textId="77777777" w:rsidR="00D53455" w:rsidRDefault="00D53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55"/>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42638</TotalTime>
  <Pages>3</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5384</cp:revision>
  <cp:lastPrinted>2009-02-06T05:36:00Z</cp:lastPrinted>
  <dcterms:created xsi:type="dcterms:W3CDTF">2024-01-07T13:43:00Z</dcterms:created>
  <dcterms:modified xsi:type="dcterms:W3CDTF">2024-03-14T13:16:00Z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