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hint="eastAsia"/>
          <w:color w:val="000000"/>
          <w:kern w:val="0"/>
          <w:sz w:val="18"/>
          <w:szCs w:val="18"/>
          <w:lang w:eastAsia="ru-RU"/>
        </w:rPr>
        <w:t>Содержание</w:t>
      </w: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hint="eastAsia"/>
          <w:color w:val="000000"/>
          <w:kern w:val="0"/>
          <w:sz w:val="18"/>
          <w:szCs w:val="18"/>
          <w:lang w:eastAsia="ru-RU"/>
        </w:rPr>
        <w:t>Введение</w:t>
      </w:r>
      <w:r w:rsidRPr="00BC3BA1">
        <w:rPr>
          <w:rFonts w:ascii="Trebuchet MS" w:eastAsia="Times New Roman" w:hAnsi="Trebuchet MS" w:cs="Times New Roman"/>
          <w:color w:val="000000"/>
          <w:kern w:val="0"/>
          <w:sz w:val="18"/>
          <w:szCs w:val="18"/>
          <w:lang w:eastAsia="ru-RU"/>
        </w:rPr>
        <w:t>... 4</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hint="eastAsia"/>
          <w:color w:val="000000"/>
          <w:kern w:val="0"/>
          <w:sz w:val="18"/>
          <w:szCs w:val="18"/>
          <w:lang w:eastAsia="ru-RU"/>
        </w:rPr>
        <w:t>Глава</w:t>
      </w:r>
      <w:r w:rsidRPr="00BC3BA1">
        <w:rPr>
          <w:rFonts w:ascii="Trebuchet MS" w:eastAsia="Times New Roman" w:hAnsi="Trebuchet MS" w:cs="Times New Roman"/>
          <w:color w:val="000000"/>
          <w:kern w:val="0"/>
          <w:sz w:val="18"/>
          <w:szCs w:val="18"/>
          <w:lang w:eastAsia="ru-RU"/>
        </w:rPr>
        <w:t xml:space="preserve"> 1</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hint="eastAsia"/>
          <w:color w:val="000000"/>
          <w:kern w:val="0"/>
          <w:sz w:val="18"/>
          <w:szCs w:val="18"/>
          <w:lang w:eastAsia="ru-RU"/>
        </w:rPr>
        <w:t>Обзор</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литературы</w:t>
      </w:r>
      <w:r w:rsidRPr="00BC3BA1">
        <w:rPr>
          <w:rFonts w:ascii="Trebuchet MS" w:eastAsia="Times New Roman" w:hAnsi="Trebuchet MS" w:cs="Times New Roman"/>
          <w:color w:val="000000"/>
          <w:kern w:val="0"/>
          <w:sz w:val="18"/>
          <w:szCs w:val="18"/>
          <w:lang w:eastAsia="ru-RU"/>
        </w:rPr>
        <w:t>... 10</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color w:val="000000"/>
          <w:kern w:val="0"/>
          <w:sz w:val="18"/>
          <w:szCs w:val="18"/>
          <w:lang w:eastAsia="ru-RU"/>
        </w:rPr>
        <w:t xml:space="preserve">1.1. </w:t>
      </w:r>
      <w:r w:rsidRPr="00BC3BA1">
        <w:rPr>
          <w:rFonts w:ascii="Trebuchet MS" w:eastAsia="Times New Roman" w:hAnsi="Trebuchet MS" w:cs="Times New Roman" w:hint="eastAsia"/>
          <w:color w:val="000000"/>
          <w:kern w:val="0"/>
          <w:sz w:val="18"/>
          <w:szCs w:val="18"/>
          <w:lang w:eastAsia="ru-RU"/>
        </w:rPr>
        <w:t>Характеристика</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ягод</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брусники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клюквы</w:t>
      </w:r>
      <w:r w:rsidRPr="00BC3BA1">
        <w:rPr>
          <w:rFonts w:ascii="Trebuchet MS" w:eastAsia="Times New Roman" w:hAnsi="Trebuchet MS" w:cs="Times New Roman"/>
          <w:color w:val="000000"/>
          <w:kern w:val="0"/>
          <w:sz w:val="18"/>
          <w:szCs w:val="18"/>
          <w:lang w:eastAsia="ru-RU"/>
        </w:rPr>
        <w:t>... 10</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color w:val="000000"/>
          <w:kern w:val="0"/>
          <w:sz w:val="18"/>
          <w:szCs w:val="18"/>
          <w:lang w:eastAsia="ru-RU"/>
        </w:rPr>
        <w:t xml:space="preserve">1.2. </w:t>
      </w:r>
      <w:r w:rsidRPr="00BC3BA1">
        <w:rPr>
          <w:rFonts w:ascii="Trebuchet MS" w:eastAsia="Times New Roman" w:hAnsi="Trebuchet MS" w:cs="Times New Roman" w:hint="eastAsia"/>
          <w:color w:val="000000"/>
          <w:kern w:val="0"/>
          <w:sz w:val="18"/>
          <w:szCs w:val="18"/>
          <w:lang w:eastAsia="ru-RU"/>
        </w:rPr>
        <w:t>Медико</w:t>
      </w:r>
      <w:r w:rsidRPr="00BC3BA1">
        <w:rPr>
          <w:rFonts w:ascii="Trebuchet MS" w:eastAsia="Times New Roman" w:hAnsi="Trebuchet MS" w:cs="Times New Roman"/>
          <w:color w:val="000000"/>
          <w:kern w:val="0"/>
          <w:sz w:val="18"/>
          <w:szCs w:val="18"/>
          <w:lang w:eastAsia="ru-RU"/>
        </w:rPr>
        <w:t>-</w:t>
      </w:r>
      <w:r w:rsidRPr="00BC3BA1">
        <w:rPr>
          <w:rFonts w:ascii="Trebuchet MS" w:eastAsia="Times New Roman" w:hAnsi="Trebuchet MS" w:cs="Times New Roman" w:hint="eastAsia"/>
          <w:color w:val="000000"/>
          <w:kern w:val="0"/>
          <w:sz w:val="18"/>
          <w:szCs w:val="18"/>
          <w:lang w:eastAsia="ru-RU"/>
        </w:rPr>
        <w:t>биологические</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свойства</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ягод</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брусники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клюквы</w:t>
      </w:r>
      <w:r w:rsidRPr="00BC3BA1">
        <w:rPr>
          <w:rFonts w:ascii="Trebuchet MS" w:eastAsia="Times New Roman" w:hAnsi="Trebuchet MS" w:cs="Times New Roman"/>
          <w:color w:val="000000"/>
          <w:kern w:val="0"/>
          <w:sz w:val="18"/>
          <w:szCs w:val="18"/>
          <w:lang w:eastAsia="ru-RU"/>
        </w:rPr>
        <w:t xml:space="preserve"> 21 1.2. </w:t>
      </w:r>
      <w:r w:rsidRPr="00BC3BA1">
        <w:rPr>
          <w:rFonts w:ascii="Trebuchet MS" w:eastAsia="Times New Roman" w:hAnsi="Trebuchet MS" w:cs="Times New Roman" w:hint="eastAsia"/>
          <w:color w:val="000000"/>
          <w:kern w:val="0"/>
          <w:sz w:val="18"/>
          <w:szCs w:val="18"/>
          <w:lang w:eastAsia="ru-RU"/>
        </w:rPr>
        <w:t>Использование</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ягод</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брусники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клюквы</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продуктов</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их</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переработки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в</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пищевой</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технологии</w:t>
      </w:r>
      <w:r w:rsidRPr="00BC3BA1">
        <w:rPr>
          <w:rFonts w:ascii="Trebuchet MS" w:eastAsia="Times New Roman" w:hAnsi="Trebuchet MS" w:cs="Times New Roman"/>
          <w:color w:val="000000"/>
          <w:kern w:val="0"/>
          <w:sz w:val="18"/>
          <w:szCs w:val="18"/>
          <w:lang w:eastAsia="ru-RU"/>
        </w:rPr>
        <w:t>... 26</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color w:val="000000"/>
          <w:kern w:val="0"/>
          <w:sz w:val="18"/>
          <w:szCs w:val="18"/>
          <w:lang w:eastAsia="ru-RU"/>
        </w:rPr>
        <w:t xml:space="preserve">1.4. </w:t>
      </w:r>
      <w:r w:rsidRPr="00BC3BA1">
        <w:rPr>
          <w:rFonts w:ascii="Trebuchet MS" w:eastAsia="Times New Roman" w:hAnsi="Trebuchet MS" w:cs="Times New Roman" w:hint="eastAsia"/>
          <w:color w:val="000000"/>
          <w:kern w:val="0"/>
          <w:sz w:val="18"/>
          <w:szCs w:val="18"/>
          <w:lang w:eastAsia="ru-RU"/>
        </w:rPr>
        <w:t>Роль</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биологически</w:t>
      </w:r>
      <w:r w:rsidRPr="00BC3BA1">
        <w:rPr>
          <w:rFonts w:ascii="Trebuchet MS" w:eastAsia="Times New Roman" w:hAnsi="Trebuchet MS" w:cs="Times New Roman"/>
          <w:color w:val="000000"/>
          <w:kern w:val="0"/>
          <w:sz w:val="18"/>
          <w:szCs w:val="18"/>
          <w:lang w:eastAsia="ru-RU"/>
        </w:rPr>
        <w:t>-</w:t>
      </w:r>
      <w:r w:rsidRPr="00BC3BA1">
        <w:rPr>
          <w:rFonts w:ascii="Trebuchet MS" w:eastAsia="Times New Roman" w:hAnsi="Trebuchet MS" w:cs="Times New Roman" w:hint="eastAsia"/>
          <w:color w:val="000000"/>
          <w:kern w:val="0"/>
          <w:sz w:val="18"/>
          <w:szCs w:val="18"/>
          <w:lang w:eastAsia="ru-RU"/>
        </w:rPr>
        <w:t>активных</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добавок</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в</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питании</w:t>
      </w:r>
      <w:r w:rsidRPr="00BC3BA1">
        <w:rPr>
          <w:rFonts w:ascii="Trebuchet MS" w:eastAsia="Times New Roman" w:hAnsi="Trebuchet MS" w:cs="Times New Roman"/>
          <w:color w:val="000000"/>
          <w:kern w:val="0"/>
          <w:sz w:val="18"/>
          <w:szCs w:val="18"/>
          <w:lang w:eastAsia="ru-RU"/>
        </w:rPr>
        <w:t>... 27</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color w:val="000000"/>
          <w:kern w:val="0"/>
          <w:sz w:val="18"/>
          <w:szCs w:val="18"/>
          <w:lang w:eastAsia="ru-RU"/>
        </w:rPr>
        <w:t xml:space="preserve">1.5. </w:t>
      </w:r>
      <w:r w:rsidRPr="00BC3BA1">
        <w:rPr>
          <w:rFonts w:ascii="Trebuchet MS" w:eastAsia="Times New Roman" w:hAnsi="Trebuchet MS" w:cs="Times New Roman" w:hint="eastAsia"/>
          <w:color w:val="000000"/>
          <w:kern w:val="0"/>
          <w:sz w:val="18"/>
          <w:szCs w:val="18"/>
          <w:lang w:eastAsia="ru-RU"/>
        </w:rPr>
        <w:t>Технологические</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аспекты</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производства</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паштетов</w:t>
      </w:r>
      <w:r w:rsidRPr="00BC3BA1">
        <w:rPr>
          <w:rFonts w:ascii="Trebuchet MS" w:eastAsia="Times New Roman" w:hAnsi="Trebuchet MS" w:cs="Times New Roman"/>
          <w:color w:val="000000"/>
          <w:kern w:val="0"/>
          <w:sz w:val="18"/>
          <w:szCs w:val="18"/>
          <w:lang w:eastAsia="ru-RU"/>
        </w:rPr>
        <w:t>... 33</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hint="eastAsia"/>
          <w:color w:val="000000"/>
          <w:kern w:val="0"/>
          <w:sz w:val="18"/>
          <w:szCs w:val="18"/>
          <w:lang w:eastAsia="ru-RU"/>
        </w:rPr>
        <w:t>Глава</w:t>
      </w:r>
      <w:r w:rsidRPr="00BC3BA1">
        <w:rPr>
          <w:rFonts w:ascii="Trebuchet MS" w:eastAsia="Times New Roman" w:hAnsi="Trebuchet MS" w:cs="Times New Roman"/>
          <w:color w:val="000000"/>
          <w:kern w:val="0"/>
          <w:sz w:val="18"/>
          <w:szCs w:val="18"/>
          <w:lang w:eastAsia="ru-RU"/>
        </w:rPr>
        <w:t xml:space="preserve"> 2</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hint="eastAsia"/>
          <w:color w:val="000000"/>
          <w:kern w:val="0"/>
          <w:sz w:val="18"/>
          <w:szCs w:val="18"/>
          <w:lang w:eastAsia="ru-RU"/>
        </w:rPr>
        <w:t>Объекты</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методы</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исследования</w:t>
      </w:r>
      <w:r w:rsidRPr="00BC3BA1">
        <w:rPr>
          <w:rFonts w:ascii="Trebuchet MS" w:eastAsia="Times New Roman" w:hAnsi="Trebuchet MS" w:cs="Times New Roman"/>
          <w:color w:val="000000"/>
          <w:kern w:val="0"/>
          <w:sz w:val="18"/>
          <w:szCs w:val="18"/>
          <w:lang w:eastAsia="ru-RU"/>
        </w:rPr>
        <w:t>... 38</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color w:val="000000"/>
          <w:kern w:val="0"/>
          <w:sz w:val="18"/>
          <w:szCs w:val="18"/>
          <w:lang w:eastAsia="ru-RU"/>
        </w:rPr>
        <w:t xml:space="preserve">2.1. </w:t>
      </w:r>
      <w:r w:rsidRPr="00BC3BA1">
        <w:rPr>
          <w:rFonts w:ascii="Trebuchet MS" w:eastAsia="Times New Roman" w:hAnsi="Trebuchet MS" w:cs="Times New Roman" w:hint="eastAsia"/>
          <w:color w:val="000000"/>
          <w:kern w:val="0"/>
          <w:sz w:val="18"/>
          <w:szCs w:val="18"/>
          <w:lang w:eastAsia="ru-RU"/>
        </w:rPr>
        <w:t>Объекты</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исследования</w:t>
      </w:r>
      <w:r w:rsidRPr="00BC3BA1">
        <w:rPr>
          <w:rFonts w:ascii="Trebuchet MS" w:eastAsia="Times New Roman" w:hAnsi="Trebuchet MS" w:cs="Times New Roman"/>
          <w:color w:val="000000"/>
          <w:kern w:val="0"/>
          <w:sz w:val="18"/>
          <w:szCs w:val="18"/>
          <w:lang w:eastAsia="ru-RU"/>
        </w:rPr>
        <w:t>... 38</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color w:val="000000"/>
          <w:kern w:val="0"/>
          <w:sz w:val="18"/>
          <w:szCs w:val="18"/>
          <w:lang w:eastAsia="ru-RU"/>
        </w:rPr>
        <w:t xml:space="preserve">2.2. </w:t>
      </w:r>
      <w:r w:rsidRPr="00BC3BA1">
        <w:rPr>
          <w:rFonts w:ascii="Trebuchet MS" w:eastAsia="Times New Roman" w:hAnsi="Trebuchet MS" w:cs="Times New Roman" w:hint="eastAsia"/>
          <w:color w:val="000000"/>
          <w:kern w:val="0"/>
          <w:sz w:val="18"/>
          <w:szCs w:val="18"/>
          <w:lang w:eastAsia="ru-RU"/>
        </w:rPr>
        <w:t>Методы</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исследования</w:t>
      </w:r>
      <w:r w:rsidRPr="00BC3BA1">
        <w:rPr>
          <w:rFonts w:ascii="Trebuchet MS" w:eastAsia="Times New Roman" w:hAnsi="Trebuchet MS" w:cs="Times New Roman"/>
          <w:color w:val="000000"/>
          <w:kern w:val="0"/>
          <w:sz w:val="18"/>
          <w:szCs w:val="18"/>
          <w:lang w:eastAsia="ru-RU"/>
        </w:rPr>
        <w:t>... 38</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hint="eastAsia"/>
          <w:color w:val="000000"/>
          <w:kern w:val="0"/>
          <w:sz w:val="18"/>
          <w:szCs w:val="18"/>
          <w:lang w:eastAsia="ru-RU"/>
        </w:rPr>
        <w:t>Глава</w:t>
      </w:r>
      <w:r w:rsidRPr="00BC3BA1">
        <w:rPr>
          <w:rFonts w:ascii="Trebuchet MS" w:eastAsia="Times New Roman" w:hAnsi="Trebuchet MS" w:cs="Times New Roman"/>
          <w:color w:val="000000"/>
          <w:kern w:val="0"/>
          <w:sz w:val="18"/>
          <w:szCs w:val="18"/>
          <w:lang w:eastAsia="ru-RU"/>
        </w:rPr>
        <w:t xml:space="preserve"> 3</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hint="eastAsia"/>
          <w:color w:val="000000"/>
          <w:kern w:val="0"/>
          <w:sz w:val="18"/>
          <w:szCs w:val="18"/>
          <w:lang w:eastAsia="ru-RU"/>
        </w:rPr>
        <w:t>Исследование</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биохимических</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микробиологических</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показателей</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hint="eastAsia"/>
          <w:color w:val="000000"/>
          <w:kern w:val="0"/>
          <w:sz w:val="18"/>
          <w:szCs w:val="18"/>
          <w:lang w:eastAsia="ru-RU"/>
        </w:rPr>
        <w:t>ягод</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брусники</w:t>
      </w:r>
      <w:r w:rsidRPr="00BC3BA1">
        <w:rPr>
          <w:rFonts w:ascii="Trebuchet MS" w:eastAsia="Times New Roman" w:hAnsi="Trebuchet MS" w:cs="Times New Roman"/>
          <w:color w:val="000000"/>
          <w:kern w:val="0"/>
          <w:sz w:val="18"/>
          <w:szCs w:val="18"/>
          <w:lang w:eastAsia="ru-RU"/>
        </w:rPr>
        <w:t xml:space="preserve"> (</w:t>
      </w:r>
      <w:proofErr w:type="spellStart"/>
      <w:r w:rsidRPr="00BC3BA1">
        <w:rPr>
          <w:rFonts w:ascii="Trebuchet MS" w:eastAsia="Times New Roman" w:hAnsi="Trebuchet MS" w:cs="Times New Roman"/>
          <w:color w:val="000000"/>
          <w:kern w:val="0"/>
          <w:sz w:val="18"/>
          <w:szCs w:val="18"/>
          <w:lang w:eastAsia="ru-RU"/>
        </w:rPr>
        <w:t>Vaccinium</w:t>
      </w:r>
      <w:proofErr w:type="spellEnd"/>
      <w:r w:rsidRPr="00BC3BA1">
        <w:rPr>
          <w:rFonts w:ascii="Trebuchet MS" w:eastAsia="Times New Roman" w:hAnsi="Trebuchet MS" w:cs="Times New Roman"/>
          <w:color w:val="000000"/>
          <w:kern w:val="0"/>
          <w:sz w:val="18"/>
          <w:szCs w:val="18"/>
          <w:lang w:eastAsia="ru-RU"/>
        </w:rPr>
        <w:t xml:space="preserve"> </w:t>
      </w:r>
      <w:proofErr w:type="spellStart"/>
      <w:r w:rsidRPr="00BC3BA1">
        <w:rPr>
          <w:rFonts w:ascii="Trebuchet MS" w:eastAsia="Times New Roman" w:hAnsi="Trebuchet MS" w:cs="Times New Roman"/>
          <w:color w:val="000000"/>
          <w:kern w:val="0"/>
          <w:sz w:val="18"/>
          <w:szCs w:val="18"/>
          <w:lang w:eastAsia="ru-RU"/>
        </w:rPr>
        <w:t>vitis-idaea</w:t>
      </w:r>
      <w:proofErr w:type="spellEnd"/>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клюквы</w:t>
      </w:r>
      <w:r w:rsidRPr="00BC3BA1">
        <w:rPr>
          <w:rFonts w:ascii="Trebuchet MS" w:eastAsia="Times New Roman" w:hAnsi="Trebuchet MS" w:cs="Times New Roman"/>
          <w:color w:val="000000"/>
          <w:kern w:val="0"/>
          <w:sz w:val="18"/>
          <w:szCs w:val="18"/>
          <w:lang w:eastAsia="ru-RU"/>
        </w:rPr>
        <w:t xml:space="preserve"> (</w:t>
      </w:r>
      <w:proofErr w:type="spellStart"/>
      <w:r w:rsidRPr="00BC3BA1">
        <w:rPr>
          <w:rFonts w:ascii="Trebuchet MS" w:eastAsia="Times New Roman" w:hAnsi="Trebuchet MS" w:cs="Times New Roman"/>
          <w:color w:val="000000"/>
          <w:kern w:val="0"/>
          <w:sz w:val="18"/>
          <w:szCs w:val="18"/>
          <w:lang w:eastAsia="ru-RU"/>
        </w:rPr>
        <w:t>Oxycoccus</w:t>
      </w:r>
      <w:proofErr w:type="spellEnd"/>
      <w:r w:rsidRPr="00BC3BA1">
        <w:rPr>
          <w:rFonts w:ascii="Trebuchet MS" w:eastAsia="Times New Roman" w:hAnsi="Trebuchet MS" w:cs="Times New Roman"/>
          <w:color w:val="000000"/>
          <w:kern w:val="0"/>
          <w:sz w:val="18"/>
          <w:szCs w:val="18"/>
          <w:lang w:eastAsia="ru-RU"/>
        </w:rPr>
        <w:t xml:space="preserve"> </w:t>
      </w:r>
      <w:proofErr w:type="spellStart"/>
      <w:r w:rsidRPr="00BC3BA1">
        <w:rPr>
          <w:rFonts w:ascii="Trebuchet MS" w:eastAsia="Times New Roman" w:hAnsi="Trebuchet MS" w:cs="Times New Roman"/>
          <w:color w:val="000000"/>
          <w:kern w:val="0"/>
          <w:sz w:val="18"/>
          <w:szCs w:val="18"/>
          <w:lang w:eastAsia="ru-RU"/>
        </w:rPr>
        <w:t>palustris</w:t>
      </w:r>
      <w:proofErr w:type="spellEnd"/>
      <w:r w:rsidRPr="00BC3BA1">
        <w:rPr>
          <w:rFonts w:ascii="Trebuchet MS" w:eastAsia="Times New Roman" w:hAnsi="Trebuchet MS" w:cs="Times New Roman"/>
          <w:color w:val="000000"/>
          <w:kern w:val="0"/>
          <w:sz w:val="18"/>
          <w:szCs w:val="18"/>
          <w:lang w:eastAsia="ru-RU"/>
        </w:rPr>
        <w:t>)</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hint="eastAsia"/>
          <w:color w:val="000000"/>
          <w:kern w:val="0"/>
          <w:sz w:val="18"/>
          <w:szCs w:val="18"/>
          <w:lang w:eastAsia="ru-RU"/>
        </w:rPr>
        <w:t>из</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различных</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мест</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произрастания</w:t>
      </w:r>
      <w:r w:rsidRPr="00BC3BA1">
        <w:rPr>
          <w:rFonts w:ascii="Trebuchet MS" w:eastAsia="Times New Roman" w:hAnsi="Trebuchet MS" w:cs="Times New Roman"/>
          <w:color w:val="000000"/>
          <w:kern w:val="0"/>
          <w:sz w:val="18"/>
          <w:szCs w:val="18"/>
          <w:lang w:eastAsia="ru-RU"/>
        </w:rPr>
        <w:t>... 55</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color w:val="000000"/>
          <w:kern w:val="0"/>
          <w:sz w:val="18"/>
          <w:szCs w:val="18"/>
          <w:lang w:eastAsia="ru-RU"/>
        </w:rPr>
        <w:t xml:space="preserve">3.1. </w:t>
      </w:r>
      <w:r w:rsidRPr="00BC3BA1">
        <w:rPr>
          <w:rFonts w:ascii="Trebuchet MS" w:eastAsia="Times New Roman" w:hAnsi="Trebuchet MS" w:cs="Times New Roman" w:hint="eastAsia"/>
          <w:color w:val="000000"/>
          <w:kern w:val="0"/>
          <w:sz w:val="18"/>
          <w:szCs w:val="18"/>
          <w:lang w:eastAsia="ru-RU"/>
        </w:rPr>
        <w:t>Биохимические</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показатели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ягод</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брусники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клюквы</w:t>
      </w:r>
      <w:r w:rsidRPr="00BC3BA1">
        <w:rPr>
          <w:rFonts w:ascii="Trebuchet MS" w:eastAsia="Times New Roman" w:hAnsi="Trebuchet MS" w:cs="Times New Roman"/>
          <w:color w:val="000000"/>
          <w:kern w:val="0"/>
          <w:sz w:val="18"/>
          <w:szCs w:val="18"/>
          <w:lang w:eastAsia="ru-RU"/>
        </w:rPr>
        <w:t>... 55</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color w:val="000000"/>
          <w:kern w:val="0"/>
          <w:sz w:val="18"/>
          <w:szCs w:val="18"/>
          <w:lang w:eastAsia="ru-RU"/>
        </w:rPr>
        <w:t xml:space="preserve">3.2. </w:t>
      </w:r>
      <w:r w:rsidRPr="00BC3BA1">
        <w:rPr>
          <w:rFonts w:ascii="Trebuchet MS" w:eastAsia="Times New Roman" w:hAnsi="Trebuchet MS" w:cs="Times New Roman" w:hint="eastAsia"/>
          <w:color w:val="000000"/>
          <w:kern w:val="0"/>
          <w:sz w:val="18"/>
          <w:szCs w:val="18"/>
          <w:lang w:eastAsia="ru-RU"/>
        </w:rPr>
        <w:t>Микробиологические</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исследования</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ягод</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брусники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клюквы</w:t>
      </w:r>
      <w:r w:rsidRPr="00BC3BA1">
        <w:rPr>
          <w:rFonts w:ascii="Trebuchet MS" w:eastAsia="Times New Roman" w:hAnsi="Trebuchet MS" w:cs="Times New Roman"/>
          <w:color w:val="000000"/>
          <w:kern w:val="0"/>
          <w:sz w:val="18"/>
          <w:szCs w:val="18"/>
          <w:lang w:eastAsia="ru-RU"/>
        </w:rPr>
        <w:t>... 73</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hint="eastAsia"/>
          <w:color w:val="000000"/>
          <w:kern w:val="0"/>
          <w:sz w:val="18"/>
          <w:szCs w:val="18"/>
          <w:lang w:eastAsia="ru-RU"/>
        </w:rPr>
        <w:t>Глава</w:t>
      </w:r>
      <w:r w:rsidRPr="00BC3BA1">
        <w:rPr>
          <w:rFonts w:ascii="Trebuchet MS" w:eastAsia="Times New Roman" w:hAnsi="Trebuchet MS" w:cs="Times New Roman"/>
          <w:color w:val="000000"/>
          <w:kern w:val="0"/>
          <w:sz w:val="18"/>
          <w:szCs w:val="18"/>
          <w:lang w:eastAsia="ru-RU"/>
        </w:rPr>
        <w:t xml:space="preserve"> 4</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hint="eastAsia"/>
          <w:color w:val="000000"/>
          <w:kern w:val="0"/>
          <w:sz w:val="18"/>
          <w:szCs w:val="18"/>
          <w:lang w:eastAsia="ru-RU"/>
        </w:rPr>
        <w:t>Исследование</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биохимических</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микробиологических</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показателей</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функциональных</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свойств</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выжимок</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ягод</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брусники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клюквы</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их</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влияния</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на</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качество</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мясорастительных</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паштетов</w:t>
      </w:r>
      <w:r w:rsidRPr="00BC3BA1">
        <w:rPr>
          <w:rFonts w:ascii="Trebuchet MS" w:eastAsia="Times New Roman" w:hAnsi="Trebuchet MS" w:cs="Times New Roman"/>
          <w:color w:val="000000"/>
          <w:kern w:val="0"/>
          <w:sz w:val="18"/>
          <w:szCs w:val="18"/>
          <w:lang w:eastAsia="ru-RU"/>
        </w:rPr>
        <w:t xml:space="preserve"> ... 80</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color w:val="000000"/>
          <w:kern w:val="0"/>
          <w:sz w:val="18"/>
          <w:szCs w:val="18"/>
          <w:lang w:eastAsia="ru-RU"/>
        </w:rPr>
        <w:t xml:space="preserve">4.1. </w:t>
      </w:r>
      <w:r w:rsidRPr="00BC3BA1">
        <w:rPr>
          <w:rFonts w:ascii="Trebuchet MS" w:eastAsia="Times New Roman" w:hAnsi="Trebuchet MS" w:cs="Times New Roman" w:hint="eastAsia"/>
          <w:color w:val="000000"/>
          <w:kern w:val="0"/>
          <w:sz w:val="18"/>
          <w:szCs w:val="18"/>
          <w:lang w:eastAsia="ru-RU"/>
        </w:rPr>
        <w:t>Исследование</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биохимических</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показателей</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выжимок</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ягод</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брусники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клюквы</w:t>
      </w:r>
      <w:r w:rsidRPr="00BC3BA1">
        <w:rPr>
          <w:rFonts w:ascii="Trebuchet MS" w:eastAsia="Times New Roman" w:hAnsi="Trebuchet MS" w:cs="Times New Roman"/>
          <w:color w:val="000000"/>
          <w:kern w:val="0"/>
          <w:sz w:val="18"/>
          <w:szCs w:val="18"/>
          <w:lang w:eastAsia="ru-RU"/>
        </w:rPr>
        <w:t>... 81</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color w:val="000000"/>
          <w:kern w:val="0"/>
          <w:sz w:val="18"/>
          <w:szCs w:val="18"/>
          <w:lang w:eastAsia="ru-RU"/>
        </w:rPr>
        <w:t xml:space="preserve">4.2. </w:t>
      </w:r>
      <w:r w:rsidRPr="00BC3BA1">
        <w:rPr>
          <w:rFonts w:ascii="Trebuchet MS" w:eastAsia="Times New Roman" w:hAnsi="Trebuchet MS" w:cs="Times New Roman" w:hint="eastAsia"/>
          <w:color w:val="000000"/>
          <w:kern w:val="0"/>
          <w:sz w:val="18"/>
          <w:szCs w:val="18"/>
          <w:lang w:eastAsia="ru-RU"/>
        </w:rPr>
        <w:t>Исследование</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микробиологических</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показателей</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выжимок</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ягод</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брусники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клюквы</w:t>
      </w:r>
      <w:r w:rsidRPr="00BC3BA1">
        <w:rPr>
          <w:rFonts w:ascii="Trebuchet MS" w:eastAsia="Times New Roman" w:hAnsi="Trebuchet MS" w:cs="Times New Roman"/>
          <w:color w:val="000000"/>
          <w:kern w:val="0"/>
          <w:sz w:val="18"/>
          <w:szCs w:val="18"/>
          <w:lang w:eastAsia="ru-RU"/>
        </w:rPr>
        <w:t>... 91</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color w:val="000000"/>
          <w:kern w:val="0"/>
          <w:sz w:val="18"/>
          <w:szCs w:val="18"/>
          <w:lang w:eastAsia="ru-RU"/>
        </w:rPr>
        <w:t xml:space="preserve">4.3. </w:t>
      </w:r>
      <w:r w:rsidRPr="00BC3BA1">
        <w:rPr>
          <w:rFonts w:ascii="Trebuchet MS" w:eastAsia="Times New Roman" w:hAnsi="Trebuchet MS" w:cs="Times New Roman" w:hint="eastAsia"/>
          <w:color w:val="000000"/>
          <w:kern w:val="0"/>
          <w:sz w:val="18"/>
          <w:szCs w:val="18"/>
          <w:lang w:eastAsia="ru-RU"/>
        </w:rPr>
        <w:t>Исследование</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функциональных</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свойств</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выжимок</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ягод</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брусники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клюквы</w:t>
      </w:r>
      <w:r w:rsidRPr="00BC3BA1">
        <w:rPr>
          <w:rFonts w:ascii="Trebuchet MS" w:eastAsia="Times New Roman" w:hAnsi="Trebuchet MS" w:cs="Times New Roman"/>
          <w:color w:val="000000"/>
          <w:kern w:val="0"/>
          <w:sz w:val="18"/>
          <w:szCs w:val="18"/>
          <w:lang w:eastAsia="ru-RU"/>
        </w:rPr>
        <w:t>... 95</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color w:val="000000"/>
          <w:kern w:val="0"/>
          <w:sz w:val="18"/>
          <w:szCs w:val="18"/>
          <w:lang w:eastAsia="ru-RU"/>
        </w:rPr>
        <w:t xml:space="preserve">4.4. </w:t>
      </w:r>
      <w:r w:rsidRPr="00BC3BA1">
        <w:rPr>
          <w:rFonts w:ascii="Trebuchet MS" w:eastAsia="Times New Roman" w:hAnsi="Trebuchet MS" w:cs="Times New Roman" w:hint="eastAsia"/>
          <w:color w:val="000000"/>
          <w:kern w:val="0"/>
          <w:sz w:val="18"/>
          <w:szCs w:val="18"/>
          <w:lang w:eastAsia="ru-RU"/>
        </w:rPr>
        <w:t>Влияние</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выжимок</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ягод</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брусники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клюквы</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на</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свойства</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hint="eastAsia"/>
          <w:color w:val="000000"/>
          <w:kern w:val="0"/>
          <w:sz w:val="18"/>
          <w:szCs w:val="18"/>
          <w:lang w:eastAsia="ru-RU"/>
        </w:rPr>
        <w:t>мясорастительных</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паштетов</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функционального</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питания</w:t>
      </w:r>
      <w:r w:rsidRPr="00BC3BA1">
        <w:rPr>
          <w:rFonts w:ascii="Trebuchet MS" w:eastAsia="Times New Roman" w:hAnsi="Trebuchet MS" w:cs="Times New Roman"/>
          <w:color w:val="000000"/>
          <w:kern w:val="0"/>
          <w:sz w:val="18"/>
          <w:szCs w:val="18"/>
          <w:lang w:eastAsia="ru-RU"/>
        </w:rPr>
        <w:t>... 97</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color w:val="000000"/>
          <w:kern w:val="0"/>
          <w:sz w:val="18"/>
          <w:szCs w:val="18"/>
          <w:lang w:eastAsia="ru-RU"/>
        </w:rPr>
        <w:t xml:space="preserve">4.4.1. </w:t>
      </w:r>
      <w:r w:rsidRPr="00BC3BA1">
        <w:rPr>
          <w:rFonts w:ascii="Trebuchet MS" w:eastAsia="Times New Roman" w:hAnsi="Trebuchet MS" w:cs="Times New Roman" w:hint="eastAsia"/>
          <w:color w:val="000000"/>
          <w:kern w:val="0"/>
          <w:sz w:val="18"/>
          <w:szCs w:val="18"/>
          <w:lang w:eastAsia="ru-RU"/>
        </w:rPr>
        <w:t>Влияние</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концентрации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выжимок</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на</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структурно</w:t>
      </w:r>
      <w:r w:rsidRPr="00BC3BA1">
        <w:rPr>
          <w:rFonts w:ascii="Trebuchet MS" w:eastAsia="Times New Roman" w:hAnsi="Trebuchet MS" w:cs="Times New Roman"/>
          <w:color w:val="000000"/>
          <w:kern w:val="0"/>
          <w:sz w:val="18"/>
          <w:szCs w:val="18"/>
          <w:lang w:eastAsia="ru-RU"/>
        </w:rPr>
        <w:t>-</w:t>
      </w:r>
      <w:r w:rsidRPr="00BC3BA1">
        <w:rPr>
          <w:rFonts w:ascii="Trebuchet MS" w:eastAsia="Times New Roman" w:hAnsi="Trebuchet MS" w:cs="Times New Roman" w:hint="eastAsia"/>
          <w:color w:val="000000"/>
          <w:kern w:val="0"/>
          <w:sz w:val="18"/>
          <w:szCs w:val="18"/>
          <w:lang w:eastAsia="ru-RU"/>
        </w:rPr>
        <w:t>механические</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свойства</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мясорастительных</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паштетов</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Оптимизация</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рецептур</w:t>
      </w:r>
      <w:r w:rsidRPr="00BC3BA1">
        <w:rPr>
          <w:rFonts w:ascii="Trebuchet MS" w:eastAsia="Times New Roman" w:hAnsi="Trebuchet MS" w:cs="Times New Roman"/>
          <w:color w:val="000000"/>
          <w:kern w:val="0"/>
          <w:sz w:val="18"/>
          <w:szCs w:val="18"/>
          <w:lang w:eastAsia="ru-RU"/>
        </w:rPr>
        <w:t>... 99</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color w:val="000000"/>
          <w:kern w:val="0"/>
          <w:sz w:val="18"/>
          <w:szCs w:val="18"/>
          <w:lang w:eastAsia="ru-RU"/>
        </w:rPr>
        <w:t xml:space="preserve">4.4.2. </w:t>
      </w:r>
      <w:r w:rsidRPr="00BC3BA1">
        <w:rPr>
          <w:rFonts w:ascii="Trebuchet MS" w:eastAsia="Times New Roman" w:hAnsi="Trebuchet MS" w:cs="Times New Roman" w:hint="eastAsia"/>
          <w:color w:val="000000"/>
          <w:kern w:val="0"/>
          <w:sz w:val="18"/>
          <w:szCs w:val="18"/>
          <w:lang w:eastAsia="ru-RU"/>
        </w:rPr>
        <w:t>Влияние</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выжимок</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ягод</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на</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микробиологические</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показатели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мясорастительных</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паштетов</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и</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определение</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hint="eastAsia"/>
          <w:color w:val="000000"/>
          <w:kern w:val="0"/>
          <w:sz w:val="18"/>
          <w:szCs w:val="18"/>
          <w:lang w:eastAsia="ru-RU"/>
        </w:rPr>
        <w:t>их</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сроков</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хранения</w:t>
      </w:r>
      <w:r w:rsidRPr="00BC3BA1">
        <w:rPr>
          <w:rFonts w:ascii="Trebuchet MS" w:eastAsia="Times New Roman" w:hAnsi="Trebuchet MS" w:cs="Times New Roman"/>
          <w:color w:val="000000"/>
          <w:kern w:val="0"/>
          <w:sz w:val="18"/>
          <w:szCs w:val="18"/>
          <w:lang w:eastAsia="ru-RU"/>
        </w:rPr>
        <w:t>... 103</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color w:val="000000"/>
          <w:kern w:val="0"/>
          <w:sz w:val="18"/>
          <w:szCs w:val="18"/>
          <w:lang w:eastAsia="ru-RU"/>
        </w:rPr>
        <w:t xml:space="preserve">4.4.3. </w:t>
      </w:r>
      <w:r w:rsidRPr="00BC3BA1">
        <w:rPr>
          <w:rFonts w:ascii="Trebuchet MS" w:eastAsia="Times New Roman" w:hAnsi="Trebuchet MS" w:cs="Times New Roman" w:hint="eastAsia"/>
          <w:color w:val="000000"/>
          <w:kern w:val="0"/>
          <w:sz w:val="18"/>
          <w:szCs w:val="18"/>
          <w:lang w:eastAsia="ru-RU"/>
        </w:rPr>
        <w:t>Исследование</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воздействия</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мясорастительных</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hint="eastAsia"/>
          <w:color w:val="000000"/>
          <w:kern w:val="0"/>
          <w:sz w:val="18"/>
          <w:szCs w:val="18"/>
          <w:lang w:eastAsia="ru-RU"/>
        </w:rPr>
        <w:t>паштетов</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на</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микрофлору</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кишечника</w:t>
      </w:r>
      <w:r w:rsidRPr="00BC3BA1">
        <w:rPr>
          <w:rFonts w:ascii="Trebuchet MS" w:eastAsia="Times New Roman" w:hAnsi="Trebuchet MS" w:cs="Times New Roman"/>
          <w:color w:val="000000"/>
          <w:kern w:val="0"/>
          <w:sz w:val="18"/>
          <w:szCs w:val="18"/>
          <w:lang w:eastAsia="ru-RU"/>
        </w:rPr>
        <w:t xml:space="preserve"> </w:t>
      </w:r>
      <w:r w:rsidRPr="00BC3BA1">
        <w:rPr>
          <w:rFonts w:ascii="Trebuchet MS" w:eastAsia="Times New Roman" w:hAnsi="Trebuchet MS" w:cs="Times New Roman" w:hint="eastAsia"/>
          <w:color w:val="000000"/>
          <w:kern w:val="0"/>
          <w:sz w:val="18"/>
          <w:szCs w:val="18"/>
          <w:lang w:eastAsia="ru-RU"/>
        </w:rPr>
        <w:t>человека</w:t>
      </w:r>
      <w:r w:rsidRPr="00BC3BA1">
        <w:rPr>
          <w:rFonts w:ascii="Trebuchet MS" w:eastAsia="Times New Roman" w:hAnsi="Trebuchet MS" w:cs="Times New Roman"/>
          <w:color w:val="000000"/>
          <w:kern w:val="0"/>
          <w:sz w:val="18"/>
          <w:szCs w:val="18"/>
          <w:lang w:eastAsia="ru-RU"/>
        </w:rPr>
        <w:t>... 111</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hint="eastAsia"/>
          <w:color w:val="000000"/>
          <w:kern w:val="0"/>
          <w:sz w:val="18"/>
          <w:szCs w:val="18"/>
          <w:lang w:eastAsia="ru-RU"/>
        </w:rPr>
        <w:lastRenderedPageBreak/>
        <w:t>Выводы</w:t>
      </w:r>
      <w:r w:rsidRPr="00BC3BA1">
        <w:rPr>
          <w:rFonts w:ascii="Trebuchet MS" w:eastAsia="Times New Roman" w:hAnsi="Trebuchet MS" w:cs="Times New Roman"/>
          <w:color w:val="000000"/>
          <w:kern w:val="0"/>
          <w:sz w:val="18"/>
          <w:szCs w:val="18"/>
          <w:lang w:eastAsia="ru-RU"/>
        </w:rPr>
        <w:t>... 116</w:t>
      </w:r>
    </w:p>
    <w:p w:rsidR="00BC3BA1" w:rsidRPr="00BC3BA1" w:rsidRDefault="00BC3BA1" w:rsidP="00BC3BA1">
      <w:pPr>
        <w:rPr>
          <w:rFonts w:ascii="Trebuchet MS" w:eastAsia="Times New Roman" w:hAnsi="Trebuchet MS" w:cs="Times New Roman"/>
          <w:color w:val="000000"/>
          <w:kern w:val="0"/>
          <w:sz w:val="18"/>
          <w:szCs w:val="18"/>
          <w:lang w:eastAsia="ru-RU"/>
        </w:rPr>
      </w:pPr>
    </w:p>
    <w:p w:rsidR="00BC3BA1" w:rsidRPr="00BC3BA1" w:rsidRDefault="00BC3BA1" w:rsidP="00BC3BA1">
      <w:pPr>
        <w:rPr>
          <w:rFonts w:ascii="Trebuchet MS" w:eastAsia="Times New Roman" w:hAnsi="Trebuchet MS" w:cs="Times New Roman"/>
          <w:color w:val="000000"/>
          <w:kern w:val="0"/>
          <w:sz w:val="18"/>
          <w:szCs w:val="18"/>
          <w:lang w:eastAsia="ru-RU"/>
        </w:rPr>
      </w:pPr>
      <w:r w:rsidRPr="00BC3BA1">
        <w:rPr>
          <w:rFonts w:ascii="Trebuchet MS" w:eastAsia="Times New Roman" w:hAnsi="Trebuchet MS" w:cs="Times New Roman" w:hint="eastAsia"/>
          <w:color w:val="000000"/>
          <w:kern w:val="0"/>
          <w:sz w:val="18"/>
          <w:szCs w:val="18"/>
          <w:lang w:eastAsia="ru-RU"/>
        </w:rPr>
        <w:t>Литература</w:t>
      </w:r>
      <w:r w:rsidRPr="00BC3BA1">
        <w:rPr>
          <w:rFonts w:ascii="Trebuchet MS" w:eastAsia="Times New Roman" w:hAnsi="Trebuchet MS" w:cs="Times New Roman"/>
          <w:color w:val="000000"/>
          <w:kern w:val="0"/>
          <w:sz w:val="18"/>
          <w:szCs w:val="18"/>
          <w:lang w:eastAsia="ru-RU"/>
        </w:rPr>
        <w:t>... 119</w:t>
      </w:r>
    </w:p>
    <w:p w:rsidR="00BC3BA1" w:rsidRPr="00BC3BA1" w:rsidRDefault="00BC3BA1" w:rsidP="00BC3BA1">
      <w:pPr>
        <w:rPr>
          <w:rFonts w:ascii="Trebuchet MS" w:eastAsia="Times New Roman" w:hAnsi="Trebuchet MS" w:cs="Times New Roman"/>
          <w:color w:val="000000"/>
          <w:kern w:val="0"/>
          <w:sz w:val="18"/>
          <w:szCs w:val="18"/>
          <w:lang w:eastAsia="ru-RU"/>
        </w:rPr>
      </w:pPr>
    </w:p>
    <w:p w:rsidR="00985DAE" w:rsidRPr="00BC3BA1" w:rsidRDefault="00BC3BA1" w:rsidP="00BC3BA1">
      <w:r w:rsidRPr="00BC3BA1">
        <w:rPr>
          <w:rFonts w:ascii="Trebuchet MS" w:eastAsia="Times New Roman" w:hAnsi="Trebuchet MS" w:cs="Times New Roman" w:hint="eastAsia"/>
          <w:color w:val="000000"/>
          <w:kern w:val="0"/>
          <w:sz w:val="18"/>
          <w:szCs w:val="18"/>
          <w:lang w:eastAsia="ru-RU"/>
        </w:rPr>
        <w:t>Приложения</w:t>
      </w:r>
      <w:r w:rsidRPr="00BC3BA1">
        <w:rPr>
          <w:rFonts w:ascii="Trebuchet MS" w:eastAsia="Times New Roman" w:hAnsi="Trebuchet MS" w:cs="Times New Roman"/>
          <w:color w:val="000000"/>
          <w:kern w:val="0"/>
          <w:sz w:val="18"/>
          <w:szCs w:val="18"/>
          <w:lang w:eastAsia="ru-RU"/>
        </w:rPr>
        <w:t>... 140</w:t>
      </w:r>
      <w:bookmarkStart w:id="0" w:name="_GoBack"/>
      <w:bookmarkEnd w:id="0"/>
    </w:p>
    <w:sectPr w:rsidR="00985DAE" w:rsidRPr="00BC3BA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77B" w:rsidRDefault="0029477B">
      <w:pPr>
        <w:spacing w:after="0" w:line="240" w:lineRule="auto"/>
      </w:pPr>
      <w:r>
        <w:separator/>
      </w:r>
    </w:p>
  </w:endnote>
  <w:endnote w:type="continuationSeparator" w:id="0">
    <w:p w:rsidR="0029477B" w:rsidRDefault="0029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77B" w:rsidRDefault="0029477B"/>
    <w:p w:rsidR="0029477B" w:rsidRDefault="0029477B"/>
    <w:p w:rsidR="0029477B" w:rsidRDefault="0029477B"/>
    <w:p w:rsidR="0029477B" w:rsidRDefault="0029477B"/>
    <w:p w:rsidR="0029477B" w:rsidRDefault="0029477B"/>
    <w:p w:rsidR="0029477B" w:rsidRDefault="0029477B"/>
    <w:p w:rsidR="0029477B" w:rsidRDefault="0029477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77B" w:rsidRDefault="002947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9477B" w:rsidRDefault="002947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9477B" w:rsidRDefault="0029477B"/>
    <w:p w:rsidR="0029477B" w:rsidRDefault="0029477B"/>
    <w:p w:rsidR="0029477B" w:rsidRDefault="0029477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77B" w:rsidRDefault="0029477B"/>
                          <w:p w:rsidR="0029477B" w:rsidRDefault="0029477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9477B" w:rsidRDefault="0029477B"/>
                    <w:p w:rsidR="0029477B" w:rsidRDefault="0029477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9477B" w:rsidRDefault="0029477B"/>
    <w:p w:rsidR="0029477B" w:rsidRDefault="0029477B">
      <w:pPr>
        <w:rPr>
          <w:sz w:val="2"/>
          <w:szCs w:val="2"/>
        </w:rPr>
      </w:pPr>
    </w:p>
    <w:p w:rsidR="0029477B" w:rsidRDefault="0029477B"/>
    <w:p w:rsidR="0029477B" w:rsidRDefault="0029477B">
      <w:pPr>
        <w:spacing w:after="0" w:line="240" w:lineRule="auto"/>
      </w:pPr>
    </w:p>
  </w:footnote>
  <w:footnote w:type="continuationSeparator" w:id="0">
    <w:p w:rsidR="0029477B" w:rsidRDefault="00294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7B"/>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6E2A3-686D-40BA-8F1E-8B238B8B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25113</TotalTime>
  <Pages>3</Pages>
  <Words>261</Words>
  <Characters>1490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1817</cp:revision>
  <cp:lastPrinted>2009-02-06T05:36:00Z</cp:lastPrinted>
  <dcterms:created xsi:type="dcterms:W3CDTF">2023-09-07T12:38:00Z</dcterms:created>
  <dcterms:modified xsi:type="dcterms:W3CDTF">2023-12-07T17:58:00Z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