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56880" w:rsidRDefault="00656880" w:rsidP="00656880">
      <w:r w:rsidRPr="00627E90">
        <w:rPr>
          <w:rFonts w:ascii="Times New Roman" w:eastAsia="Calibri" w:hAnsi="Times New Roman" w:cs="Times New Roman"/>
          <w:b/>
          <w:sz w:val="24"/>
          <w:szCs w:val="24"/>
        </w:rPr>
        <w:t>Павловська Наталія Володимирівна</w:t>
      </w:r>
      <w:r w:rsidRPr="00627E90">
        <w:rPr>
          <w:rFonts w:ascii="Times New Roman" w:eastAsia="Calibri" w:hAnsi="Times New Roman" w:cs="Times New Roman"/>
          <w:sz w:val="24"/>
          <w:szCs w:val="24"/>
        </w:rPr>
        <w:t>, доцент кафедри теорії та історії права, Юридичний інститут Державного вищого навчального закладу «Київський національний економічний університет імені Вадима Гетьмана». Назва дисертації:</w:t>
      </w:r>
      <w:r w:rsidRPr="00627E90">
        <w:rPr>
          <w:rFonts w:ascii="Times New Roman" w:eastAsia="Calibri" w:hAnsi="Times New Roman" w:cs="Times New Roman"/>
          <w:bCs/>
          <w:sz w:val="24"/>
          <w:szCs w:val="24"/>
        </w:rPr>
        <w:t xml:space="preserve"> </w:t>
      </w:r>
      <w:r w:rsidRPr="00627E90">
        <w:rPr>
          <w:rFonts w:ascii="Times New Roman" w:eastAsia="Calibri" w:hAnsi="Times New Roman" w:cs="Times New Roman"/>
          <w:sz w:val="24"/>
          <w:szCs w:val="24"/>
        </w:rPr>
        <w:t>«Деліктні відносини в системі правових відносин: адміністративно-правове дослідження</w:t>
      </w:r>
      <w:r w:rsidRPr="00627E90">
        <w:rPr>
          <w:rFonts w:ascii="Times New Roman" w:eastAsia="Calibri" w:hAnsi="Times New Roman" w:cs="Times New Roman"/>
          <w:color w:val="000000"/>
          <w:sz w:val="24"/>
          <w:szCs w:val="24"/>
          <w:shd w:val="clear" w:color="auto" w:fill="FFFFFF"/>
        </w:rPr>
        <w:t>»</w:t>
      </w:r>
      <w:r w:rsidRPr="00627E90">
        <w:rPr>
          <w:rFonts w:ascii="Times New Roman" w:eastAsia="Calibri" w:hAnsi="Times New Roman" w:cs="Times New Roman"/>
          <w:sz w:val="24"/>
          <w:szCs w:val="24"/>
        </w:rPr>
        <w:t>. Шифр та назва спеціальності – 12.00.07 – адміністративне право і процес; фінансове право; інформаційне право. Спецрада Д 08.893.03 Університету митної справи та фінансів</w:t>
      </w:r>
    </w:p>
    <w:sectPr w:rsidR="00CD7D1F" w:rsidRPr="0065688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656880" w:rsidRPr="006568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F85E1-D74D-42D1-9DAE-A17F91A2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2021-08-23T11:27:00Z</dcterms:created>
  <dcterms:modified xsi:type="dcterms:W3CDTF">2021-08-23T11:31:00Z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