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Олена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Юріївна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Назва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дисертаційної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w:t>
      </w: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p>
    <w:p w:rsidR="00DA24A2" w:rsidRPr="00DA24A2" w:rsidRDefault="00DA24A2" w:rsidP="00DA24A2">
      <w:pPr>
        <w:rPr>
          <w:rFonts w:ascii="Verdana" w:hAnsi="Verdana"/>
          <w:color w:val="000000"/>
          <w:shd w:val="clear" w:color="auto" w:fill="FFFFFF"/>
        </w:rPr>
      </w:pPr>
    </w:p>
    <w:p w:rsidR="00DA24A2" w:rsidRPr="00DA24A2" w:rsidRDefault="00DA24A2" w:rsidP="00DA24A2">
      <w:pPr>
        <w:rPr>
          <w:rFonts w:ascii="Verdana" w:hAnsi="Verdana"/>
          <w:color w:val="000000"/>
          <w:shd w:val="clear" w:color="auto" w:fill="FFFFFF"/>
        </w:rPr>
      </w:pP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Міністерство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освіти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НАЦІОНАЛЬНИЙ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правах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рукопису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Олена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Юріївна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УДК</w:t>
      </w:r>
      <w:r w:rsidRPr="00DA24A2">
        <w:rPr>
          <w:rFonts w:ascii="Verdana" w:hAnsi="Verdana"/>
          <w:color w:val="000000"/>
          <w:shd w:val="clear" w:color="auto" w:fill="FFFFFF"/>
        </w:rPr>
        <w:t xml:space="preserve"> 821.521</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3.09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ПРОБЛЕМАТИКА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10.01.04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зарубіжних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ДИСЕРТАЦІЯ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здобуття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ступеня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кандидата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Науковий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керівник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Бондаренко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Іван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Петрович</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доктор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професор</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2016</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ЗМІСТ</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ВСТУП……………………………………………………………………</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..4</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ГОЛОВНІ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ФОРМАНТИ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......17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1.1. </w:t>
      </w:r>
      <w:r w:rsidRPr="00DA24A2">
        <w:rPr>
          <w:rFonts w:ascii="Verdana" w:hAnsi="Verdana" w:hint="eastAsia"/>
          <w:color w:val="000000"/>
          <w:shd w:val="clear" w:color="auto" w:fill="FFFFFF"/>
        </w:rPr>
        <w:t>Культурно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історична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ситуація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..18</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1.2.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західноєвропейська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підґрунтя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рецепції……………………………………………………………………………</w:t>
      </w:r>
      <w:r w:rsidRPr="00DA24A2">
        <w:rPr>
          <w:rFonts w:ascii="Verdana" w:hAnsi="Verdana"/>
          <w:color w:val="000000"/>
          <w:shd w:val="clear" w:color="auto" w:fill="FFFFFF"/>
        </w:rPr>
        <w:t>...40</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1.3. </w:t>
      </w:r>
      <w:r w:rsidRPr="00DA24A2">
        <w:rPr>
          <w:rFonts w:ascii="Verdana" w:hAnsi="Verdana" w:hint="eastAsia"/>
          <w:color w:val="000000"/>
          <w:shd w:val="clear" w:color="auto" w:fill="FFFFFF"/>
        </w:rPr>
        <w:t>Японський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натуралізм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(1868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1912):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художнє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бачення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47</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Висновки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..................62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...66</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2.1. </w:t>
      </w:r>
      <w:r w:rsidRPr="00DA24A2">
        <w:rPr>
          <w:rFonts w:ascii="Verdana" w:hAnsi="Verdana" w:hint="eastAsia"/>
          <w:color w:val="000000"/>
          <w:shd w:val="clear" w:color="auto" w:fill="FFFFFF"/>
        </w:rPr>
        <w:t>Іронія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гротеск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ідеї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свободи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індивідуалізму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сецесійного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періоду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.....67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2.2. </w:t>
      </w:r>
      <w:r w:rsidRPr="00DA24A2">
        <w:rPr>
          <w:rFonts w:ascii="Verdana" w:hAnsi="Verdana" w:hint="eastAsia"/>
          <w:color w:val="000000"/>
          <w:shd w:val="clear" w:color="auto" w:fill="FFFFFF"/>
        </w:rPr>
        <w:t>Традиційна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пізнього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83</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Висновки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ІІ………………………</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....91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ІІІ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КОНСТАНТИ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ПОЕТИКА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...95</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3.1. </w:t>
      </w:r>
      <w:r w:rsidRPr="00DA24A2">
        <w:rPr>
          <w:rFonts w:ascii="Verdana" w:hAnsi="Verdana" w:hint="eastAsia"/>
          <w:color w:val="000000"/>
          <w:shd w:val="clear" w:color="auto" w:fill="FFFFFF"/>
        </w:rPr>
        <w:t>Романтична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парадигма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німецьких</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...96</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3.2. </w:t>
      </w:r>
      <w:r w:rsidRPr="00DA24A2">
        <w:rPr>
          <w:rFonts w:ascii="Verdana" w:hAnsi="Verdana" w:hint="eastAsia"/>
          <w:color w:val="000000"/>
          <w:shd w:val="clear" w:color="auto" w:fill="FFFFFF"/>
        </w:rPr>
        <w:t>Особливості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зображення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дійсності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Дикий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гусак</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..121</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3.3. </w:t>
      </w:r>
      <w:r w:rsidRPr="00DA24A2">
        <w:rPr>
          <w:rFonts w:ascii="Verdana" w:hAnsi="Verdana" w:hint="eastAsia"/>
          <w:color w:val="000000"/>
          <w:shd w:val="clear" w:color="auto" w:fill="FFFFFF"/>
        </w:rPr>
        <w:t>Ґенеза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.126</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Висновки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ІІІ…………………………………………</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...160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ВИСНОВКИ……………………………………………………………</w:t>
      </w:r>
      <w:r w:rsidRPr="00DA24A2">
        <w:rPr>
          <w:rFonts w:ascii="Verdana" w:hAnsi="Verdana"/>
          <w:color w:val="000000"/>
          <w:shd w:val="clear" w:color="auto" w:fill="FFFFFF"/>
        </w:rPr>
        <w:t>......167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3</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СПИСОК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ВИКОРИСТАНИХ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ДЖЕРЕЛ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.179</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ДОДАТКИ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Додаток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Олени</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r w:rsidRPr="00DA24A2">
        <w:rPr>
          <w:rFonts w:ascii="Verdana" w:hAnsi="Verdana" w:hint="eastAsia"/>
          <w:color w:val="000000"/>
          <w:shd w:val="clear" w:color="auto" w:fill="FFFFFF"/>
        </w:rPr>
        <w:t>……………………………………………………………</w:t>
      </w:r>
      <w:r w:rsidRPr="00DA24A2">
        <w:rPr>
          <w:rFonts w:ascii="Verdana" w:hAnsi="Verdana"/>
          <w:color w:val="000000"/>
          <w:shd w:val="clear" w:color="auto" w:fill="FFFFFF"/>
        </w:rPr>
        <w:t>..208</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4</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ВСТУП</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Останнім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однією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головних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літературознавства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постає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питання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міжкультурні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зв</w:t>
      </w:r>
      <w:r w:rsidRPr="00DA24A2">
        <w:rPr>
          <w:rFonts w:ascii="Verdana" w:hAnsi="Verdana"/>
          <w:color w:val="000000"/>
          <w:shd w:val="clear" w:color="auto" w:fill="FFFFFF"/>
        </w:rPr>
        <w:t>'</w:t>
      </w:r>
      <w:r w:rsidRPr="00DA24A2">
        <w:rPr>
          <w:rFonts w:ascii="Verdana" w:hAnsi="Verdana" w:hint="eastAsia"/>
          <w:color w:val="000000"/>
          <w:shd w:val="clear" w:color="auto" w:fill="FFFFFF"/>
        </w:rPr>
        <w:t>язки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впливають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світового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Дослідники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намагаються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визначити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взаємодії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часто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полярних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явищ</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зароджуються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самобутні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оригінальні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напрямки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різних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нашому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випадку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базується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характеризує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вплив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західноєвропейської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XIX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明治時代</w:t>
      </w:r>
      <w:r w:rsidRPr="00DA24A2">
        <w:rPr>
          <w:rFonts w:ascii="Verdana" w:hAnsi="Verdana"/>
          <w:color w:val="000000"/>
          <w:shd w:val="clear" w:color="auto" w:fill="FFFFFF"/>
        </w:rPr>
        <w:t xml:space="preserve"> 1868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формування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одного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напрямів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представника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 </w:t>
      </w:r>
      <w:r w:rsidRPr="00DA24A2">
        <w:rPr>
          <w:rFonts w:ascii="MS Mincho" w:eastAsia="MS Mincho" w:hAnsi="MS Mincho" w:cs="MS Mincho" w:hint="eastAsia"/>
          <w:color w:val="000000"/>
          <w:shd w:val="clear" w:color="auto" w:fill="FFFFFF"/>
        </w:rPr>
        <w:t>森鴎外</w:t>
      </w:r>
      <w:r w:rsidRPr="00DA24A2">
        <w:rPr>
          <w:rFonts w:ascii="Verdana" w:hAnsi="Verdana"/>
          <w:color w:val="000000"/>
          <w:shd w:val="clear" w:color="auto" w:fill="FFFFFF"/>
        </w:rPr>
        <w:t xml:space="preserve"> 1862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1922). </w:t>
      </w:r>
      <w:r w:rsidRPr="00DA24A2">
        <w:rPr>
          <w:rFonts w:ascii="Verdana" w:hAnsi="Verdana" w:hint="eastAsia"/>
          <w:color w:val="000000"/>
          <w:shd w:val="clear" w:color="auto" w:fill="FFFFFF"/>
        </w:rPr>
        <w:t>Оригінальна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самобутня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творчість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письменників</w:t>
      </w:r>
      <w:r w:rsidRPr="00DA24A2">
        <w:rPr>
          <w:rFonts w:ascii="Verdana" w:hAnsi="Verdana"/>
          <w:color w:val="000000"/>
          <w:shd w:val="clear" w:color="auto" w:fill="FFFFFF"/>
        </w:rPr>
        <w:t>-</w:t>
      </w:r>
      <w:r w:rsidRPr="00DA24A2">
        <w:rPr>
          <w:rFonts w:ascii="Verdana" w:hAnsi="Verdana" w:hint="eastAsia"/>
          <w:color w:val="000000"/>
          <w:shd w:val="clear" w:color="auto" w:fill="FFFFFF"/>
        </w:rPr>
        <w:t>романтиків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поєднано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традиції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викликає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інтерес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яскравий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приклад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синтезу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класичної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західноєвропейської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властивий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новітній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X</w:t>
      </w:r>
      <w:r w:rsidRPr="00DA24A2">
        <w:rPr>
          <w:rFonts w:ascii="Verdana" w:hAnsi="Verdana" w:hint="eastAsia"/>
          <w:color w:val="000000"/>
          <w:shd w:val="clear" w:color="auto" w:fill="FFFFFF"/>
        </w:rPr>
        <w:t>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Актуальність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明治時代</w:t>
      </w:r>
      <w:r w:rsidRPr="00DA24A2">
        <w:rPr>
          <w:rFonts w:ascii="Verdana" w:hAnsi="Verdana"/>
          <w:color w:val="000000"/>
          <w:shd w:val="clear" w:color="auto" w:fill="FFFFFF"/>
        </w:rPr>
        <w:t xml:space="preserve"> 1868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1912)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посідає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місце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адже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наприкінці</w:t>
      </w:r>
      <w:r w:rsidRPr="00DA24A2">
        <w:rPr>
          <w:rFonts w:ascii="Verdana" w:hAnsi="Verdana"/>
          <w:color w:val="000000"/>
          <w:shd w:val="clear" w:color="auto" w:fill="FFFFFF"/>
        </w:rPr>
        <w:t xml:space="preserve"> X</w:t>
      </w:r>
      <w:r w:rsidRPr="00DA24A2">
        <w:rPr>
          <w:rFonts w:ascii="Verdana" w:hAnsi="Verdana" w:hint="eastAsia"/>
          <w:color w:val="000000"/>
          <w:shd w:val="clear" w:color="auto" w:fill="FFFFFF"/>
        </w:rPr>
        <w:t>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розпочався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докорінний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перелом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набули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актуальності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питання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онтологічні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екзистенційні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перспективи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світоглядну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систему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подальший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національної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Головним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лозунгом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культурі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японський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дух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техніка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和魂洋才</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вакон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йосай</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перефраз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давнього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вислову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японський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дух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китайська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техніка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和魂漢才</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вакон</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кансай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означав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уміння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переймати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чуже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адаптувати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власних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умов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Активне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нерозбірливе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запозичення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згодом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змінилося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послідовне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аналіз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здобутків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Заходу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зуміли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декілька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десятиліть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наздогнати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європейську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розвиток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тривав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сторіччями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З’явилися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рухи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романтиків</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ロ</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マ</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ン</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主</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義</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運</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動</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романшюґі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письменників</w:t>
      </w:r>
      <w:r w:rsidRPr="00DA24A2">
        <w:rPr>
          <w:rFonts w:ascii="Verdana" w:hAnsi="Verdana"/>
          <w:color w:val="000000"/>
          <w:shd w:val="clear" w:color="auto" w:fill="FFFFFF"/>
        </w:rPr>
        <w:t>-</w:t>
      </w:r>
      <w:r w:rsidRPr="00DA24A2">
        <w:rPr>
          <w:rFonts w:ascii="Verdana" w:hAnsi="Verdana" w:hint="eastAsia"/>
          <w:color w:val="000000"/>
          <w:shd w:val="clear" w:color="auto" w:fill="FFFFFF"/>
        </w:rPr>
        <w:t>реалістів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натуралістів</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w:t>
      </w:r>
      <w:r w:rsidRPr="00DA24A2">
        <w:rPr>
          <w:rFonts w:ascii="MS Mincho" w:eastAsia="MS Mincho" w:hAnsi="MS Mincho" w:cs="MS Mincho" w:hint="eastAsia"/>
          <w:color w:val="000000"/>
          <w:shd w:val="clear" w:color="auto" w:fill="FFFFFF"/>
        </w:rPr>
        <w:t>自然主義運動</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шідзеншюґі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наполягали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аксіологічній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переоцінці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всіх</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сфер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життя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власне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вужче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спадщини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відповідно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вимог</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повернувся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після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завершення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тривалого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навчання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Німеччині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Важливим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досвідом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отримав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Заході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ознайомлення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усілякими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свободи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краси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мистецтва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Філософське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підґрунтя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пов’язують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впливом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європейських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філософів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Шиллера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братів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Шлеґелів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Шеллінга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Ґартмана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інших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центрі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уваги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котрих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особистості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розглядається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лише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через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людське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крізь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протиставлення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себе</w:t>
      </w:r>
      <w:r w:rsidRPr="00DA24A2">
        <w:rPr>
          <w:rFonts w:ascii="Verdana" w:hAnsi="Verdana"/>
          <w:color w:val="000000"/>
          <w:shd w:val="clear" w:color="auto" w:fill="FFFFFF"/>
        </w:rPr>
        <w:t>-</w:t>
      </w:r>
      <w:r w:rsidRPr="00DA24A2">
        <w:rPr>
          <w:rFonts w:ascii="Verdana" w:hAnsi="Verdana" w:hint="eastAsia"/>
          <w:color w:val="000000"/>
          <w:shd w:val="clear" w:color="auto" w:fill="FFFFFF"/>
        </w:rPr>
        <w:t>індивідуальності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навколишньому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світові</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Початком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вважається</w:t>
      </w:r>
      <w:r w:rsidRPr="00DA24A2">
        <w:rPr>
          <w:rFonts w:ascii="Verdana" w:hAnsi="Verdana"/>
          <w:color w:val="000000"/>
          <w:shd w:val="clear" w:color="auto" w:fill="FFFFFF"/>
        </w:rPr>
        <w:t xml:space="preserve"> 1881 </w:t>
      </w:r>
      <w:r w:rsidRPr="00DA24A2">
        <w:rPr>
          <w:rFonts w:ascii="Verdana" w:hAnsi="Verdana" w:hint="eastAsia"/>
          <w:color w:val="000000"/>
          <w:shd w:val="clear" w:color="auto" w:fill="FFFFFF"/>
        </w:rPr>
        <w:t>р</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припадає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повернення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митця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Кінцем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етапу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Дикий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гусак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чітка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створення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встановлена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проте</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традиційно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прийнято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датувати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періодом</w:t>
      </w:r>
      <w:r w:rsidRPr="00DA24A2">
        <w:rPr>
          <w:rFonts w:ascii="Verdana" w:hAnsi="Verdana"/>
          <w:color w:val="000000"/>
          <w:shd w:val="clear" w:color="auto" w:fill="FFFFFF"/>
        </w:rPr>
        <w:t xml:space="preserve"> 1911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1913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Починаючи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1912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перейшов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переважно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традиційну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середньовічної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тематику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життя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самураїв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відданість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даймьо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імператору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Загострена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увага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людської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особистості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психологічних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внутрішнього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синтез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новаторства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традиції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складають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сутність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Герої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страждають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внутрішньоособистісних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конфліктів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розривають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людину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навпіл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боротьби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почуттями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обов’язком</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розуміння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неможливо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об’єднати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особисту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свободу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служінням</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надособистісним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цінностям</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критика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високо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цінує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вплив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наступні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покоління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Відомий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критик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Харуо</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佐藤春夫</w:t>
      </w:r>
      <w:r w:rsidRPr="00DA24A2">
        <w:rPr>
          <w:rFonts w:ascii="Verdana" w:hAnsi="Verdana"/>
          <w:color w:val="000000"/>
          <w:shd w:val="clear" w:color="auto" w:fill="FFFFFF"/>
        </w:rPr>
        <w:t xml:space="preserve"> 1892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1964) </w:t>
      </w:r>
      <w:r w:rsidRPr="00DA24A2">
        <w:rPr>
          <w:rFonts w:ascii="Verdana" w:hAnsi="Verdana" w:hint="eastAsia"/>
          <w:color w:val="000000"/>
          <w:shd w:val="clear" w:color="auto" w:fill="FFFFFF"/>
        </w:rPr>
        <w:t>писав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створені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другу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половину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життя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виховували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молодь</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(1868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Тайшьо</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1925). </w:t>
      </w:r>
      <w:r w:rsidRPr="00DA24A2">
        <w:rPr>
          <w:rFonts w:ascii="Verdana" w:hAnsi="Verdana" w:hint="eastAsia"/>
          <w:color w:val="000000"/>
          <w:shd w:val="clear" w:color="auto" w:fill="FFFFFF"/>
        </w:rPr>
        <w:t>Під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впливом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формувалися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Наґаї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Кафу</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永井荷風</w:t>
      </w:r>
      <w:r w:rsidRPr="00DA24A2">
        <w:rPr>
          <w:rFonts w:ascii="Verdana" w:hAnsi="Verdana"/>
          <w:color w:val="000000"/>
          <w:shd w:val="clear" w:color="auto" w:fill="FFFFFF"/>
        </w:rPr>
        <w:t xml:space="preserve"> 1879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1959), </w:t>
      </w:r>
      <w:r w:rsidRPr="00DA24A2">
        <w:rPr>
          <w:rFonts w:ascii="Verdana" w:hAnsi="Verdana" w:hint="eastAsia"/>
          <w:color w:val="000000"/>
          <w:shd w:val="clear" w:color="auto" w:fill="FFFFFF"/>
        </w:rPr>
        <w:t>Сайто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Мокічі</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斎藤茂</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6</w:t>
      </w:r>
    </w:p>
    <w:p w:rsidR="00DA24A2" w:rsidRPr="00DA24A2" w:rsidRDefault="00DA24A2" w:rsidP="00DA24A2">
      <w:pPr>
        <w:rPr>
          <w:rFonts w:ascii="Verdana" w:hAnsi="Verdana"/>
          <w:color w:val="000000"/>
          <w:shd w:val="clear" w:color="auto" w:fill="FFFFFF"/>
        </w:rPr>
      </w:pPr>
      <w:r w:rsidRPr="00DA24A2">
        <w:rPr>
          <w:rFonts w:ascii="MS Mincho" w:eastAsia="MS Mincho" w:hAnsi="MS Mincho" w:cs="MS Mincho" w:hint="eastAsia"/>
          <w:color w:val="000000"/>
          <w:shd w:val="clear" w:color="auto" w:fill="FFFFFF"/>
        </w:rPr>
        <w:t>吉</w:t>
      </w:r>
      <w:r w:rsidRPr="00DA24A2">
        <w:rPr>
          <w:rFonts w:ascii="Verdana" w:hAnsi="Verdana"/>
          <w:color w:val="000000"/>
          <w:shd w:val="clear" w:color="auto" w:fill="FFFFFF"/>
        </w:rPr>
        <w:t xml:space="preserve"> 1882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1953), </w:t>
      </w:r>
      <w:r w:rsidRPr="00DA24A2">
        <w:rPr>
          <w:rFonts w:ascii="Verdana" w:hAnsi="Verdana" w:hint="eastAsia"/>
          <w:color w:val="000000"/>
          <w:shd w:val="clear" w:color="auto" w:fill="FFFFFF"/>
        </w:rPr>
        <w:t>Кіношіта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Мокутаро</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木下杢太郎</w:t>
      </w:r>
      <w:r w:rsidRPr="00DA24A2">
        <w:rPr>
          <w:rFonts w:ascii="Verdana" w:hAnsi="Verdana"/>
          <w:color w:val="000000"/>
          <w:shd w:val="clear" w:color="auto" w:fill="FFFFFF"/>
        </w:rPr>
        <w:t xml:space="preserve"> 1885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1945), </w:t>
      </w:r>
      <w:r w:rsidRPr="00DA24A2">
        <w:rPr>
          <w:rFonts w:ascii="Verdana" w:hAnsi="Verdana" w:hint="eastAsia"/>
          <w:color w:val="000000"/>
          <w:shd w:val="clear" w:color="auto" w:fill="FFFFFF"/>
        </w:rPr>
        <w:t>Акутаґава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Рюноске</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w:t>
      </w:r>
      <w:r w:rsidRPr="00DA24A2">
        <w:rPr>
          <w:rFonts w:ascii="MS Mincho" w:eastAsia="MS Mincho" w:hAnsi="MS Mincho" w:cs="MS Mincho" w:hint="eastAsia"/>
          <w:color w:val="000000"/>
          <w:shd w:val="clear" w:color="auto" w:fill="FFFFFF"/>
        </w:rPr>
        <w:t>芥川龍之介</w:t>
      </w:r>
      <w:r w:rsidRPr="00DA24A2">
        <w:rPr>
          <w:rFonts w:ascii="Verdana" w:hAnsi="Verdana"/>
          <w:color w:val="000000"/>
          <w:shd w:val="clear" w:color="auto" w:fill="FFFFFF"/>
        </w:rPr>
        <w:t xml:space="preserve"> 1892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1927) </w:t>
      </w:r>
      <w:r w:rsidRPr="00DA24A2">
        <w:rPr>
          <w:rFonts w:ascii="Verdana" w:hAnsi="Verdana" w:hint="eastAsia"/>
          <w:color w:val="000000"/>
          <w:shd w:val="clear" w:color="auto" w:fill="FFFFFF"/>
        </w:rPr>
        <w:t>тощо</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цит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w:t>
      </w:r>
      <w:r w:rsidRPr="00DA24A2">
        <w:rPr>
          <w:rFonts w:ascii="Verdana" w:hAnsi="Verdana"/>
          <w:color w:val="000000"/>
          <w:shd w:val="clear" w:color="auto" w:fill="FFFFFF"/>
        </w:rPr>
        <w:t xml:space="preserve"> 53, c.55].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Дисертаційна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заснована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широкому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джерел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місце</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серед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займають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оригіналу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перекладах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європейськими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мовами</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Аналізу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присвячено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чимало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ґрунтовних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досліджень</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Коборі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Кейїчіро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Оойї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Юкіо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Харуо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Ото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Йошіди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Сейїчі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Кунітомо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Тадао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Сакураї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Еміко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Накаї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Йошіюкі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Очіаї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Кінґо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Слід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відмітити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відповідні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зарубіжні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Раймера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Томаса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Ділворта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Девіда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Вашборна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Деніса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Джонсона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Еріка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Хоппер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Хелен</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Ґолдстейна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Сенфорда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Вагомий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внесок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зробили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російські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фахівці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передусім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Іванова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w:t>
      </w:r>
      <w:r w:rsidRPr="00DA24A2">
        <w:rPr>
          <w:rFonts w:ascii="Verdana" w:hAnsi="Verdana"/>
          <w:color w:val="000000"/>
          <w:shd w:val="clear" w:color="auto" w:fill="FFFFFF"/>
        </w:rPr>
        <w:t>.</w:t>
      </w:r>
      <w:r w:rsidRPr="00DA24A2">
        <w:rPr>
          <w:rFonts w:ascii="Verdana" w:hAnsi="Verdana" w:hint="eastAsia"/>
          <w:color w:val="000000"/>
          <w:shd w:val="clear" w:color="auto" w:fill="FFFFFF"/>
        </w:rPr>
        <w:t>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Долін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Осадча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w:t>
      </w:r>
      <w:r w:rsidRPr="00DA24A2">
        <w:rPr>
          <w:rFonts w:ascii="Verdana" w:hAnsi="Verdana"/>
          <w:color w:val="000000"/>
          <w:shd w:val="clear" w:color="auto" w:fill="FFFFFF"/>
        </w:rPr>
        <w:t>.</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Букрієнко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Гаєвська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Кузьменко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w:t>
      </w:r>
      <w:r w:rsidRPr="00DA24A2">
        <w:rPr>
          <w:rFonts w:ascii="Verdana" w:hAnsi="Verdana"/>
          <w:color w:val="000000"/>
          <w:shd w:val="clear" w:color="auto" w:fill="FFFFFF"/>
        </w:rPr>
        <w:t>.</w:t>
      </w:r>
      <w:r w:rsidRPr="00DA24A2">
        <w:rPr>
          <w:rFonts w:ascii="Verdana" w:hAnsi="Verdana" w:hint="eastAsia"/>
          <w:color w:val="000000"/>
          <w:shd w:val="clear" w:color="auto" w:fill="FFFFFF"/>
        </w:rPr>
        <w:t>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Однак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праці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переважно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оглядовий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майже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стосуються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пов’язана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творчістю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конкретного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важливим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внеском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літературознавчій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завжди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привертала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пильну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увагу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1938 </w:t>
      </w:r>
      <w:r w:rsidRPr="00DA24A2">
        <w:rPr>
          <w:rFonts w:ascii="Verdana" w:hAnsi="Verdana" w:hint="eastAsia"/>
          <w:color w:val="000000"/>
          <w:shd w:val="clear" w:color="auto" w:fill="FFFFFF"/>
        </w:rPr>
        <w:t>р</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з’явилася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книга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Кунітомо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Тадао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видана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Токіо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англійською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містить</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вибіркову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характеристику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1868 </w:t>
      </w:r>
      <w:r w:rsidRPr="00DA24A2">
        <w:rPr>
          <w:rFonts w:ascii="Verdana" w:hAnsi="Verdana" w:hint="eastAsia"/>
          <w:color w:val="000000"/>
          <w:shd w:val="clear" w:color="auto" w:fill="FFFFFF"/>
        </w:rPr>
        <w:t>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30-</w:t>
      </w:r>
      <w:r w:rsidRPr="00DA24A2">
        <w:rPr>
          <w:rFonts w:ascii="Verdana" w:hAnsi="Verdana" w:hint="eastAsia"/>
          <w:color w:val="000000"/>
          <w:shd w:val="clear" w:color="auto" w:fill="FFFFFF"/>
        </w:rPr>
        <w:t>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років</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хоча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явно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описовий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констатуючий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зіграла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важливу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роль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[189].</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пік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припадає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50-60-</w:t>
      </w:r>
      <w:r w:rsidRPr="00DA24A2">
        <w:rPr>
          <w:rFonts w:ascii="Verdana" w:hAnsi="Verdana" w:hint="eastAsia"/>
          <w:color w:val="000000"/>
          <w:shd w:val="clear" w:color="auto" w:fill="FFFFFF"/>
        </w:rPr>
        <w:t>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час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підвищеного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інтересу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громадськості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коли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після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війни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вираженим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бажання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систематизувати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накопичені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досягнення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числі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гуманітарній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сфері</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Розвитку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присвячені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опубліковані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середині</w:t>
      </w:r>
      <w:r w:rsidRPr="00DA24A2">
        <w:rPr>
          <w:rFonts w:ascii="Verdana" w:hAnsi="Verdana"/>
          <w:color w:val="000000"/>
          <w:shd w:val="clear" w:color="auto" w:fill="FFFFFF"/>
        </w:rPr>
        <w:t xml:space="preserve"> 50-</w:t>
      </w:r>
      <w:r w:rsidRPr="00DA24A2">
        <w:rPr>
          <w:rFonts w:ascii="Verdana" w:hAnsi="Verdana" w:hint="eastAsia"/>
          <w:color w:val="000000"/>
          <w:shd w:val="clear" w:color="auto" w:fill="FFFFFF"/>
        </w:rPr>
        <w:t>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1959 </w:t>
      </w:r>
      <w:r w:rsidRPr="00DA24A2">
        <w:rPr>
          <w:rFonts w:ascii="Verdana" w:hAnsi="Verdana" w:hint="eastAsia"/>
          <w:color w:val="000000"/>
          <w:shd w:val="clear" w:color="auto" w:fill="FFFFFF"/>
        </w:rPr>
        <w:t>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з’явилася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фундаментальна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відомого</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7</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літературознавця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Накамури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Міцуо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Сучасний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現代日本小説</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Ґендай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ніхон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шьосецу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детально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проаналізовано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тенденції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процесу</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століття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увагу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звертав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реалістичного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напряму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Нариси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теорії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現代文学</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Ґендай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бунґаку</w:t>
      </w:r>
      <w:r w:rsidRPr="00DA24A2">
        <w:rPr>
          <w:rFonts w:ascii="Verdana" w:hAnsi="Verdana"/>
          <w:color w:val="000000"/>
          <w:shd w:val="clear" w:color="auto" w:fill="FFFFFF"/>
        </w:rPr>
        <w:t>, 1959) [295].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Інший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відомий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літературознавець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Йошіда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Сейїчі</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吉田精一</w:t>
      </w:r>
      <w:r w:rsidRPr="00DA24A2">
        <w:rPr>
          <w:rFonts w:ascii="Verdana" w:hAnsi="Verdana"/>
          <w:color w:val="000000"/>
          <w:shd w:val="clear" w:color="auto" w:fill="FFFFFF"/>
        </w:rPr>
        <w:t xml:space="preserve"> 1908</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1984)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1966 </w:t>
      </w:r>
      <w:r w:rsidRPr="00DA24A2">
        <w:rPr>
          <w:rFonts w:ascii="Verdana" w:hAnsi="Verdana" w:hint="eastAsia"/>
          <w:color w:val="000000"/>
          <w:shd w:val="clear" w:color="auto" w:fill="FFFFFF"/>
        </w:rPr>
        <w:t>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опублікував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книгу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присвячену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розвитку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натуралістичного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напряму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літературі</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Однак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хоча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назвав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натуралізму</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自然主義研究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Шідзеншюґі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кенкю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вживши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цьому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термін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шідзеншюґі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позначають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найчастіше</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саме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натуралізм</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виходило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далеко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рамки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лише</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цього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напряму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розглядало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більше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реалістичних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позицій</w:t>
      </w:r>
      <w:r w:rsidRPr="00DA24A2">
        <w:rPr>
          <w:rFonts w:ascii="Verdana" w:hAnsi="Verdana"/>
          <w:color w:val="000000"/>
          <w:shd w:val="clear" w:color="auto" w:fill="FFFFFF"/>
        </w:rPr>
        <w:t xml:space="preserve"> [328]. </w:t>
      </w:r>
      <w:r w:rsidRPr="00DA24A2">
        <w:rPr>
          <w:rFonts w:ascii="Verdana" w:hAnsi="Verdana" w:hint="eastAsia"/>
          <w:color w:val="000000"/>
          <w:shd w:val="clear" w:color="auto" w:fill="FFFFFF"/>
        </w:rPr>
        <w:t>Він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1970 </w:t>
      </w:r>
      <w:r w:rsidRPr="00DA24A2">
        <w:rPr>
          <w:rFonts w:ascii="Verdana" w:hAnsi="Verdana" w:hint="eastAsia"/>
          <w:color w:val="000000"/>
          <w:shd w:val="clear" w:color="auto" w:fill="FFFFFF"/>
        </w:rPr>
        <w:t>році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опублікував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книгу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присвячену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[331].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необхідно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відзначити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велике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методологічне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значення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Йошіди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Сейічі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Світ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MS Mincho" w:eastAsia="MS Mincho" w:hAnsi="MS Mincho" w:cs="MS Mincho" w:hint="eastAsia"/>
          <w:color w:val="000000"/>
          <w:shd w:val="clear" w:color="auto" w:fill="FFFFFF"/>
        </w:rPr>
        <w:t>日本文学の世界性</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Ніхон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бунґакуно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секайсей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присвячено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кардинальної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міжкультурних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зв’язків</w:t>
      </w:r>
      <w:r w:rsidRPr="00DA24A2">
        <w:rPr>
          <w:rFonts w:ascii="Verdana" w:hAnsi="Verdana"/>
          <w:color w:val="000000"/>
          <w:shd w:val="clear" w:color="auto" w:fill="FFFFFF"/>
        </w:rPr>
        <w:t xml:space="preserve"> [330].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фундаментальних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працях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Конрада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Нариси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[69]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зразках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нарисах</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[70] </w:t>
      </w:r>
      <w:r w:rsidRPr="00DA24A2">
        <w:rPr>
          <w:rFonts w:ascii="Verdana" w:hAnsi="Verdana" w:hint="eastAsia"/>
          <w:color w:val="000000"/>
          <w:shd w:val="clear" w:color="auto" w:fill="FFFFFF"/>
        </w:rPr>
        <w:t>міститься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стисла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але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ємна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характеристика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соціальних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ідеологічних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визначили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своєрідність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епохи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Мейджі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цілому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японцями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багато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починаючи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спогадів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рідних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учнів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закінчуючи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фундаментальними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дослідженнями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університетських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вчених</w:t>
      </w:r>
      <w:r w:rsidRPr="00DA24A2">
        <w:rPr>
          <w:rFonts w:ascii="Verdana" w:hAnsi="Verdana"/>
          <w:color w:val="000000"/>
          <w:shd w:val="clear" w:color="auto" w:fill="FFFFFF"/>
        </w:rPr>
        <w:t xml:space="preserve"> [226, 247, 248, 249, 269, 270, 271, 272, 273, 274, 275, 280,</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297, 301, 302, 303, 304, 305, 306, 307, 308, 309, 310, 311, 312, 322, 325, 326, 327,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332]. </w:t>
      </w:r>
      <w:r w:rsidRPr="00DA24A2">
        <w:rPr>
          <w:rFonts w:ascii="Verdana" w:hAnsi="Verdana" w:hint="eastAsia"/>
          <w:color w:val="000000"/>
          <w:shd w:val="clear" w:color="auto" w:fill="FFFFFF"/>
        </w:rPr>
        <w:t>Твори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постійно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перевидаються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коментуються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екранізують</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Багатотомний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спадок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остання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збірка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вийшла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друком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8</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видавництві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Іванамі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бунко</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налічує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тридцять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вісім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увійшов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золотий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фонд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часу</w:t>
      </w:r>
      <w:r w:rsidRPr="00DA24A2">
        <w:rPr>
          <w:rFonts w:ascii="Verdana" w:hAnsi="Verdana"/>
          <w:color w:val="000000"/>
          <w:shd w:val="clear" w:color="auto" w:fill="FFFFFF"/>
        </w:rPr>
        <w:t xml:space="preserve"> [305].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Головним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центром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Токійський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насамперед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кафедра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порівняльного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літературознавства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Ряд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серйозних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належить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професору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Коборі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Кейїчіро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Серед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монографії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Юність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若き日の森鷗外</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Вакакі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w:t>
      </w:r>
      <w:r w:rsidRPr="00DA24A2">
        <w:rPr>
          <w:rFonts w:ascii="Verdana" w:hAnsi="Verdana"/>
          <w:color w:val="000000"/>
          <w:shd w:val="clear" w:color="auto" w:fill="FFFFFF"/>
        </w:rPr>
        <w:t>-</w:t>
      </w:r>
      <w:r w:rsidRPr="00DA24A2">
        <w:rPr>
          <w:rFonts w:ascii="Verdana" w:hAnsi="Verdana" w:hint="eastAsia"/>
          <w:color w:val="000000"/>
          <w:shd w:val="clear" w:color="auto" w:fill="FFFFFF"/>
        </w:rPr>
        <w:t>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1969) [270],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Трактати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цивілізацію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навчання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закордоном</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森鷗外留学時代の日本文明</w:t>
      </w:r>
    </w:p>
    <w:p w:rsidR="00DA24A2" w:rsidRPr="00DA24A2" w:rsidRDefault="00DA24A2" w:rsidP="00DA24A2">
      <w:pPr>
        <w:rPr>
          <w:rFonts w:ascii="Verdana" w:hAnsi="Verdana"/>
          <w:color w:val="000000"/>
          <w:shd w:val="clear" w:color="auto" w:fill="FFFFFF"/>
        </w:rPr>
      </w:pPr>
      <w:r w:rsidRPr="00DA24A2">
        <w:rPr>
          <w:rFonts w:ascii="MS Mincho" w:eastAsia="MS Mincho" w:hAnsi="MS Mincho" w:cs="MS Mincho" w:hint="eastAsia"/>
          <w:color w:val="000000"/>
          <w:shd w:val="clear" w:color="auto" w:fill="FFFFFF"/>
        </w:rPr>
        <w:t>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рюґаку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джідай</w:t>
      </w:r>
      <w:r w:rsidRPr="00DA24A2">
        <w:rPr>
          <w:rFonts w:ascii="Verdana" w:hAnsi="Verdana"/>
          <w:color w:val="000000"/>
          <w:shd w:val="clear" w:color="auto" w:fill="FFFFFF"/>
        </w:rPr>
        <w:t>-</w:t>
      </w:r>
      <w:r w:rsidRPr="00DA24A2">
        <w:rPr>
          <w:rFonts w:ascii="Verdana" w:hAnsi="Verdana" w:hint="eastAsia"/>
          <w:color w:val="000000"/>
          <w:shd w:val="clear" w:color="auto" w:fill="FFFFFF"/>
        </w:rPr>
        <w:t>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ніхон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буммейрон</w:t>
      </w:r>
      <w:r w:rsidRPr="00DA24A2">
        <w:rPr>
          <w:rFonts w:ascii="Verdana" w:hAnsi="Verdana"/>
          <w:color w:val="000000"/>
          <w:shd w:val="clear" w:color="auto" w:fill="FFFFFF"/>
        </w:rPr>
        <w:t xml:space="preserve">, 1969) [272],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Світ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w:t>
      </w:r>
      <w:r w:rsidRPr="00DA24A2">
        <w:rPr>
          <w:rFonts w:ascii="MS Mincho" w:eastAsia="MS Mincho" w:hAnsi="MS Mincho" w:cs="MS Mincho" w:hint="eastAsia"/>
          <w:color w:val="000000"/>
          <w:shd w:val="clear" w:color="auto" w:fill="FFFFFF"/>
        </w:rPr>
        <w:t>森鷗外の世界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w:t>
      </w:r>
      <w:r w:rsidRPr="00DA24A2">
        <w:rPr>
          <w:rFonts w:ascii="Verdana" w:hAnsi="Verdana" w:hint="eastAsia"/>
          <w:color w:val="000000"/>
          <w:shd w:val="clear" w:color="auto" w:fill="FFFFFF"/>
        </w:rPr>
        <w:t>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секай</w:t>
      </w:r>
      <w:r w:rsidRPr="00DA24A2">
        <w:rPr>
          <w:rFonts w:ascii="Verdana" w:hAnsi="Verdana"/>
          <w:color w:val="000000"/>
          <w:shd w:val="clear" w:color="auto" w:fill="FFFFFF"/>
        </w:rPr>
        <w:t xml:space="preserve">, 1971) [273] </w:t>
      </w:r>
      <w:r w:rsidRPr="00DA24A2">
        <w:rPr>
          <w:rFonts w:ascii="Verdana" w:hAnsi="Verdana" w:hint="eastAsia"/>
          <w:color w:val="000000"/>
          <w:shd w:val="clear" w:color="auto" w:fill="FFFFFF"/>
        </w:rPr>
        <w:t>тощо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Ретельно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досліджуються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контакти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останній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фундаментальній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Коборі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Кейічіро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процесі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реконструкції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森鷗外</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日本はまだ普請中だ</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ніхонва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мада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фушінчюда</w:t>
      </w:r>
      <w:r w:rsidRPr="00DA24A2">
        <w:rPr>
          <w:rFonts w:ascii="Verdana" w:hAnsi="Verdana"/>
          <w:color w:val="000000"/>
          <w:shd w:val="clear" w:color="auto" w:fill="FFFFFF"/>
        </w:rPr>
        <w:t>, 2013) [271].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Осягнення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багатогранної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нелегким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завданням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японських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дослідників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європейськими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постають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більші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складнощі</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Можливо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можна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пояснити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факт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територією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звернулися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нещодавно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найбільша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Заході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монографія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(1975) </w:t>
      </w:r>
      <w:r w:rsidRPr="00DA24A2">
        <w:rPr>
          <w:rFonts w:ascii="Verdana" w:hAnsi="Verdana" w:hint="eastAsia"/>
          <w:color w:val="000000"/>
          <w:shd w:val="clear" w:color="auto" w:fill="FFFFFF"/>
        </w:rPr>
        <w:t>належить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американському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вченому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Раймеру</w:t>
      </w:r>
      <w:r w:rsidRPr="00DA24A2">
        <w:rPr>
          <w:rFonts w:ascii="Verdana" w:hAnsi="Verdana"/>
          <w:color w:val="000000"/>
          <w:shd w:val="clear" w:color="auto" w:fill="FFFFFF"/>
        </w:rPr>
        <w:t xml:space="preserve"> (J. Thomas</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Rimer). </w:t>
      </w:r>
      <w:r w:rsidRPr="00DA24A2">
        <w:rPr>
          <w:rFonts w:ascii="Verdana" w:hAnsi="Verdana" w:hint="eastAsia"/>
          <w:color w:val="000000"/>
          <w:shd w:val="clear" w:color="auto" w:fill="FFFFFF"/>
        </w:rPr>
        <w:t>Монографія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охоплює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біографічні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творчість</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характеризується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досить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побіжно</w:t>
      </w:r>
      <w:r w:rsidRPr="00DA24A2">
        <w:rPr>
          <w:rFonts w:ascii="Verdana" w:hAnsi="Verdana"/>
          <w:color w:val="000000"/>
          <w:shd w:val="clear" w:color="auto" w:fill="FFFFFF"/>
        </w:rPr>
        <w:t xml:space="preserve"> [221].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можна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відзначити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коментарі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них</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опубліковані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англійською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журналі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Monumenta Nipponica</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щоквартальному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виданні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християнського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Софії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Токіо</w:t>
      </w:r>
      <w:r w:rsidRPr="00DA24A2">
        <w:rPr>
          <w:rFonts w:ascii="Verdana" w:hAnsi="Verdana"/>
          <w:color w:val="000000"/>
          <w:shd w:val="clear" w:color="auto" w:fill="FFFFFF"/>
        </w:rPr>
        <w:t>) [171, 174,</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197, 199, 200, 201, 202, 203, 204, 205, 208, 209, 210, 218, 227, 229, 233, 239, 244,</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250].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Завдяки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російській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дослідниці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перекладачці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Г</w:t>
      </w:r>
      <w:r w:rsidRPr="00DA24A2">
        <w:rPr>
          <w:rFonts w:ascii="Verdana" w:hAnsi="Verdana"/>
          <w:color w:val="000000"/>
          <w:shd w:val="clear" w:color="auto" w:fill="FFFFFF"/>
        </w:rPr>
        <w:t>.</w:t>
      </w:r>
      <w:r w:rsidRPr="00DA24A2">
        <w:rPr>
          <w:rFonts w:ascii="Verdana" w:hAnsi="Verdana" w:hint="eastAsia"/>
          <w:color w:val="000000"/>
          <w:shd w:val="clear" w:color="auto" w:fill="FFFFFF"/>
        </w:rPr>
        <w:t>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Івановій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читачі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змогу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ознайомитись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біографією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деякими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творами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російською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книзі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(1982) [53]. </w:t>
      </w:r>
      <w:r w:rsidRPr="00DA24A2">
        <w:rPr>
          <w:rFonts w:ascii="Verdana" w:hAnsi="Verdana" w:hint="eastAsia"/>
          <w:color w:val="000000"/>
          <w:shd w:val="clear" w:color="auto" w:fill="FFFFFF"/>
        </w:rPr>
        <w:t>Як</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9</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зазначає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книги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відомий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один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факт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російською</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здійснив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Хасеґава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Тацуноске</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長谷川辰之助</w:t>
      </w:r>
      <w:r w:rsidRPr="00DA24A2">
        <w:rPr>
          <w:rFonts w:ascii="Verdana" w:hAnsi="Verdana"/>
          <w:color w:val="000000"/>
          <w:shd w:val="clear" w:color="auto" w:fill="FFFFFF"/>
        </w:rPr>
        <w:t xml:space="preserve"> 1864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1909), </w:t>
      </w:r>
      <w:r w:rsidRPr="00DA24A2">
        <w:rPr>
          <w:rFonts w:ascii="Verdana" w:hAnsi="Verdana" w:hint="eastAsia"/>
          <w:color w:val="000000"/>
          <w:shd w:val="clear" w:color="auto" w:fill="FFFFFF"/>
        </w:rPr>
        <w:t>відомий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псевдонімом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Фтабатей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Шімей</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二葉亭四迷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русист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знавець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w:t>
      </w:r>
      <w:r w:rsidRPr="00DA24A2">
        <w:rPr>
          <w:rFonts w:ascii="Verdana" w:hAnsi="Verdana" w:hint="eastAsia"/>
          <w:color w:val="000000"/>
          <w:shd w:val="clear" w:color="auto" w:fill="FFFFFF"/>
        </w:rPr>
        <w:t>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Тургенєва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w:t>
      </w:r>
      <w:r w:rsidRPr="00DA24A2">
        <w:rPr>
          <w:rFonts w:ascii="Verdana" w:hAnsi="Verdana"/>
          <w:color w:val="000000"/>
          <w:shd w:val="clear" w:color="auto" w:fill="FFFFFF"/>
        </w:rPr>
        <w:t>.</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Гончарова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Тостого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співпрацював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журналом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Схід</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видавався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Йокоґамі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1908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1909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Схід</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(1908,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1) </w:t>
      </w:r>
      <w:r w:rsidRPr="00DA24A2">
        <w:rPr>
          <w:rFonts w:ascii="Verdana" w:hAnsi="Verdana" w:hint="eastAsia"/>
          <w:color w:val="000000"/>
          <w:shd w:val="clear" w:color="auto" w:fill="FFFFFF"/>
        </w:rPr>
        <w:t>опублікував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початок</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дебютної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Танцівниця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Маїхіме</w:t>
      </w:r>
      <w:r w:rsidRPr="00DA24A2">
        <w:rPr>
          <w:rFonts w:ascii="Verdana" w:hAnsi="Verdana"/>
          <w:color w:val="000000"/>
          <w:shd w:val="clear" w:color="auto" w:fill="FFFFFF"/>
        </w:rPr>
        <w:t xml:space="preserve">, 1890) </w:t>
      </w:r>
      <w:r w:rsidRPr="00DA24A2">
        <w:rPr>
          <w:rFonts w:ascii="Verdana" w:hAnsi="Verdana" w:hint="eastAsia"/>
          <w:color w:val="000000"/>
          <w:shd w:val="clear" w:color="auto" w:fill="FFFFFF"/>
        </w:rPr>
        <w:t>під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назвою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танцівниця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життя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w:t>
      </w:r>
      <w:r w:rsidRPr="00DA24A2">
        <w:rPr>
          <w:rFonts w:ascii="Verdana" w:hAnsi="Verdana"/>
          <w:color w:val="000000"/>
          <w:shd w:val="clear" w:color="auto" w:fill="FFFFFF"/>
        </w:rPr>
        <w:t>-</w:t>
      </w:r>
      <w:r w:rsidRPr="00DA24A2">
        <w:rPr>
          <w:rFonts w:ascii="Verdana" w:hAnsi="Verdana" w:hint="eastAsia"/>
          <w:color w:val="000000"/>
          <w:shd w:val="clear" w:color="auto" w:fill="FFFFFF"/>
        </w:rPr>
        <w:t>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[53, </w:t>
      </w:r>
      <w:r w:rsidRPr="00DA24A2">
        <w:rPr>
          <w:rFonts w:ascii="Verdana" w:hAnsi="Verdana" w:hint="eastAsia"/>
          <w:color w:val="000000"/>
          <w:shd w:val="clear" w:color="auto" w:fill="FFFFFF"/>
        </w:rPr>
        <w:t>с</w:t>
      </w:r>
      <w:r w:rsidRPr="00DA24A2">
        <w:rPr>
          <w:rFonts w:ascii="Verdana" w:hAnsi="Verdana"/>
          <w:color w:val="000000"/>
          <w:shd w:val="clear" w:color="auto" w:fill="FFFFFF"/>
        </w:rPr>
        <w:t>. 227].</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Важливим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джерелом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поглядів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критичних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робіт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слугують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публікації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статей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нарисів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циклів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лекцій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інтерв</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Повному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зібранні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1971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1972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w:t>
      </w:r>
      <w:r w:rsidRPr="00DA24A2">
        <w:rPr>
          <w:rFonts w:ascii="Verdana" w:hAnsi="Verdana" w:hint="eastAsia"/>
          <w:color w:val="000000"/>
          <w:shd w:val="clear" w:color="auto" w:fill="FFFFFF"/>
        </w:rPr>
        <w:t>Томи</w:t>
      </w:r>
      <w:r w:rsidRPr="00DA24A2">
        <w:rPr>
          <w:rFonts w:ascii="Verdana" w:hAnsi="Verdana"/>
          <w:color w:val="000000"/>
          <w:shd w:val="clear" w:color="auto" w:fill="FFFFFF"/>
        </w:rPr>
        <w:t xml:space="preserve"> 1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38)</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[305].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Зв</w:t>
      </w:r>
      <w:r w:rsidRPr="00DA24A2">
        <w:rPr>
          <w:rFonts w:ascii="Verdana" w:hAnsi="Verdana"/>
          <w:color w:val="000000"/>
          <w:shd w:val="clear" w:color="auto" w:fill="FFFFFF"/>
        </w:rPr>
        <w:t>'</w:t>
      </w:r>
      <w:r w:rsidRPr="00DA24A2">
        <w:rPr>
          <w:rFonts w:ascii="Verdana" w:hAnsi="Verdana" w:hint="eastAsia"/>
          <w:color w:val="000000"/>
          <w:shd w:val="clear" w:color="auto" w:fill="FFFFFF"/>
        </w:rPr>
        <w:t>язок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програмами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планами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темами</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Дисертаційна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виконана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кафедрі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китайської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корейської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Інституту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національного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межах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Мови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народів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взаємодія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самобутність</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номер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державної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реєстрації</w:t>
      </w:r>
      <w:r w:rsidRPr="00DA24A2">
        <w:rPr>
          <w:rFonts w:ascii="Verdana" w:hAnsi="Verdana"/>
          <w:color w:val="000000"/>
          <w:shd w:val="clear" w:color="auto" w:fill="FFFFFF"/>
        </w:rPr>
        <w:t xml:space="preserve"> 11 </w:t>
      </w:r>
      <w:r w:rsidRPr="00DA24A2">
        <w:rPr>
          <w:rFonts w:ascii="Verdana" w:hAnsi="Verdana" w:hint="eastAsia"/>
          <w:color w:val="000000"/>
          <w:shd w:val="clear" w:color="auto" w:fill="FFFFFF"/>
        </w:rPr>
        <w:t>БФ</w:t>
      </w:r>
      <w:r w:rsidRPr="00DA24A2">
        <w:rPr>
          <w:rFonts w:ascii="Verdana" w:hAnsi="Verdana"/>
          <w:color w:val="000000"/>
          <w:shd w:val="clear" w:color="auto" w:fill="FFFFFF"/>
        </w:rPr>
        <w:t xml:space="preserve"> 044-01).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Тема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затверджена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засіданні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Вченої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ради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Інституту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протокол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2 </w:t>
      </w:r>
      <w:r w:rsidRPr="00DA24A2">
        <w:rPr>
          <w:rFonts w:ascii="Verdana" w:hAnsi="Verdana" w:hint="eastAsia"/>
          <w:color w:val="000000"/>
          <w:shd w:val="clear" w:color="auto" w:fill="FFFFFF"/>
        </w:rPr>
        <w:t>від</w:t>
      </w:r>
      <w:r w:rsidRPr="00DA24A2">
        <w:rPr>
          <w:rFonts w:ascii="Verdana" w:hAnsi="Verdana"/>
          <w:color w:val="000000"/>
          <w:shd w:val="clear" w:color="auto" w:fill="FFFFFF"/>
        </w:rPr>
        <w:t xml:space="preserve"> 21.09.2009.)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уточнена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засіданні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Вченої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ради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Інституту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w:t>
      </w:r>
      <w:r w:rsidRPr="00DA24A2">
        <w:rPr>
          <w:rFonts w:ascii="Verdana" w:hAnsi="Verdana" w:hint="eastAsia"/>
          <w:color w:val="000000"/>
          <w:shd w:val="clear" w:color="auto" w:fill="FFFFFF"/>
        </w:rPr>
        <w:t>протокол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8 </w:t>
      </w:r>
      <w:r w:rsidRPr="00DA24A2">
        <w:rPr>
          <w:rFonts w:ascii="Verdana" w:hAnsi="Verdana" w:hint="eastAsia"/>
          <w:color w:val="000000"/>
          <w:shd w:val="clear" w:color="auto" w:fill="FFFFFF"/>
        </w:rPr>
        <w:t>від</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28.04.2015.).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Мета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полягає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осмисленні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новаторського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її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літературознавчої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рецепції</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Визначена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зумовила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наступні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завдання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визначити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уточнити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нового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прочитання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охарактеризувати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розкрити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феномен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10</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простежити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синтез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вирішенні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сприйняття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японцями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фундаментальних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концепцій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свобода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індивідуальність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краса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проаналізувати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тематику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повістей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визначити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системи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принципи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творення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сюжетних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ліній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мотивів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символів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узагальнити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роль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місце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сторіччя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Такий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підхід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дозволить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ґрунтовно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осмислити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оцінити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спадщиною</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реалізована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наводиться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додатку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вперше</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Об’єктом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Танцівниця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MS Mincho" w:eastAsia="MS Mincho" w:hAnsi="MS Mincho" w:cs="MS Mincho" w:hint="eastAsia"/>
          <w:color w:val="000000"/>
          <w:shd w:val="clear" w:color="auto" w:fill="FFFFFF"/>
        </w:rPr>
        <w:t>舞</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姫</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Маіхіме</w:t>
      </w:r>
      <w:r w:rsidRPr="00DA24A2">
        <w:rPr>
          <w:rFonts w:ascii="Verdana" w:hAnsi="Verdana"/>
          <w:color w:val="000000"/>
          <w:shd w:val="clear" w:color="auto" w:fill="FFFFFF"/>
        </w:rPr>
        <w:t>, 1890),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Бульбашки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воді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うたかたの記</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Утаката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w:t>
      </w:r>
      <w:r w:rsidRPr="00DA24A2">
        <w:rPr>
          <w:rFonts w:ascii="Verdana" w:hAnsi="Verdana"/>
          <w:color w:val="000000"/>
          <w:shd w:val="clear" w:color="auto" w:fill="FFFFFF"/>
        </w:rPr>
        <w:t xml:space="preserve">, 1890),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Кур’єр</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文づかひ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Фумідзукаї</w:t>
      </w:r>
      <w:r w:rsidRPr="00DA24A2">
        <w:rPr>
          <w:rFonts w:ascii="Verdana" w:hAnsi="Verdana"/>
          <w:color w:val="000000"/>
          <w:shd w:val="clear" w:color="auto" w:fill="FFFFFF"/>
        </w:rPr>
        <w:t xml:space="preserve">, 1891),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ヰタ・セクスアリス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секусуарісу</w:t>
      </w:r>
      <w:r w:rsidRPr="00DA24A2">
        <w:rPr>
          <w:rFonts w:ascii="Verdana" w:hAnsi="Verdana"/>
          <w:color w:val="000000"/>
          <w:shd w:val="clear" w:color="auto" w:fill="FFFFFF"/>
        </w:rPr>
        <w:t>, 1909),</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Гра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あそび</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Асобі</w:t>
      </w:r>
      <w:r w:rsidRPr="00DA24A2">
        <w:rPr>
          <w:rFonts w:ascii="Verdana" w:hAnsi="Verdana"/>
          <w:color w:val="000000"/>
          <w:shd w:val="clear" w:color="auto" w:fill="FFFFFF"/>
        </w:rPr>
        <w:t xml:space="preserve">, 1910),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Фасції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ファスチエス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Фасучіесу</w:t>
      </w:r>
      <w:r w:rsidRPr="00DA24A2">
        <w:rPr>
          <w:rFonts w:ascii="Verdana" w:hAnsi="Verdana"/>
          <w:color w:val="000000"/>
          <w:shd w:val="clear" w:color="auto" w:fill="FFFFFF"/>
        </w:rPr>
        <w:t xml:space="preserve">, 1910),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Юнак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青</w:t>
      </w:r>
    </w:p>
    <w:p w:rsidR="00DA24A2" w:rsidRPr="00DA24A2" w:rsidRDefault="00DA24A2" w:rsidP="00DA24A2">
      <w:pPr>
        <w:rPr>
          <w:rFonts w:ascii="Verdana" w:hAnsi="Verdana"/>
          <w:color w:val="000000"/>
          <w:shd w:val="clear" w:color="auto" w:fill="FFFFFF"/>
        </w:rPr>
      </w:pPr>
      <w:r w:rsidRPr="00DA24A2">
        <w:rPr>
          <w:rFonts w:ascii="MS Mincho" w:eastAsia="MS Mincho" w:hAnsi="MS Mincho" w:cs="MS Mincho" w:hint="eastAsia"/>
          <w:color w:val="000000"/>
          <w:shd w:val="clear" w:color="auto" w:fill="FFFFFF"/>
        </w:rPr>
        <w:t>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Сейнен</w:t>
      </w:r>
      <w:r w:rsidRPr="00DA24A2">
        <w:rPr>
          <w:rFonts w:ascii="Verdana" w:hAnsi="Verdana"/>
          <w:color w:val="000000"/>
          <w:shd w:val="clear" w:color="auto" w:fill="FFFFFF"/>
        </w:rPr>
        <w:t xml:space="preserve">, 1910), </w:t>
      </w:r>
      <w:r w:rsidRPr="00DA24A2">
        <w:rPr>
          <w:rFonts w:ascii="Verdana" w:hAnsi="Verdana" w:hint="eastAsia"/>
          <w:color w:val="000000"/>
          <w:shd w:val="clear" w:color="auto" w:fill="FFFFFF"/>
        </w:rPr>
        <w:t>оповідання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Чаша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杯</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Хаї</w:t>
      </w:r>
      <w:r w:rsidRPr="00DA24A2">
        <w:rPr>
          <w:rFonts w:ascii="Verdana" w:hAnsi="Verdana"/>
          <w:color w:val="000000"/>
          <w:shd w:val="clear" w:color="auto" w:fill="FFFFFF"/>
        </w:rPr>
        <w:t xml:space="preserve">, 1910),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реконструкції</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w:t>
      </w:r>
      <w:r w:rsidRPr="00DA24A2">
        <w:rPr>
          <w:rFonts w:ascii="MS Mincho" w:eastAsia="MS Mincho" w:hAnsi="MS Mincho" w:cs="MS Mincho" w:hint="eastAsia"/>
          <w:color w:val="000000"/>
          <w:shd w:val="clear" w:color="auto" w:fill="FFFFFF"/>
        </w:rPr>
        <w:t>普請中</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Фушінчю</w:t>
      </w:r>
      <w:r w:rsidRPr="00DA24A2">
        <w:rPr>
          <w:rFonts w:ascii="Verdana" w:hAnsi="Verdana"/>
          <w:color w:val="000000"/>
          <w:shd w:val="clear" w:color="auto" w:fill="FFFFFF"/>
        </w:rPr>
        <w:t xml:space="preserve">, 1910), </w:t>
      </w:r>
      <w:r w:rsidRPr="00DA24A2">
        <w:rPr>
          <w:rFonts w:ascii="Verdana" w:hAnsi="Verdana" w:hint="eastAsia"/>
          <w:color w:val="000000"/>
          <w:shd w:val="clear" w:color="auto" w:fill="FFFFFF"/>
        </w:rPr>
        <w:t>памфлет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Вежа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мовчання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沈黙の塔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Чіммоку</w:t>
      </w:r>
      <w:r w:rsidRPr="00DA24A2">
        <w:rPr>
          <w:rFonts w:ascii="Verdana" w:hAnsi="Verdana"/>
          <w:color w:val="000000"/>
          <w:shd w:val="clear" w:color="auto" w:fill="FFFFFF"/>
        </w:rPr>
        <w:t>-</w:t>
      </w:r>
      <w:r w:rsidRPr="00DA24A2">
        <w:rPr>
          <w:rFonts w:ascii="Verdana" w:hAnsi="Verdana" w:hint="eastAsia"/>
          <w:color w:val="000000"/>
          <w:shd w:val="clear" w:color="auto" w:fill="FFFFFF"/>
        </w:rPr>
        <w:t>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1910), </w:t>
      </w:r>
      <w:r w:rsidRPr="00DA24A2">
        <w:rPr>
          <w:rFonts w:ascii="Verdana" w:hAnsi="Verdana" w:hint="eastAsia"/>
          <w:color w:val="000000"/>
          <w:shd w:val="clear" w:color="auto" w:fill="FFFFFF"/>
        </w:rPr>
        <w:t>повість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Дикий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гусак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Ґан</w:t>
      </w:r>
      <w:r w:rsidRPr="00DA24A2">
        <w:rPr>
          <w:rFonts w:ascii="Verdana" w:hAnsi="Verdana"/>
          <w:color w:val="000000"/>
          <w:shd w:val="clear" w:color="auto" w:fill="FFFFFF"/>
        </w:rPr>
        <w:t xml:space="preserve">, 1911-1913), </w:t>
      </w:r>
      <w:r w:rsidRPr="00DA24A2">
        <w:rPr>
          <w:rFonts w:ascii="Verdana" w:hAnsi="Verdana" w:hint="eastAsia"/>
          <w:color w:val="000000"/>
          <w:shd w:val="clear" w:color="auto" w:fill="FFFFFF"/>
        </w:rPr>
        <w:t>оповідання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Нехай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かのよ</w:t>
      </w:r>
    </w:p>
    <w:p w:rsidR="00DA24A2" w:rsidRPr="00DA24A2" w:rsidRDefault="00DA24A2" w:rsidP="00DA24A2">
      <w:pPr>
        <w:rPr>
          <w:rFonts w:ascii="Verdana" w:hAnsi="Verdana"/>
          <w:color w:val="000000"/>
          <w:shd w:val="clear" w:color="auto" w:fill="FFFFFF"/>
        </w:rPr>
      </w:pPr>
      <w:r w:rsidRPr="00DA24A2">
        <w:rPr>
          <w:rFonts w:ascii="MS Mincho" w:eastAsia="MS Mincho" w:hAnsi="MS Mincho" w:cs="MS Mincho" w:hint="eastAsia"/>
          <w:color w:val="000000"/>
          <w:shd w:val="clear" w:color="auto" w:fill="FFFFFF"/>
        </w:rPr>
        <w:t>うに</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Канойооні</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Альтанка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гліциній</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藤棚</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Фуджідана</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повісті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Посмертний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лист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Окіцу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Яґоемона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興津弥五右衛門の遺書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Окітсу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яґоемон</w:t>
      </w:r>
      <w:r w:rsidRPr="00DA24A2">
        <w:rPr>
          <w:rFonts w:ascii="Verdana" w:hAnsi="Verdana"/>
          <w:color w:val="000000"/>
          <w:shd w:val="clear" w:color="auto" w:fill="FFFFFF"/>
        </w:rPr>
        <w:t>-</w:t>
      </w:r>
      <w:r w:rsidRPr="00DA24A2">
        <w:rPr>
          <w:rFonts w:ascii="Verdana" w:hAnsi="Verdana" w:hint="eastAsia"/>
          <w:color w:val="000000"/>
          <w:shd w:val="clear" w:color="auto" w:fill="FFFFFF"/>
        </w:rPr>
        <w:t>но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ішшю</w:t>
      </w:r>
      <w:r w:rsidRPr="00DA24A2">
        <w:rPr>
          <w:rFonts w:ascii="Verdana" w:hAnsi="Verdana"/>
          <w:color w:val="000000"/>
          <w:shd w:val="clear" w:color="auto" w:fill="FFFFFF"/>
        </w:rPr>
        <w:t xml:space="preserve">, 1912),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Родина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Абе</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阿部一族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Абеічідзоку</w:t>
      </w:r>
      <w:r w:rsidRPr="00DA24A2">
        <w:rPr>
          <w:rFonts w:ascii="Verdana" w:hAnsi="Verdana"/>
          <w:color w:val="000000"/>
          <w:shd w:val="clear" w:color="auto" w:fill="FFFFFF"/>
        </w:rPr>
        <w:t xml:space="preserve">, 1913),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Ясуї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安井夫人</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Ясуї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Фуджін</w:t>
      </w:r>
      <w:r w:rsidRPr="00DA24A2">
        <w:rPr>
          <w:rFonts w:ascii="Verdana" w:hAnsi="Verdana"/>
          <w:color w:val="000000"/>
          <w:shd w:val="clear" w:color="auto" w:fill="FFFFFF"/>
        </w:rPr>
        <w:t xml:space="preserve">, 1914),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Ошіо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Хейхачіро</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大塩平八郎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Ошіо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Хейхачіро</w:t>
      </w:r>
      <w:r w:rsidRPr="00DA24A2">
        <w:rPr>
          <w:rFonts w:ascii="Verdana" w:hAnsi="Verdana"/>
          <w:color w:val="000000"/>
          <w:shd w:val="clear" w:color="auto" w:fill="FFFFFF"/>
        </w:rPr>
        <w:t>, 1914),</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Цуґе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Шіродзаемон</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津下四郎左衛門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Цуґе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Шіродзаемон</w:t>
      </w:r>
      <w:r w:rsidRPr="00DA24A2">
        <w:rPr>
          <w:rFonts w:ascii="Verdana" w:hAnsi="Verdana"/>
          <w:color w:val="000000"/>
          <w:shd w:val="clear" w:color="auto" w:fill="FFFFFF"/>
        </w:rPr>
        <w:t xml:space="preserve">, 1915),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Шібуе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Чюсаї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p>
    <w:p w:rsidR="00DA24A2" w:rsidRPr="00DA24A2" w:rsidRDefault="00DA24A2" w:rsidP="00DA24A2">
      <w:pPr>
        <w:rPr>
          <w:rFonts w:ascii="Verdana" w:hAnsi="Verdana"/>
          <w:color w:val="000000"/>
          <w:shd w:val="clear" w:color="auto" w:fill="FFFFFF"/>
        </w:rPr>
      </w:pPr>
      <w:r w:rsidRPr="00DA24A2">
        <w:rPr>
          <w:rFonts w:ascii="MS Mincho" w:eastAsia="MS Mincho" w:hAnsi="MS Mincho" w:cs="MS Mincho" w:hint="eastAsia"/>
          <w:color w:val="000000"/>
          <w:shd w:val="clear" w:color="auto" w:fill="FFFFFF"/>
        </w:rPr>
        <w:t>渋江抽斎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Шібуе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Чюсаї</w:t>
      </w:r>
      <w:r w:rsidRPr="00DA24A2">
        <w:rPr>
          <w:rFonts w:ascii="Verdana" w:hAnsi="Verdana"/>
          <w:color w:val="000000"/>
          <w:shd w:val="clear" w:color="auto" w:fill="FFFFFF"/>
        </w:rPr>
        <w:t xml:space="preserve">, 1916),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Суґінохара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Шіна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MS Mincho" w:eastAsia="MS Mincho" w:hAnsi="MS Mincho" w:cs="MS Mincho" w:hint="eastAsia"/>
          <w:color w:val="000000"/>
          <w:shd w:val="clear" w:color="auto" w:fill="FFFFFF"/>
        </w:rPr>
        <w:t>椙原品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Суґінохара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Шіна</w:t>
      </w:r>
      <w:r w:rsidRPr="00DA24A2">
        <w:rPr>
          <w:rFonts w:ascii="Verdana" w:hAnsi="Verdana"/>
          <w:color w:val="000000"/>
          <w:shd w:val="clear" w:color="auto" w:fill="FFFFFF"/>
        </w:rPr>
        <w:t>, 1916).</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Предмет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Теоретико</w:t>
      </w:r>
      <w:r w:rsidRPr="00DA24A2">
        <w:rPr>
          <w:rFonts w:ascii="Verdana" w:hAnsi="Verdana"/>
          <w:color w:val="000000"/>
          <w:shd w:val="clear" w:color="auto" w:fill="FFFFFF"/>
        </w:rPr>
        <w:t>-</w:t>
      </w:r>
      <w:r w:rsidRPr="00DA24A2">
        <w:rPr>
          <w:rFonts w:ascii="Verdana" w:hAnsi="Verdana" w:hint="eastAsia"/>
          <w:color w:val="000000"/>
          <w:shd w:val="clear" w:color="auto" w:fill="FFFFFF"/>
        </w:rPr>
        <w:t>методологічною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зарубіжних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літературознавців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Коборі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Кейїчіро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Ото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Йошіди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Сейїчі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Накаї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Йошіюкі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Очіаї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Кінґо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w:t>
      </w:r>
      <w:r w:rsidRPr="00DA24A2">
        <w:rPr>
          <w:rFonts w:ascii="Verdana" w:hAnsi="Verdana"/>
          <w:color w:val="000000"/>
          <w:shd w:val="clear" w:color="auto" w:fill="FFFFFF"/>
        </w:rPr>
        <w:t>.</w:t>
      </w:r>
      <w:r w:rsidRPr="00DA24A2">
        <w:rPr>
          <w:rFonts w:ascii="Verdana" w:hAnsi="Verdana" w:hint="eastAsia"/>
          <w:color w:val="000000"/>
          <w:shd w:val="clear" w:color="auto" w:fill="FFFFFF"/>
        </w:rPr>
        <w:t>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Рімера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w:t>
      </w:r>
      <w:r w:rsidRPr="00DA24A2">
        <w:rPr>
          <w:rFonts w:ascii="Verdana" w:hAnsi="Verdana"/>
          <w:color w:val="000000"/>
          <w:shd w:val="clear" w:color="auto" w:fill="FFFFFF"/>
        </w:rPr>
        <w:t>.</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Хоппер</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Ґолдстейна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w:t>
      </w:r>
      <w:r w:rsidRPr="00DA24A2">
        <w:rPr>
          <w:rFonts w:ascii="Verdana" w:hAnsi="Verdana"/>
          <w:color w:val="000000"/>
          <w:shd w:val="clear" w:color="auto" w:fill="FFFFFF"/>
        </w:rPr>
        <w:t>.</w:t>
      </w:r>
      <w:r w:rsidRPr="00DA24A2">
        <w:rPr>
          <w:rFonts w:ascii="Verdana" w:hAnsi="Verdana" w:hint="eastAsia"/>
          <w:color w:val="000000"/>
          <w:shd w:val="clear" w:color="auto" w:fill="FFFFFF"/>
        </w:rPr>
        <w:t>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Іванової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Доліна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w:t>
      </w:r>
      <w:r w:rsidRPr="00DA24A2">
        <w:rPr>
          <w:rFonts w:ascii="Verdana" w:hAnsi="Verdana"/>
          <w:color w:val="000000"/>
          <w:shd w:val="clear" w:color="auto" w:fill="FFFFFF"/>
        </w:rPr>
        <w:t>.</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Осадчої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Букрієнка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Мета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завдання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чинники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зумовили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комплексне</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використання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певних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історичного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істориколітературного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біографічного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психологічного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феноменологічного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Культурно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історичний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використано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осмислення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шляхів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крізь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історичної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ситуації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Історико</w:t>
      </w:r>
      <w:r w:rsidRPr="00DA24A2">
        <w:rPr>
          <w:rFonts w:ascii="Verdana" w:hAnsi="Verdana"/>
          <w:color w:val="000000"/>
          <w:shd w:val="clear" w:color="auto" w:fill="FFFFFF"/>
        </w:rPr>
        <w:t>-</w:t>
      </w:r>
      <w:r w:rsidRPr="00DA24A2">
        <w:rPr>
          <w:rFonts w:ascii="Verdana" w:hAnsi="Verdana" w:hint="eastAsia"/>
          <w:color w:val="000000"/>
          <w:shd w:val="clear" w:color="auto" w:fill="FFFFFF"/>
        </w:rPr>
        <w:t>літературний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слугує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для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аналізу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художньоестетичної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прозаїка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взаємодіють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собою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історичні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особливості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індивідуального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стилю</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визначаються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специфікою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Біографічний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сприяє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ідейно</w:t>
      </w:r>
      <w:r w:rsidRPr="00DA24A2">
        <w:rPr>
          <w:rFonts w:ascii="Verdana" w:hAnsi="Verdana"/>
          <w:color w:val="000000"/>
          <w:shd w:val="clear" w:color="auto" w:fill="FFFFFF"/>
        </w:rPr>
        <w:t>-</w:t>
      </w:r>
      <w:r w:rsidRPr="00DA24A2">
        <w:rPr>
          <w:rFonts w:ascii="Verdana" w:hAnsi="Verdana" w:hint="eastAsia"/>
          <w:color w:val="000000"/>
          <w:shd w:val="clear" w:color="auto" w:fill="FFFFFF"/>
        </w:rPr>
        <w:t>змістовому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аналізу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висвітленню</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світоглядних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переконань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позначилися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романтичному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доробку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Психологічний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увиразнює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аналіз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образотворчості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аспекті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проекції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авторської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психології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впливу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соціо</w:t>
      </w:r>
      <w:r w:rsidRPr="00DA24A2">
        <w:rPr>
          <w:rFonts w:ascii="Verdana" w:hAnsi="Verdana"/>
          <w:color w:val="000000"/>
          <w:shd w:val="clear" w:color="auto" w:fill="FFFFFF"/>
        </w:rPr>
        <w:t>-</w:t>
      </w:r>
      <w:r w:rsidRPr="00DA24A2">
        <w:rPr>
          <w:rFonts w:ascii="Verdana" w:hAnsi="Verdana" w:hint="eastAsia"/>
          <w:color w:val="000000"/>
          <w:shd w:val="clear" w:color="auto" w:fill="FFFFFF"/>
        </w:rPr>
        <w:t>культурологічних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факторів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Феноменологічний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сприяє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аналізові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особистісних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смислів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духовних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інтенцій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прозаїка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відіграють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вагому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роль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творенні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образів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новизна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Уперше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сходознавстві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системно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досліджено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світоглядну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проблематику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широкого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фактичного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розкрито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оригінальний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цілому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окреслено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естетичну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домінанту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специфіку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художнього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мислення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сюжетно</w:t>
      </w:r>
      <w:r w:rsidRPr="00DA24A2">
        <w:rPr>
          <w:rFonts w:ascii="Verdana" w:hAnsi="Verdana"/>
          <w:color w:val="000000"/>
          <w:shd w:val="clear" w:color="auto" w:fill="FFFFFF"/>
        </w:rPr>
        <w:t>-</w:t>
      </w:r>
      <w:r w:rsidRPr="00DA24A2">
        <w:rPr>
          <w:rFonts w:ascii="Verdana" w:hAnsi="Verdana" w:hint="eastAsia"/>
          <w:color w:val="000000"/>
          <w:shd w:val="clear" w:color="auto" w:fill="FFFFFF"/>
        </w:rPr>
        <w:t>композиційну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організацію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проаналізовано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способи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моделювання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образів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12</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подальшого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набуло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самобутніх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рис</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світогляду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схильність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синтезу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європейської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культур</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Досягнуто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цілісного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тлумачення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феномену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контексті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Представлено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риси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концепції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Особистий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внесок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здобувача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самостійним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дослідженням</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Отримані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результати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теоретичні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висновки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випливають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логіки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викладеного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матеріалу</w:t>
      </w:r>
      <w:r w:rsidRPr="00DA24A2">
        <w:rPr>
          <w:rFonts w:ascii="Verdana" w:hAnsi="Verdana"/>
          <w:color w:val="000000"/>
          <w:shd w:val="clear" w:color="auto" w:fill="FFFFFF"/>
        </w:rPr>
        <w:t xml:space="preserve">: 1) </w:t>
      </w:r>
      <w:r w:rsidRPr="00DA24A2">
        <w:rPr>
          <w:rFonts w:ascii="Verdana" w:hAnsi="Verdana" w:hint="eastAsia"/>
          <w:color w:val="000000"/>
          <w:shd w:val="clear" w:color="auto" w:fill="FFFFFF"/>
        </w:rPr>
        <w:t>розкрито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своєрідність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крізь</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2) </w:t>
      </w:r>
      <w:r w:rsidRPr="00DA24A2">
        <w:rPr>
          <w:rFonts w:ascii="Verdana" w:hAnsi="Verdana" w:hint="eastAsia"/>
          <w:color w:val="000000"/>
          <w:shd w:val="clear" w:color="auto" w:fill="FFFFFF"/>
        </w:rPr>
        <w:t>простежено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синтез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східної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традицій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3) </w:t>
      </w:r>
      <w:r w:rsidRPr="00DA24A2">
        <w:rPr>
          <w:rFonts w:ascii="Verdana" w:hAnsi="Verdana" w:hint="eastAsia"/>
          <w:color w:val="000000"/>
          <w:shd w:val="clear" w:color="auto" w:fill="FFFFFF"/>
        </w:rPr>
        <w:t>проаналізовано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поетику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принципи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Танцівниця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Бульбашки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воді</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Кур’єр</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Гра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Фасції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Юнак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Чаша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реконструкції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Вежа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мовчання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Дикий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гусак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Нехай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Альтанка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гліциній</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Посмертний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лист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Окіцу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Яґоемона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Родина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Абе</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Ясуї</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Ошіо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Хейхачіро</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Цуґе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Шіродзаемон</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Шібуе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Чюсаї</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Суґінохара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Шіна</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Теоретичне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значення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полягає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вирішення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наукової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апробовано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авторську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осмислення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взаємодії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чинниками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різних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релігій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синтоїзму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буддизму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конфуціанства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даосизму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досвіду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європейських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доведено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необхідність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вивчення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низки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зв’язку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іншими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сферами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гуманістичного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досвіду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живописом</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музикою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скульптурою</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цінність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полягає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теоретичні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інтерпретаційні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напрацювання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можуть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використані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викладання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курсу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Історія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Історія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зарубіжної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порівняльного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висвітленні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проблем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віддалених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Частина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знайшла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практичне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вирішення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перекладі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13</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Апробація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результатів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дисертаційної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результати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обговорювалися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засіданнях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кафедри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китайської</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корейської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Інституту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національного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університету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2009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2015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відповідних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доповідях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Шоста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студентів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молодих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спеціалістів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Проблеми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японознавства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Харків</w:t>
      </w:r>
      <w:r w:rsidRPr="00DA24A2">
        <w:rPr>
          <w:rFonts w:ascii="Verdana" w:hAnsi="Verdana"/>
          <w:color w:val="000000"/>
          <w:shd w:val="clear" w:color="auto" w:fill="FFFFFF"/>
        </w:rPr>
        <w:t xml:space="preserve">, 2009); </w:t>
      </w:r>
      <w:r w:rsidRPr="00DA24A2">
        <w:rPr>
          <w:rFonts w:ascii="Verdana" w:hAnsi="Verdana" w:hint="eastAsia"/>
          <w:color w:val="000000"/>
          <w:shd w:val="clear" w:color="auto" w:fill="FFFFFF"/>
        </w:rPr>
        <w:t>Сьома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студентів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молодих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спеціалістів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Проблеми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Україні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Харків</w:t>
      </w:r>
      <w:r w:rsidRPr="00DA24A2">
        <w:rPr>
          <w:rFonts w:ascii="Verdana" w:hAnsi="Verdana"/>
          <w:color w:val="000000"/>
          <w:shd w:val="clear" w:color="auto" w:fill="FFFFFF"/>
        </w:rPr>
        <w:t xml:space="preserve">, 2010);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нагоди</w:t>
      </w:r>
      <w:r w:rsidRPr="00DA24A2">
        <w:rPr>
          <w:rFonts w:ascii="Verdana" w:hAnsi="Verdana"/>
          <w:color w:val="000000"/>
          <w:shd w:val="clear" w:color="auto" w:fill="FFFFFF"/>
        </w:rPr>
        <w:t xml:space="preserve"> 75-</w:t>
      </w:r>
      <w:r w:rsidRPr="00DA24A2">
        <w:rPr>
          <w:rFonts w:ascii="Verdana" w:hAnsi="Verdana" w:hint="eastAsia"/>
          <w:color w:val="000000"/>
          <w:shd w:val="clear" w:color="auto" w:fill="FFFFFF"/>
        </w:rPr>
        <w:t>річного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ювілею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Яреми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Євгеновича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Полотнюка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Орієнталістика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традиції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актуальні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Львів</w:t>
      </w:r>
      <w:r w:rsidRPr="00DA24A2">
        <w:rPr>
          <w:rFonts w:ascii="Verdana" w:hAnsi="Verdana"/>
          <w:color w:val="000000"/>
          <w:shd w:val="clear" w:color="auto" w:fill="FFFFFF"/>
        </w:rPr>
        <w:t xml:space="preserve">, 2010); </w:t>
      </w:r>
      <w:r w:rsidRPr="00DA24A2">
        <w:rPr>
          <w:rFonts w:ascii="Verdana" w:hAnsi="Verdana" w:hint="eastAsia"/>
          <w:color w:val="000000"/>
          <w:shd w:val="clear" w:color="auto" w:fill="FFFFFF"/>
        </w:rPr>
        <w:t>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міждисциплінарна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студентів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аспірантів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молодих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вчених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Шевченківська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весна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2011); </w:t>
      </w:r>
      <w:r w:rsidRPr="00DA24A2">
        <w:rPr>
          <w:rFonts w:ascii="Verdana" w:hAnsi="Verdana" w:hint="eastAsia"/>
          <w:color w:val="000000"/>
          <w:shd w:val="clear" w:color="auto" w:fill="FFFFFF"/>
        </w:rPr>
        <w:t>Друга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пострадянському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просторі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перспективи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2010); </w:t>
      </w:r>
      <w:r w:rsidRPr="00DA24A2">
        <w:rPr>
          <w:rFonts w:ascii="Verdana" w:hAnsi="Verdana" w:hint="eastAsia"/>
          <w:color w:val="000000"/>
          <w:shd w:val="clear" w:color="auto" w:fill="FFFFFF"/>
        </w:rPr>
        <w:t>Четверта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Системність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спадкоємність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викладання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початкових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середніх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вищих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навчальних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закладах</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2012); </w:t>
      </w:r>
      <w:r w:rsidRPr="00DA24A2">
        <w:rPr>
          <w:rFonts w:ascii="Verdana" w:hAnsi="Verdana" w:hint="eastAsia"/>
          <w:color w:val="000000"/>
          <w:shd w:val="clear" w:color="auto" w:fill="FFFFFF"/>
        </w:rPr>
        <w:t>П’ята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Мова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міжкультурна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комунікація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2013); </w:t>
      </w:r>
      <w:r w:rsidRPr="00DA24A2">
        <w:rPr>
          <w:rFonts w:ascii="Verdana" w:hAnsi="Verdana" w:hint="eastAsia"/>
          <w:color w:val="000000"/>
          <w:shd w:val="clear" w:color="auto" w:fill="FFFFFF"/>
        </w:rPr>
        <w:t>Шоста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Передові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технології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галузі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навчання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2014); </w:t>
      </w:r>
      <w:r w:rsidRPr="00DA24A2">
        <w:rPr>
          <w:rFonts w:ascii="Verdana" w:hAnsi="Verdana" w:hint="eastAsia"/>
          <w:color w:val="000000"/>
          <w:shd w:val="clear" w:color="auto" w:fill="FFFFFF"/>
        </w:rPr>
        <w:t>Друга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Китай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Корея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методологія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практика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інтерпретації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xml:space="preserve">, 2011); </w:t>
      </w:r>
      <w:r w:rsidRPr="00DA24A2">
        <w:rPr>
          <w:rFonts w:ascii="Verdana" w:hAnsi="Verdana" w:hint="eastAsia"/>
          <w:color w:val="000000"/>
          <w:shd w:val="clear" w:color="auto" w:fill="FFFFFF"/>
        </w:rPr>
        <w:t>Третя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Китай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Корея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методологія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практика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інтерпретації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 2013);</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Перша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Азії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Євразії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присвячена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питанням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японістики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Цукуба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Японія</w:t>
      </w:r>
      <w:r w:rsidRPr="00DA24A2">
        <w:rPr>
          <w:rFonts w:ascii="Verdana" w:hAnsi="Verdana"/>
          <w:color w:val="000000"/>
          <w:shd w:val="clear" w:color="auto" w:fill="FFFFFF"/>
        </w:rPr>
        <w:t xml:space="preserve">, 2012);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контексті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глобалізації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перспективи</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Київ</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2012); III </w:t>
      </w:r>
      <w:r w:rsidRPr="00DA24A2">
        <w:rPr>
          <w:rFonts w:ascii="Verdana" w:hAnsi="Verdana" w:hint="eastAsia"/>
          <w:color w:val="000000"/>
          <w:shd w:val="clear" w:color="auto" w:fill="FFFFFF"/>
        </w:rPr>
        <w:t>Міжнародна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Пізнання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історія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досягнення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Новосибірськ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РФ</w:t>
      </w:r>
      <w:r w:rsidRPr="00DA24A2">
        <w:rPr>
          <w:rFonts w:ascii="Verdana" w:hAnsi="Verdana"/>
          <w:color w:val="000000"/>
          <w:shd w:val="clear" w:color="auto" w:fill="FFFFFF"/>
        </w:rPr>
        <w:t>, 2013).</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14</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Публікації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висвітлені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12 </w:t>
      </w:r>
      <w:r w:rsidRPr="00DA24A2">
        <w:rPr>
          <w:rFonts w:ascii="Verdana" w:hAnsi="Verdana" w:hint="eastAsia"/>
          <w:color w:val="000000"/>
          <w:shd w:val="clear" w:color="auto" w:fill="FFFFFF"/>
        </w:rPr>
        <w:t>одноосібних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публікаціях</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що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вийшли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друком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2010-2015 </w:t>
      </w:r>
      <w:r w:rsidRPr="00DA24A2">
        <w:rPr>
          <w:rFonts w:ascii="Verdana" w:hAnsi="Verdana" w:hint="eastAsia"/>
          <w:color w:val="000000"/>
          <w:shd w:val="clear" w:color="auto" w:fill="FFFFFF"/>
        </w:rPr>
        <w:t>рр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них</w:t>
      </w:r>
      <w:r w:rsidRPr="00DA24A2">
        <w:rPr>
          <w:rFonts w:ascii="Verdana" w:hAnsi="Verdana"/>
          <w:color w:val="000000"/>
          <w:shd w:val="clear" w:color="auto" w:fill="FFFFFF"/>
        </w:rPr>
        <w:t xml:space="preserve"> 4 </w:t>
      </w:r>
      <w:r w:rsidRPr="00DA24A2">
        <w:rPr>
          <w:rFonts w:ascii="Verdana" w:hAnsi="Verdana" w:hint="eastAsia"/>
          <w:color w:val="000000"/>
          <w:shd w:val="clear" w:color="auto" w:fill="FFFFFF"/>
        </w:rPr>
        <w:t>розміщено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фахових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виданнях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України</w:t>
      </w:r>
      <w:r w:rsidRPr="00DA24A2">
        <w:rPr>
          <w:rFonts w:ascii="Verdana" w:hAnsi="Verdana"/>
          <w:color w:val="000000"/>
          <w:shd w:val="clear" w:color="auto" w:fill="FFFFFF"/>
        </w:rPr>
        <w:t xml:space="preserve">, 2 </w:t>
      </w:r>
      <w:r w:rsidRPr="00DA24A2">
        <w:rPr>
          <w:rFonts w:ascii="Verdana" w:hAnsi="Verdana" w:hint="eastAsia"/>
          <w:color w:val="000000"/>
          <w:shd w:val="clear" w:color="auto" w:fill="FFFFFF"/>
        </w:rPr>
        <w:t>статті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видано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кордоном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зокрема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Росії</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дисертаційної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викладено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статтях</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німецького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періоду</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Вісник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Львівського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Львівський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національний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університет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Івана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Франка</w:t>
      </w:r>
      <w:r w:rsidRPr="00DA24A2">
        <w:rPr>
          <w:rFonts w:ascii="Verdana" w:hAnsi="Verdana"/>
          <w:color w:val="000000"/>
          <w:shd w:val="clear" w:color="auto" w:fill="FFFFFF"/>
        </w:rPr>
        <w:t xml:space="preserve">, 2011.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54.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330-337.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2.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Становлення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сексуальності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головного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героя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Вісник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мови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1(18). </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w:t>
      </w:r>
      <w:r w:rsidRPr="00DA24A2">
        <w:rPr>
          <w:rFonts w:ascii="Verdana" w:hAnsi="Verdana"/>
          <w:color w:val="000000"/>
          <w:shd w:val="clear" w:color="auto" w:fill="FFFFFF"/>
        </w:rPr>
        <w:t>.63-65.</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Ґенеза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прототипи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героїв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Бульбашки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воді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Вісник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імені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Тараса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Шевченка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Східні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1(20).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49-53.</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4.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Константи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повісті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Танцівниця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Науковий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вісник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Міжнародного</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гуманітарного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Видавничий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дім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Гельветика</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2015.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17. (</w:t>
      </w:r>
      <w:r w:rsidRPr="00DA24A2">
        <w:rPr>
          <w:rFonts w:ascii="Verdana" w:hAnsi="Verdana" w:hint="eastAsia"/>
          <w:color w:val="000000"/>
          <w:shd w:val="clear" w:color="auto" w:fill="FFFFFF"/>
        </w:rPr>
        <w:t>Серія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Філологія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94-97.</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5. </w:t>
      </w:r>
      <w:r w:rsidRPr="00DA24A2">
        <w:rPr>
          <w:rFonts w:ascii="Verdana" w:hAnsi="Verdana" w:hint="eastAsia"/>
          <w:color w:val="000000"/>
          <w:shd w:val="clear" w:color="auto" w:fill="FFFFFF"/>
        </w:rPr>
        <w:t>Левицкая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Предпосылки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создания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повести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Огай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Вита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сексуалис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Левицкая</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Новый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университет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научный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журнал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ЙошкарОла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Коллоквиум</w:t>
      </w:r>
      <w:r w:rsidRPr="00DA24A2">
        <w:rPr>
          <w:rFonts w:ascii="Verdana" w:hAnsi="Verdana"/>
          <w:color w:val="000000"/>
          <w:shd w:val="clear" w:color="auto" w:fill="FFFFFF"/>
        </w:rPr>
        <w:t xml:space="preserve">, 2014.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02(35) (</w:t>
      </w:r>
      <w:r w:rsidRPr="00DA24A2">
        <w:rPr>
          <w:rFonts w:ascii="Verdana" w:hAnsi="Verdana" w:hint="eastAsia"/>
          <w:color w:val="000000"/>
          <w:shd w:val="clear" w:color="auto" w:fill="FFFFFF"/>
        </w:rPr>
        <w:t>Серия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Актуальные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проблемы</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гуманитарных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общественных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96-101.</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Додаткові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публікації</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1.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шлях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контексті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літературознавства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сторіччя</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Проблеми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сходознавства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Україні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збірка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матеріалів</w:t>
      </w:r>
      <w:r w:rsidRPr="00DA24A2">
        <w:rPr>
          <w:rFonts w:ascii="Verdana" w:hAnsi="Verdana"/>
          <w:color w:val="000000"/>
          <w:shd w:val="clear" w:color="auto" w:fill="FFFFFF"/>
        </w:rPr>
        <w:t xml:space="preserve"> VI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Х</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ХНПУ</w:t>
      </w:r>
      <w:r w:rsidRPr="00DA24A2">
        <w:rPr>
          <w:rFonts w:ascii="Verdana" w:hAnsi="Verdana"/>
          <w:color w:val="000000"/>
          <w:shd w:val="clear" w:color="auto" w:fill="FFFFFF"/>
        </w:rPr>
        <w:t xml:space="preserve">, 2010.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95-99.</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2.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Загальна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характеристика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кінця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початку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сторіччя</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Проблеми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сходознавства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15</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Україні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збірка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матеріалів</w:t>
      </w:r>
      <w:r w:rsidRPr="00DA24A2">
        <w:rPr>
          <w:rFonts w:ascii="Verdana" w:hAnsi="Verdana"/>
          <w:color w:val="000000"/>
          <w:shd w:val="clear" w:color="auto" w:fill="FFFFFF"/>
        </w:rPr>
        <w:t xml:space="preserve"> VII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ХНПУ</w:t>
      </w:r>
      <w:r w:rsidRPr="00DA24A2">
        <w:rPr>
          <w:rFonts w:ascii="Verdana" w:hAnsi="Verdana"/>
          <w:color w:val="000000"/>
          <w:shd w:val="clear" w:color="auto" w:fill="FFFFFF"/>
        </w:rPr>
        <w:t>, 2010.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58-64.</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3.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концептуальні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картини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2010.</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28.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229-233.</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4.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інтелектуальна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свобода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поч</w:t>
      </w:r>
      <w:r w:rsidRPr="00DA24A2">
        <w:rPr>
          <w:rFonts w:ascii="Verdana" w:hAnsi="Verdana"/>
          <w:color w:val="000000"/>
          <w:shd w:val="clear" w:color="auto" w:fill="FFFFFF"/>
        </w:rPr>
        <w:t>. XX</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Мовні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концептуальні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картини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40.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248-254.</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5.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w:t>
      </w:r>
      <w:r w:rsidRPr="00DA24A2">
        <w:rPr>
          <w:rFonts w:ascii="Verdana" w:hAnsi="Verdana"/>
          <w:color w:val="000000"/>
          <w:shd w:val="clear" w:color="auto" w:fill="FFFFFF"/>
        </w:rPr>
        <w:t>-</w:t>
      </w:r>
      <w:r w:rsidRPr="00DA24A2">
        <w:rPr>
          <w:rFonts w:ascii="Verdana" w:hAnsi="Verdana" w:hint="eastAsia"/>
          <w:color w:val="000000"/>
          <w:shd w:val="clear" w:color="auto" w:fill="FFFFFF"/>
        </w:rPr>
        <w:t>критична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діяльність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концептуальні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картини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2013.</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xml:space="preserve">. 45.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242-248.</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6.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Філософія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примирення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етичні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естетичні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погляди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написання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історичних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повістей</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Левицька</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Мовні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концептуальні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картини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ВПЦ</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Київський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університет</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2014.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Вип</w:t>
      </w:r>
      <w:r w:rsidRPr="00DA24A2">
        <w:rPr>
          <w:rFonts w:ascii="Verdana" w:hAnsi="Verdana"/>
          <w:color w:val="000000"/>
          <w:shd w:val="clear" w:color="auto" w:fill="FFFFFF"/>
        </w:rPr>
        <w:t>. 49.</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193-198.</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7. </w:t>
      </w:r>
      <w:r w:rsidRPr="00DA24A2">
        <w:rPr>
          <w:rFonts w:ascii="Verdana" w:hAnsi="Verdana" w:hint="eastAsia"/>
          <w:color w:val="000000"/>
          <w:shd w:val="clear" w:color="auto" w:fill="FFFFFF"/>
        </w:rPr>
        <w:t>Левицкая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Понятие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индивидуализма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повести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Огай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Юноша</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Левицкая</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Познание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стран</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мира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история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достижения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сборник</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материалов</w:t>
      </w:r>
      <w:r w:rsidRPr="00DA24A2">
        <w:rPr>
          <w:rFonts w:ascii="Verdana" w:hAnsi="Verdana"/>
          <w:color w:val="000000"/>
          <w:shd w:val="clear" w:color="auto" w:fill="FFFFFF"/>
        </w:rPr>
        <w:t xml:space="preserve"> III </w:t>
      </w:r>
      <w:r w:rsidRPr="00DA24A2">
        <w:rPr>
          <w:rFonts w:ascii="Verdana" w:hAnsi="Verdana" w:hint="eastAsia"/>
          <w:color w:val="000000"/>
          <w:shd w:val="clear" w:color="auto" w:fill="FFFFFF"/>
        </w:rPr>
        <w:t>Международной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научно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практической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конференции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ГЕО</w:t>
      </w:r>
      <w:r w:rsidRPr="00DA24A2">
        <w:rPr>
          <w:rFonts w:ascii="Verdana" w:hAnsi="Verdana"/>
          <w:color w:val="000000"/>
          <w:shd w:val="clear" w:color="auto" w:fill="FFFFFF"/>
        </w:rPr>
        <w:t>-3) / [</w:t>
      </w:r>
      <w:r w:rsidRPr="00DA24A2">
        <w:rPr>
          <w:rFonts w:ascii="Verdana" w:hAnsi="Verdana" w:hint="eastAsia"/>
          <w:color w:val="000000"/>
          <w:shd w:val="clear" w:color="auto" w:fill="FFFFFF"/>
        </w:rPr>
        <w:t>под</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общ</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w:t>
      </w:r>
      <w:r w:rsidRPr="00DA24A2">
        <w:rPr>
          <w:rFonts w:ascii="Verdana" w:hAnsi="Verdana" w:hint="eastAsia"/>
          <w:color w:val="000000"/>
          <w:shd w:val="clear" w:color="auto" w:fill="FFFFFF"/>
        </w:rPr>
        <w:t>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Чернова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Новосибирск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Издательство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ЦРНС</w:t>
      </w:r>
      <w:r w:rsidRPr="00DA24A2">
        <w:rPr>
          <w:rFonts w:ascii="Verdana" w:hAnsi="Verdana"/>
          <w:color w:val="000000"/>
          <w:shd w:val="clear" w:color="auto" w:fill="FFFFFF"/>
        </w:rPr>
        <w:t xml:space="preserve">, 2013.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87-95</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 xml:space="preserve">8.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Оґай</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пер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Левицької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w:t>
      </w:r>
      <w:r w:rsidRPr="00DA24A2">
        <w:rPr>
          <w:rFonts w:ascii="Verdana" w:hAnsi="Verdana"/>
          <w:color w:val="000000"/>
          <w:shd w:val="clear" w:color="auto" w:fill="FFFFFF"/>
        </w:rPr>
        <w:t>.</w:t>
      </w:r>
      <w:r w:rsidRPr="00DA24A2">
        <w:rPr>
          <w:rFonts w:ascii="Verdana" w:hAnsi="Verdana" w:hint="eastAsia"/>
          <w:color w:val="000000"/>
          <w:shd w:val="clear" w:color="auto" w:fill="FFFFFF"/>
        </w:rPr>
        <w:t>Ю</w:t>
      </w:r>
      <w:r w:rsidRPr="00DA24A2">
        <w:rPr>
          <w:rFonts w:ascii="Verdana" w:hAnsi="Verdana"/>
          <w:color w:val="000000"/>
          <w:shd w:val="clear" w:color="auto" w:fill="FFFFFF"/>
        </w:rPr>
        <w:t>.] //</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Японська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хрестоматія</w:t>
      </w:r>
      <w:r w:rsidRPr="00DA24A2">
        <w:rPr>
          <w:rFonts w:ascii="Verdana" w:hAnsi="Verdana"/>
          <w:color w:val="000000"/>
          <w:shd w:val="clear" w:color="auto" w:fill="FFFFFF"/>
        </w:rPr>
        <w:t xml:space="preserve"> / [</w:t>
      </w:r>
      <w:r w:rsidRPr="00DA24A2">
        <w:rPr>
          <w:rFonts w:ascii="Verdana" w:hAnsi="Verdana" w:hint="eastAsia"/>
          <w:color w:val="000000"/>
          <w:shd w:val="clear" w:color="auto" w:fill="FFFFFF"/>
        </w:rPr>
        <w:t>упоряд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w:t>
      </w:r>
      <w:r w:rsidRPr="00DA24A2">
        <w:rPr>
          <w:rFonts w:ascii="Verdana" w:hAnsi="Verdana" w:hint="eastAsia"/>
          <w:color w:val="000000"/>
          <w:shd w:val="clear" w:color="auto" w:fill="FFFFFF"/>
        </w:rPr>
        <w:t>П</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Бондаренко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Ю</w:t>
      </w:r>
      <w:r w:rsidRPr="00DA24A2">
        <w:rPr>
          <w:rFonts w:ascii="Verdana" w:hAnsi="Verdana"/>
          <w:color w:val="000000"/>
          <w:shd w:val="clear" w:color="auto" w:fill="FFFFFF"/>
        </w:rPr>
        <w:t>.</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Осадча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w:t>
      </w:r>
      <w:r w:rsidRPr="00DA24A2">
        <w:rPr>
          <w:rFonts w:ascii="Verdana" w:hAnsi="Verdana"/>
          <w:color w:val="000000"/>
          <w:shd w:val="clear" w:color="auto" w:fill="FFFFFF"/>
        </w:rPr>
        <w:t>. :</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Видавничий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дім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Дмитра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Бураго</w:t>
      </w:r>
      <w:r w:rsidRPr="00DA24A2">
        <w:rPr>
          <w:rFonts w:ascii="Verdana" w:hAnsi="Verdana"/>
          <w:color w:val="000000"/>
          <w:shd w:val="clear" w:color="auto" w:fill="FFFFFF"/>
        </w:rPr>
        <w:t xml:space="preserve">, 2012.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Том</w:t>
      </w:r>
      <w:r w:rsidRPr="00DA24A2">
        <w:rPr>
          <w:rFonts w:ascii="Verdana" w:hAnsi="Verdana"/>
          <w:color w:val="000000"/>
          <w:shd w:val="clear" w:color="auto" w:fill="FFFFFF"/>
        </w:rPr>
        <w:t xml:space="preserve"> 3 : (XIX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w:t>
      </w:r>
      <w:r w:rsidRPr="00DA24A2">
        <w:rPr>
          <w:rFonts w:ascii="Verdana" w:hAnsi="Verdana"/>
          <w:color w:val="000000"/>
          <w:shd w:val="clear" w:color="auto" w:fill="FFFFFF"/>
        </w:rPr>
        <w:t xml:space="preserve">. 178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187.</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Структура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зміст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зумовлені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метою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завданнями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Вона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складається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вступу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трьох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висновків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списку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використаної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додатків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Загальний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обсяг</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249 </w:t>
      </w:r>
      <w:r w:rsidRPr="00DA24A2">
        <w:rPr>
          <w:rFonts w:ascii="Verdana" w:hAnsi="Verdana" w:hint="eastAsia"/>
          <w:color w:val="000000"/>
          <w:shd w:val="clear" w:color="auto" w:fill="FFFFFF"/>
        </w:rPr>
        <w:t>сторінок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текст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178</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сторінок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Список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налічує</w:t>
      </w:r>
      <w:r w:rsidRPr="00DA24A2">
        <w:rPr>
          <w:rFonts w:ascii="Verdana" w:hAnsi="Verdana"/>
          <w:color w:val="000000"/>
          <w:shd w:val="clear" w:color="auto" w:fill="FFFFFF"/>
        </w:rPr>
        <w:t xml:space="preserve"> 332 </w:t>
      </w:r>
      <w:r w:rsidRPr="00DA24A2">
        <w:rPr>
          <w:rFonts w:ascii="Verdana" w:hAnsi="Verdana" w:hint="eastAsia"/>
          <w:color w:val="000000"/>
          <w:shd w:val="clear" w:color="auto" w:fill="FFFFFF"/>
        </w:rPr>
        <w:t>джерела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враховуючи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ресурси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мережі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Інтернет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поданий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додаток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обсягом</w:t>
      </w:r>
      <w:r w:rsidRPr="00DA24A2">
        <w:rPr>
          <w:rFonts w:ascii="Verdana" w:hAnsi="Verdana"/>
          <w:color w:val="000000"/>
          <w:shd w:val="clear" w:color="auto" w:fill="FFFFFF"/>
        </w:rPr>
        <w:t xml:space="preserve"> 41 </w:t>
      </w:r>
      <w:r w:rsidRPr="00DA24A2">
        <w:rPr>
          <w:rFonts w:ascii="Verdana" w:hAnsi="Verdana" w:hint="eastAsia"/>
          <w:color w:val="000000"/>
          <w:shd w:val="clear" w:color="auto" w:fill="FFFFFF"/>
        </w:rPr>
        <w:t>сторінка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color w:val="000000"/>
          <w:shd w:val="clear" w:color="auto" w:fill="FFFFFF"/>
        </w:rPr>
        <w:t>16</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Основний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зміст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вступі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обґрунтовано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вибір</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зазначено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положення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дисертації</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актуальність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новизна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сформульовані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мета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завдання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методологія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теоретичне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w:t>
      </w:r>
      <w:r w:rsidRPr="00DA24A2">
        <w:rPr>
          <w:rFonts w:ascii="Verdana" w:hAnsi="Verdana"/>
          <w:color w:val="000000"/>
          <w:shd w:val="clear" w:color="auto" w:fill="FFFFFF"/>
        </w:rPr>
        <w:t>-</w:t>
      </w:r>
      <w:r w:rsidRPr="00DA24A2">
        <w:rPr>
          <w:rFonts w:ascii="Verdana" w:hAnsi="Verdana" w:hint="eastAsia"/>
          <w:color w:val="000000"/>
          <w:shd w:val="clear" w:color="auto" w:fill="FFFFFF"/>
        </w:rPr>
        <w:t>практичне</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значення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першому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Головні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форманти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світогляду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hint="eastAsi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простежено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становлення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критика</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Осмислено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теорію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натуралізму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зламі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ХІХ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Перший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складається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трьох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підрозділів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висновків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нього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другому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Художньо</w:t>
      </w:r>
      <w:r w:rsidRPr="00DA24A2">
        <w:rPr>
          <w:rFonts w:ascii="Verdana" w:hAnsi="Verdana"/>
          <w:color w:val="000000"/>
          <w:shd w:val="clear" w:color="auto" w:fill="FFFFFF"/>
        </w:rPr>
        <w:t>-</w:t>
      </w:r>
      <w:r w:rsidRPr="00DA24A2">
        <w:rPr>
          <w:rFonts w:ascii="Verdana" w:hAnsi="Verdana" w:hint="eastAsia"/>
          <w:color w:val="000000"/>
          <w:shd w:val="clear" w:color="auto" w:fill="FFFFFF"/>
        </w:rPr>
        <w:t>естетична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проаналізовано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естетичну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концепцію</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вільної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людини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доробках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окреслено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основні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періоди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творчості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письменника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романтичний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сецесійний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традиційний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складається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двох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підрозділів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висновків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нього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Третій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має</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назву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Константи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романтизму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поетика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Морі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Оґая</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ньому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охарактеризовано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проаналізовано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структуру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образну</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систему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художні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засоби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авторські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прийоми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притаманні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творам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Танцівниця</w:t>
      </w:r>
      <w:r w:rsidRPr="00DA24A2">
        <w:rPr>
          <w:rFonts w:ascii="Verdana" w:hAnsi="Verdana" w:hint="eastAsia"/>
          <w:color w:val="000000"/>
          <w:shd w:val="clear" w:color="auto" w:fill="FFFFFF"/>
        </w:rPr>
        <w:t>»</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Бульбашки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воді</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Кур’єр</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Дикий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гусак</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w:t>
      </w:r>
      <w:r w:rsidRPr="00DA24A2">
        <w:rPr>
          <w:rFonts w:ascii="Verdana" w:hAnsi="Verdana" w:hint="eastAsia"/>
          <w:color w:val="000000"/>
          <w:shd w:val="clear" w:color="auto" w:fill="FFFFFF"/>
        </w:rPr>
        <w:t>Віта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сексуаліс</w:t>
      </w:r>
      <w:r w:rsidRPr="00DA24A2">
        <w:rPr>
          <w:rFonts w:ascii="Verdana" w:hAnsi="Verdana" w:hint="eastAsia"/>
          <w:color w:val="000000"/>
          <w:shd w:val="clear" w:color="auto" w:fill="FFFFFF"/>
        </w:rPr>
        <w:t>»</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Розділ</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складається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трьох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підрозділів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висновків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нього</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загальних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висновках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подається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стислий</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виклад</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результатів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роботи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визначені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подальші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напрями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наукового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опрацювання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проблематики</w:t>
      </w:r>
      <w:r w:rsidRPr="00DA24A2">
        <w:rPr>
          <w:rFonts w:ascii="Verdana" w:hAnsi="Verdana"/>
          <w:color w:val="000000"/>
          <w:shd w:val="clear" w:color="auto" w:fill="FFFFFF"/>
        </w:rPr>
        <w:t>.</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Результати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дисертаційного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дослідження</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можуть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бути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використані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написанні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робіт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з</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само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як</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узагальнюючих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робіт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присвячених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проблемам</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розвитку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літературного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процесу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XX </w:t>
      </w:r>
      <w:r w:rsidRPr="00DA24A2">
        <w:rPr>
          <w:rFonts w:ascii="Verdana" w:hAnsi="Verdana" w:hint="eastAsia"/>
          <w:color w:val="000000"/>
          <w:shd w:val="clear" w:color="auto" w:fill="FFFFFF"/>
        </w:rPr>
        <w:t>ст</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країнах</w:t>
      </w:r>
    </w:p>
    <w:p w:rsidR="00DA24A2" w:rsidRPr="00DA24A2" w:rsidRDefault="00DA24A2" w:rsidP="00DA24A2">
      <w:pPr>
        <w:rPr>
          <w:rFonts w:ascii="Verdana" w:hAnsi="Verdana"/>
          <w:color w:val="000000"/>
          <w:shd w:val="clear" w:color="auto" w:fill="FFFFFF"/>
        </w:rPr>
      </w:pPr>
      <w:r w:rsidRPr="00DA24A2">
        <w:rPr>
          <w:rFonts w:ascii="Verdana" w:hAnsi="Verdana" w:hint="eastAsia"/>
          <w:color w:val="000000"/>
          <w:shd w:val="clear" w:color="auto" w:fill="FFFFFF"/>
        </w:rPr>
        <w:t>Азії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питань</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сучасної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культури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а</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також</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при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читанні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курсів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японської</w:t>
      </w:r>
    </w:p>
    <w:p w:rsidR="008A29BD" w:rsidRDefault="00DA24A2" w:rsidP="00DA24A2">
      <w:pPr>
        <w:rPr>
          <w:rFonts w:ascii="Verdana" w:hAnsi="Verdana"/>
          <w:color w:val="000000"/>
          <w:shd w:val="clear" w:color="auto" w:fill="FFFFFF"/>
          <w:lang w:val="en-US"/>
        </w:rPr>
      </w:pPr>
      <w:r w:rsidRPr="00DA24A2">
        <w:rPr>
          <w:rFonts w:ascii="Verdana" w:hAnsi="Verdana" w:hint="eastAsia"/>
          <w:color w:val="000000"/>
          <w:shd w:val="clear" w:color="auto" w:fill="FFFFFF"/>
        </w:rPr>
        <w:t>літератури</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і</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Новітнього</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часу</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сходознавчих</w:t>
      </w:r>
      <w:r w:rsidRPr="00DA24A2">
        <w:rPr>
          <w:rFonts w:ascii="Verdana" w:hAnsi="Verdana"/>
          <w:color w:val="000000"/>
          <w:shd w:val="clear" w:color="auto" w:fill="FFFFFF"/>
        </w:rPr>
        <w:t xml:space="preserve"> </w:t>
      </w:r>
      <w:r w:rsidRPr="00DA24A2">
        <w:rPr>
          <w:rFonts w:ascii="Verdana" w:hAnsi="Verdana" w:hint="eastAsia"/>
          <w:color w:val="000000"/>
          <w:shd w:val="clear" w:color="auto" w:fill="FFFFFF"/>
        </w:rPr>
        <w:t>вузах</w:t>
      </w:r>
    </w:p>
    <w:p w:rsidR="00DA24A2" w:rsidRDefault="00DA24A2" w:rsidP="00DA24A2">
      <w:pPr>
        <w:rPr>
          <w:rFonts w:ascii="Verdana" w:hAnsi="Verdana"/>
          <w:color w:val="000000"/>
          <w:shd w:val="clear" w:color="auto" w:fill="FFFFFF"/>
          <w:lang w:val="en-US"/>
        </w:rPr>
      </w:pPr>
    </w:p>
    <w:p w:rsidR="00DA24A2" w:rsidRDefault="00DA24A2" w:rsidP="00DA24A2">
      <w:pPr>
        <w:rPr>
          <w:rFonts w:ascii="Verdana" w:hAnsi="Verdana"/>
          <w:color w:val="000000"/>
          <w:shd w:val="clear" w:color="auto" w:fill="FFFFFF"/>
          <w:lang w:val="en-US"/>
        </w:rPr>
      </w:pPr>
    </w:p>
    <w:p w:rsidR="00DA24A2" w:rsidRDefault="00DA24A2" w:rsidP="00DA24A2">
      <w:pPr>
        <w:rPr>
          <w:rFonts w:ascii="Verdana" w:hAnsi="Verdana"/>
          <w:color w:val="000000"/>
          <w:shd w:val="clear" w:color="auto" w:fill="FFFFFF"/>
          <w:lang w:val="en-US"/>
        </w:rPr>
      </w:pPr>
    </w:p>
    <w:p w:rsidR="00DA24A2" w:rsidRPr="00DA24A2" w:rsidRDefault="00DA24A2" w:rsidP="00DA24A2">
      <w:pPr>
        <w:rPr>
          <w:lang w:val="en-US"/>
        </w:rPr>
      </w:pPr>
      <w:r w:rsidRPr="00DA24A2">
        <w:rPr>
          <w:rFonts w:hint="eastAsia"/>
          <w:lang w:val="en-US"/>
        </w:rPr>
        <w:t>ВИСНОВКИ</w:t>
      </w:r>
    </w:p>
    <w:p w:rsidR="00DA24A2" w:rsidRPr="00DA24A2" w:rsidRDefault="00DA24A2" w:rsidP="00DA24A2">
      <w:pPr>
        <w:rPr>
          <w:lang w:val="en-US"/>
        </w:rPr>
      </w:pPr>
      <w:r w:rsidRPr="00DA24A2">
        <w:rPr>
          <w:rFonts w:hint="eastAsia"/>
          <w:lang w:val="en-US"/>
        </w:rPr>
        <w:t>Отже</w:t>
      </w:r>
      <w:r w:rsidRPr="00DA24A2">
        <w:rPr>
          <w:lang w:val="en-US"/>
        </w:rPr>
        <w:t></w:t>
      </w:r>
      <w:r w:rsidRPr="00DA24A2">
        <w:rPr>
          <w:lang w:val="en-US"/>
        </w:rPr>
        <w:t></w:t>
      </w:r>
      <w:r w:rsidRPr="00DA24A2">
        <w:rPr>
          <w:rFonts w:hint="eastAsia"/>
          <w:lang w:val="en-US"/>
        </w:rPr>
        <w:t>в</w:t>
      </w:r>
      <w:r w:rsidRPr="00DA24A2">
        <w:rPr>
          <w:lang w:val="en-US"/>
        </w:rPr>
        <w:t></w:t>
      </w:r>
      <w:r w:rsidRPr="00DA24A2">
        <w:rPr>
          <w:rFonts w:hint="eastAsia"/>
          <w:lang w:val="en-US"/>
        </w:rPr>
        <w:t>процесі</w:t>
      </w:r>
      <w:r w:rsidRPr="00DA24A2">
        <w:rPr>
          <w:lang w:val="en-US"/>
        </w:rPr>
        <w:t></w:t>
      </w:r>
      <w:r w:rsidRPr="00DA24A2">
        <w:rPr>
          <w:rFonts w:hint="eastAsia"/>
          <w:lang w:val="en-US"/>
        </w:rPr>
        <w:t>роботи</w:t>
      </w:r>
      <w:r w:rsidRPr="00DA24A2">
        <w:rPr>
          <w:lang w:val="en-US"/>
        </w:rPr>
        <w:t></w:t>
      </w:r>
      <w:r w:rsidRPr="00DA24A2">
        <w:rPr>
          <w:rFonts w:hint="eastAsia"/>
          <w:lang w:val="en-US"/>
        </w:rPr>
        <w:t>над</w:t>
      </w:r>
      <w:r w:rsidRPr="00DA24A2">
        <w:rPr>
          <w:lang w:val="en-US"/>
        </w:rPr>
        <w:t></w:t>
      </w:r>
      <w:r w:rsidRPr="00DA24A2">
        <w:rPr>
          <w:rFonts w:hint="eastAsia"/>
          <w:lang w:val="en-US"/>
        </w:rPr>
        <w:t>дисертаційним</w:t>
      </w:r>
      <w:r w:rsidRPr="00DA24A2">
        <w:rPr>
          <w:lang w:val="en-US"/>
        </w:rPr>
        <w:t></w:t>
      </w:r>
      <w:r w:rsidRPr="00DA24A2">
        <w:rPr>
          <w:rFonts w:hint="eastAsia"/>
          <w:lang w:val="en-US"/>
        </w:rPr>
        <w:t>дослідженням</w:t>
      </w:r>
      <w:r w:rsidRPr="00DA24A2">
        <w:rPr>
          <w:lang w:val="en-US"/>
        </w:rPr>
        <w:t></w:t>
      </w:r>
      <w:r w:rsidRPr="00DA24A2">
        <w:rPr>
          <w:rFonts w:hint="eastAsia"/>
          <w:lang w:val="en-US"/>
        </w:rPr>
        <w:t>було</w:t>
      </w:r>
      <w:r w:rsidRPr="00DA24A2">
        <w:rPr>
          <w:lang w:val="en-US"/>
        </w:rPr>
        <w:t></w:t>
      </w:r>
      <w:r w:rsidRPr="00DA24A2">
        <w:rPr>
          <w:rFonts w:hint="eastAsia"/>
          <w:lang w:val="en-US"/>
        </w:rPr>
        <w:t>описано</w:t>
      </w:r>
      <w:r w:rsidRPr="00DA24A2">
        <w:rPr>
          <w:lang w:val="en-US"/>
        </w:rPr>
        <w:t></w:t>
      </w:r>
      <w:r w:rsidRPr="00DA24A2">
        <w:rPr>
          <w:rFonts w:hint="eastAsia"/>
          <w:lang w:val="en-US"/>
        </w:rPr>
        <w:t>та</w:t>
      </w:r>
    </w:p>
    <w:p w:rsidR="00DA24A2" w:rsidRPr="00DA24A2" w:rsidRDefault="00DA24A2" w:rsidP="00DA24A2">
      <w:pPr>
        <w:rPr>
          <w:lang w:val="en-US"/>
        </w:rPr>
      </w:pPr>
      <w:r w:rsidRPr="00DA24A2">
        <w:rPr>
          <w:rFonts w:hint="eastAsia"/>
          <w:lang w:val="en-US"/>
        </w:rPr>
        <w:t>проаналізовано</w:t>
      </w:r>
      <w:r w:rsidRPr="00DA24A2">
        <w:rPr>
          <w:lang w:val="en-US"/>
        </w:rPr>
        <w:t></w:t>
      </w:r>
      <w:r w:rsidRPr="00DA24A2">
        <w:rPr>
          <w:rFonts w:hint="eastAsia"/>
          <w:lang w:val="en-US"/>
        </w:rPr>
        <w:t>особливості</w:t>
      </w:r>
      <w:r w:rsidRPr="00DA24A2">
        <w:rPr>
          <w:lang w:val="en-US"/>
        </w:rPr>
        <w:t></w:t>
      </w:r>
      <w:r w:rsidRPr="00DA24A2">
        <w:rPr>
          <w:rFonts w:hint="eastAsia"/>
          <w:lang w:val="en-US"/>
        </w:rPr>
        <w:t>проблематики</w:t>
      </w:r>
      <w:r w:rsidRPr="00DA24A2">
        <w:rPr>
          <w:lang w:val="en-US"/>
        </w:rPr>
        <w:t></w:t>
      </w:r>
      <w:r w:rsidRPr="00DA24A2">
        <w:rPr>
          <w:rFonts w:hint="eastAsia"/>
          <w:lang w:val="en-US"/>
        </w:rPr>
        <w:t>та</w:t>
      </w:r>
      <w:r w:rsidRPr="00DA24A2">
        <w:rPr>
          <w:lang w:val="en-US"/>
        </w:rPr>
        <w:t></w:t>
      </w:r>
      <w:r w:rsidRPr="00DA24A2">
        <w:rPr>
          <w:rFonts w:hint="eastAsia"/>
          <w:lang w:val="en-US"/>
        </w:rPr>
        <w:t>поетики</w:t>
      </w:r>
      <w:r w:rsidRPr="00DA24A2">
        <w:rPr>
          <w:lang w:val="en-US"/>
        </w:rPr>
        <w:t></w:t>
      </w:r>
      <w:r w:rsidRPr="00DA24A2">
        <w:rPr>
          <w:rFonts w:hint="eastAsia"/>
          <w:lang w:val="en-US"/>
        </w:rPr>
        <w:t>романтичного</w:t>
      </w:r>
      <w:r w:rsidRPr="00DA24A2">
        <w:rPr>
          <w:lang w:val="en-US"/>
        </w:rPr>
        <w:t></w:t>
      </w:r>
      <w:r w:rsidRPr="00DA24A2">
        <w:rPr>
          <w:rFonts w:hint="eastAsia"/>
          <w:lang w:val="en-US"/>
        </w:rPr>
        <w:t>періоду</w:t>
      </w:r>
    </w:p>
    <w:p w:rsidR="00DA24A2" w:rsidRPr="00DA24A2" w:rsidRDefault="00DA24A2" w:rsidP="00DA24A2">
      <w:pPr>
        <w:rPr>
          <w:lang w:val="en-US"/>
        </w:rPr>
      </w:pP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крізь</w:t>
      </w:r>
      <w:r w:rsidRPr="00DA24A2">
        <w:rPr>
          <w:lang w:val="en-US"/>
        </w:rPr>
        <w:t></w:t>
      </w:r>
      <w:r w:rsidRPr="00DA24A2">
        <w:rPr>
          <w:rFonts w:hint="eastAsia"/>
          <w:lang w:val="en-US"/>
        </w:rPr>
        <w:t>призму</w:t>
      </w:r>
      <w:r w:rsidRPr="00DA24A2">
        <w:rPr>
          <w:lang w:val="en-US"/>
        </w:rPr>
        <w:t></w:t>
      </w:r>
      <w:r w:rsidRPr="00DA24A2">
        <w:rPr>
          <w:rFonts w:hint="eastAsia"/>
          <w:lang w:val="en-US"/>
        </w:rPr>
        <w:t>культурно</w:t>
      </w:r>
      <w:r w:rsidRPr="00DA24A2">
        <w:rPr>
          <w:lang w:val="en-US"/>
        </w:rPr>
        <w:t></w:t>
      </w:r>
      <w:r w:rsidRPr="00DA24A2">
        <w:rPr>
          <w:rFonts w:hint="eastAsia"/>
          <w:lang w:val="en-US"/>
        </w:rPr>
        <w:t>історичної</w:t>
      </w:r>
      <w:r w:rsidRPr="00DA24A2">
        <w:rPr>
          <w:lang w:val="en-US"/>
        </w:rPr>
        <w:t></w:t>
      </w:r>
      <w:r w:rsidRPr="00DA24A2">
        <w:rPr>
          <w:rFonts w:hint="eastAsia"/>
          <w:lang w:val="en-US"/>
        </w:rPr>
        <w:t>та</w:t>
      </w:r>
      <w:r w:rsidRPr="00DA24A2">
        <w:rPr>
          <w:lang w:val="en-US"/>
        </w:rPr>
        <w:t></w:t>
      </w:r>
      <w:r w:rsidRPr="00DA24A2">
        <w:rPr>
          <w:rFonts w:hint="eastAsia"/>
          <w:lang w:val="en-US"/>
        </w:rPr>
        <w:t>літературно</w:t>
      </w:r>
      <w:r w:rsidRPr="00DA24A2">
        <w:rPr>
          <w:lang w:val="en-US"/>
        </w:rPr>
        <w:t></w:t>
      </w:r>
      <w:r w:rsidRPr="00DA24A2">
        <w:rPr>
          <w:rFonts w:hint="eastAsia"/>
          <w:lang w:val="en-US"/>
        </w:rPr>
        <w:t>критичної</w:t>
      </w:r>
    </w:p>
    <w:p w:rsidR="00DA24A2" w:rsidRPr="00DA24A2" w:rsidRDefault="00DA24A2" w:rsidP="00DA24A2">
      <w:pPr>
        <w:rPr>
          <w:lang w:val="en-US"/>
        </w:rPr>
      </w:pPr>
      <w:r w:rsidRPr="00DA24A2">
        <w:rPr>
          <w:rFonts w:hint="eastAsia"/>
          <w:lang w:val="en-US"/>
        </w:rPr>
        <w:t>ситуації</w:t>
      </w:r>
      <w:r w:rsidRPr="00DA24A2">
        <w:rPr>
          <w:lang w:val="en-US"/>
        </w:rPr>
        <w:t></w:t>
      </w:r>
      <w:r w:rsidRPr="00DA24A2">
        <w:rPr>
          <w:rFonts w:hint="eastAsia"/>
          <w:lang w:val="en-US"/>
        </w:rPr>
        <w:t>в</w:t>
      </w:r>
      <w:r w:rsidRPr="00DA24A2">
        <w:rPr>
          <w:lang w:val="en-US"/>
        </w:rPr>
        <w:t></w:t>
      </w:r>
      <w:r w:rsidRPr="00DA24A2">
        <w:rPr>
          <w:rFonts w:hint="eastAsia"/>
          <w:lang w:val="en-US"/>
        </w:rPr>
        <w:t>Японії</w:t>
      </w:r>
      <w:r w:rsidRPr="00DA24A2">
        <w:rPr>
          <w:lang w:val="en-US"/>
        </w:rPr>
        <w:t></w:t>
      </w:r>
      <w:r w:rsidRPr="00DA24A2">
        <w:rPr>
          <w:rFonts w:hint="eastAsia"/>
          <w:lang w:val="en-US"/>
        </w:rPr>
        <w:t>на</w:t>
      </w:r>
      <w:r w:rsidRPr="00DA24A2">
        <w:rPr>
          <w:lang w:val="en-US"/>
        </w:rPr>
        <w:t></w:t>
      </w:r>
      <w:r w:rsidRPr="00DA24A2">
        <w:rPr>
          <w:rFonts w:hint="eastAsia"/>
          <w:lang w:val="en-US"/>
        </w:rPr>
        <w:t>зламі</w:t>
      </w:r>
      <w:r w:rsidRPr="00DA24A2">
        <w:rPr>
          <w:lang w:val="en-US"/>
        </w:rPr>
        <w:t></w:t>
      </w:r>
      <w:r w:rsidRPr="00DA24A2">
        <w:rPr>
          <w:rFonts w:hint="eastAsia"/>
          <w:lang w:val="en-US"/>
        </w:rPr>
        <w:t>ХІХ</w:t>
      </w:r>
      <w:r w:rsidRPr="00DA24A2">
        <w:rPr>
          <w:lang w:val="en-US"/>
        </w:rPr>
        <w:t></w:t>
      </w:r>
      <w:r w:rsidRPr="00DA24A2">
        <w:rPr>
          <w:rFonts w:hint="eastAsia"/>
          <w:lang w:val="en-US"/>
        </w:rPr>
        <w:t>–</w:t>
      </w:r>
      <w:r w:rsidRPr="00DA24A2">
        <w:rPr>
          <w:lang w:val="en-US"/>
        </w:rPr>
        <w:t></w:t>
      </w:r>
      <w:r w:rsidRPr="00DA24A2">
        <w:rPr>
          <w:rFonts w:hint="eastAsia"/>
          <w:lang w:val="en-US"/>
        </w:rPr>
        <w:t>ХХ</w:t>
      </w:r>
      <w:r w:rsidRPr="00DA24A2">
        <w:rPr>
          <w:lang w:val="en-US"/>
        </w:rPr>
        <w:t></w:t>
      </w:r>
      <w:r w:rsidRPr="00DA24A2">
        <w:rPr>
          <w:rFonts w:hint="eastAsia"/>
          <w:lang w:val="en-US"/>
        </w:rPr>
        <w:t>ст</w:t>
      </w:r>
      <w:r w:rsidRPr="00DA24A2">
        <w:rPr>
          <w:lang w:val="en-US"/>
        </w:rPr>
        <w:t></w:t>
      </w:r>
    </w:p>
    <w:p w:rsidR="00DA24A2" w:rsidRPr="00DA24A2" w:rsidRDefault="00DA24A2" w:rsidP="00DA24A2">
      <w:pPr>
        <w:rPr>
          <w:lang w:val="en-US"/>
        </w:rPr>
      </w:pPr>
      <w:r w:rsidRPr="00DA24A2">
        <w:rPr>
          <w:rFonts w:hint="eastAsia"/>
          <w:lang w:val="en-US"/>
        </w:rPr>
        <w:t>Період</w:t>
      </w:r>
      <w:r w:rsidRPr="00DA24A2">
        <w:rPr>
          <w:lang w:val="en-US"/>
        </w:rPr>
        <w:t></w:t>
      </w:r>
      <w:r w:rsidRPr="00DA24A2">
        <w:rPr>
          <w:rFonts w:hint="eastAsia"/>
          <w:lang w:val="en-US"/>
        </w:rPr>
        <w:t>кінця</w:t>
      </w:r>
      <w:r w:rsidRPr="00DA24A2">
        <w:rPr>
          <w:lang w:val="en-US"/>
        </w:rPr>
        <w:t></w:t>
      </w:r>
      <w:r w:rsidRPr="00DA24A2">
        <w:rPr>
          <w:rFonts w:hint="eastAsia"/>
          <w:lang w:val="en-US"/>
        </w:rPr>
        <w:t>ХІХ</w:t>
      </w:r>
      <w:r w:rsidRPr="00DA24A2">
        <w:rPr>
          <w:lang w:val="en-US"/>
        </w:rPr>
        <w:t></w:t>
      </w:r>
      <w:r w:rsidRPr="00DA24A2">
        <w:rPr>
          <w:rFonts w:hint="eastAsia"/>
          <w:lang w:val="en-US"/>
        </w:rPr>
        <w:t>–</w:t>
      </w:r>
      <w:r w:rsidRPr="00DA24A2">
        <w:rPr>
          <w:lang w:val="en-US"/>
        </w:rPr>
        <w:t></w:t>
      </w:r>
      <w:r w:rsidRPr="00DA24A2">
        <w:rPr>
          <w:rFonts w:hint="eastAsia"/>
          <w:lang w:val="en-US"/>
        </w:rPr>
        <w:t>початку</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ст</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розвитку</w:t>
      </w:r>
      <w:r w:rsidRPr="00DA24A2">
        <w:rPr>
          <w:lang w:val="en-US"/>
        </w:rPr>
        <w:t></w:t>
      </w:r>
      <w:r w:rsidRPr="00DA24A2">
        <w:rPr>
          <w:rFonts w:hint="eastAsia"/>
          <w:lang w:val="en-US"/>
        </w:rPr>
        <w:t>літературної</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загальнокультурної</w:t>
      </w:r>
      <w:r w:rsidRPr="00DA24A2">
        <w:rPr>
          <w:lang w:val="en-US"/>
        </w:rPr>
        <w:t></w:t>
      </w:r>
      <w:r w:rsidRPr="00DA24A2">
        <w:rPr>
          <w:rFonts w:hint="eastAsia"/>
          <w:lang w:val="en-US"/>
        </w:rPr>
        <w:t>ситуації</w:t>
      </w:r>
      <w:r w:rsidRPr="00DA24A2">
        <w:rPr>
          <w:lang w:val="en-US"/>
        </w:rPr>
        <w:t></w:t>
      </w:r>
      <w:r w:rsidRPr="00DA24A2">
        <w:rPr>
          <w:rFonts w:hint="eastAsia"/>
          <w:lang w:val="en-US"/>
        </w:rPr>
        <w:t>в</w:t>
      </w:r>
      <w:r w:rsidRPr="00DA24A2">
        <w:rPr>
          <w:lang w:val="en-US"/>
        </w:rPr>
        <w:t></w:t>
      </w:r>
      <w:r w:rsidRPr="00DA24A2">
        <w:rPr>
          <w:rFonts w:hint="eastAsia"/>
          <w:lang w:val="en-US"/>
        </w:rPr>
        <w:t>Японії</w:t>
      </w:r>
      <w:r w:rsidRPr="00DA24A2">
        <w:rPr>
          <w:lang w:val="en-US"/>
        </w:rPr>
        <w:t></w:t>
      </w:r>
      <w:r w:rsidRPr="00DA24A2">
        <w:rPr>
          <w:rFonts w:hint="eastAsia"/>
          <w:lang w:val="en-US"/>
        </w:rPr>
        <w:t>зіграв</w:t>
      </w:r>
      <w:r w:rsidRPr="00DA24A2">
        <w:rPr>
          <w:lang w:val="en-US"/>
        </w:rPr>
        <w:t></w:t>
      </w:r>
      <w:r w:rsidRPr="00DA24A2">
        <w:rPr>
          <w:rFonts w:hint="eastAsia"/>
          <w:lang w:val="en-US"/>
        </w:rPr>
        <w:t>принципово</w:t>
      </w:r>
      <w:r w:rsidRPr="00DA24A2">
        <w:rPr>
          <w:lang w:val="en-US"/>
        </w:rPr>
        <w:t></w:t>
      </w:r>
      <w:r w:rsidRPr="00DA24A2">
        <w:rPr>
          <w:rFonts w:hint="eastAsia"/>
          <w:lang w:val="en-US"/>
        </w:rPr>
        <w:t>нову</w:t>
      </w:r>
      <w:r w:rsidRPr="00DA24A2">
        <w:rPr>
          <w:lang w:val="en-US"/>
        </w:rPr>
        <w:t></w:t>
      </w:r>
      <w:r w:rsidRPr="00DA24A2">
        <w:rPr>
          <w:rFonts w:hint="eastAsia"/>
          <w:lang w:val="en-US"/>
        </w:rPr>
        <w:t>і</w:t>
      </w:r>
      <w:r w:rsidRPr="00DA24A2">
        <w:rPr>
          <w:lang w:val="en-US"/>
        </w:rPr>
        <w:t></w:t>
      </w:r>
      <w:r w:rsidRPr="00DA24A2">
        <w:rPr>
          <w:rFonts w:hint="eastAsia"/>
          <w:lang w:val="en-US"/>
        </w:rPr>
        <w:t>надзвичайно</w:t>
      </w:r>
    </w:p>
    <w:p w:rsidR="00DA24A2" w:rsidRPr="00DA24A2" w:rsidRDefault="00DA24A2" w:rsidP="00DA24A2">
      <w:pPr>
        <w:rPr>
          <w:lang w:val="en-US"/>
        </w:rPr>
      </w:pPr>
      <w:r w:rsidRPr="00DA24A2">
        <w:rPr>
          <w:rFonts w:hint="eastAsia"/>
          <w:lang w:val="en-US"/>
        </w:rPr>
        <w:t>важливу</w:t>
      </w:r>
      <w:r w:rsidRPr="00DA24A2">
        <w:rPr>
          <w:lang w:val="en-US"/>
        </w:rPr>
        <w:t></w:t>
      </w:r>
      <w:r w:rsidRPr="00DA24A2">
        <w:rPr>
          <w:rFonts w:hint="eastAsia"/>
          <w:lang w:val="en-US"/>
        </w:rPr>
        <w:t>роль</w:t>
      </w:r>
      <w:r w:rsidRPr="00DA24A2">
        <w:rPr>
          <w:lang w:val="en-US"/>
        </w:rPr>
        <w:t></w:t>
      </w:r>
      <w:r w:rsidRPr="00DA24A2">
        <w:rPr>
          <w:lang w:val="en-US"/>
        </w:rPr>
        <w:t></w:t>
      </w:r>
      <w:r w:rsidRPr="00DA24A2">
        <w:rPr>
          <w:rFonts w:hint="eastAsia"/>
          <w:lang w:val="en-US"/>
        </w:rPr>
        <w:t>Активна</w:t>
      </w:r>
      <w:r w:rsidRPr="00DA24A2">
        <w:rPr>
          <w:lang w:val="en-US"/>
        </w:rPr>
        <w:t></w:t>
      </w:r>
      <w:r w:rsidRPr="00DA24A2">
        <w:rPr>
          <w:rFonts w:hint="eastAsia"/>
          <w:lang w:val="en-US"/>
        </w:rPr>
        <w:t>зовнішня</w:t>
      </w:r>
      <w:r w:rsidRPr="00DA24A2">
        <w:rPr>
          <w:lang w:val="en-US"/>
        </w:rPr>
        <w:t></w:t>
      </w:r>
      <w:r w:rsidRPr="00DA24A2">
        <w:rPr>
          <w:rFonts w:hint="eastAsia"/>
          <w:lang w:val="en-US"/>
        </w:rPr>
        <w:t>політика</w:t>
      </w:r>
      <w:r w:rsidRPr="00DA24A2">
        <w:rPr>
          <w:lang w:val="en-US"/>
        </w:rPr>
        <w:t></w:t>
      </w:r>
      <w:r w:rsidRPr="00DA24A2">
        <w:rPr>
          <w:rFonts w:hint="eastAsia"/>
          <w:lang w:val="en-US"/>
        </w:rPr>
        <w:t>країн</w:t>
      </w:r>
      <w:r w:rsidRPr="00DA24A2">
        <w:rPr>
          <w:lang w:val="en-US"/>
        </w:rPr>
        <w:t></w:t>
      </w:r>
      <w:r w:rsidRPr="00DA24A2">
        <w:rPr>
          <w:rFonts w:hint="eastAsia"/>
          <w:lang w:val="en-US"/>
        </w:rPr>
        <w:t>Європи</w:t>
      </w:r>
      <w:r w:rsidRPr="00DA24A2">
        <w:rPr>
          <w:lang w:val="en-US"/>
        </w:rPr>
        <w:t></w:t>
      </w:r>
      <w:r w:rsidRPr="00DA24A2">
        <w:rPr>
          <w:rFonts w:hint="eastAsia"/>
          <w:lang w:val="en-US"/>
        </w:rPr>
        <w:t>та</w:t>
      </w:r>
      <w:r w:rsidRPr="00DA24A2">
        <w:rPr>
          <w:lang w:val="en-US"/>
        </w:rPr>
        <w:t></w:t>
      </w:r>
      <w:r w:rsidRPr="00DA24A2">
        <w:rPr>
          <w:rFonts w:hint="eastAsia"/>
          <w:lang w:val="en-US"/>
        </w:rPr>
        <w:t>США</w:t>
      </w:r>
      <w:r w:rsidRPr="00DA24A2">
        <w:rPr>
          <w:lang w:val="en-US"/>
        </w:rPr>
        <w:t></w:t>
      </w:r>
      <w:r w:rsidRPr="00DA24A2">
        <w:rPr>
          <w:rFonts w:hint="eastAsia"/>
          <w:lang w:val="en-US"/>
        </w:rPr>
        <w:t>підштовхнули</w:t>
      </w:r>
    </w:p>
    <w:p w:rsidR="00DA24A2" w:rsidRPr="00DA24A2" w:rsidRDefault="00DA24A2" w:rsidP="00DA24A2">
      <w:pPr>
        <w:rPr>
          <w:lang w:val="en-US"/>
        </w:rPr>
      </w:pPr>
      <w:r w:rsidRPr="00DA24A2">
        <w:rPr>
          <w:rFonts w:hint="eastAsia"/>
          <w:lang w:val="en-US"/>
        </w:rPr>
        <w:t>Японію</w:t>
      </w:r>
      <w:r w:rsidRPr="00DA24A2">
        <w:rPr>
          <w:lang w:val="en-US"/>
        </w:rPr>
        <w:t></w:t>
      </w:r>
      <w:r w:rsidRPr="00DA24A2">
        <w:rPr>
          <w:rFonts w:hint="eastAsia"/>
          <w:lang w:val="en-US"/>
        </w:rPr>
        <w:t>до</w:t>
      </w:r>
      <w:r w:rsidRPr="00DA24A2">
        <w:rPr>
          <w:lang w:val="en-US"/>
        </w:rPr>
        <w:t></w:t>
      </w:r>
      <w:r w:rsidRPr="00DA24A2">
        <w:rPr>
          <w:rFonts w:hint="eastAsia"/>
          <w:lang w:val="en-US"/>
        </w:rPr>
        <w:t>відмови</w:t>
      </w:r>
      <w:r w:rsidRPr="00DA24A2">
        <w:rPr>
          <w:lang w:val="en-US"/>
        </w:rPr>
        <w:t></w:t>
      </w:r>
      <w:r w:rsidRPr="00DA24A2">
        <w:rPr>
          <w:rFonts w:hint="eastAsia"/>
          <w:lang w:val="en-US"/>
        </w:rPr>
        <w:t>від</w:t>
      </w:r>
      <w:r w:rsidRPr="00DA24A2">
        <w:rPr>
          <w:lang w:val="en-US"/>
        </w:rPr>
        <w:t></w:t>
      </w:r>
      <w:r w:rsidRPr="00DA24A2">
        <w:rPr>
          <w:rFonts w:hint="eastAsia"/>
          <w:lang w:val="en-US"/>
        </w:rPr>
        <w:t>ізоляції</w:t>
      </w:r>
      <w:r w:rsidRPr="00DA24A2">
        <w:rPr>
          <w:lang w:val="en-US"/>
        </w:rPr>
        <w:t></w:t>
      </w:r>
      <w:r w:rsidRPr="00DA24A2">
        <w:rPr>
          <w:lang w:val="en-US"/>
        </w:rPr>
        <w:t></w:t>
      </w:r>
      <w:r w:rsidRPr="00DA24A2">
        <w:rPr>
          <w:rFonts w:hint="eastAsia"/>
          <w:lang w:val="en-US"/>
        </w:rPr>
        <w:t>Прилучення</w:t>
      </w:r>
      <w:r w:rsidRPr="00DA24A2">
        <w:rPr>
          <w:lang w:val="en-US"/>
        </w:rPr>
        <w:t></w:t>
      </w:r>
      <w:r w:rsidRPr="00DA24A2">
        <w:rPr>
          <w:rFonts w:hint="eastAsia"/>
          <w:lang w:val="en-US"/>
        </w:rPr>
        <w:t>країни</w:t>
      </w:r>
      <w:r w:rsidRPr="00DA24A2">
        <w:rPr>
          <w:lang w:val="en-US"/>
        </w:rPr>
        <w:t></w:t>
      </w:r>
      <w:r w:rsidRPr="00DA24A2">
        <w:rPr>
          <w:rFonts w:hint="eastAsia"/>
          <w:lang w:val="en-US"/>
        </w:rPr>
        <w:t>до</w:t>
      </w:r>
      <w:r w:rsidRPr="00DA24A2">
        <w:rPr>
          <w:lang w:val="en-US"/>
        </w:rPr>
        <w:t></w:t>
      </w:r>
      <w:r w:rsidRPr="00DA24A2">
        <w:rPr>
          <w:rFonts w:hint="eastAsia"/>
          <w:lang w:val="en-US"/>
        </w:rPr>
        <w:t>західної</w:t>
      </w:r>
      <w:r w:rsidRPr="00DA24A2">
        <w:rPr>
          <w:lang w:val="en-US"/>
        </w:rPr>
        <w:t></w:t>
      </w:r>
      <w:r w:rsidRPr="00DA24A2">
        <w:rPr>
          <w:rFonts w:hint="eastAsia"/>
          <w:lang w:val="en-US"/>
        </w:rPr>
        <w:t>культури</w:t>
      </w:r>
    </w:p>
    <w:p w:rsidR="00DA24A2" w:rsidRPr="00DA24A2" w:rsidRDefault="00DA24A2" w:rsidP="00DA24A2">
      <w:pPr>
        <w:rPr>
          <w:lang w:val="en-US"/>
        </w:rPr>
      </w:pPr>
      <w:r w:rsidRPr="00DA24A2">
        <w:rPr>
          <w:rFonts w:hint="eastAsia"/>
          <w:lang w:val="en-US"/>
        </w:rPr>
        <w:t>спричинило</w:t>
      </w:r>
      <w:r w:rsidRPr="00DA24A2">
        <w:rPr>
          <w:lang w:val="en-US"/>
        </w:rPr>
        <w:t></w:t>
      </w:r>
      <w:r w:rsidRPr="00DA24A2">
        <w:rPr>
          <w:rFonts w:hint="eastAsia"/>
          <w:lang w:val="en-US"/>
        </w:rPr>
        <w:t>кризу</w:t>
      </w:r>
      <w:r w:rsidRPr="00DA24A2">
        <w:rPr>
          <w:lang w:val="en-US"/>
        </w:rPr>
        <w:t></w:t>
      </w:r>
      <w:r w:rsidRPr="00DA24A2">
        <w:rPr>
          <w:rFonts w:hint="eastAsia"/>
          <w:lang w:val="en-US"/>
        </w:rPr>
        <w:t>національної</w:t>
      </w:r>
      <w:r w:rsidRPr="00DA24A2">
        <w:rPr>
          <w:lang w:val="en-US"/>
        </w:rPr>
        <w:t></w:t>
      </w:r>
      <w:r w:rsidRPr="00DA24A2">
        <w:rPr>
          <w:rFonts w:hint="eastAsia"/>
          <w:lang w:val="en-US"/>
        </w:rPr>
        <w:t>традиції</w:t>
      </w:r>
      <w:r w:rsidRPr="00DA24A2">
        <w:rPr>
          <w:lang w:val="en-US"/>
        </w:rPr>
        <w:t></w:t>
      </w:r>
      <w:r w:rsidRPr="00DA24A2">
        <w:rPr>
          <w:lang w:val="en-US"/>
        </w:rPr>
        <w:t></w:t>
      </w:r>
      <w:r w:rsidRPr="00DA24A2">
        <w:rPr>
          <w:rFonts w:hint="eastAsia"/>
          <w:lang w:val="en-US"/>
        </w:rPr>
        <w:t>зумовило</w:t>
      </w:r>
      <w:r w:rsidRPr="00DA24A2">
        <w:rPr>
          <w:lang w:val="en-US"/>
        </w:rPr>
        <w:t></w:t>
      </w:r>
      <w:r w:rsidRPr="00DA24A2">
        <w:rPr>
          <w:rFonts w:hint="eastAsia"/>
          <w:lang w:val="en-US"/>
        </w:rPr>
        <w:t>пошуки</w:t>
      </w:r>
      <w:r w:rsidRPr="00DA24A2">
        <w:rPr>
          <w:lang w:val="en-US"/>
        </w:rPr>
        <w:t></w:t>
      </w:r>
      <w:r w:rsidRPr="00DA24A2">
        <w:rPr>
          <w:rFonts w:hint="eastAsia"/>
          <w:lang w:val="en-US"/>
        </w:rPr>
        <w:t>її</w:t>
      </w:r>
      <w:r w:rsidRPr="00DA24A2">
        <w:rPr>
          <w:lang w:val="en-US"/>
        </w:rPr>
        <w:t></w:t>
      </w:r>
      <w:r w:rsidRPr="00DA24A2">
        <w:rPr>
          <w:rFonts w:hint="eastAsia"/>
          <w:lang w:val="en-US"/>
        </w:rPr>
        <w:t>подолання</w:t>
      </w:r>
      <w:r w:rsidRPr="00DA24A2">
        <w:rPr>
          <w:lang w:val="en-US"/>
        </w:rPr>
        <w:t></w:t>
      </w:r>
      <w:r w:rsidRPr="00DA24A2">
        <w:rPr>
          <w:lang w:val="en-US"/>
        </w:rPr>
        <w:t></w:t>
      </w:r>
      <w:r w:rsidRPr="00DA24A2">
        <w:rPr>
          <w:rFonts w:hint="eastAsia"/>
          <w:lang w:val="en-US"/>
        </w:rPr>
        <w:t>Цей</w:t>
      </w:r>
    </w:p>
    <w:p w:rsidR="00DA24A2" w:rsidRPr="00DA24A2" w:rsidRDefault="00DA24A2" w:rsidP="00DA24A2">
      <w:pPr>
        <w:rPr>
          <w:lang w:val="en-US"/>
        </w:rPr>
      </w:pPr>
      <w:r w:rsidRPr="00DA24A2">
        <w:rPr>
          <w:rFonts w:hint="eastAsia"/>
          <w:lang w:val="en-US"/>
        </w:rPr>
        <w:t>процес</w:t>
      </w:r>
      <w:r w:rsidRPr="00DA24A2">
        <w:rPr>
          <w:lang w:val="en-US"/>
        </w:rPr>
        <w:t></w:t>
      </w:r>
      <w:r w:rsidRPr="00DA24A2">
        <w:rPr>
          <w:rFonts w:hint="eastAsia"/>
          <w:lang w:val="en-US"/>
        </w:rPr>
        <w:t>позначився</w:t>
      </w:r>
      <w:r w:rsidRPr="00DA24A2">
        <w:rPr>
          <w:lang w:val="en-US"/>
        </w:rPr>
        <w:t></w:t>
      </w:r>
      <w:r w:rsidRPr="00DA24A2">
        <w:rPr>
          <w:rFonts w:hint="eastAsia"/>
          <w:lang w:val="en-US"/>
        </w:rPr>
        <w:t>на</w:t>
      </w:r>
      <w:r w:rsidRPr="00DA24A2">
        <w:rPr>
          <w:lang w:val="en-US"/>
        </w:rPr>
        <w:t></w:t>
      </w:r>
      <w:r w:rsidRPr="00DA24A2">
        <w:rPr>
          <w:rFonts w:hint="eastAsia"/>
          <w:lang w:val="en-US"/>
        </w:rPr>
        <w:t>різних</w:t>
      </w:r>
      <w:r w:rsidRPr="00DA24A2">
        <w:rPr>
          <w:lang w:val="en-US"/>
        </w:rPr>
        <w:t></w:t>
      </w:r>
      <w:r w:rsidRPr="00DA24A2">
        <w:rPr>
          <w:rFonts w:hint="eastAsia"/>
          <w:lang w:val="en-US"/>
        </w:rPr>
        <w:t>сферах</w:t>
      </w:r>
      <w:r w:rsidRPr="00DA24A2">
        <w:rPr>
          <w:lang w:val="en-US"/>
        </w:rPr>
        <w:t></w:t>
      </w:r>
      <w:r w:rsidRPr="00DA24A2">
        <w:rPr>
          <w:rFonts w:hint="eastAsia"/>
          <w:lang w:val="en-US"/>
        </w:rPr>
        <w:t>духовного</w:t>
      </w:r>
      <w:r w:rsidRPr="00DA24A2">
        <w:rPr>
          <w:lang w:val="en-US"/>
        </w:rPr>
        <w:t></w:t>
      </w:r>
      <w:r w:rsidRPr="00DA24A2">
        <w:rPr>
          <w:rFonts w:hint="eastAsia"/>
          <w:lang w:val="en-US"/>
        </w:rPr>
        <w:t>життя</w:t>
      </w:r>
      <w:r w:rsidRPr="00DA24A2">
        <w:rPr>
          <w:lang w:val="en-US"/>
        </w:rPr>
        <w:t></w:t>
      </w:r>
      <w:r w:rsidRPr="00DA24A2">
        <w:rPr>
          <w:rFonts w:hint="eastAsia"/>
          <w:lang w:val="en-US"/>
        </w:rPr>
        <w:t>японців</w:t>
      </w:r>
      <w:r w:rsidRPr="00DA24A2">
        <w:rPr>
          <w:lang w:val="en-US"/>
        </w:rPr>
        <w:t></w:t>
      </w:r>
      <w:r w:rsidRPr="00DA24A2">
        <w:rPr>
          <w:rFonts w:hint="eastAsia"/>
          <w:lang w:val="en-US"/>
        </w:rPr>
        <w:t>–</w:t>
      </w:r>
      <w:r w:rsidRPr="00DA24A2">
        <w:rPr>
          <w:lang w:val="en-US"/>
        </w:rPr>
        <w:t></w:t>
      </w:r>
      <w:r w:rsidRPr="00DA24A2">
        <w:rPr>
          <w:rFonts w:hint="eastAsia"/>
          <w:lang w:val="en-US"/>
        </w:rPr>
        <w:t>літературі</w:t>
      </w:r>
      <w:r w:rsidRPr="00DA24A2">
        <w:rPr>
          <w:lang w:val="en-US"/>
        </w:rPr>
        <w:t></w:t>
      </w:r>
    </w:p>
    <w:p w:rsidR="00DA24A2" w:rsidRPr="00DA24A2" w:rsidRDefault="00DA24A2" w:rsidP="00DA24A2">
      <w:pPr>
        <w:rPr>
          <w:lang w:val="en-US"/>
        </w:rPr>
      </w:pPr>
      <w:r w:rsidRPr="00DA24A2">
        <w:rPr>
          <w:rFonts w:hint="eastAsia"/>
          <w:lang w:val="en-US"/>
        </w:rPr>
        <w:t>мистецтві</w:t>
      </w:r>
      <w:r w:rsidRPr="00DA24A2">
        <w:rPr>
          <w:lang w:val="en-US"/>
        </w:rPr>
        <w:t></w:t>
      </w:r>
      <w:r w:rsidRPr="00DA24A2">
        <w:rPr>
          <w:lang w:val="en-US"/>
        </w:rPr>
        <w:t></w:t>
      </w:r>
      <w:r w:rsidRPr="00DA24A2">
        <w:rPr>
          <w:rFonts w:hint="eastAsia"/>
          <w:lang w:val="en-US"/>
        </w:rPr>
        <w:t>архітектурі</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складній</w:t>
      </w:r>
      <w:r w:rsidRPr="00DA24A2">
        <w:rPr>
          <w:lang w:val="en-US"/>
        </w:rPr>
        <w:t></w:t>
      </w:r>
      <w:r w:rsidRPr="00DA24A2">
        <w:rPr>
          <w:rFonts w:hint="eastAsia"/>
          <w:lang w:val="en-US"/>
        </w:rPr>
        <w:t>взаємодії</w:t>
      </w:r>
      <w:r w:rsidRPr="00DA24A2">
        <w:rPr>
          <w:lang w:val="en-US"/>
        </w:rPr>
        <w:t></w:t>
      </w:r>
      <w:r w:rsidRPr="00DA24A2">
        <w:rPr>
          <w:rFonts w:hint="eastAsia"/>
          <w:lang w:val="en-US"/>
        </w:rPr>
        <w:t>різних</w:t>
      </w:r>
      <w:r w:rsidRPr="00DA24A2">
        <w:rPr>
          <w:lang w:val="en-US"/>
        </w:rPr>
        <w:t></w:t>
      </w:r>
      <w:r w:rsidRPr="00DA24A2">
        <w:rPr>
          <w:rFonts w:hint="eastAsia"/>
          <w:lang w:val="en-US"/>
        </w:rPr>
        <w:t>релігій</w:t>
      </w:r>
      <w:r w:rsidRPr="00DA24A2">
        <w:rPr>
          <w:lang w:val="en-US"/>
        </w:rPr>
        <w:t></w:t>
      </w:r>
      <w:r w:rsidRPr="00DA24A2">
        <w:rPr>
          <w:rFonts w:hint="eastAsia"/>
          <w:lang w:val="en-US"/>
        </w:rPr>
        <w:t>–</w:t>
      </w:r>
      <w:r w:rsidRPr="00DA24A2">
        <w:rPr>
          <w:lang w:val="en-US"/>
        </w:rPr>
        <w:t></w:t>
      </w:r>
      <w:r w:rsidRPr="00DA24A2">
        <w:rPr>
          <w:rFonts w:hint="eastAsia"/>
          <w:lang w:val="en-US"/>
        </w:rPr>
        <w:t>синтоїзму</w:t>
      </w:r>
      <w:r w:rsidRPr="00DA24A2">
        <w:rPr>
          <w:lang w:val="en-US"/>
        </w:rPr>
        <w:t></w:t>
      </w:r>
      <w:r w:rsidRPr="00DA24A2">
        <w:rPr>
          <w:lang w:val="en-US"/>
        </w:rPr>
        <w:t></w:t>
      </w:r>
      <w:r w:rsidRPr="00DA24A2">
        <w:rPr>
          <w:rFonts w:hint="eastAsia"/>
          <w:lang w:val="en-US"/>
        </w:rPr>
        <w:t>буддизму</w:t>
      </w:r>
      <w:r w:rsidRPr="00DA24A2">
        <w:rPr>
          <w:lang w:val="en-US"/>
        </w:rPr>
        <w:t></w:t>
      </w:r>
    </w:p>
    <w:p w:rsidR="00DA24A2" w:rsidRPr="00DA24A2" w:rsidRDefault="00DA24A2" w:rsidP="00DA24A2">
      <w:pPr>
        <w:rPr>
          <w:lang w:val="en-US"/>
        </w:rPr>
      </w:pPr>
      <w:r w:rsidRPr="00DA24A2">
        <w:rPr>
          <w:rFonts w:hint="eastAsia"/>
          <w:lang w:val="en-US"/>
        </w:rPr>
        <w:t>конфуціанства</w:t>
      </w:r>
      <w:r w:rsidRPr="00DA24A2">
        <w:rPr>
          <w:lang w:val="en-US"/>
        </w:rPr>
        <w:t></w:t>
      </w:r>
      <w:r w:rsidRPr="00DA24A2">
        <w:rPr>
          <w:lang w:val="en-US"/>
        </w:rPr>
        <w:t></w:t>
      </w:r>
      <w:r w:rsidRPr="00DA24A2">
        <w:rPr>
          <w:rFonts w:hint="eastAsia"/>
          <w:lang w:val="en-US"/>
        </w:rPr>
        <w:t>даосизму</w:t>
      </w:r>
      <w:r w:rsidRPr="00DA24A2">
        <w:rPr>
          <w:lang w:val="en-US"/>
        </w:rPr>
        <w:t></w:t>
      </w:r>
      <w:r w:rsidRPr="00DA24A2">
        <w:rPr>
          <w:lang w:val="en-US"/>
        </w:rPr>
        <w:t></w:t>
      </w:r>
      <w:r w:rsidRPr="00DA24A2">
        <w:rPr>
          <w:rFonts w:hint="eastAsia"/>
          <w:lang w:val="en-US"/>
        </w:rPr>
        <w:t>християнства</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літературному</w:t>
      </w:r>
      <w:r w:rsidRPr="00DA24A2">
        <w:rPr>
          <w:lang w:val="en-US"/>
        </w:rPr>
        <w:t></w:t>
      </w:r>
      <w:r w:rsidRPr="00DA24A2">
        <w:rPr>
          <w:rFonts w:hint="eastAsia"/>
          <w:lang w:val="en-US"/>
        </w:rPr>
        <w:t>плані</w:t>
      </w:r>
      <w:r w:rsidRPr="00DA24A2">
        <w:rPr>
          <w:lang w:val="en-US"/>
        </w:rPr>
        <w:t></w:t>
      </w:r>
      <w:r w:rsidRPr="00DA24A2">
        <w:rPr>
          <w:rFonts w:hint="eastAsia"/>
          <w:lang w:val="en-US"/>
        </w:rPr>
        <w:t>час</w:t>
      </w:r>
      <w:r w:rsidRPr="00DA24A2">
        <w:rPr>
          <w:lang w:val="en-US"/>
        </w:rPr>
        <w:t></w:t>
      </w:r>
      <w:r w:rsidRPr="00DA24A2">
        <w:rPr>
          <w:rFonts w:hint="eastAsia"/>
          <w:lang w:val="en-US"/>
        </w:rPr>
        <w:t>після</w:t>
      </w:r>
      <w:r w:rsidRPr="00DA24A2">
        <w:rPr>
          <w:lang w:val="en-US"/>
        </w:rPr>
        <w:t></w:t>
      </w:r>
      <w:r w:rsidRPr="00DA24A2">
        <w:rPr>
          <w:rFonts w:hint="eastAsia"/>
          <w:lang w:val="en-US"/>
        </w:rPr>
        <w:t>реформ</w:t>
      </w:r>
    </w:p>
    <w:p w:rsidR="00DA24A2" w:rsidRPr="00DA24A2" w:rsidRDefault="00DA24A2" w:rsidP="00DA24A2">
      <w:pPr>
        <w:rPr>
          <w:lang w:val="en-US"/>
        </w:rPr>
      </w:pPr>
      <w:r w:rsidRPr="00DA24A2">
        <w:rPr>
          <w:rFonts w:hint="eastAsia"/>
          <w:lang w:val="en-US"/>
        </w:rPr>
        <w:t>Мейджі</w:t>
      </w:r>
      <w:r w:rsidRPr="00DA24A2">
        <w:rPr>
          <w:lang w:val="en-US"/>
        </w:rPr>
        <w:t></w:t>
      </w:r>
      <w:r w:rsidRPr="00DA24A2">
        <w:rPr>
          <w:rFonts w:hint="eastAsia"/>
          <w:lang w:val="en-US"/>
        </w:rPr>
        <w:t>ознаменувався</w:t>
      </w:r>
      <w:r w:rsidRPr="00DA24A2">
        <w:rPr>
          <w:lang w:val="en-US"/>
        </w:rPr>
        <w:t></w:t>
      </w:r>
      <w:r w:rsidRPr="00DA24A2">
        <w:rPr>
          <w:rFonts w:hint="eastAsia"/>
          <w:lang w:val="en-US"/>
        </w:rPr>
        <w:t>бурхливим</w:t>
      </w:r>
      <w:r w:rsidRPr="00DA24A2">
        <w:rPr>
          <w:lang w:val="en-US"/>
        </w:rPr>
        <w:t></w:t>
      </w:r>
      <w:r w:rsidRPr="00DA24A2">
        <w:rPr>
          <w:rFonts w:hint="eastAsia"/>
          <w:lang w:val="en-US"/>
        </w:rPr>
        <w:t>просвітницьким</w:t>
      </w:r>
      <w:r w:rsidRPr="00DA24A2">
        <w:rPr>
          <w:lang w:val="en-US"/>
        </w:rPr>
        <w:t></w:t>
      </w:r>
      <w:r w:rsidRPr="00DA24A2">
        <w:rPr>
          <w:rFonts w:hint="eastAsia"/>
          <w:lang w:val="en-US"/>
        </w:rPr>
        <w:t>рухом</w:t>
      </w:r>
      <w:r w:rsidRPr="00DA24A2">
        <w:rPr>
          <w:lang w:val="en-US"/>
        </w:rPr>
        <w:t></w:t>
      </w:r>
      <w:r w:rsidRPr="00DA24A2">
        <w:rPr>
          <w:lang w:val="en-US"/>
        </w:rPr>
        <w:t></w:t>
      </w:r>
      <w:r w:rsidRPr="00DA24A2">
        <w:rPr>
          <w:rFonts w:hint="eastAsia"/>
          <w:lang w:val="en-US"/>
        </w:rPr>
        <w:t>широкого</w:t>
      </w:r>
      <w:r w:rsidRPr="00DA24A2">
        <w:rPr>
          <w:lang w:val="en-US"/>
        </w:rPr>
        <w:t></w:t>
      </w:r>
      <w:r w:rsidRPr="00DA24A2">
        <w:rPr>
          <w:rFonts w:hint="eastAsia"/>
          <w:lang w:val="en-US"/>
        </w:rPr>
        <w:t>поширення</w:t>
      </w:r>
    </w:p>
    <w:p w:rsidR="00DA24A2" w:rsidRPr="00DA24A2" w:rsidRDefault="00DA24A2" w:rsidP="00DA24A2">
      <w:pPr>
        <w:rPr>
          <w:lang w:val="en-US"/>
        </w:rPr>
      </w:pPr>
      <w:r w:rsidRPr="00DA24A2">
        <w:rPr>
          <w:rFonts w:hint="eastAsia"/>
          <w:lang w:val="en-US"/>
        </w:rPr>
        <w:t>набула</w:t>
      </w:r>
      <w:r w:rsidRPr="00DA24A2">
        <w:rPr>
          <w:lang w:val="en-US"/>
        </w:rPr>
        <w:t></w:t>
      </w:r>
      <w:r w:rsidRPr="00DA24A2">
        <w:rPr>
          <w:rFonts w:hint="eastAsia"/>
          <w:lang w:val="en-US"/>
        </w:rPr>
        <w:t>перекладна</w:t>
      </w:r>
      <w:r w:rsidRPr="00DA24A2">
        <w:rPr>
          <w:lang w:val="en-US"/>
        </w:rPr>
        <w:t></w:t>
      </w:r>
      <w:r w:rsidRPr="00DA24A2">
        <w:rPr>
          <w:rFonts w:hint="eastAsia"/>
          <w:lang w:val="en-US"/>
        </w:rPr>
        <w:t>література</w:t>
      </w:r>
      <w:r w:rsidRPr="00DA24A2">
        <w:rPr>
          <w:lang w:val="en-US"/>
        </w:rPr>
        <w:t></w:t>
      </w:r>
      <w:r w:rsidRPr="00DA24A2">
        <w:rPr>
          <w:lang w:val="en-US"/>
        </w:rPr>
        <w:t></w:t>
      </w:r>
      <w:r w:rsidRPr="00DA24A2">
        <w:rPr>
          <w:rFonts w:hint="eastAsia"/>
          <w:lang w:val="en-US"/>
        </w:rPr>
        <w:t>розпочала</w:t>
      </w:r>
      <w:r w:rsidRPr="00DA24A2">
        <w:rPr>
          <w:lang w:val="en-US"/>
        </w:rPr>
        <w:t></w:t>
      </w:r>
      <w:r w:rsidRPr="00DA24A2">
        <w:rPr>
          <w:rFonts w:hint="eastAsia"/>
          <w:lang w:val="en-US"/>
        </w:rPr>
        <w:t>свою</w:t>
      </w:r>
      <w:r w:rsidRPr="00DA24A2">
        <w:rPr>
          <w:lang w:val="en-US"/>
        </w:rPr>
        <w:t></w:t>
      </w:r>
      <w:r w:rsidRPr="00DA24A2">
        <w:rPr>
          <w:rFonts w:hint="eastAsia"/>
          <w:lang w:val="en-US"/>
        </w:rPr>
        <w:t>історію</w:t>
      </w:r>
      <w:r w:rsidRPr="00DA24A2">
        <w:rPr>
          <w:lang w:val="en-US"/>
        </w:rPr>
        <w:t></w:t>
      </w:r>
      <w:r w:rsidRPr="00DA24A2">
        <w:rPr>
          <w:rFonts w:hint="eastAsia"/>
          <w:lang w:val="en-US"/>
        </w:rPr>
        <w:t>японська</w:t>
      </w:r>
      <w:r w:rsidRPr="00DA24A2">
        <w:rPr>
          <w:lang w:val="en-US"/>
        </w:rPr>
        <w:t></w:t>
      </w:r>
      <w:r w:rsidRPr="00DA24A2">
        <w:rPr>
          <w:rFonts w:hint="eastAsia"/>
          <w:lang w:val="en-US"/>
        </w:rPr>
        <w:t>журналістика</w:t>
      </w:r>
      <w:r w:rsidRPr="00DA24A2">
        <w:rPr>
          <w:lang w:val="en-US"/>
        </w:rPr>
        <w:t></w:t>
      </w:r>
    </w:p>
    <w:p w:rsidR="00DA24A2" w:rsidRPr="00DA24A2" w:rsidRDefault="00DA24A2" w:rsidP="00DA24A2">
      <w:pPr>
        <w:rPr>
          <w:lang w:val="en-US"/>
        </w:rPr>
      </w:pPr>
      <w:r w:rsidRPr="00DA24A2">
        <w:rPr>
          <w:rFonts w:hint="eastAsia"/>
          <w:lang w:val="en-US"/>
        </w:rPr>
        <w:t>зародився</w:t>
      </w:r>
      <w:r w:rsidRPr="00DA24A2">
        <w:rPr>
          <w:lang w:val="en-US"/>
        </w:rPr>
        <w:t></w:t>
      </w:r>
      <w:r w:rsidRPr="00DA24A2">
        <w:rPr>
          <w:lang w:val="en-US"/>
        </w:rPr>
        <w:t></w:t>
      </w:r>
      <w:r w:rsidRPr="00DA24A2">
        <w:rPr>
          <w:rFonts w:hint="eastAsia"/>
          <w:lang w:val="en-US"/>
        </w:rPr>
        <w:t>але</w:t>
      </w:r>
      <w:r w:rsidRPr="00DA24A2">
        <w:rPr>
          <w:lang w:val="en-US"/>
        </w:rPr>
        <w:t></w:t>
      </w:r>
      <w:r w:rsidRPr="00DA24A2">
        <w:rPr>
          <w:rFonts w:hint="eastAsia"/>
          <w:lang w:val="en-US"/>
        </w:rPr>
        <w:t>згодом</w:t>
      </w:r>
      <w:r w:rsidRPr="00DA24A2">
        <w:rPr>
          <w:lang w:val="en-US"/>
        </w:rPr>
        <w:t></w:t>
      </w:r>
      <w:r w:rsidRPr="00DA24A2">
        <w:rPr>
          <w:rFonts w:hint="eastAsia"/>
          <w:lang w:val="en-US"/>
        </w:rPr>
        <w:t>втратив</w:t>
      </w:r>
      <w:r w:rsidRPr="00DA24A2">
        <w:rPr>
          <w:lang w:val="en-US"/>
        </w:rPr>
        <w:t></w:t>
      </w:r>
      <w:r w:rsidRPr="00DA24A2">
        <w:rPr>
          <w:rFonts w:hint="eastAsia"/>
          <w:lang w:val="en-US"/>
        </w:rPr>
        <w:t>популярність</w:t>
      </w:r>
      <w:r w:rsidRPr="00DA24A2">
        <w:rPr>
          <w:lang w:val="en-US"/>
        </w:rPr>
        <w:t></w:t>
      </w:r>
      <w:r w:rsidRPr="00DA24A2">
        <w:rPr>
          <w:lang w:val="en-US"/>
        </w:rPr>
        <w:t></w:t>
      </w:r>
      <w:r w:rsidRPr="00DA24A2">
        <w:rPr>
          <w:rFonts w:hint="eastAsia"/>
          <w:lang w:val="en-US"/>
        </w:rPr>
        <w:t>політичний</w:t>
      </w:r>
      <w:r w:rsidRPr="00DA24A2">
        <w:rPr>
          <w:lang w:val="en-US"/>
        </w:rPr>
        <w:t></w:t>
      </w:r>
      <w:r w:rsidRPr="00DA24A2">
        <w:rPr>
          <w:rFonts w:hint="eastAsia"/>
          <w:lang w:val="en-US"/>
        </w:rPr>
        <w:t>роман</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Для</w:t>
      </w:r>
      <w:r w:rsidRPr="00DA24A2">
        <w:rPr>
          <w:lang w:val="en-US"/>
        </w:rPr>
        <w:t></w:t>
      </w:r>
      <w:r w:rsidRPr="00DA24A2">
        <w:rPr>
          <w:rFonts w:hint="eastAsia"/>
          <w:lang w:val="en-US"/>
        </w:rPr>
        <w:t>літератури</w:t>
      </w:r>
      <w:r w:rsidRPr="00DA24A2">
        <w:rPr>
          <w:lang w:val="en-US"/>
        </w:rPr>
        <w:t></w:t>
      </w:r>
      <w:r w:rsidRPr="00DA24A2">
        <w:rPr>
          <w:rFonts w:hint="eastAsia"/>
          <w:lang w:val="en-US"/>
        </w:rPr>
        <w:t>раннього</w:t>
      </w:r>
      <w:r w:rsidRPr="00DA24A2">
        <w:rPr>
          <w:lang w:val="en-US"/>
        </w:rPr>
        <w:t></w:t>
      </w:r>
      <w:r w:rsidRPr="00DA24A2">
        <w:rPr>
          <w:rFonts w:hint="eastAsia"/>
          <w:lang w:val="en-US"/>
        </w:rPr>
        <w:t>періоду</w:t>
      </w:r>
      <w:r w:rsidRPr="00DA24A2">
        <w:rPr>
          <w:lang w:val="en-US"/>
        </w:rPr>
        <w:t></w:t>
      </w:r>
      <w:r w:rsidRPr="00DA24A2">
        <w:rPr>
          <w:rFonts w:hint="eastAsia"/>
          <w:lang w:val="en-US"/>
        </w:rPr>
        <w:t>доби</w:t>
      </w:r>
      <w:r w:rsidRPr="00DA24A2">
        <w:rPr>
          <w:lang w:val="en-US"/>
        </w:rPr>
        <w:t></w:t>
      </w:r>
      <w:r w:rsidRPr="00DA24A2">
        <w:rPr>
          <w:rFonts w:hint="eastAsia"/>
          <w:lang w:val="en-US"/>
        </w:rPr>
        <w:t>Мейджі</w:t>
      </w:r>
      <w:r w:rsidRPr="00DA24A2">
        <w:rPr>
          <w:lang w:val="en-US"/>
        </w:rPr>
        <w:t></w:t>
      </w:r>
      <w:r w:rsidRPr="00DA24A2">
        <w:rPr>
          <w:rFonts w:hint="eastAsia"/>
          <w:lang w:val="en-US"/>
        </w:rPr>
        <w:t>характерна</w:t>
      </w:r>
      <w:r w:rsidRPr="00DA24A2">
        <w:rPr>
          <w:lang w:val="en-US"/>
        </w:rPr>
        <w:t></w:t>
      </w:r>
      <w:r w:rsidRPr="00DA24A2">
        <w:rPr>
          <w:rFonts w:hint="eastAsia"/>
          <w:lang w:val="en-US"/>
        </w:rPr>
        <w:t>амбівалентна</w:t>
      </w:r>
    </w:p>
    <w:p w:rsidR="00DA24A2" w:rsidRPr="00DA24A2" w:rsidRDefault="00DA24A2" w:rsidP="00DA24A2">
      <w:r w:rsidRPr="00DA24A2">
        <w:rPr>
          <w:rFonts w:hint="eastAsia"/>
        </w:rPr>
        <w:t>структура</w:t>
      </w:r>
      <w:r w:rsidRPr="00DA24A2">
        <w:rPr>
          <w:lang w:val="en-US"/>
        </w:rPr>
        <w:t></w:t>
      </w:r>
      <w:r w:rsidRPr="00DA24A2">
        <w:rPr>
          <w:lang w:val="en-US"/>
        </w:rPr>
        <w:t></w:t>
      </w:r>
      <w:r w:rsidRPr="00DA24A2">
        <w:rPr>
          <w:rFonts w:hint="eastAsia"/>
        </w:rPr>
        <w:t>З</w:t>
      </w:r>
      <w:r w:rsidRPr="00DA24A2">
        <w:rPr>
          <w:lang w:val="en-US"/>
        </w:rPr>
        <w:t></w:t>
      </w:r>
      <w:r w:rsidRPr="00DA24A2">
        <w:rPr>
          <w:rFonts w:hint="eastAsia"/>
        </w:rPr>
        <w:t>одного</w:t>
      </w:r>
      <w:r w:rsidRPr="00DA24A2">
        <w:rPr>
          <w:lang w:val="en-US"/>
        </w:rPr>
        <w:t></w:t>
      </w:r>
      <w:r w:rsidRPr="00DA24A2">
        <w:rPr>
          <w:rFonts w:hint="eastAsia"/>
        </w:rPr>
        <w:t>боку</w:t>
      </w:r>
      <w:r w:rsidRPr="00DA24A2">
        <w:rPr>
          <w:lang w:val="en-US"/>
        </w:rPr>
        <w:t></w:t>
      </w:r>
      <w:r w:rsidRPr="00DA24A2">
        <w:rPr>
          <w:rFonts w:hint="eastAsia"/>
        </w:rPr>
        <w:t>виступали</w:t>
      </w:r>
      <w:r w:rsidRPr="00DA24A2">
        <w:rPr>
          <w:lang w:val="en-US"/>
        </w:rPr>
        <w:t></w:t>
      </w:r>
      <w:r w:rsidRPr="00DA24A2">
        <w:rPr>
          <w:rFonts w:hint="eastAsia"/>
        </w:rPr>
        <w:t>письменники</w:t>
      </w:r>
      <w:r w:rsidRPr="00DA24A2">
        <w:rPr>
          <w:lang w:val="en-US"/>
        </w:rPr>
        <w:t></w:t>
      </w:r>
      <w:r w:rsidRPr="00DA24A2">
        <w:rPr>
          <w:rFonts w:hint="eastAsia"/>
        </w:rPr>
        <w:t>ґесаку</w:t>
      </w:r>
      <w:r w:rsidRPr="00DA24A2">
        <w:rPr>
          <w:lang w:val="en-US"/>
        </w:rPr>
        <w:t></w:t>
      </w:r>
      <w:r w:rsidRPr="00DA24A2">
        <w:rPr>
          <w:rFonts w:hint="eastAsia"/>
        </w:rPr>
        <w:t>–</w:t>
      </w:r>
      <w:r w:rsidRPr="00DA24A2">
        <w:rPr>
          <w:lang w:val="en-US"/>
        </w:rPr>
        <w:t></w:t>
      </w:r>
      <w:r w:rsidRPr="00DA24A2">
        <w:rPr>
          <w:rFonts w:hint="eastAsia"/>
        </w:rPr>
        <w:t>прихильники</w:t>
      </w:r>
    </w:p>
    <w:p w:rsidR="00DA24A2" w:rsidRPr="00DA24A2" w:rsidRDefault="00DA24A2" w:rsidP="00DA24A2">
      <w:r w:rsidRPr="00DA24A2">
        <w:rPr>
          <w:rFonts w:hint="eastAsia"/>
        </w:rPr>
        <w:t>старовини</w:t>
      </w:r>
      <w:r w:rsidRPr="00DA24A2">
        <w:rPr>
          <w:lang w:val="en-US"/>
        </w:rPr>
        <w:t></w:t>
      </w:r>
      <w:r w:rsidRPr="00DA24A2">
        <w:rPr>
          <w:lang w:val="en-US"/>
        </w:rPr>
        <w:t></w:t>
      </w:r>
      <w:r w:rsidRPr="00DA24A2">
        <w:rPr>
          <w:rFonts w:hint="eastAsia"/>
        </w:rPr>
        <w:t>традиційних</w:t>
      </w:r>
      <w:r w:rsidRPr="00DA24A2">
        <w:rPr>
          <w:lang w:val="en-US"/>
        </w:rPr>
        <w:t></w:t>
      </w:r>
      <w:r w:rsidRPr="00DA24A2">
        <w:rPr>
          <w:rFonts w:hint="eastAsia"/>
        </w:rPr>
        <w:t>жанрів</w:t>
      </w:r>
      <w:r w:rsidRPr="00DA24A2">
        <w:rPr>
          <w:lang w:val="en-US"/>
        </w:rPr>
        <w:t></w:t>
      </w:r>
      <w:r w:rsidRPr="00DA24A2">
        <w:rPr>
          <w:lang w:val="en-US"/>
        </w:rPr>
        <w:t></w:t>
      </w:r>
      <w:r w:rsidRPr="00DA24A2">
        <w:rPr>
          <w:rFonts w:hint="eastAsia"/>
        </w:rPr>
        <w:t>призначених</w:t>
      </w:r>
      <w:r w:rsidRPr="00DA24A2">
        <w:rPr>
          <w:lang w:val="en-US"/>
        </w:rPr>
        <w:t></w:t>
      </w:r>
      <w:r w:rsidRPr="00DA24A2">
        <w:rPr>
          <w:rFonts w:hint="eastAsia"/>
        </w:rPr>
        <w:t>тішити</w:t>
      </w:r>
      <w:r w:rsidRPr="00DA24A2">
        <w:rPr>
          <w:lang w:val="en-US"/>
        </w:rPr>
        <w:t></w:t>
      </w:r>
      <w:r w:rsidRPr="00DA24A2">
        <w:rPr>
          <w:rFonts w:hint="eastAsia"/>
        </w:rPr>
        <w:t>читача</w:t>
      </w:r>
      <w:r w:rsidRPr="00DA24A2">
        <w:rPr>
          <w:lang w:val="en-US"/>
        </w:rPr>
        <w:t></w:t>
      </w:r>
      <w:r w:rsidRPr="00DA24A2">
        <w:rPr>
          <w:lang w:val="en-US"/>
        </w:rPr>
        <w:t></w:t>
      </w:r>
      <w:r w:rsidRPr="00DA24A2">
        <w:rPr>
          <w:rFonts w:hint="eastAsia"/>
        </w:rPr>
        <w:t>З</w:t>
      </w:r>
      <w:r w:rsidRPr="00DA24A2">
        <w:rPr>
          <w:lang w:val="en-US"/>
        </w:rPr>
        <w:t></w:t>
      </w:r>
      <w:r w:rsidRPr="00DA24A2">
        <w:rPr>
          <w:rFonts w:hint="eastAsia"/>
        </w:rPr>
        <w:t>другого</w:t>
      </w:r>
      <w:r w:rsidRPr="00DA24A2">
        <w:rPr>
          <w:lang w:val="en-US"/>
        </w:rPr>
        <w:t></w:t>
      </w:r>
      <w:r w:rsidRPr="00DA24A2">
        <w:rPr>
          <w:rFonts w:hint="eastAsia"/>
        </w:rPr>
        <w:t>–</w:t>
      </w:r>
    </w:p>
    <w:p w:rsidR="00DA24A2" w:rsidRPr="00DA24A2" w:rsidRDefault="00DA24A2" w:rsidP="00DA24A2">
      <w:r w:rsidRPr="00DA24A2">
        <w:rPr>
          <w:rFonts w:hint="eastAsia"/>
        </w:rPr>
        <w:t>спостерігалася</w:t>
      </w:r>
      <w:r w:rsidRPr="00DA24A2">
        <w:rPr>
          <w:lang w:val="en-US"/>
        </w:rPr>
        <w:t></w:t>
      </w:r>
      <w:r w:rsidRPr="00DA24A2">
        <w:rPr>
          <w:rFonts w:hint="eastAsia"/>
        </w:rPr>
        <w:t>діаметрально</w:t>
      </w:r>
      <w:r w:rsidRPr="00DA24A2">
        <w:rPr>
          <w:lang w:val="en-US"/>
        </w:rPr>
        <w:t></w:t>
      </w:r>
      <w:r w:rsidRPr="00DA24A2">
        <w:rPr>
          <w:rFonts w:hint="eastAsia"/>
        </w:rPr>
        <w:t>протилежна</w:t>
      </w:r>
      <w:r w:rsidRPr="00DA24A2">
        <w:rPr>
          <w:lang w:val="en-US"/>
        </w:rPr>
        <w:t></w:t>
      </w:r>
      <w:r w:rsidRPr="00DA24A2">
        <w:rPr>
          <w:rFonts w:hint="eastAsia"/>
        </w:rPr>
        <w:t>тенденція</w:t>
      </w:r>
      <w:r w:rsidRPr="00DA24A2">
        <w:rPr>
          <w:lang w:val="en-US"/>
        </w:rPr>
        <w:t></w:t>
      </w:r>
      <w:r w:rsidRPr="00DA24A2">
        <w:rPr>
          <w:lang w:val="en-US"/>
        </w:rPr>
        <w:t></w:t>
      </w:r>
      <w:r w:rsidRPr="00DA24A2">
        <w:rPr>
          <w:rFonts w:hint="eastAsia"/>
        </w:rPr>
        <w:t>захоплення</w:t>
      </w:r>
      <w:r w:rsidRPr="00DA24A2">
        <w:rPr>
          <w:lang w:val="en-US"/>
        </w:rPr>
        <w:t></w:t>
      </w:r>
      <w:r w:rsidRPr="00DA24A2">
        <w:rPr>
          <w:rFonts w:hint="eastAsia"/>
        </w:rPr>
        <w:t>європейською</w:t>
      </w:r>
    </w:p>
    <w:p w:rsidR="00DA24A2" w:rsidRPr="00DA24A2" w:rsidRDefault="00DA24A2" w:rsidP="00DA24A2">
      <w:pPr>
        <w:rPr>
          <w:lang w:val="en-US"/>
        </w:rPr>
      </w:pPr>
      <w:r w:rsidRPr="00DA24A2">
        <w:rPr>
          <w:rFonts w:hint="eastAsia"/>
          <w:lang w:val="en-US"/>
        </w:rPr>
        <w:t>культурою</w:t>
      </w:r>
      <w:r w:rsidRPr="00DA24A2">
        <w:rPr>
          <w:lang w:val="en-US"/>
        </w:rPr>
        <w:t></w:t>
      </w:r>
      <w:r w:rsidRPr="00DA24A2">
        <w:rPr>
          <w:lang w:val="en-US"/>
        </w:rPr>
        <w:t></w:t>
      </w:r>
      <w:r w:rsidRPr="00DA24A2">
        <w:rPr>
          <w:rFonts w:hint="eastAsia"/>
          <w:lang w:val="en-US"/>
        </w:rPr>
        <w:t>схильність</w:t>
      </w:r>
      <w:r w:rsidRPr="00DA24A2">
        <w:rPr>
          <w:lang w:val="en-US"/>
        </w:rPr>
        <w:t></w:t>
      </w:r>
      <w:r w:rsidRPr="00DA24A2">
        <w:rPr>
          <w:rFonts w:hint="eastAsia"/>
          <w:lang w:val="en-US"/>
        </w:rPr>
        <w:t>до</w:t>
      </w:r>
      <w:r w:rsidRPr="00DA24A2">
        <w:rPr>
          <w:lang w:val="en-US"/>
        </w:rPr>
        <w:t></w:t>
      </w:r>
      <w:r w:rsidRPr="00DA24A2">
        <w:rPr>
          <w:rFonts w:hint="eastAsia"/>
          <w:lang w:val="en-US"/>
        </w:rPr>
        <w:t>публіцистики</w:t>
      </w:r>
      <w:r w:rsidRPr="00DA24A2">
        <w:rPr>
          <w:lang w:val="en-US"/>
        </w:rPr>
        <w:t></w:t>
      </w:r>
      <w:r w:rsidRPr="00DA24A2">
        <w:rPr>
          <w:lang w:val="en-US"/>
        </w:rPr>
        <w:t></w:t>
      </w:r>
      <w:r w:rsidRPr="00DA24A2">
        <w:rPr>
          <w:rFonts w:hint="eastAsia"/>
          <w:lang w:val="en-US"/>
        </w:rPr>
        <w:t>політичних</w:t>
      </w:r>
      <w:r w:rsidRPr="00DA24A2">
        <w:rPr>
          <w:lang w:val="en-US"/>
        </w:rPr>
        <w:t></w:t>
      </w:r>
      <w:r w:rsidRPr="00DA24A2">
        <w:rPr>
          <w:rFonts w:hint="eastAsia"/>
          <w:lang w:val="en-US"/>
        </w:rPr>
        <w:t>трактатів</w:t>
      </w:r>
      <w:r w:rsidRPr="00DA24A2">
        <w:rPr>
          <w:lang w:val="en-US"/>
        </w:rPr>
        <w:t></w:t>
      </w:r>
      <w:r w:rsidRPr="00DA24A2">
        <w:rPr>
          <w:rFonts w:hint="eastAsia"/>
          <w:lang w:val="en-US"/>
        </w:rPr>
        <w:t>і</w:t>
      </w:r>
      <w:r w:rsidRPr="00DA24A2">
        <w:rPr>
          <w:lang w:val="en-US"/>
        </w:rPr>
        <w:t></w:t>
      </w:r>
      <w:r w:rsidRPr="00DA24A2">
        <w:rPr>
          <w:rFonts w:hint="eastAsia"/>
          <w:lang w:val="en-US"/>
        </w:rPr>
        <w:t>скепсис</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розважальної</w:t>
      </w:r>
      <w:r w:rsidRPr="00DA24A2">
        <w:rPr>
          <w:lang w:val="en-US"/>
        </w:rPr>
        <w:t></w:t>
      </w:r>
      <w:r w:rsidRPr="00DA24A2">
        <w:rPr>
          <w:rFonts w:hint="eastAsia"/>
          <w:lang w:val="en-US"/>
        </w:rPr>
        <w:t>літератури</w:t>
      </w:r>
      <w:r w:rsidRPr="00DA24A2">
        <w:rPr>
          <w:lang w:val="en-US"/>
        </w:rPr>
        <w:t></w:t>
      </w:r>
    </w:p>
    <w:p w:rsidR="00DA24A2" w:rsidRPr="00DA24A2" w:rsidRDefault="00DA24A2" w:rsidP="00DA24A2">
      <w:pPr>
        <w:rPr>
          <w:lang w:val="en-US"/>
        </w:rPr>
      </w:pPr>
      <w:r w:rsidRPr="00DA24A2">
        <w:rPr>
          <w:rFonts w:hint="eastAsia"/>
          <w:lang w:val="en-US"/>
        </w:rPr>
        <w:t>З’явилися</w:t>
      </w:r>
      <w:r w:rsidRPr="00DA24A2">
        <w:rPr>
          <w:lang w:val="en-US"/>
        </w:rPr>
        <w:t></w:t>
      </w:r>
      <w:r w:rsidRPr="00DA24A2">
        <w:rPr>
          <w:rFonts w:hint="eastAsia"/>
          <w:lang w:val="en-US"/>
        </w:rPr>
        <w:t>нові</w:t>
      </w:r>
      <w:r w:rsidRPr="00DA24A2">
        <w:rPr>
          <w:lang w:val="en-US"/>
        </w:rPr>
        <w:t></w:t>
      </w:r>
      <w:r w:rsidRPr="00DA24A2">
        <w:rPr>
          <w:rFonts w:hint="eastAsia"/>
          <w:lang w:val="en-US"/>
        </w:rPr>
        <w:t>суспільно</w:t>
      </w:r>
      <w:r w:rsidRPr="00DA24A2">
        <w:rPr>
          <w:lang w:val="en-US"/>
        </w:rPr>
        <w:t></w:t>
      </w:r>
      <w:r w:rsidRPr="00DA24A2">
        <w:rPr>
          <w:rFonts w:hint="eastAsia"/>
          <w:lang w:val="en-US"/>
        </w:rPr>
        <w:t>політичні</w:t>
      </w:r>
      <w:r w:rsidRPr="00DA24A2">
        <w:rPr>
          <w:lang w:val="en-US"/>
        </w:rPr>
        <w:t></w:t>
      </w:r>
      <w:r w:rsidRPr="00DA24A2">
        <w:rPr>
          <w:rFonts w:hint="eastAsia"/>
          <w:lang w:val="en-US"/>
        </w:rPr>
        <w:t>товариства</w:t>
      </w:r>
      <w:r w:rsidRPr="00DA24A2">
        <w:rPr>
          <w:lang w:val="en-US"/>
        </w:rPr>
        <w:t></w:t>
      </w:r>
      <w:r w:rsidRPr="00DA24A2">
        <w:rPr>
          <w:lang w:val="en-US"/>
        </w:rPr>
        <w:t></w:t>
      </w:r>
      <w:r w:rsidRPr="00DA24A2">
        <w:rPr>
          <w:rFonts w:hint="eastAsia"/>
          <w:lang w:val="en-US"/>
        </w:rPr>
        <w:t>одні</w:t>
      </w:r>
      <w:r w:rsidRPr="00DA24A2">
        <w:rPr>
          <w:lang w:val="en-US"/>
        </w:rPr>
        <w:t></w:t>
      </w:r>
      <w:r w:rsidRPr="00DA24A2">
        <w:rPr>
          <w:rFonts w:hint="eastAsia"/>
          <w:lang w:val="en-US"/>
        </w:rPr>
        <w:t>підтримували</w:t>
      </w:r>
      <w:r w:rsidRPr="00DA24A2">
        <w:rPr>
          <w:lang w:val="en-US"/>
        </w:rPr>
        <w:t></w:t>
      </w:r>
      <w:r w:rsidRPr="00DA24A2">
        <w:rPr>
          <w:rFonts w:hint="eastAsia"/>
          <w:lang w:val="en-US"/>
        </w:rPr>
        <w:t>повну</w:t>
      </w:r>
    </w:p>
    <w:p w:rsidR="00DA24A2" w:rsidRPr="00DA24A2" w:rsidRDefault="00DA24A2" w:rsidP="00DA24A2">
      <w:pPr>
        <w:rPr>
          <w:lang w:val="en-US"/>
        </w:rPr>
      </w:pPr>
      <w:r w:rsidRPr="00DA24A2">
        <w:rPr>
          <w:rFonts w:hint="eastAsia"/>
          <w:lang w:val="en-US"/>
        </w:rPr>
        <w:t>європеїзацію</w:t>
      </w:r>
      <w:r w:rsidRPr="00DA24A2">
        <w:rPr>
          <w:lang w:val="en-US"/>
        </w:rPr>
        <w:t></w:t>
      </w:r>
      <w:r w:rsidRPr="00DA24A2">
        <w:rPr>
          <w:rFonts w:hint="eastAsia"/>
          <w:lang w:val="en-US"/>
        </w:rPr>
        <w:t>країни</w:t>
      </w:r>
      <w:r w:rsidRPr="00DA24A2">
        <w:rPr>
          <w:lang w:val="en-US"/>
        </w:rPr>
        <w:t></w:t>
      </w:r>
      <w:r w:rsidRPr="00DA24A2">
        <w:rPr>
          <w:lang w:val="en-US"/>
        </w:rPr>
        <w:t></w:t>
      </w:r>
      <w:r w:rsidRPr="00DA24A2">
        <w:rPr>
          <w:rFonts w:hint="eastAsia"/>
          <w:lang w:val="en-US"/>
        </w:rPr>
        <w:t>інші</w:t>
      </w:r>
      <w:r w:rsidRPr="00DA24A2">
        <w:rPr>
          <w:lang w:val="en-US"/>
        </w:rPr>
        <w:t></w:t>
      </w:r>
      <w:r w:rsidRPr="00DA24A2">
        <w:rPr>
          <w:rFonts w:hint="eastAsia"/>
          <w:lang w:val="en-US"/>
        </w:rPr>
        <w:t>виступали</w:t>
      </w:r>
      <w:r w:rsidRPr="00DA24A2">
        <w:rPr>
          <w:lang w:val="en-US"/>
        </w:rPr>
        <w:t></w:t>
      </w:r>
      <w:r w:rsidRPr="00DA24A2">
        <w:rPr>
          <w:rFonts w:hint="eastAsia"/>
          <w:lang w:val="en-US"/>
        </w:rPr>
        <w:t>за</w:t>
      </w:r>
      <w:r w:rsidRPr="00DA24A2">
        <w:rPr>
          <w:lang w:val="en-US"/>
        </w:rPr>
        <w:t></w:t>
      </w:r>
      <w:r w:rsidRPr="00DA24A2">
        <w:rPr>
          <w:rFonts w:hint="eastAsia"/>
          <w:lang w:val="en-US"/>
        </w:rPr>
        <w:t>збереження</w:t>
      </w:r>
      <w:r w:rsidRPr="00DA24A2">
        <w:rPr>
          <w:lang w:val="en-US"/>
        </w:rPr>
        <w:t></w:t>
      </w:r>
      <w:r w:rsidRPr="00DA24A2">
        <w:rPr>
          <w:rFonts w:hint="eastAsia"/>
          <w:lang w:val="en-US"/>
        </w:rPr>
        <w:t>національних</w:t>
      </w:r>
      <w:r w:rsidRPr="00DA24A2">
        <w:rPr>
          <w:lang w:val="en-US"/>
        </w:rPr>
        <w:t></w:t>
      </w:r>
      <w:r w:rsidRPr="00DA24A2">
        <w:rPr>
          <w:rFonts w:hint="eastAsia"/>
          <w:lang w:val="en-US"/>
        </w:rPr>
        <w:t>традицій</w:t>
      </w:r>
      <w:r w:rsidRPr="00DA24A2">
        <w:rPr>
          <w:lang w:val="en-US"/>
        </w:rPr>
        <w:t></w:t>
      </w:r>
      <w:r w:rsidRPr="00DA24A2">
        <w:rPr>
          <w:lang w:val="en-US"/>
        </w:rPr>
        <w:t></w:t>
      </w:r>
      <w:r w:rsidRPr="00DA24A2">
        <w:rPr>
          <w:rFonts w:hint="eastAsia"/>
          <w:lang w:val="en-US"/>
        </w:rPr>
        <w:t>Надто</w:t>
      </w:r>
    </w:p>
    <w:p w:rsidR="00DA24A2" w:rsidRPr="00DA24A2" w:rsidRDefault="00DA24A2" w:rsidP="00DA24A2">
      <w:pPr>
        <w:rPr>
          <w:lang w:val="en-US"/>
        </w:rPr>
      </w:pPr>
      <w:r w:rsidRPr="00DA24A2">
        <w:rPr>
          <w:rFonts w:hint="eastAsia"/>
          <w:lang w:val="en-US"/>
        </w:rPr>
        <w:t>критичне</w:t>
      </w:r>
      <w:r w:rsidRPr="00DA24A2">
        <w:rPr>
          <w:lang w:val="en-US"/>
        </w:rPr>
        <w:t></w:t>
      </w:r>
      <w:r w:rsidRPr="00DA24A2">
        <w:rPr>
          <w:rFonts w:hint="eastAsia"/>
          <w:lang w:val="en-US"/>
        </w:rPr>
        <w:t>ставлення</w:t>
      </w:r>
      <w:r w:rsidRPr="00DA24A2">
        <w:rPr>
          <w:lang w:val="en-US"/>
        </w:rPr>
        <w:t></w:t>
      </w:r>
      <w:r w:rsidRPr="00DA24A2">
        <w:rPr>
          <w:rFonts w:hint="eastAsia"/>
          <w:lang w:val="en-US"/>
        </w:rPr>
        <w:t>до</w:t>
      </w:r>
      <w:r w:rsidRPr="00DA24A2">
        <w:rPr>
          <w:lang w:val="en-US"/>
        </w:rPr>
        <w:t></w:t>
      </w:r>
      <w:r w:rsidRPr="00DA24A2">
        <w:rPr>
          <w:rFonts w:hint="eastAsia"/>
          <w:lang w:val="en-US"/>
        </w:rPr>
        <w:t>традиційних</w:t>
      </w:r>
      <w:r w:rsidRPr="00DA24A2">
        <w:rPr>
          <w:lang w:val="en-US"/>
        </w:rPr>
        <w:t></w:t>
      </w:r>
      <w:r w:rsidRPr="00DA24A2">
        <w:rPr>
          <w:rFonts w:hint="eastAsia"/>
          <w:lang w:val="en-US"/>
        </w:rPr>
        <w:t>засад</w:t>
      </w:r>
      <w:r w:rsidRPr="00DA24A2">
        <w:rPr>
          <w:lang w:val="en-US"/>
        </w:rPr>
        <w:t></w:t>
      </w:r>
      <w:r w:rsidRPr="00DA24A2">
        <w:rPr>
          <w:rFonts w:hint="eastAsia"/>
          <w:lang w:val="en-US"/>
        </w:rPr>
        <w:t>у</w:t>
      </w:r>
      <w:r w:rsidRPr="00DA24A2">
        <w:rPr>
          <w:lang w:val="en-US"/>
        </w:rPr>
        <w:t></w:t>
      </w:r>
      <w:r w:rsidRPr="00DA24A2">
        <w:rPr>
          <w:rFonts w:hint="eastAsia"/>
          <w:lang w:val="en-US"/>
        </w:rPr>
        <w:t>літературі</w:t>
      </w:r>
      <w:r w:rsidRPr="00DA24A2">
        <w:rPr>
          <w:lang w:val="en-US"/>
        </w:rPr>
        <w:t></w:t>
      </w:r>
      <w:r w:rsidRPr="00DA24A2">
        <w:rPr>
          <w:rFonts w:hint="eastAsia"/>
          <w:lang w:val="en-US"/>
        </w:rPr>
        <w:t>спричинило</w:t>
      </w:r>
      <w:r w:rsidRPr="00DA24A2">
        <w:rPr>
          <w:lang w:val="en-US"/>
        </w:rPr>
        <w:t></w:t>
      </w:r>
      <w:r w:rsidRPr="00DA24A2">
        <w:rPr>
          <w:rFonts w:hint="eastAsia"/>
          <w:lang w:val="en-US"/>
        </w:rPr>
        <w:t>появу</w:t>
      </w:r>
    </w:p>
    <w:p w:rsidR="00DA24A2" w:rsidRPr="00DA24A2" w:rsidRDefault="00DA24A2" w:rsidP="00DA24A2">
      <w:pPr>
        <w:rPr>
          <w:lang w:val="en-US"/>
        </w:rPr>
      </w:pPr>
      <w:r w:rsidRPr="00DA24A2">
        <w:rPr>
          <w:rFonts w:hint="eastAsia"/>
          <w:lang w:val="en-US"/>
        </w:rPr>
        <w:t>суспільно</w:t>
      </w:r>
      <w:r w:rsidRPr="00DA24A2">
        <w:rPr>
          <w:lang w:val="en-US"/>
        </w:rPr>
        <w:t></w:t>
      </w:r>
      <w:r w:rsidRPr="00DA24A2">
        <w:rPr>
          <w:rFonts w:hint="eastAsia"/>
          <w:lang w:val="en-US"/>
        </w:rPr>
        <w:t>політичного</w:t>
      </w:r>
      <w:r w:rsidRPr="00DA24A2">
        <w:rPr>
          <w:lang w:val="en-US"/>
        </w:rPr>
        <w:t></w:t>
      </w:r>
      <w:r w:rsidRPr="00DA24A2">
        <w:rPr>
          <w:rFonts w:hint="eastAsia"/>
          <w:lang w:val="en-US"/>
        </w:rPr>
        <w:t>та</w:t>
      </w:r>
      <w:r w:rsidRPr="00DA24A2">
        <w:rPr>
          <w:lang w:val="en-US"/>
        </w:rPr>
        <w:t></w:t>
      </w:r>
      <w:r w:rsidRPr="00DA24A2">
        <w:rPr>
          <w:rFonts w:hint="eastAsia"/>
          <w:lang w:val="en-US"/>
        </w:rPr>
        <w:t>літературного</w:t>
      </w:r>
      <w:r w:rsidRPr="00DA24A2">
        <w:rPr>
          <w:lang w:val="en-US"/>
        </w:rPr>
        <w:t></w:t>
      </w:r>
      <w:r w:rsidRPr="00DA24A2">
        <w:rPr>
          <w:lang w:val="en-US"/>
        </w:rPr>
        <w:t></w:t>
      </w:r>
      <w:r w:rsidRPr="00DA24A2">
        <w:rPr>
          <w:rFonts w:hint="eastAsia"/>
          <w:lang w:val="en-US"/>
        </w:rPr>
        <w:t>Товариства</w:t>
      </w:r>
      <w:r w:rsidRPr="00DA24A2">
        <w:rPr>
          <w:lang w:val="en-US"/>
        </w:rPr>
        <w:t></w:t>
      </w:r>
      <w:r w:rsidRPr="00DA24A2">
        <w:rPr>
          <w:rFonts w:hint="eastAsia"/>
          <w:lang w:val="en-US"/>
        </w:rPr>
        <w:t>друзів</w:t>
      </w:r>
      <w:r w:rsidRPr="00DA24A2">
        <w:rPr>
          <w:lang w:val="en-US"/>
        </w:rPr>
        <w:t></w:t>
      </w:r>
      <w:r w:rsidRPr="00DA24A2">
        <w:rPr>
          <w:rFonts w:hint="eastAsia"/>
          <w:lang w:val="en-US"/>
        </w:rPr>
        <w:t>народу</w:t>
      </w:r>
      <w:r w:rsidRPr="00DA24A2">
        <w:rPr>
          <w:lang w:val="en-US"/>
        </w:rPr>
        <w:t></w:t>
      </w:r>
      <w:r w:rsidRPr="00DA24A2">
        <w:rPr>
          <w:lang w:val="en-US"/>
        </w:rPr>
        <w:t></w:t>
      </w:r>
      <w:r w:rsidRPr="00DA24A2">
        <w:rPr>
          <w:lang w:val="en-US"/>
        </w:rPr>
        <w:t></w:t>
      </w:r>
      <w:r w:rsidRPr="00DA24A2">
        <w:rPr>
          <w:rFonts w:hint="eastAsia"/>
          <w:lang w:val="en-US"/>
        </w:rPr>
        <w:t>Мін</w:t>
      </w:r>
      <w:r w:rsidRPr="00DA24A2">
        <w:rPr>
          <w:lang w:val="en-US"/>
        </w:rPr>
        <w:t></w:t>
      </w:r>
      <w:r w:rsidRPr="00DA24A2">
        <w:rPr>
          <w:rFonts w:hint="eastAsia"/>
          <w:lang w:val="en-US"/>
        </w:rPr>
        <w:t>йюшя</w:t>
      </w:r>
      <w:r w:rsidRPr="00DA24A2">
        <w:rPr>
          <w:lang w:val="en-US"/>
        </w:rPr>
        <w:t></w:t>
      </w:r>
    </w:p>
    <w:p w:rsidR="00DA24A2" w:rsidRPr="00DA24A2" w:rsidRDefault="00DA24A2" w:rsidP="00DA24A2">
      <w:pPr>
        <w:rPr>
          <w:lang w:val="en-US"/>
        </w:rPr>
      </w:pPr>
      <w:r w:rsidRPr="00DA24A2">
        <w:rPr>
          <w:rFonts w:hint="eastAsia"/>
          <w:lang w:val="en-US"/>
        </w:rPr>
        <w:t>на</w:t>
      </w:r>
      <w:r w:rsidRPr="00DA24A2">
        <w:rPr>
          <w:lang w:val="en-US"/>
        </w:rPr>
        <w:t></w:t>
      </w:r>
      <w:r w:rsidRPr="00DA24A2">
        <w:rPr>
          <w:rFonts w:hint="eastAsia"/>
          <w:lang w:val="en-US"/>
        </w:rPr>
        <w:t>чолі</w:t>
      </w:r>
      <w:r w:rsidRPr="00DA24A2">
        <w:rPr>
          <w:lang w:val="en-US"/>
        </w:rPr>
        <w:t></w:t>
      </w:r>
      <w:r w:rsidRPr="00DA24A2">
        <w:rPr>
          <w:rFonts w:hint="eastAsia"/>
          <w:lang w:val="en-US"/>
        </w:rPr>
        <w:t>з</w:t>
      </w:r>
      <w:r w:rsidRPr="00DA24A2">
        <w:rPr>
          <w:lang w:val="en-US"/>
        </w:rPr>
        <w:t></w:t>
      </w:r>
      <w:r w:rsidRPr="00DA24A2">
        <w:rPr>
          <w:rFonts w:hint="eastAsia"/>
          <w:lang w:val="en-US"/>
        </w:rPr>
        <w:t>публіцистом</w:t>
      </w:r>
      <w:r w:rsidRPr="00DA24A2">
        <w:rPr>
          <w:lang w:val="en-US"/>
        </w:rPr>
        <w:t></w:t>
      </w:r>
      <w:r w:rsidRPr="00DA24A2">
        <w:rPr>
          <w:rFonts w:hint="eastAsia"/>
          <w:lang w:val="en-US"/>
        </w:rPr>
        <w:t>Токутомі</w:t>
      </w:r>
      <w:r w:rsidRPr="00DA24A2">
        <w:rPr>
          <w:lang w:val="en-US"/>
        </w:rPr>
        <w:t></w:t>
      </w:r>
      <w:r w:rsidRPr="00DA24A2">
        <w:rPr>
          <w:rFonts w:hint="eastAsia"/>
          <w:lang w:val="en-US"/>
        </w:rPr>
        <w:t>Сохо</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До</w:t>
      </w:r>
      <w:r w:rsidRPr="00DA24A2">
        <w:rPr>
          <w:lang w:val="en-US"/>
        </w:rPr>
        <w:t></w:t>
      </w:r>
      <w:r w:rsidRPr="00DA24A2">
        <w:rPr>
          <w:rFonts w:hint="eastAsia"/>
          <w:lang w:val="en-US"/>
        </w:rPr>
        <w:t>нього</w:t>
      </w:r>
      <w:r w:rsidRPr="00DA24A2">
        <w:rPr>
          <w:lang w:val="en-US"/>
        </w:rPr>
        <w:t></w:t>
      </w:r>
      <w:r w:rsidRPr="00DA24A2">
        <w:rPr>
          <w:rFonts w:hint="eastAsia"/>
          <w:lang w:val="en-US"/>
        </w:rPr>
        <w:t>приєдналися</w:t>
      </w:r>
    </w:p>
    <w:p w:rsidR="00DA24A2" w:rsidRPr="00DA24A2" w:rsidRDefault="00DA24A2" w:rsidP="00DA24A2">
      <w:pPr>
        <w:rPr>
          <w:lang w:val="en-US"/>
        </w:rPr>
      </w:pPr>
      <w:r w:rsidRPr="00DA24A2">
        <w:rPr>
          <w:rFonts w:hint="eastAsia"/>
          <w:lang w:val="en-US"/>
        </w:rPr>
        <w:t>письменники</w:t>
      </w:r>
      <w:r w:rsidRPr="00DA24A2">
        <w:rPr>
          <w:lang w:val="en-US"/>
        </w:rPr>
        <w:t></w:t>
      </w:r>
      <w:r w:rsidRPr="00DA24A2">
        <w:rPr>
          <w:rFonts w:hint="eastAsia"/>
          <w:lang w:val="en-US"/>
        </w:rPr>
        <w:t>та</w:t>
      </w:r>
      <w:r w:rsidRPr="00DA24A2">
        <w:rPr>
          <w:lang w:val="en-US"/>
        </w:rPr>
        <w:t></w:t>
      </w:r>
      <w:r w:rsidRPr="00DA24A2">
        <w:rPr>
          <w:rFonts w:hint="eastAsia"/>
          <w:lang w:val="en-US"/>
        </w:rPr>
        <w:t>вчені</w:t>
      </w:r>
      <w:r w:rsidRPr="00DA24A2">
        <w:rPr>
          <w:lang w:val="en-US"/>
        </w:rPr>
        <w:t></w:t>
      </w:r>
      <w:r w:rsidRPr="00DA24A2">
        <w:rPr>
          <w:lang w:val="en-US"/>
        </w:rPr>
        <w:t></w:t>
      </w:r>
      <w:r w:rsidRPr="00DA24A2">
        <w:rPr>
          <w:rFonts w:hint="eastAsia"/>
          <w:lang w:val="en-US"/>
        </w:rPr>
        <w:t>серед</w:t>
      </w:r>
      <w:r w:rsidRPr="00DA24A2">
        <w:rPr>
          <w:lang w:val="en-US"/>
        </w:rPr>
        <w:t></w:t>
      </w:r>
      <w:r w:rsidRPr="00DA24A2">
        <w:rPr>
          <w:rFonts w:hint="eastAsia"/>
          <w:lang w:val="en-US"/>
        </w:rPr>
        <w:t>яких</w:t>
      </w:r>
      <w:r w:rsidRPr="00DA24A2">
        <w:rPr>
          <w:lang w:val="en-US"/>
        </w:rPr>
        <w:t></w:t>
      </w:r>
      <w:r w:rsidRPr="00DA24A2">
        <w:rPr>
          <w:rFonts w:hint="eastAsia"/>
          <w:lang w:val="en-US"/>
        </w:rPr>
        <w:t>були</w:t>
      </w:r>
      <w:r w:rsidRPr="00DA24A2">
        <w:rPr>
          <w:lang w:val="en-US"/>
        </w:rPr>
        <w:t></w:t>
      </w:r>
      <w:r w:rsidRPr="00DA24A2">
        <w:rPr>
          <w:rFonts w:hint="eastAsia"/>
          <w:lang w:val="en-US"/>
        </w:rPr>
        <w:t>Токутомі</w:t>
      </w:r>
      <w:r w:rsidRPr="00DA24A2">
        <w:rPr>
          <w:lang w:val="en-US"/>
        </w:rPr>
        <w:t></w:t>
      </w:r>
      <w:r w:rsidRPr="00DA24A2">
        <w:rPr>
          <w:rFonts w:hint="eastAsia"/>
          <w:lang w:val="en-US"/>
        </w:rPr>
        <w:t>Рока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Ямаджі</w:t>
      </w:r>
    </w:p>
    <w:p w:rsidR="00DA24A2" w:rsidRPr="00DA24A2" w:rsidRDefault="00DA24A2" w:rsidP="00DA24A2">
      <w:pPr>
        <w:rPr>
          <w:lang w:val="en-US"/>
        </w:rPr>
      </w:pPr>
      <w:r w:rsidRPr="00DA24A2">
        <w:rPr>
          <w:rFonts w:hint="eastAsia"/>
          <w:lang w:val="en-US"/>
        </w:rPr>
        <w:t>Айдзан</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Кунікіда</w:t>
      </w:r>
      <w:r w:rsidRPr="00DA24A2">
        <w:rPr>
          <w:lang w:val="en-US"/>
        </w:rPr>
        <w:t></w:t>
      </w:r>
      <w:r w:rsidRPr="00DA24A2">
        <w:rPr>
          <w:rFonts w:hint="eastAsia"/>
          <w:lang w:val="en-US"/>
        </w:rPr>
        <w:t>Доппо</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та</w:t>
      </w:r>
      <w:r w:rsidRPr="00DA24A2">
        <w:rPr>
          <w:lang w:val="en-US"/>
        </w:rPr>
        <w:t></w:t>
      </w:r>
      <w:r w:rsidRPr="00DA24A2">
        <w:rPr>
          <w:rFonts w:hint="eastAsia"/>
          <w:lang w:val="en-US"/>
        </w:rPr>
        <w:t>ін</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сторінках</w:t>
      </w:r>
      <w:r w:rsidRPr="00DA24A2">
        <w:rPr>
          <w:lang w:val="en-US"/>
        </w:rPr>
        <w:t></w:t>
      </w:r>
      <w:r w:rsidRPr="00DA24A2">
        <w:rPr>
          <w:rFonts w:hint="eastAsia"/>
          <w:lang w:val="en-US"/>
        </w:rPr>
        <w:t>журналу</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Друг</w:t>
      </w:r>
      <w:r w:rsidRPr="00DA24A2">
        <w:rPr>
          <w:lang w:val="en-US"/>
        </w:rPr>
        <w:t></w:t>
      </w:r>
      <w:r w:rsidRPr="00DA24A2">
        <w:rPr>
          <w:rFonts w:hint="eastAsia"/>
          <w:lang w:val="en-US"/>
        </w:rPr>
        <w:t>народу</w:t>
      </w:r>
      <w:r w:rsidRPr="00DA24A2">
        <w:rPr>
          <w:lang w:val="en-US"/>
        </w:rPr>
        <w:t></w:t>
      </w:r>
      <w:r w:rsidRPr="00DA24A2">
        <w:rPr>
          <w:lang w:val="en-US"/>
        </w:rPr>
        <w:t></w:t>
      </w:r>
      <w:r w:rsidRPr="00DA24A2">
        <w:rPr>
          <w:lang w:val="en-US"/>
        </w:rPr>
        <w:t></w:t>
      </w:r>
      <w:r w:rsidRPr="00DA24A2">
        <w:rPr>
          <w:rFonts w:hint="eastAsia"/>
          <w:lang w:val="en-US"/>
        </w:rPr>
        <w:t>Кокумін</w:t>
      </w:r>
      <w:r w:rsidRPr="00DA24A2">
        <w:rPr>
          <w:lang w:val="en-US"/>
        </w:rPr>
        <w:t></w:t>
      </w:r>
      <w:r w:rsidRPr="00DA24A2">
        <w:rPr>
          <w:rFonts w:hint="eastAsia"/>
          <w:lang w:val="en-US"/>
        </w:rPr>
        <w:t>но</w:t>
      </w:r>
      <w:r w:rsidRPr="00DA24A2">
        <w:rPr>
          <w:lang w:val="en-US"/>
        </w:rPr>
        <w:t></w:t>
      </w:r>
      <w:r w:rsidRPr="00DA24A2">
        <w:rPr>
          <w:rFonts w:hint="eastAsia"/>
          <w:lang w:val="en-US"/>
        </w:rPr>
        <w:t>томо</w:t>
      </w:r>
      <w:r w:rsidRPr="00DA24A2">
        <w:rPr>
          <w:lang w:val="en-US"/>
        </w:rPr>
        <w:t></w:t>
      </w:r>
      <w:r w:rsidRPr="00DA24A2">
        <w:rPr>
          <w:lang w:val="en-US"/>
        </w:rPr>
        <w:t></w:t>
      </w:r>
      <w:r w:rsidRPr="00DA24A2">
        <w:rPr>
          <w:rFonts w:hint="eastAsia"/>
          <w:lang w:val="en-US"/>
        </w:rPr>
        <w:t>члени</w:t>
      </w:r>
      <w:r w:rsidRPr="00DA24A2">
        <w:rPr>
          <w:lang w:val="en-US"/>
        </w:rPr>
        <w:t></w:t>
      </w:r>
      <w:r w:rsidRPr="00DA24A2">
        <w:rPr>
          <w:lang w:val="en-US"/>
        </w:rPr>
        <w:t></w:t>
      </w:r>
      <w:r w:rsidRPr="00DA24A2">
        <w:rPr>
          <w:rFonts w:hint="eastAsia"/>
          <w:lang w:val="en-US"/>
        </w:rPr>
        <w:t>Товариства</w:t>
      </w:r>
      <w:r w:rsidRPr="00DA24A2">
        <w:rPr>
          <w:lang w:val="en-US"/>
        </w:rPr>
        <w:t></w:t>
      </w:r>
      <w:r w:rsidRPr="00DA24A2">
        <w:rPr>
          <w:rFonts w:hint="eastAsia"/>
          <w:lang w:val="en-US"/>
        </w:rPr>
        <w:t>друзів</w:t>
      </w:r>
      <w:r w:rsidRPr="00DA24A2">
        <w:rPr>
          <w:lang w:val="en-US"/>
        </w:rPr>
        <w:t></w:t>
      </w:r>
      <w:r w:rsidRPr="00DA24A2">
        <w:rPr>
          <w:rFonts w:hint="eastAsia"/>
          <w:lang w:val="en-US"/>
        </w:rPr>
        <w:t>народу</w:t>
      </w:r>
      <w:r w:rsidRPr="00DA24A2">
        <w:rPr>
          <w:lang w:val="en-US"/>
        </w:rPr>
        <w:t></w:t>
      </w:r>
      <w:r w:rsidRPr="00DA24A2">
        <w:rPr>
          <w:lang w:val="en-US"/>
        </w:rPr>
        <w:t></w:t>
      </w:r>
      <w:r w:rsidRPr="00DA24A2">
        <w:rPr>
          <w:rFonts w:hint="eastAsia"/>
          <w:lang w:val="en-US"/>
        </w:rPr>
        <w:t>пропагували</w:t>
      </w:r>
    </w:p>
    <w:p w:rsidR="00DA24A2" w:rsidRPr="00DA24A2" w:rsidRDefault="00DA24A2" w:rsidP="00DA24A2">
      <w:pPr>
        <w:rPr>
          <w:lang w:val="en-US"/>
        </w:rPr>
      </w:pPr>
      <w:r w:rsidRPr="00DA24A2">
        <w:rPr>
          <w:rFonts w:hint="eastAsia"/>
          <w:lang w:val="en-US"/>
        </w:rPr>
        <w:t>відмову</w:t>
      </w:r>
      <w:r w:rsidRPr="00DA24A2">
        <w:rPr>
          <w:lang w:val="en-US"/>
        </w:rPr>
        <w:t></w:t>
      </w:r>
      <w:r w:rsidRPr="00DA24A2">
        <w:rPr>
          <w:rFonts w:hint="eastAsia"/>
          <w:lang w:val="en-US"/>
        </w:rPr>
        <w:t>від</w:t>
      </w:r>
      <w:r w:rsidRPr="00DA24A2">
        <w:rPr>
          <w:lang w:val="en-US"/>
        </w:rPr>
        <w:t></w:t>
      </w:r>
      <w:r w:rsidRPr="00DA24A2">
        <w:rPr>
          <w:rFonts w:hint="eastAsia"/>
          <w:lang w:val="en-US"/>
        </w:rPr>
        <w:t>національної</w:t>
      </w:r>
      <w:r w:rsidRPr="00DA24A2">
        <w:rPr>
          <w:lang w:val="en-US"/>
        </w:rPr>
        <w:t></w:t>
      </w:r>
      <w:r w:rsidRPr="00DA24A2">
        <w:rPr>
          <w:rFonts w:hint="eastAsia"/>
          <w:lang w:val="en-US"/>
        </w:rPr>
        <w:t>традиції</w:t>
      </w:r>
      <w:r w:rsidRPr="00DA24A2">
        <w:rPr>
          <w:lang w:val="en-US"/>
        </w:rPr>
        <w:t></w:t>
      </w:r>
      <w:r w:rsidRPr="00DA24A2">
        <w:rPr>
          <w:rFonts w:hint="eastAsia"/>
          <w:lang w:val="en-US"/>
        </w:rPr>
        <w:t>та</w:t>
      </w:r>
      <w:r w:rsidRPr="00DA24A2">
        <w:rPr>
          <w:lang w:val="en-US"/>
        </w:rPr>
        <w:t></w:t>
      </w:r>
      <w:r w:rsidRPr="00DA24A2">
        <w:rPr>
          <w:rFonts w:hint="eastAsia"/>
          <w:lang w:val="en-US"/>
        </w:rPr>
        <w:t>підтримували</w:t>
      </w:r>
      <w:r w:rsidRPr="00DA24A2">
        <w:rPr>
          <w:lang w:val="en-US"/>
        </w:rPr>
        <w:t></w:t>
      </w:r>
      <w:r w:rsidRPr="00DA24A2">
        <w:rPr>
          <w:rFonts w:hint="eastAsia"/>
          <w:lang w:val="en-US"/>
        </w:rPr>
        <w:t>повну</w:t>
      </w:r>
      <w:r w:rsidRPr="00DA24A2">
        <w:rPr>
          <w:lang w:val="en-US"/>
        </w:rPr>
        <w:t></w:t>
      </w:r>
      <w:r w:rsidRPr="00DA24A2">
        <w:rPr>
          <w:rFonts w:hint="eastAsia"/>
          <w:lang w:val="en-US"/>
        </w:rPr>
        <w:t>європеїзацію</w:t>
      </w:r>
      <w:r w:rsidRPr="00DA24A2">
        <w:rPr>
          <w:lang w:val="en-US"/>
        </w:rPr>
        <w:t></w:t>
      </w:r>
      <w:r w:rsidRPr="00DA24A2">
        <w:rPr>
          <w:rFonts w:hint="eastAsia"/>
          <w:lang w:val="en-US"/>
        </w:rPr>
        <w:t>країни</w:t>
      </w:r>
      <w:r w:rsidRPr="00DA24A2">
        <w:rPr>
          <w:lang w:val="en-US"/>
        </w:rPr>
        <w:t></w:t>
      </w:r>
    </w:p>
    <w:p w:rsidR="00DA24A2" w:rsidRPr="00DA24A2" w:rsidRDefault="00DA24A2" w:rsidP="00DA24A2">
      <w:pPr>
        <w:rPr>
          <w:lang w:val="en-US"/>
        </w:rPr>
      </w:pPr>
      <w:r w:rsidRPr="00DA24A2">
        <w:rPr>
          <w:rFonts w:hint="eastAsia"/>
          <w:lang w:val="en-US"/>
        </w:rPr>
        <w:t>Токутомі</w:t>
      </w:r>
      <w:r w:rsidRPr="00DA24A2">
        <w:rPr>
          <w:lang w:val="en-US"/>
        </w:rPr>
        <w:t></w:t>
      </w:r>
      <w:r w:rsidRPr="00DA24A2">
        <w:rPr>
          <w:rFonts w:hint="eastAsia"/>
          <w:lang w:val="en-US"/>
        </w:rPr>
        <w:t>Сохо</w:t>
      </w:r>
      <w:r w:rsidRPr="00DA24A2">
        <w:rPr>
          <w:lang w:val="en-US"/>
        </w:rPr>
        <w:t></w:t>
      </w:r>
      <w:r w:rsidRPr="00DA24A2">
        <w:rPr>
          <w:rFonts w:hint="eastAsia"/>
          <w:lang w:val="en-US"/>
        </w:rPr>
        <w:t>описував</w:t>
      </w:r>
      <w:r w:rsidRPr="00DA24A2">
        <w:rPr>
          <w:lang w:val="en-US"/>
        </w:rPr>
        <w:t></w:t>
      </w:r>
      <w:r w:rsidRPr="00DA24A2">
        <w:rPr>
          <w:rFonts w:hint="eastAsia"/>
          <w:lang w:val="en-US"/>
        </w:rPr>
        <w:t>традиційну</w:t>
      </w:r>
      <w:r w:rsidRPr="00DA24A2">
        <w:rPr>
          <w:lang w:val="en-US"/>
        </w:rPr>
        <w:t></w:t>
      </w:r>
      <w:r w:rsidRPr="00DA24A2">
        <w:rPr>
          <w:rFonts w:hint="eastAsia"/>
          <w:lang w:val="en-US"/>
        </w:rPr>
        <w:t>соціальну</w:t>
      </w:r>
      <w:r w:rsidRPr="00DA24A2">
        <w:rPr>
          <w:lang w:val="en-US"/>
        </w:rPr>
        <w:t></w:t>
      </w:r>
      <w:r w:rsidRPr="00DA24A2">
        <w:rPr>
          <w:rFonts w:hint="eastAsia"/>
          <w:lang w:val="en-US"/>
        </w:rPr>
        <w:t>організацію</w:t>
      </w:r>
      <w:r w:rsidRPr="00DA24A2">
        <w:rPr>
          <w:lang w:val="en-US"/>
        </w:rPr>
        <w:t></w:t>
      </w:r>
      <w:r w:rsidRPr="00DA24A2">
        <w:rPr>
          <w:rFonts w:hint="eastAsia"/>
          <w:lang w:val="en-US"/>
        </w:rPr>
        <w:t>Японії</w:t>
      </w:r>
      <w:r w:rsidRPr="00DA24A2">
        <w:rPr>
          <w:lang w:val="en-US"/>
        </w:rPr>
        <w:t></w:t>
      </w:r>
      <w:r w:rsidRPr="00DA24A2">
        <w:rPr>
          <w:rFonts w:hint="eastAsia"/>
          <w:lang w:val="en-US"/>
        </w:rPr>
        <w:t>як</w:t>
      </w:r>
    </w:p>
    <w:p w:rsidR="00DA24A2" w:rsidRPr="00DA24A2" w:rsidRDefault="00DA24A2" w:rsidP="00DA24A2">
      <w:pPr>
        <w:rPr>
          <w:lang w:val="en-US"/>
        </w:rPr>
      </w:pPr>
      <w:r w:rsidRPr="00DA24A2">
        <w:rPr>
          <w:rFonts w:hint="eastAsia"/>
          <w:lang w:val="en-US"/>
        </w:rPr>
        <w:t>класичний</w:t>
      </w:r>
      <w:r w:rsidRPr="00DA24A2">
        <w:rPr>
          <w:lang w:val="en-US"/>
        </w:rPr>
        <w:t></w:t>
      </w:r>
      <w:r w:rsidRPr="00DA24A2">
        <w:rPr>
          <w:rFonts w:hint="eastAsia"/>
          <w:lang w:val="en-US"/>
        </w:rPr>
        <w:t>приклад</w:t>
      </w:r>
      <w:r w:rsidRPr="00DA24A2">
        <w:rPr>
          <w:lang w:val="en-US"/>
        </w:rPr>
        <w:t></w:t>
      </w:r>
      <w:r w:rsidRPr="00DA24A2">
        <w:rPr>
          <w:rFonts w:hint="eastAsia"/>
          <w:lang w:val="en-US"/>
        </w:rPr>
        <w:t>суспільства</w:t>
      </w:r>
      <w:r w:rsidRPr="00DA24A2">
        <w:rPr>
          <w:lang w:val="en-US"/>
        </w:rPr>
        <w:t></w:t>
      </w:r>
      <w:r w:rsidRPr="00DA24A2">
        <w:rPr>
          <w:rFonts w:hint="eastAsia"/>
          <w:lang w:val="en-US"/>
        </w:rPr>
        <w:t>військового</w:t>
      </w:r>
      <w:r w:rsidRPr="00DA24A2">
        <w:rPr>
          <w:lang w:val="en-US"/>
        </w:rPr>
        <w:t></w:t>
      </w:r>
      <w:r w:rsidRPr="00DA24A2">
        <w:rPr>
          <w:rFonts w:hint="eastAsia"/>
          <w:lang w:val="en-US"/>
        </w:rPr>
        <w:t>типу</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намагався</w:t>
      </w:r>
      <w:r w:rsidRPr="00DA24A2">
        <w:rPr>
          <w:lang w:val="en-US"/>
        </w:rPr>
        <w:t></w:t>
      </w:r>
      <w:r w:rsidRPr="00DA24A2">
        <w:rPr>
          <w:rFonts w:hint="eastAsia"/>
          <w:lang w:val="en-US"/>
        </w:rPr>
        <w:t>оцінити</w:t>
      </w:r>
      <w:r w:rsidRPr="00DA24A2">
        <w:rPr>
          <w:lang w:val="en-US"/>
        </w:rPr>
        <w:t></w:t>
      </w:r>
      <w:r w:rsidRPr="00DA24A2">
        <w:rPr>
          <w:rFonts w:hint="eastAsia"/>
          <w:lang w:val="en-US"/>
        </w:rPr>
        <w:t>історичне</w:t>
      </w:r>
    </w:p>
    <w:p w:rsidR="00DA24A2" w:rsidRPr="00DA24A2" w:rsidRDefault="00DA24A2" w:rsidP="00DA24A2">
      <w:pPr>
        <w:rPr>
          <w:lang w:val="en-US"/>
        </w:rPr>
      </w:pPr>
      <w:r w:rsidRPr="00DA24A2">
        <w:rPr>
          <w:rFonts w:hint="eastAsia"/>
          <w:lang w:val="en-US"/>
        </w:rPr>
        <w:t>місце</w:t>
      </w:r>
      <w:r w:rsidRPr="00DA24A2">
        <w:rPr>
          <w:lang w:val="en-US"/>
        </w:rPr>
        <w:t></w:t>
      </w:r>
      <w:r w:rsidRPr="00DA24A2">
        <w:rPr>
          <w:rFonts w:hint="eastAsia"/>
          <w:lang w:val="en-US"/>
        </w:rPr>
        <w:t>Японії</w:t>
      </w:r>
      <w:r w:rsidRPr="00DA24A2">
        <w:rPr>
          <w:lang w:val="en-US"/>
        </w:rPr>
        <w:t></w:t>
      </w:r>
      <w:r w:rsidRPr="00DA24A2">
        <w:rPr>
          <w:rFonts w:hint="eastAsia"/>
          <w:lang w:val="en-US"/>
        </w:rPr>
        <w:t>та</w:t>
      </w:r>
      <w:r w:rsidRPr="00DA24A2">
        <w:rPr>
          <w:lang w:val="en-US"/>
        </w:rPr>
        <w:t></w:t>
      </w:r>
      <w:r w:rsidRPr="00DA24A2">
        <w:rPr>
          <w:rFonts w:hint="eastAsia"/>
          <w:lang w:val="en-US"/>
        </w:rPr>
        <w:t>визначити</w:t>
      </w:r>
      <w:r w:rsidRPr="00DA24A2">
        <w:rPr>
          <w:lang w:val="en-US"/>
        </w:rPr>
        <w:t></w:t>
      </w:r>
      <w:r w:rsidRPr="00DA24A2">
        <w:rPr>
          <w:rFonts w:hint="eastAsia"/>
          <w:lang w:val="en-US"/>
        </w:rPr>
        <w:t>перспективи</w:t>
      </w:r>
      <w:r w:rsidRPr="00DA24A2">
        <w:rPr>
          <w:lang w:val="en-US"/>
        </w:rPr>
        <w:t></w:t>
      </w:r>
      <w:r w:rsidRPr="00DA24A2">
        <w:rPr>
          <w:rFonts w:hint="eastAsia"/>
          <w:lang w:val="en-US"/>
        </w:rPr>
        <w:t>прийдешніх</w:t>
      </w:r>
      <w:r w:rsidRPr="00DA24A2">
        <w:rPr>
          <w:lang w:val="en-US"/>
        </w:rPr>
        <w:t></w:t>
      </w:r>
      <w:r w:rsidRPr="00DA24A2">
        <w:rPr>
          <w:rFonts w:hint="eastAsia"/>
          <w:lang w:val="en-US"/>
        </w:rPr>
        <w:t>соціальних</w:t>
      </w:r>
      <w:r w:rsidRPr="00DA24A2">
        <w:rPr>
          <w:lang w:val="en-US"/>
        </w:rPr>
        <w:t></w:t>
      </w:r>
      <w:r w:rsidRPr="00DA24A2">
        <w:rPr>
          <w:rFonts w:hint="eastAsia"/>
          <w:lang w:val="en-US"/>
        </w:rPr>
        <w:t>змін</w:t>
      </w:r>
      <w:r w:rsidRPr="00DA24A2">
        <w:rPr>
          <w:lang w:val="en-US"/>
        </w:rPr>
        <w:t></w:t>
      </w:r>
      <w:r w:rsidRPr="00DA24A2">
        <w:rPr>
          <w:lang w:val="en-US"/>
        </w:rPr>
        <w:t></w:t>
      </w:r>
      <w:r w:rsidRPr="00DA24A2">
        <w:rPr>
          <w:rFonts w:hint="eastAsia"/>
          <w:lang w:val="en-US"/>
        </w:rPr>
        <w:t>Письменник</w:t>
      </w:r>
    </w:p>
    <w:p w:rsidR="00DA24A2" w:rsidRPr="00DA24A2" w:rsidRDefault="00DA24A2" w:rsidP="00DA24A2">
      <w:pPr>
        <w:rPr>
          <w:lang w:val="en-US"/>
        </w:rPr>
      </w:pPr>
      <w:r w:rsidRPr="00DA24A2">
        <w:rPr>
          <w:rFonts w:hint="eastAsia"/>
          <w:lang w:val="en-US"/>
        </w:rPr>
        <w:t>був</w:t>
      </w:r>
      <w:r w:rsidRPr="00DA24A2">
        <w:rPr>
          <w:lang w:val="en-US"/>
        </w:rPr>
        <w:t></w:t>
      </w:r>
      <w:r w:rsidRPr="00DA24A2">
        <w:rPr>
          <w:rFonts w:hint="eastAsia"/>
          <w:lang w:val="en-US"/>
        </w:rPr>
        <w:t>упевнений</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для</w:t>
      </w:r>
      <w:r w:rsidRPr="00DA24A2">
        <w:rPr>
          <w:lang w:val="en-US"/>
        </w:rPr>
        <w:t></w:t>
      </w:r>
      <w:r w:rsidRPr="00DA24A2">
        <w:rPr>
          <w:rFonts w:hint="eastAsia"/>
          <w:lang w:val="en-US"/>
        </w:rPr>
        <w:t>просування</w:t>
      </w:r>
      <w:r w:rsidRPr="00DA24A2">
        <w:rPr>
          <w:lang w:val="en-US"/>
        </w:rPr>
        <w:t></w:t>
      </w:r>
      <w:r w:rsidRPr="00DA24A2">
        <w:rPr>
          <w:rFonts w:hint="eastAsia"/>
          <w:lang w:val="en-US"/>
        </w:rPr>
        <w:t>вперед</w:t>
      </w:r>
      <w:r w:rsidRPr="00DA24A2">
        <w:rPr>
          <w:lang w:val="en-US"/>
        </w:rPr>
        <w:t></w:t>
      </w:r>
      <w:r w:rsidRPr="00DA24A2">
        <w:rPr>
          <w:rFonts w:hint="eastAsia"/>
          <w:lang w:val="en-US"/>
        </w:rPr>
        <w:t>Японії</w:t>
      </w:r>
      <w:r w:rsidRPr="00DA24A2">
        <w:rPr>
          <w:lang w:val="en-US"/>
        </w:rPr>
        <w:t></w:t>
      </w:r>
      <w:r w:rsidRPr="00DA24A2">
        <w:rPr>
          <w:rFonts w:hint="eastAsia"/>
          <w:lang w:val="en-US"/>
        </w:rPr>
        <w:t>необхідно</w:t>
      </w:r>
      <w:r w:rsidRPr="00DA24A2">
        <w:rPr>
          <w:lang w:val="en-US"/>
        </w:rPr>
        <w:t></w:t>
      </w:r>
      <w:r w:rsidRPr="00DA24A2">
        <w:rPr>
          <w:rFonts w:hint="eastAsia"/>
          <w:lang w:val="en-US"/>
        </w:rPr>
        <w:t>зробитися</w:t>
      </w:r>
      <w:r w:rsidRPr="00DA24A2">
        <w:rPr>
          <w:lang w:val="en-US"/>
        </w:rPr>
        <w:t></w:t>
      </w:r>
      <w:r w:rsidRPr="00DA24A2">
        <w:rPr>
          <w:rFonts w:hint="eastAsia"/>
          <w:lang w:val="en-US"/>
        </w:rPr>
        <w:t>більш</w:t>
      </w:r>
    </w:p>
    <w:p w:rsidR="00DA24A2" w:rsidRPr="00DA24A2" w:rsidRDefault="00DA24A2" w:rsidP="00DA24A2">
      <w:pPr>
        <w:rPr>
          <w:lang w:val="en-US"/>
        </w:rPr>
      </w:pPr>
      <w:r w:rsidRPr="00DA24A2">
        <w:rPr>
          <w:rFonts w:hint="eastAsia"/>
          <w:lang w:val="en-US"/>
        </w:rPr>
        <w:t>схожою</w:t>
      </w:r>
      <w:r w:rsidRPr="00DA24A2">
        <w:rPr>
          <w:lang w:val="en-US"/>
        </w:rPr>
        <w:t></w:t>
      </w:r>
      <w:r w:rsidRPr="00DA24A2">
        <w:rPr>
          <w:rFonts w:hint="eastAsia"/>
          <w:lang w:val="en-US"/>
        </w:rPr>
        <w:t>на</w:t>
      </w:r>
      <w:r w:rsidRPr="00DA24A2">
        <w:rPr>
          <w:lang w:val="en-US"/>
        </w:rPr>
        <w:t></w:t>
      </w:r>
      <w:r w:rsidRPr="00DA24A2">
        <w:rPr>
          <w:rFonts w:hint="eastAsia"/>
          <w:lang w:val="en-US"/>
        </w:rPr>
        <w:t>європейські</w:t>
      </w:r>
      <w:r w:rsidRPr="00DA24A2">
        <w:rPr>
          <w:lang w:val="en-US"/>
        </w:rPr>
        <w:t></w:t>
      </w:r>
      <w:r w:rsidRPr="00DA24A2">
        <w:rPr>
          <w:rFonts w:hint="eastAsia"/>
          <w:lang w:val="en-US"/>
        </w:rPr>
        <w:t>країни</w:t>
      </w:r>
      <w:r w:rsidRPr="00DA24A2">
        <w:rPr>
          <w:lang w:val="en-US"/>
        </w:rPr>
        <w:t></w:t>
      </w:r>
      <w:r w:rsidRPr="00DA24A2">
        <w:rPr>
          <w:lang w:val="en-US"/>
        </w:rPr>
        <w:t></w:t>
      </w:r>
      <w:r w:rsidRPr="00DA24A2">
        <w:rPr>
          <w:rFonts w:hint="eastAsia"/>
          <w:lang w:val="en-US"/>
        </w:rPr>
        <w:t>запозичуючи</w:t>
      </w:r>
      <w:r w:rsidRPr="00DA24A2">
        <w:rPr>
          <w:lang w:val="en-US"/>
        </w:rPr>
        <w:t></w:t>
      </w:r>
      <w:r w:rsidRPr="00DA24A2">
        <w:rPr>
          <w:rFonts w:hint="eastAsia"/>
          <w:lang w:val="en-US"/>
        </w:rPr>
        <w:t>у</w:t>
      </w:r>
      <w:r w:rsidRPr="00DA24A2">
        <w:rPr>
          <w:lang w:val="en-US"/>
        </w:rPr>
        <w:t></w:t>
      </w:r>
      <w:r w:rsidRPr="00DA24A2">
        <w:rPr>
          <w:rFonts w:hint="eastAsia"/>
          <w:lang w:val="en-US"/>
        </w:rPr>
        <w:t>Європи</w:t>
      </w:r>
      <w:r w:rsidRPr="00DA24A2">
        <w:rPr>
          <w:lang w:val="en-US"/>
        </w:rPr>
        <w:t></w:t>
      </w:r>
      <w:r w:rsidRPr="00DA24A2">
        <w:rPr>
          <w:rFonts w:hint="eastAsia"/>
          <w:lang w:val="en-US"/>
        </w:rPr>
        <w:t>не</w:t>
      </w:r>
      <w:r w:rsidRPr="00DA24A2">
        <w:rPr>
          <w:lang w:val="en-US"/>
        </w:rPr>
        <w:t></w:t>
      </w:r>
      <w:r w:rsidRPr="00DA24A2">
        <w:rPr>
          <w:rFonts w:hint="eastAsia"/>
          <w:lang w:val="en-US"/>
        </w:rPr>
        <w:t>лише</w:t>
      </w:r>
      <w:r w:rsidRPr="00DA24A2">
        <w:rPr>
          <w:lang w:val="en-US"/>
        </w:rPr>
        <w:t></w:t>
      </w:r>
      <w:r w:rsidRPr="00DA24A2">
        <w:rPr>
          <w:rFonts w:hint="eastAsia"/>
          <w:lang w:val="en-US"/>
        </w:rPr>
        <w:t>технічний</w:t>
      </w:r>
      <w:r w:rsidRPr="00DA24A2">
        <w:rPr>
          <w:lang w:val="en-US"/>
        </w:rPr>
        <w:t></w:t>
      </w:r>
      <w:r w:rsidRPr="00DA24A2">
        <w:rPr>
          <w:rFonts w:hint="eastAsia"/>
          <w:lang w:val="en-US"/>
        </w:rPr>
        <w:t>прогрес</w:t>
      </w:r>
      <w:r w:rsidRPr="00DA24A2">
        <w:rPr>
          <w:lang w:val="en-US"/>
        </w:rPr>
        <w:t></w:t>
      </w:r>
    </w:p>
    <w:p w:rsidR="00DA24A2" w:rsidRPr="00DA24A2" w:rsidRDefault="00DA24A2" w:rsidP="00DA24A2">
      <w:pPr>
        <w:rPr>
          <w:lang w:val="en-US"/>
        </w:rPr>
      </w:pPr>
      <w:r w:rsidRPr="00DA24A2">
        <w:rPr>
          <w:rFonts w:hint="eastAsia"/>
          <w:lang w:val="en-US"/>
        </w:rPr>
        <w:t>але</w:t>
      </w:r>
      <w:r w:rsidRPr="00DA24A2">
        <w:rPr>
          <w:lang w:val="en-US"/>
        </w:rPr>
        <w:t></w:t>
      </w:r>
      <w:r w:rsidRPr="00DA24A2">
        <w:rPr>
          <w:rFonts w:hint="eastAsia"/>
          <w:lang w:val="en-US"/>
        </w:rPr>
        <w:t>й</w:t>
      </w:r>
      <w:r w:rsidRPr="00DA24A2">
        <w:rPr>
          <w:lang w:val="en-US"/>
        </w:rPr>
        <w:t></w:t>
      </w:r>
      <w:r w:rsidRPr="00DA24A2">
        <w:rPr>
          <w:rFonts w:hint="eastAsia"/>
          <w:lang w:val="en-US"/>
        </w:rPr>
        <w:t>духовні</w:t>
      </w:r>
      <w:r w:rsidRPr="00DA24A2">
        <w:rPr>
          <w:lang w:val="en-US"/>
        </w:rPr>
        <w:t></w:t>
      </w:r>
      <w:r w:rsidRPr="00DA24A2">
        <w:rPr>
          <w:rFonts w:hint="eastAsia"/>
          <w:lang w:val="en-US"/>
        </w:rPr>
        <w:t>цінності</w:t>
      </w:r>
      <w:r w:rsidRPr="00DA24A2">
        <w:rPr>
          <w:lang w:val="en-US"/>
        </w:rPr>
        <w:t></w:t>
      </w:r>
    </w:p>
    <w:p w:rsidR="00DA24A2" w:rsidRPr="00DA24A2" w:rsidRDefault="00DA24A2" w:rsidP="00DA24A2">
      <w:pPr>
        <w:rPr>
          <w:lang w:val="en-US"/>
        </w:rPr>
      </w:pPr>
      <w:r w:rsidRPr="00DA24A2">
        <w:rPr>
          <w:rFonts w:hint="eastAsia"/>
          <w:lang w:val="en-US"/>
        </w:rPr>
        <w:t>До</w:t>
      </w:r>
      <w:r w:rsidRPr="00DA24A2">
        <w:rPr>
          <w:lang w:val="en-US"/>
        </w:rPr>
        <w:t></w:t>
      </w:r>
      <w:r w:rsidRPr="00DA24A2">
        <w:rPr>
          <w:rFonts w:hint="eastAsia"/>
          <w:lang w:val="en-US"/>
        </w:rPr>
        <w:t>представників</w:t>
      </w:r>
      <w:r w:rsidRPr="00DA24A2">
        <w:rPr>
          <w:lang w:val="en-US"/>
        </w:rPr>
        <w:t></w:t>
      </w:r>
      <w:r w:rsidRPr="00DA24A2">
        <w:rPr>
          <w:rFonts w:hint="eastAsia"/>
          <w:lang w:val="en-US"/>
        </w:rPr>
        <w:t>інших</w:t>
      </w:r>
      <w:r w:rsidRPr="00DA24A2">
        <w:rPr>
          <w:lang w:val="en-US"/>
        </w:rPr>
        <w:t></w:t>
      </w:r>
      <w:r w:rsidRPr="00DA24A2">
        <w:rPr>
          <w:rFonts w:hint="eastAsia"/>
          <w:lang w:val="en-US"/>
        </w:rPr>
        <w:t>можна</w:t>
      </w:r>
      <w:r w:rsidRPr="00DA24A2">
        <w:rPr>
          <w:lang w:val="en-US"/>
        </w:rPr>
        <w:t></w:t>
      </w:r>
      <w:r w:rsidRPr="00DA24A2">
        <w:rPr>
          <w:rFonts w:hint="eastAsia"/>
          <w:lang w:val="en-US"/>
        </w:rPr>
        <w:t>віднести</w:t>
      </w:r>
      <w:r w:rsidRPr="00DA24A2">
        <w:rPr>
          <w:lang w:val="en-US"/>
        </w:rPr>
        <w:t></w:t>
      </w:r>
      <w:r w:rsidRPr="00DA24A2">
        <w:rPr>
          <w:lang w:val="en-US"/>
        </w:rPr>
        <w:t></w:t>
      </w:r>
      <w:r w:rsidRPr="00DA24A2">
        <w:rPr>
          <w:rFonts w:hint="eastAsia"/>
          <w:lang w:val="en-US"/>
        </w:rPr>
        <w:t>Товариство</w:t>
      </w:r>
      <w:r w:rsidRPr="00DA24A2">
        <w:rPr>
          <w:lang w:val="en-US"/>
        </w:rPr>
        <w:t></w:t>
      </w:r>
      <w:r w:rsidRPr="00DA24A2">
        <w:rPr>
          <w:rFonts w:hint="eastAsia"/>
          <w:lang w:val="en-US"/>
        </w:rPr>
        <w:t>державного</w:t>
      </w:r>
      <w:r w:rsidRPr="00DA24A2">
        <w:rPr>
          <w:lang w:val="en-US"/>
        </w:rPr>
        <w:t></w:t>
      </w:r>
      <w:r w:rsidRPr="00DA24A2">
        <w:rPr>
          <w:rFonts w:hint="eastAsia"/>
          <w:lang w:val="en-US"/>
        </w:rPr>
        <w:t>вчення</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Сейкьошя</w:t>
      </w:r>
      <w:r w:rsidRPr="00DA24A2">
        <w:rPr>
          <w:lang w:val="en-US"/>
        </w:rPr>
        <w:t></w:t>
      </w:r>
      <w:r w:rsidRPr="00DA24A2">
        <w:rPr>
          <w:lang w:val="en-US"/>
        </w:rPr>
        <w:t></w:t>
      </w:r>
      <w:r w:rsidRPr="00DA24A2">
        <w:rPr>
          <w:lang w:val="en-US"/>
        </w:rPr>
        <w:t></w:t>
      </w:r>
      <w:r w:rsidRPr="00DA24A2">
        <w:rPr>
          <w:rFonts w:hint="eastAsia"/>
          <w:lang w:val="en-US"/>
        </w:rPr>
        <w:t>яке</w:t>
      </w:r>
      <w:r w:rsidRPr="00DA24A2">
        <w:rPr>
          <w:lang w:val="en-US"/>
        </w:rPr>
        <w:t></w:t>
      </w:r>
      <w:r w:rsidRPr="00DA24A2">
        <w:rPr>
          <w:rFonts w:hint="eastAsia"/>
          <w:lang w:val="en-US"/>
        </w:rPr>
        <w:t>утворили</w:t>
      </w:r>
      <w:r w:rsidRPr="00DA24A2">
        <w:rPr>
          <w:lang w:val="en-US"/>
        </w:rPr>
        <w:t></w:t>
      </w:r>
      <w:r w:rsidRPr="00DA24A2">
        <w:rPr>
          <w:rFonts w:hint="eastAsia"/>
          <w:lang w:val="en-US"/>
        </w:rPr>
        <w:t>прихильники</w:t>
      </w:r>
      <w:r w:rsidRPr="00DA24A2">
        <w:rPr>
          <w:lang w:val="en-US"/>
        </w:rPr>
        <w:t></w:t>
      </w:r>
      <w:r w:rsidRPr="00DA24A2">
        <w:rPr>
          <w:rFonts w:hint="eastAsia"/>
          <w:lang w:val="en-US"/>
        </w:rPr>
        <w:t>визнання</w:t>
      </w:r>
      <w:r w:rsidRPr="00DA24A2">
        <w:rPr>
          <w:lang w:val="en-US"/>
        </w:rPr>
        <w:t></w:t>
      </w:r>
      <w:r w:rsidRPr="00DA24A2">
        <w:rPr>
          <w:rFonts w:hint="eastAsia"/>
          <w:lang w:val="en-US"/>
        </w:rPr>
        <w:t>унікальності</w:t>
      </w:r>
      <w:r w:rsidRPr="00DA24A2">
        <w:rPr>
          <w:lang w:val="en-US"/>
        </w:rPr>
        <w:t></w:t>
      </w:r>
      <w:r w:rsidRPr="00DA24A2">
        <w:rPr>
          <w:rFonts w:hint="eastAsia"/>
          <w:lang w:val="en-US"/>
        </w:rPr>
        <w:t>національної</w:t>
      </w:r>
    </w:p>
    <w:p w:rsidR="00DA24A2" w:rsidRPr="00DA24A2" w:rsidRDefault="00DA24A2" w:rsidP="00DA24A2">
      <w:pPr>
        <w:rPr>
          <w:lang w:val="en-US"/>
        </w:rPr>
      </w:pPr>
      <w:r w:rsidRPr="00DA24A2">
        <w:rPr>
          <w:rFonts w:hint="eastAsia"/>
          <w:lang w:val="en-US"/>
        </w:rPr>
        <w:t>культури</w:t>
      </w:r>
      <w:r w:rsidRPr="00DA24A2">
        <w:rPr>
          <w:lang w:val="en-US"/>
        </w:rPr>
        <w:t></w:t>
      </w:r>
      <w:r w:rsidRPr="00DA24A2">
        <w:rPr>
          <w:rFonts w:hint="eastAsia"/>
          <w:lang w:val="en-US"/>
        </w:rPr>
        <w:t>та</w:t>
      </w:r>
      <w:r w:rsidRPr="00DA24A2">
        <w:rPr>
          <w:lang w:val="en-US"/>
        </w:rPr>
        <w:t></w:t>
      </w:r>
      <w:r w:rsidRPr="00DA24A2">
        <w:rPr>
          <w:rFonts w:hint="eastAsia"/>
          <w:lang w:val="en-US"/>
        </w:rPr>
        <w:t>звільнення</w:t>
      </w:r>
      <w:r w:rsidRPr="00DA24A2">
        <w:rPr>
          <w:lang w:val="en-US"/>
        </w:rPr>
        <w:t></w:t>
      </w:r>
      <w:r w:rsidRPr="00DA24A2">
        <w:rPr>
          <w:rFonts w:hint="eastAsia"/>
          <w:lang w:val="en-US"/>
        </w:rPr>
        <w:t>її</w:t>
      </w:r>
      <w:r w:rsidRPr="00DA24A2">
        <w:rPr>
          <w:lang w:val="en-US"/>
        </w:rPr>
        <w:t></w:t>
      </w:r>
      <w:r w:rsidRPr="00DA24A2">
        <w:rPr>
          <w:rFonts w:hint="eastAsia"/>
          <w:lang w:val="en-US"/>
        </w:rPr>
        <w:t>від</w:t>
      </w:r>
      <w:r w:rsidRPr="00DA24A2">
        <w:rPr>
          <w:lang w:val="en-US"/>
        </w:rPr>
        <w:t></w:t>
      </w:r>
      <w:r w:rsidRPr="00DA24A2">
        <w:rPr>
          <w:rFonts w:hint="eastAsia"/>
          <w:lang w:val="en-US"/>
        </w:rPr>
        <w:t>зовнішніх</w:t>
      </w:r>
      <w:r w:rsidRPr="00DA24A2">
        <w:rPr>
          <w:lang w:val="en-US"/>
        </w:rPr>
        <w:t></w:t>
      </w:r>
      <w:r w:rsidRPr="00DA24A2">
        <w:rPr>
          <w:rFonts w:hint="eastAsia"/>
          <w:lang w:val="en-US"/>
        </w:rPr>
        <w:t>впливів</w:t>
      </w:r>
      <w:r w:rsidRPr="00DA24A2">
        <w:rPr>
          <w:lang w:val="en-US"/>
        </w:rPr>
        <w:t></w:t>
      </w:r>
      <w:r w:rsidRPr="00DA24A2">
        <w:rPr>
          <w:lang w:val="en-US"/>
        </w:rPr>
        <w:t></w:t>
      </w:r>
      <w:r w:rsidRPr="00DA24A2">
        <w:rPr>
          <w:rFonts w:hint="eastAsia"/>
          <w:lang w:val="en-US"/>
        </w:rPr>
        <w:t>Шіґа</w:t>
      </w:r>
      <w:r w:rsidRPr="00DA24A2">
        <w:rPr>
          <w:lang w:val="en-US"/>
        </w:rPr>
        <w:t></w:t>
      </w:r>
      <w:r w:rsidRPr="00DA24A2">
        <w:rPr>
          <w:rFonts w:hint="eastAsia"/>
          <w:lang w:val="en-US"/>
        </w:rPr>
        <w:t>Шіґетака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Міяке</w:t>
      </w:r>
      <w:r w:rsidRPr="00DA24A2">
        <w:rPr>
          <w:lang w:val="en-US"/>
        </w:rPr>
        <w:t></w:t>
      </w:r>
      <w:r w:rsidRPr="00DA24A2">
        <w:rPr>
          <w:rFonts w:hint="eastAsia"/>
          <w:lang w:val="en-US"/>
        </w:rPr>
        <w:t>Сецурей</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та</w:t>
      </w:r>
      <w:r w:rsidRPr="00DA24A2">
        <w:rPr>
          <w:lang w:val="en-US"/>
        </w:rPr>
        <w:t></w:t>
      </w:r>
      <w:r w:rsidRPr="00DA24A2">
        <w:rPr>
          <w:rFonts w:hint="eastAsia"/>
          <w:lang w:val="en-US"/>
        </w:rPr>
        <w:t>ін</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Для</w:t>
      </w:r>
      <w:r w:rsidRPr="00DA24A2">
        <w:rPr>
          <w:lang w:val="en-US"/>
        </w:rPr>
        <w:t></w:t>
      </w:r>
      <w:r w:rsidRPr="00DA24A2">
        <w:rPr>
          <w:rFonts w:hint="eastAsia"/>
          <w:lang w:val="en-US"/>
        </w:rPr>
        <w:t>того</w:t>
      </w:r>
      <w:r w:rsidRPr="00DA24A2">
        <w:rPr>
          <w:lang w:val="en-US"/>
        </w:rPr>
        <w:t></w:t>
      </w:r>
      <w:r w:rsidRPr="00DA24A2">
        <w:rPr>
          <w:lang w:val="en-US"/>
        </w:rPr>
        <w:t></w:t>
      </w:r>
      <w:r w:rsidRPr="00DA24A2">
        <w:rPr>
          <w:rFonts w:hint="eastAsia"/>
          <w:lang w:val="en-US"/>
        </w:rPr>
        <w:t>щоб</w:t>
      </w:r>
      <w:r w:rsidRPr="00DA24A2">
        <w:rPr>
          <w:lang w:val="en-US"/>
        </w:rPr>
        <w:t></w:t>
      </w:r>
      <w:r w:rsidRPr="00DA24A2">
        <w:rPr>
          <w:rFonts w:hint="eastAsia"/>
          <w:lang w:val="en-US"/>
        </w:rPr>
        <w:t>пояснити</w:t>
      </w:r>
      <w:r w:rsidRPr="00DA24A2">
        <w:rPr>
          <w:lang w:val="en-US"/>
        </w:rPr>
        <w:t></w:t>
      </w:r>
      <w:r w:rsidRPr="00DA24A2">
        <w:rPr>
          <w:rFonts w:hint="eastAsia"/>
          <w:lang w:val="en-US"/>
        </w:rPr>
        <w:t>конкретні</w:t>
      </w:r>
      <w:r w:rsidRPr="00DA24A2">
        <w:rPr>
          <w:lang w:val="en-US"/>
        </w:rPr>
        <w:t></w:t>
      </w:r>
      <w:r w:rsidRPr="00DA24A2">
        <w:rPr>
          <w:rFonts w:hint="eastAsia"/>
          <w:lang w:val="en-US"/>
        </w:rPr>
        <w:t>цілі</w:t>
      </w:r>
    </w:p>
    <w:p w:rsidR="00DA24A2" w:rsidRPr="00DA24A2" w:rsidRDefault="00DA24A2" w:rsidP="00DA24A2">
      <w:pPr>
        <w:rPr>
          <w:lang w:val="en-US"/>
        </w:rPr>
      </w:pPr>
      <w:r w:rsidRPr="00DA24A2">
        <w:rPr>
          <w:rFonts w:hint="eastAsia"/>
          <w:lang w:val="en-US"/>
        </w:rPr>
        <w:t>товариства</w:t>
      </w:r>
      <w:r w:rsidRPr="00DA24A2">
        <w:rPr>
          <w:lang w:val="en-US"/>
        </w:rPr>
        <w:t></w:t>
      </w:r>
      <w:r w:rsidRPr="00DA24A2">
        <w:rPr>
          <w:lang w:val="en-US"/>
        </w:rPr>
        <w:t></w:t>
      </w:r>
      <w:r w:rsidRPr="00DA24A2">
        <w:rPr>
          <w:rFonts w:hint="eastAsia"/>
          <w:lang w:val="en-US"/>
        </w:rPr>
        <w:t>редактор</w:t>
      </w:r>
      <w:r w:rsidRPr="00DA24A2">
        <w:rPr>
          <w:lang w:val="en-US"/>
        </w:rPr>
        <w:t></w:t>
      </w:r>
      <w:r w:rsidRPr="00DA24A2">
        <w:rPr>
          <w:rFonts w:hint="eastAsia"/>
          <w:lang w:val="en-US"/>
        </w:rPr>
        <w:t>журналу</w:t>
      </w:r>
      <w:r w:rsidRPr="00DA24A2">
        <w:rPr>
          <w:lang w:val="en-US"/>
        </w:rPr>
        <w:t></w:t>
      </w:r>
      <w:r w:rsidRPr="00DA24A2">
        <w:rPr>
          <w:lang w:val="en-US"/>
        </w:rPr>
        <w:t></w:t>
      </w:r>
      <w:r w:rsidRPr="00DA24A2">
        <w:rPr>
          <w:rFonts w:hint="eastAsia"/>
          <w:lang w:val="en-US"/>
        </w:rPr>
        <w:t>Японці</w:t>
      </w:r>
      <w:r w:rsidRPr="00DA24A2">
        <w:rPr>
          <w:lang w:val="en-US"/>
        </w:rPr>
        <w:t></w:t>
      </w:r>
      <w:r w:rsidRPr="00DA24A2">
        <w:rPr>
          <w:lang w:val="en-US"/>
        </w:rPr>
        <w:t></w:t>
      </w:r>
      <w:r w:rsidRPr="00DA24A2">
        <w:rPr>
          <w:lang w:val="en-US"/>
        </w:rPr>
        <w:t></w:t>
      </w:r>
      <w:r w:rsidRPr="00DA24A2">
        <w:rPr>
          <w:rFonts w:hint="eastAsia"/>
          <w:lang w:val="en-US"/>
        </w:rPr>
        <w:t>Ніхонджін</w:t>
      </w:r>
      <w:r w:rsidRPr="00DA24A2">
        <w:rPr>
          <w:lang w:val="en-US"/>
        </w:rPr>
        <w:t></w:t>
      </w:r>
      <w:r w:rsidRPr="00DA24A2">
        <w:rPr>
          <w:lang w:val="en-US"/>
        </w:rPr>
        <w:t></w:t>
      </w:r>
      <w:r w:rsidRPr="00DA24A2">
        <w:rPr>
          <w:rFonts w:hint="eastAsia"/>
          <w:lang w:val="en-US"/>
        </w:rPr>
        <w:t>Міяке</w:t>
      </w:r>
      <w:r w:rsidRPr="00DA24A2">
        <w:rPr>
          <w:lang w:val="en-US"/>
        </w:rPr>
        <w:t></w:t>
      </w:r>
      <w:r w:rsidRPr="00DA24A2">
        <w:rPr>
          <w:rFonts w:hint="eastAsia"/>
          <w:lang w:val="en-US"/>
        </w:rPr>
        <w:t>Сецурей</w:t>
      </w:r>
    </w:p>
    <w:p w:rsidR="00DA24A2" w:rsidRPr="00DA24A2" w:rsidRDefault="00DA24A2" w:rsidP="00DA24A2">
      <w:pPr>
        <w:rPr>
          <w:lang w:val="en-US"/>
        </w:rPr>
      </w:pPr>
      <w:r w:rsidRPr="00DA24A2">
        <w:rPr>
          <w:rFonts w:hint="eastAsia"/>
          <w:lang w:val="en-US"/>
        </w:rPr>
        <w:t>використовував</w:t>
      </w:r>
      <w:r w:rsidRPr="00DA24A2">
        <w:rPr>
          <w:lang w:val="en-US"/>
        </w:rPr>
        <w:t></w:t>
      </w:r>
      <w:r w:rsidRPr="00DA24A2">
        <w:rPr>
          <w:rFonts w:hint="eastAsia"/>
          <w:lang w:val="en-US"/>
        </w:rPr>
        <w:t>поняття</w:t>
      </w:r>
      <w:r w:rsidRPr="00DA24A2">
        <w:rPr>
          <w:lang w:val="en-US"/>
        </w:rPr>
        <w:t></w:t>
      </w:r>
      <w:r w:rsidRPr="00DA24A2">
        <w:rPr>
          <w:lang w:val="en-US"/>
        </w:rPr>
        <w:t></w:t>
      </w:r>
      <w:r w:rsidRPr="00DA24A2">
        <w:rPr>
          <w:rFonts w:hint="eastAsia"/>
          <w:lang w:val="en-US"/>
        </w:rPr>
        <w:t>збереження</w:t>
      </w:r>
      <w:r w:rsidRPr="00DA24A2">
        <w:rPr>
          <w:lang w:val="en-US"/>
        </w:rPr>
        <w:t></w:t>
      </w:r>
      <w:r w:rsidRPr="00DA24A2">
        <w:rPr>
          <w:rFonts w:hint="eastAsia"/>
          <w:lang w:val="en-US"/>
        </w:rPr>
        <w:t>національної</w:t>
      </w:r>
      <w:r w:rsidRPr="00DA24A2">
        <w:rPr>
          <w:lang w:val="en-US"/>
        </w:rPr>
        <w:t></w:t>
      </w:r>
      <w:r w:rsidRPr="00DA24A2">
        <w:rPr>
          <w:rFonts w:hint="eastAsia"/>
          <w:lang w:val="en-US"/>
        </w:rPr>
        <w:t>сутності</w:t>
      </w:r>
      <w:r w:rsidRPr="00DA24A2">
        <w:rPr>
          <w:lang w:val="en-US"/>
        </w:rPr>
        <w:t></w:t>
      </w:r>
      <w:r w:rsidRPr="00DA24A2">
        <w:rPr>
          <w:lang w:val="en-US"/>
        </w:rPr>
        <w:t></w:t>
      </w:r>
      <w:r w:rsidRPr="00DA24A2">
        <w:rPr>
          <w:lang w:val="en-US"/>
        </w:rPr>
        <w:t></w:t>
      </w:r>
      <w:r w:rsidRPr="00DA24A2">
        <w:rPr>
          <w:rFonts w:hint="eastAsia"/>
          <w:lang w:val="en-US"/>
        </w:rPr>
        <w:t>кокусуй</w:t>
      </w:r>
      <w:r w:rsidRPr="00DA24A2">
        <w:rPr>
          <w:lang w:val="en-US"/>
        </w:rPr>
        <w:t></w:t>
      </w:r>
      <w:r w:rsidRPr="00DA24A2">
        <w:rPr>
          <w:rFonts w:hint="eastAsia"/>
          <w:lang w:val="en-US"/>
        </w:rPr>
        <w:t>ходзон</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тобто</w:t>
      </w:r>
      <w:r w:rsidRPr="00DA24A2">
        <w:rPr>
          <w:lang w:val="en-US"/>
        </w:rPr>
        <w:t></w:t>
      </w:r>
      <w:r w:rsidRPr="00DA24A2">
        <w:rPr>
          <w:rFonts w:hint="eastAsia"/>
          <w:lang w:val="en-US"/>
        </w:rPr>
        <w:t>відстоювання</w:t>
      </w:r>
      <w:r w:rsidRPr="00DA24A2">
        <w:rPr>
          <w:lang w:val="en-US"/>
        </w:rPr>
        <w:t></w:t>
      </w:r>
      <w:r w:rsidRPr="00DA24A2">
        <w:rPr>
          <w:rFonts w:hint="eastAsia"/>
          <w:lang w:val="en-US"/>
        </w:rPr>
        <w:t>самобутності</w:t>
      </w:r>
      <w:r w:rsidRPr="00DA24A2">
        <w:rPr>
          <w:lang w:val="en-US"/>
        </w:rPr>
        <w:t></w:t>
      </w:r>
      <w:r w:rsidRPr="00DA24A2">
        <w:rPr>
          <w:rFonts w:hint="eastAsia"/>
          <w:lang w:val="en-US"/>
        </w:rPr>
        <w:t>культурних</w:t>
      </w:r>
      <w:r w:rsidRPr="00DA24A2">
        <w:rPr>
          <w:lang w:val="en-US"/>
        </w:rPr>
        <w:t></w:t>
      </w:r>
      <w:r w:rsidRPr="00DA24A2">
        <w:rPr>
          <w:rFonts w:hint="eastAsia"/>
          <w:lang w:val="en-US"/>
        </w:rPr>
        <w:t>традицій</w:t>
      </w:r>
      <w:r w:rsidRPr="00DA24A2">
        <w:rPr>
          <w:lang w:val="en-US"/>
        </w:rPr>
        <w:t></w:t>
      </w:r>
      <w:r w:rsidRPr="00DA24A2">
        <w:rPr>
          <w:lang w:val="en-US"/>
        </w:rPr>
        <w:t></w:t>
      </w:r>
      <w:r w:rsidRPr="00DA24A2">
        <w:rPr>
          <w:rFonts w:hint="eastAsia"/>
          <w:lang w:val="en-US"/>
        </w:rPr>
        <w:t>історичної</w:t>
      </w:r>
      <w:r w:rsidRPr="00DA24A2">
        <w:rPr>
          <w:lang w:val="en-US"/>
        </w:rPr>
        <w:t></w:t>
      </w:r>
      <w:r w:rsidRPr="00DA24A2">
        <w:rPr>
          <w:rFonts w:hint="eastAsia"/>
          <w:lang w:val="en-US"/>
        </w:rPr>
        <w:t>спадщини</w:t>
      </w:r>
    </w:p>
    <w:p w:rsidR="00DA24A2" w:rsidRPr="00DA24A2" w:rsidRDefault="00DA24A2" w:rsidP="00DA24A2">
      <w:pPr>
        <w:rPr>
          <w:lang w:val="en-US"/>
        </w:rPr>
      </w:pPr>
      <w:r w:rsidRPr="00DA24A2">
        <w:rPr>
          <w:rFonts w:hint="eastAsia"/>
          <w:lang w:val="en-US"/>
        </w:rPr>
        <w:t>японської</w:t>
      </w:r>
      <w:r w:rsidRPr="00DA24A2">
        <w:rPr>
          <w:lang w:val="en-US"/>
        </w:rPr>
        <w:t></w:t>
      </w:r>
      <w:r w:rsidRPr="00DA24A2">
        <w:rPr>
          <w:rFonts w:hint="eastAsia"/>
          <w:lang w:val="en-US"/>
        </w:rPr>
        <w:t>нації</w:t>
      </w:r>
      <w:r w:rsidRPr="00DA24A2">
        <w:rPr>
          <w:lang w:val="en-US"/>
        </w:rPr>
        <w:t></w:t>
      </w:r>
      <w:r w:rsidRPr="00DA24A2">
        <w:rPr>
          <w:lang w:val="en-US"/>
        </w:rPr>
        <w:t></w:t>
      </w:r>
      <w:r w:rsidRPr="00DA24A2">
        <w:rPr>
          <w:rFonts w:hint="eastAsia"/>
          <w:lang w:val="en-US"/>
        </w:rPr>
        <w:t>Вибір</w:t>
      </w:r>
      <w:r w:rsidRPr="00DA24A2">
        <w:rPr>
          <w:lang w:val="en-US"/>
        </w:rPr>
        <w:t></w:t>
      </w:r>
      <w:r w:rsidRPr="00DA24A2">
        <w:rPr>
          <w:rFonts w:hint="eastAsia"/>
          <w:lang w:val="en-US"/>
        </w:rPr>
        <w:t>гасла</w:t>
      </w:r>
      <w:r w:rsidRPr="00DA24A2">
        <w:rPr>
          <w:lang w:val="en-US"/>
        </w:rPr>
        <w:t></w:t>
      </w:r>
      <w:r w:rsidRPr="00DA24A2">
        <w:rPr>
          <w:rFonts w:hint="eastAsia"/>
          <w:lang w:val="en-US"/>
        </w:rPr>
        <w:t>був</w:t>
      </w:r>
      <w:r w:rsidRPr="00DA24A2">
        <w:rPr>
          <w:lang w:val="en-US"/>
        </w:rPr>
        <w:t></w:t>
      </w:r>
      <w:r w:rsidRPr="00DA24A2">
        <w:rPr>
          <w:rFonts w:hint="eastAsia"/>
          <w:lang w:val="en-US"/>
        </w:rPr>
        <w:t>обґрунтований</w:t>
      </w:r>
      <w:r w:rsidRPr="00DA24A2">
        <w:rPr>
          <w:lang w:val="en-US"/>
        </w:rPr>
        <w:t></w:t>
      </w:r>
      <w:r w:rsidRPr="00DA24A2">
        <w:rPr>
          <w:rFonts w:hint="eastAsia"/>
          <w:lang w:val="en-US"/>
        </w:rPr>
        <w:t>і</w:t>
      </w:r>
      <w:r w:rsidRPr="00DA24A2">
        <w:rPr>
          <w:lang w:val="en-US"/>
        </w:rPr>
        <w:t></w:t>
      </w:r>
      <w:r w:rsidRPr="00DA24A2">
        <w:rPr>
          <w:rFonts w:hint="eastAsia"/>
          <w:lang w:val="en-US"/>
        </w:rPr>
        <w:t>спрямований</w:t>
      </w:r>
      <w:r w:rsidRPr="00DA24A2">
        <w:rPr>
          <w:lang w:val="en-US"/>
        </w:rPr>
        <w:t></w:t>
      </w:r>
      <w:r w:rsidRPr="00DA24A2">
        <w:rPr>
          <w:rFonts w:hint="eastAsia"/>
          <w:lang w:val="en-US"/>
        </w:rPr>
        <w:t>проти</w:t>
      </w:r>
      <w:r w:rsidRPr="00DA24A2">
        <w:rPr>
          <w:lang w:val="en-US"/>
        </w:rPr>
        <w:t></w:t>
      </w:r>
      <w:r w:rsidRPr="00DA24A2">
        <w:rPr>
          <w:rFonts w:hint="eastAsia"/>
          <w:lang w:val="en-US"/>
        </w:rPr>
        <w:t>бездумного</w:t>
      </w:r>
    </w:p>
    <w:p w:rsidR="00DA24A2" w:rsidRPr="00DA24A2" w:rsidRDefault="00DA24A2" w:rsidP="00DA24A2">
      <w:pPr>
        <w:rPr>
          <w:lang w:val="en-US"/>
        </w:rPr>
      </w:pPr>
      <w:r w:rsidRPr="00DA24A2">
        <w:rPr>
          <w:rFonts w:hint="eastAsia"/>
          <w:lang w:val="en-US"/>
        </w:rPr>
        <w:t>запозичення</w:t>
      </w:r>
      <w:r w:rsidRPr="00DA24A2">
        <w:rPr>
          <w:lang w:val="en-US"/>
        </w:rPr>
        <w:t></w:t>
      </w:r>
      <w:r w:rsidRPr="00DA24A2">
        <w:rPr>
          <w:rFonts w:hint="eastAsia"/>
          <w:lang w:val="en-US"/>
        </w:rPr>
        <w:t>західних</w:t>
      </w:r>
      <w:r w:rsidRPr="00DA24A2">
        <w:rPr>
          <w:lang w:val="en-US"/>
        </w:rPr>
        <w:t></w:t>
      </w:r>
      <w:r w:rsidRPr="00DA24A2">
        <w:rPr>
          <w:rFonts w:hint="eastAsia"/>
          <w:lang w:val="en-US"/>
        </w:rPr>
        <w:t>традицій</w:t>
      </w:r>
      <w:r w:rsidRPr="00DA24A2">
        <w:rPr>
          <w:lang w:val="en-US"/>
        </w:rPr>
        <w:t></w:t>
      </w:r>
      <w:r w:rsidRPr="00DA24A2">
        <w:rPr>
          <w:rFonts w:hint="eastAsia"/>
          <w:lang w:val="en-US"/>
        </w:rPr>
        <w:t>і</w:t>
      </w:r>
      <w:r w:rsidRPr="00DA24A2">
        <w:rPr>
          <w:lang w:val="en-US"/>
        </w:rPr>
        <w:t></w:t>
      </w:r>
      <w:r w:rsidRPr="00DA24A2">
        <w:rPr>
          <w:rFonts w:hint="eastAsia"/>
          <w:lang w:val="en-US"/>
        </w:rPr>
        <w:t>звичаїв</w:t>
      </w:r>
      <w:r w:rsidRPr="00DA24A2">
        <w:rPr>
          <w:lang w:val="en-US"/>
        </w:rPr>
        <w:t></w:t>
      </w:r>
    </w:p>
    <w:p w:rsidR="00DA24A2" w:rsidRPr="00DA24A2" w:rsidRDefault="00DA24A2" w:rsidP="00DA24A2">
      <w:pPr>
        <w:rPr>
          <w:lang w:val="en-US"/>
        </w:rPr>
      </w:pPr>
      <w:r w:rsidRPr="00DA24A2">
        <w:rPr>
          <w:rFonts w:hint="eastAsia"/>
          <w:lang w:val="en-US"/>
        </w:rPr>
        <w:t>Принципово</w:t>
      </w:r>
      <w:r w:rsidRPr="00DA24A2">
        <w:rPr>
          <w:lang w:val="en-US"/>
        </w:rPr>
        <w:t></w:t>
      </w:r>
      <w:r w:rsidRPr="00DA24A2">
        <w:rPr>
          <w:rFonts w:hint="eastAsia"/>
          <w:lang w:val="en-US"/>
        </w:rPr>
        <w:t>ідейні</w:t>
      </w:r>
      <w:r w:rsidRPr="00DA24A2">
        <w:rPr>
          <w:lang w:val="en-US"/>
        </w:rPr>
        <w:t></w:t>
      </w:r>
      <w:r w:rsidRPr="00DA24A2">
        <w:rPr>
          <w:rFonts w:hint="eastAsia"/>
          <w:lang w:val="en-US"/>
        </w:rPr>
        <w:t>позиції</w:t>
      </w:r>
      <w:r w:rsidRPr="00DA24A2">
        <w:rPr>
          <w:lang w:val="en-US"/>
        </w:rPr>
        <w:t></w:t>
      </w:r>
      <w:r w:rsidRPr="00DA24A2">
        <w:rPr>
          <w:rFonts w:hint="eastAsia"/>
          <w:lang w:val="en-US"/>
        </w:rPr>
        <w:t>західників</w:t>
      </w:r>
      <w:r w:rsidRPr="00DA24A2">
        <w:rPr>
          <w:lang w:val="en-US"/>
        </w:rPr>
        <w:t></w:t>
      </w:r>
      <w:r w:rsidRPr="00DA24A2">
        <w:rPr>
          <w:rFonts w:hint="eastAsia"/>
          <w:lang w:val="en-US"/>
        </w:rPr>
        <w:t>і</w:t>
      </w:r>
      <w:r w:rsidRPr="00DA24A2">
        <w:rPr>
          <w:lang w:val="en-US"/>
        </w:rPr>
        <w:t></w:t>
      </w:r>
      <w:r w:rsidRPr="00DA24A2">
        <w:rPr>
          <w:rFonts w:hint="eastAsia"/>
          <w:lang w:val="en-US"/>
        </w:rPr>
        <w:t>прихильників</w:t>
      </w:r>
      <w:r w:rsidRPr="00DA24A2">
        <w:rPr>
          <w:lang w:val="en-US"/>
        </w:rPr>
        <w:t></w:t>
      </w:r>
      <w:r w:rsidRPr="00DA24A2">
        <w:rPr>
          <w:rFonts w:hint="eastAsia"/>
          <w:lang w:val="en-US"/>
        </w:rPr>
        <w:t>національної</w:t>
      </w:r>
      <w:r w:rsidRPr="00DA24A2">
        <w:rPr>
          <w:lang w:val="en-US"/>
        </w:rPr>
        <w:t></w:t>
      </w:r>
      <w:r w:rsidRPr="00DA24A2">
        <w:rPr>
          <w:rFonts w:hint="eastAsia"/>
          <w:lang w:val="en-US"/>
        </w:rPr>
        <w:t>традиції</w:t>
      </w:r>
    </w:p>
    <w:p w:rsidR="00DA24A2" w:rsidRPr="00DA24A2" w:rsidRDefault="00DA24A2" w:rsidP="00DA24A2">
      <w:pPr>
        <w:rPr>
          <w:lang w:val="en-US"/>
        </w:rPr>
      </w:pPr>
      <w:r w:rsidRPr="00DA24A2">
        <w:rPr>
          <w:rFonts w:hint="eastAsia"/>
          <w:lang w:val="en-US"/>
        </w:rPr>
        <w:t>не</w:t>
      </w:r>
      <w:r w:rsidRPr="00DA24A2">
        <w:rPr>
          <w:lang w:val="en-US"/>
        </w:rPr>
        <w:t></w:t>
      </w:r>
      <w:r w:rsidRPr="00DA24A2">
        <w:rPr>
          <w:rFonts w:hint="eastAsia"/>
          <w:lang w:val="en-US"/>
        </w:rPr>
        <w:t>так</w:t>
      </w:r>
      <w:r w:rsidRPr="00DA24A2">
        <w:rPr>
          <w:lang w:val="en-US"/>
        </w:rPr>
        <w:t></w:t>
      </w:r>
      <w:r w:rsidRPr="00DA24A2">
        <w:rPr>
          <w:rFonts w:hint="eastAsia"/>
          <w:lang w:val="en-US"/>
        </w:rPr>
        <w:t>суперечили</w:t>
      </w:r>
      <w:r w:rsidRPr="00DA24A2">
        <w:rPr>
          <w:lang w:val="en-US"/>
        </w:rPr>
        <w:t></w:t>
      </w:r>
      <w:r w:rsidRPr="00DA24A2">
        <w:rPr>
          <w:lang w:val="en-US"/>
        </w:rPr>
        <w:t></w:t>
      </w:r>
      <w:r w:rsidRPr="00DA24A2">
        <w:rPr>
          <w:rFonts w:hint="eastAsia"/>
          <w:lang w:val="en-US"/>
        </w:rPr>
        <w:t>як</w:t>
      </w:r>
      <w:r w:rsidRPr="00DA24A2">
        <w:rPr>
          <w:lang w:val="en-US"/>
        </w:rPr>
        <w:t></w:t>
      </w:r>
      <w:r w:rsidRPr="00DA24A2">
        <w:rPr>
          <w:rFonts w:hint="eastAsia"/>
          <w:lang w:val="en-US"/>
        </w:rPr>
        <w:t>взаємодоповнювали</w:t>
      </w:r>
      <w:r w:rsidRPr="00DA24A2">
        <w:rPr>
          <w:lang w:val="en-US"/>
        </w:rPr>
        <w:t></w:t>
      </w:r>
      <w:r w:rsidRPr="00DA24A2">
        <w:rPr>
          <w:rFonts w:hint="eastAsia"/>
          <w:lang w:val="en-US"/>
        </w:rPr>
        <w:t>одне</w:t>
      </w:r>
      <w:r w:rsidRPr="00DA24A2">
        <w:rPr>
          <w:lang w:val="en-US"/>
        </w:rPr>
        <w:t></w:t>
      </w:r>
      <w:r w:rsidRPr="00DA24A2">
        <w:rPr>
          <w:rFonts w:hint="eastAsia"/>
          <w:lang w:val="en-US"/>
        </w:rPr>
        <w:t>одного</w:t>
      </w:r>
      <w:r w:rsidRPr="00DA24A2">
        <w:rPr>
          <w:lang w:val="en-US"/>
        </w:rPr>
        <w:t></w:t>
      </w:r>
      <w:r w:rsidRPr="00DA24A2">
        <w:rPr>
          <w:lang w:val="en-US"/>
        </w:rPr>
        <w:t></w:t>
      </w:r>
      <w:r w:rsidRPr="00DA24A2">
        <w:rPr>
          <w:rFonts w:hint="eastAsia"/>
          <w:lang w:val="en-US"/>
        </w:rPr>
        <w:t>Питання</w:t>
      </w:r>
      <w:r w:rsidRPr="00DA24A2">
        <w:rPr>
          <w:lang w:val="en-US"/>
        </w:rPr>
        <w:t></w:t>
      </w:r>
      <w:r w:rsidRPr="00DA24A2">
        <w:rPr>
          <w:rFonts w:hint="eastAsia"/>
          <w:lang w:val="en-US"/>
        </w:rPr>
        <w:t>рівноправності</w:t>
      </w:r>
      <w:r w:rsidRPr="00DA24A2">
        <w:rPr>
          <w:lang w:val="en-US"/>
        </w:rPr>
        <w:t></w:t>
      </w:r>
    </w:p>
    <w:p w:rsidR="00DA24A2" w:rsidRPr="00DA24A2" w:rsidRDefault="00DA24A2" w:rsidP="00DA24A2">
      <w:pPr>
        <w:rPr>
          <w:lang w:val="en-US"/>
        </w:rPr>
      </w:pPr>
      <w:r w:rsidRPr="00DA24A2">
        <w:rPr>
          <w:rFonts w:hint="eastAsia"/>
          <w:lang w:val="en-US"/>
        </w:rPr>
        <w:t>прогресу</w:t>
      </w:r>
      <w:r w:rsidRPr="00DA24A2">
        <w:rPr>
          <w:lang w:val="en-US"/>
        </w:rPr>
        <w:t></w:t>
      </w:r>
      <w:r w:rsidRPr="00DA24A2">
        <w:rPr>
          <w:lang w:val="en-US"/>
        </w:rPr>
        <w:t></w:t>
      </w:r>
      <w:r w:rsidRPr="00DA24A2">
        <w:rPr>
          <w:rFonts w:hint="eastAsia"/>
          <w:lang w:val="en-US"/>
        </w:rPr>
        <w:t>самоповаги</w:t>
      </w:r>
      <w:r w:rsidRPr="00DA24A2">
        <w:rPr>
          <w:lang w:val="en-US"/>
        </w:rPr>
        <w:t></w:t>
      </w:r>
      <w:r w:rsidRPr="00DA24A2">
        <w:rPr>
          <w:lang w:val="en-US"/>
        </w:rPr>
        <w:t></w:t>
      </w:r>
      <w:r w:rsidRPr="00DA24A2">
        <w:rPr>
          <w:rFonts w:hint="eastAsia"/>
          <w:lang w:val="en-US"/>
        </w:rPr>
        <w:t>цивілізації</w:t>
      </w:r>
      <w:r w:rsidRPr="00DA24A2">
        <w:rPr>
          <w:lang w:val="en-US"/>
        </w:rPr>
        <w:t></w:t>
      </w:r>
      <w:r w:rsidRPr="00DA24A2">
        <w:rPr>
          <w:lang w:val="en-US"/>
        </w:rPr>
        <w:t></w:t>
      </w:r>
      <w:r w:rsidRPr="00DA24A2">
        <w:rPr>
          <w:rFonts w:hint="eastAsia"/>
          <w:lang w:val="en-US"/>
        </w:rPr>
        <w:t>національного</w:t>
      </w:r>
      <w:r w:rsidRPr="00DA24A2">
        <w:rPr>
          <w:lang w:val="en-US"/>
        </w:rPr>
        <w:t></w:t>
      </w:r>
      <w:r w:rsidRPr="00DA24A2">
        <w:rPr>
          <w:rFonts w:hint="eastAsia"/>
          <w:lang w:val="en-US"/>
        </w:rPr>
        <w:t>престижу</w:t>
      </w:r>
      <w:r w:rsidRPr="00DA24A2">
        <w:rPr>
          <w:lang w:val="en-US"/>
        </w:rPr>
        <w:t></w:t>
      </w:r>
      <w:r w:rsidRPr="00DA24A2">
        <w:rPr>
          <w:rFonts w:hint="eastAsia"/>
          <w:lang w:val="en-US"/>
        </w:rPr>
        <w:t>бентежили</w:t>
      </w:r>
      <w:r w:rsidRPr="00DA24A2">
        <w:rPr>
          <w:lang w:val="en-US"/>
        </w:rPr>
        <w:t></w:t>
      </w:r>
      <w:r w:rsidRPr="00DA24A2">
        <w:rPr>
          <w:rFonts w:hint="eastAsia"/>
          <w:lang w:val="en-US"/>
        </w:rPr>
        <w:t>японську</w:t>
      </w:r>
    </w:p>
    <w:p w:rsidR="00DA24A2" w:rsidRPr="00DA24A2" w:rsidRDefault="00DA24A2" w:rsidP="00DA24A2">
      <w:pPr>
        <w:rPr>
          <w:lang w:val="en-US"/>
        </w:rPr>
      </w:pPr>
      <w:r w:rsidRPr="00DA24A2">
        <w:rPr>
          <w:rFonts w:hint="eastAsia"/>
          <w:lang w:val="en-US"/>
        </w:rPr>
        <w:t>інтелігенцію</w:t>
      </w:r>
      <w:r w:rsidRPr="00DA24A2">
        <w:rPr>
          <w:lang w:val="en-US"/>
        </w:rPr>
        <w:t></w:t>
      </w:r>
      <w:r w:rsidRPr="00DA24A2">
        <w:rPr>
          <w:lang w:val="en-US"/>
        </w:rPr>
        <w:t></w:t>
      </w:r>
      <w:r w:rsidRPr="00DA24A2">
        <w:rPr>
          <w:rFonts w:hint="eastAsia"/>
          <w:lang w:val="en-US"/>
        </w:rPr>
        <w:t>Згодом</w:t>
      </w:r>
      <w:r w:rsidRPr="00DA24A2">
        <w:rPr>
          <w:lang w:val="en-US"/>
        </w:rPr>
        <w:t></w:t>
      </w:r>
      <w:r w:rsidRPr="00DA24A2">
        <w:rPr>
          <w:rFonts w:hint="eastAsia"/>
          <w:lang w:val="en-US"/>
        </w:rPr>
        <w:t>через</w:t>
      </w:r>
      <w:r w:rsidRPr="00DA24A2">
        <w:rPr>
          <w:lang w:val="en-US"/>
        </w:rPr>
        <w:t></w:t>
      </w:r>
      <w:r w:rsidRPr="00DA24A2">
        <w:rPr>
          <w:rFonts w:hint="eastAsia"/>
          <w:lang w:val="en-US"/>
        </w:rPr>
        <w:t>політичну</w:t>
      </w:r>
      <w:r w:rsidRPr="00DA24A2">
        <w:rPr>
          <w:lang w:val="en-US"/>
        </w:rPr>
        <w:t></w:t>
      </w:r>
      <w:r w:rsidRPr="00DA24A2">
        <w:rPr>
          <w:rFonts w:hint="eastAsia"/>
          <w:lang w:val="en-US"/>
        </w:rPr>
        <w:t>ситуацію</w:t>
      </w:r>
      <w:r w:rsidRPr="00DA24A2">
        <w:rPr>
          <w:lang w:val="en-US"/>
        </w:rPr>
        <w:t></w:t>
      </w:r>
      <w:r w:rsidRPr="00DA24A2">
        <w:rPr>
          <w:rFonts w:hint="eastAsia"/>
          <w:lang w:val="en-US"/>
        </w:rPr>
        <w:t>у</w:t>
      </w:r>
      <w:r w:rsidRPr="00DA24A2">
        <w:rPr>
          <w:lang w:val="en-US"/>
        </w:rPr>
        <w:t></w:t>
      </w:r>
      <w:r w:rsidRPr="00DA24A2">
        <w:rPr>
          <w:rFonts w:hint="eastAsia"/>
          <w:lang w:val="en-US"/>
        </w:rPr>
        <w:t>країні</w:t>
      </w:r>
      <w:r w:rsidRPr="00DA24A2">
        <w:rPr>
          <w:lang w:val="en-US"/>
        </w:rPr>
        <w:t></w:t>
      </w:r>
      <w:r w:rsidRPr="00DA24A2">
        <w:rPr>
          <w:rFonts w:hint="eastAsia"/>
          <w:lang w:val="en-US"/>
        </w:rPr>
        <w:t>ці</w:t>
      </w:r>
      <w:r w:rsidRPr="00DA24A2">
        <w:rPr>
          <w:lang w:val="en-US"/>
        </w:rPr>
        <w:t></w:t>
      </w:r>
      <w:r w:rsidRPr="00DA24A2">
        <w:rPr>
          <w:rFonts w:hint="eastAsia"/>
          <w:lang w:val="en-US"/>
        </w:rPr>
        <w:t>суспільно</w:t>
      </w:r>
      <w:r w:rsidRPr="00DA24A2">
        <w:rPr>
          <w:lang w:val="en-US"/>
        </w:rPr>
        <w:t></w:t>
      </w:r>
      <w:r w:rsidRPr="00DA24A2">
        <w:rPr>
          <w:rFonts w:hint="eastAsia"/>
          <w:lang w:val="en-US"/>
        </w:rPr>
        <w:t>політичні</w:t>
      </w:r>
    </w:p>
    <w:p w:rsidR="00DA24A2" w:rsidRPr="00DA24A2" w:rsidRDefault="00DA24A2" w:rsidP="00DA24A2">
      <w:pPr>
        <w:rPr>
          <w:lang w:val="en-US"/>
        </w:rPr>
      </w:pPr>
      <w:r w:rsidRPr="00DA24A2">
        <w:rPr>
          <w:rFonts w:hint="eastAsia"/>
          <w:lang w:val="en-US"/>
        </w:rPr>
        <w:t>товариства</w:t>
      </w:r>
      <w:r w:rsidRPr="00DA24A2">
        <w:rPr>
          <w:lang w:val="en-US"/>
        </w:rPr>
        <w:t></w:t>
      </w:r>
      <w:r w:rsidRPr="00DA24A2">
        <w:rPr>
          <w:rFonts w:hint="eastAsia"/>
          <w:lang w:val="en-US"/>
        </w:rPr>
        <w:t>об’єднала</w:t>
      </w:r>
      <w:r w:rsidRPr="00DA24A2">
        <w:rPr>
          <w:lang w:val="en-US"/>
        </w:rPr>
        <w:t></w:t>
      </w:r>
      <w:r w:rsidRPr="00DA24A2">
        <w:rPr>
          <w:rFonts w:hint="eastAsia"/>
          <w:lang w:val="en-US"/>
        </w:rPr>
        <w:t>ідея</w:t>
      </w:r>
      <w:r w:rsidRPr="00DA24A2">
        <w:rPr>
          <w:lang w:val="en-US"/>
        </w:rPr>
        <w:t></w:t>
      </w:r>
      <w:r w:rsidRPr="00DA24A2">
        <w:rPr>
          <w:rFonts w:hint="eastAsia"/>
          <w:lang w:val="en-US"/>
        </w:rPr>
        <w:t>націоналізму</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цей</w:t>
      </w:r>
      <w:r w:rsidRPr="00DA24A2">
        <w:rPr>
          <w:lang w:val="en-US"/>
        </w:rPr>
        <w:t></w:t>
      </w:r>
      <w:r w:rsidRPr="00DA24A2">
        <w:rPr>
          <w:rFonts w:hint="eastAsia"/>
          <w:lang w:val="en-US"/>
        </w:rPr>
        <w:t>час</w:t>
      </w:r>
      <w:r w:rsidRPr="00DA24A2">
        <w:rPr>
          <w:lang w:val="en-US"/>
        </w:rPr>
        <w:t></w:t>
      </w:r>
      <w:r w:rsidRPr="00DA24A2">
        <w:rPr>
          <w:rFonts w:hint="eastAsia"/>
          <w:lang w:val="en-US"/>
        </w:rPr>
        <w:t>змін</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повернувся</w:t>
      </w:r>
      <w:r w:rsidRPr="00DA24A2">
        <w:rPr>
          <w:lang w:val="en-US"/>
        </w:rPr>
        <w:t></w:t>
      </w:r>
      <w:r w:rsidRPr="00DA24A2">
        <w:rPr>
          <w:rFonts w:hint="eastAsia"/>
          <w:lang w:val="en-US"/>
        </w:rPr>
        <w:t>до</w:t>
      </w:r>
      <w:r w:rsidRPr="00DA24A2">
        <w:rPr>
          <w:lang w:val="en-US"/>
        </w:rPr>
        <w:t></w:t>
      </w:r>
      <w:r w:rsidRPr="00DA24A2">
        <w:rPr>
          <w:rFonts w:hint="eastAsia"/>
          <w:lang w:val="en-US"/>
        </w:rPr>
        <w:t>Японії</w:t>
      </w:r>
      <w:r w:rsidRPr="00DA24A2">
        <w:rPr>
          <w:lang w:val="en-US"/>
        </w:rPr>
        <w:t></w:t>
      </w:r>
      <w:r w:rsidRPr="00DA24A2">
        <w:rPr>
          <w:rFonts w:hint="eastAsia"/>
          <w:lang w:val="en-US"/>
        </w:rPr>
        <w:t>після</w:t>
      </w:r>
      <w:r w:rsidRPr="00DA24A2">
        <w:rPr>
          <w:lang w:val="en-US"/>
        </w:rPr>
        <w:t></w:t>
      </w:r>
      <w:r w:rsidRPr="00DA24A2">
        <w:rPr>
          <w:rFonts w:hint="eastAsia"/>
          <w:lang w:val="en-US"/>
        </w:rPr>
        <w:t>стажування</w:t>
      </w:r>
      <w:r w:rsidRPr="00DA24A2">
        <w:rPr>
          <w:lang w:val="en-US"/>
        </w:rPr>
        <w:t></w:t>
      </w:r>
      <w:r w:rsidRPr="00DA24A2">
        <w:rPr>
          <w:rFonts w:hint="eastAsia"/>
          <w:lang w:val="en-US"/>
        </w:rPr>
        <w:t>у</w:t>
      </w:r>
    </w:p>
    <w:p w:rsidR="00DA24A2" w:rsidRPr="00DA24A2" w:rsidRDefault="00DA24A2" w:rsidP="00DA24A2">
      <w:pPr>
        <w:rPr>
          <w:lang w:val="en-US"/>
        </w:rPr>
      </w:pPr>
      <w:r w:rsidRPr="00DA24A2">
        <w:rPr>
          <w:rFonts w:hint="eastAsia"/>
          <w:lang w:val="en-US"/>
        </w:rPr>
        <w:t>Німеччині</w:t>
      </w:r>
      <w:r w:rsidRPr="00DA24A2">
        <w:rPr>
          <w:lang w:val="en-US"/>
        </w:rPr>
        <w:t></w:t>
      </w:r>
      <w:r w:rsidRPr="00DA24A2">
        <w:rPr>
          <w:rFonts w:hint="eastAsia"/>
          <w:lang w:val="en-US"/>
        </w:rPr>
        <w:t>і</w:t>
      </w:r>
      <w:r w:rsidRPr="00DA24A2">
        <w:rPr>
          <w:lang w:val="en-US"/>
        </w:rPr>
        <w:t></w:t>
      </w:r>
      <w:r w:rsidRPr="00DA24A2">
        <w:rPr>
          <w:rFonts w:hint="eastAsia"/>
          <w:lang w:val="en-US"/>
        </w:rPr>
        <w:t>заснував</w:t>
      </w:r>
      <w:r w:rsidRPr="00DA24A2">
        <w:rPr>
          <w:lang w:val="en-US"/>
        </w:rPr>
        <w:t></w:t>
      </w:r>
      <w:r w:rsidRPr="00DA24A2">
        <w:rPr>
          <w:rFonts w:hint="eastAsia"/>
          <w:lang w:val="en-US"/>
        </w:rPr>
        <w:t>літературну</w:t>
      </w:r>
      <w:r w:rsidRPr="00DA24A2">
        <w:rPr>
          <w:lang w:val="en-US"/>
        </w:rPr>
        <w:t></w:t>
      </w:r>
      <w:r w:rsidRPr="00DA24A2">
        <w:rPr>
          <w:rFonts w:hint="eastAsia"/>
          <w:lang w:val="en-US"/>
        </w:rPr>
        <w:t>спілку</w:t>
      </w:r>
      <w:r w:rsidRPr="00DA24A2">
        <w:rPr>
          <w:lang w:val="en-US"/>
        </w:rPr>
        <w:t></w:t>
      </w:r>
      <w:r w:rsidRPr="00DA24A2">
        <w:rPr>
          <w:lang w:val="en-US"/>
        </w:rPr>
        <w:t></w:t>
      </w:r>
      <w:r w:rsidRPr="00DA24A2">
        <w:rPr>
          <w:rFonts w:hint="eastAsia"/>
          <w:lang w:val="en-US"/>
        </w:rPr>
        <w:t>Співдружність</w:t>
      </w:r>
      <w:r w:rsidRPr="00DA24A2">
        <w:rPr>
          <w:lang w:val="en-US"/>
        </w:rPr>
        <w:t></w:t>
      </w:r>
      <w:r w:rsidRPr="00DA24A2">
        <w:rPr>
          <w:rFonts w:hint="eastAsia"/>
          <w:lang w:val="en-US"/>
        </w:rPr>
        <w:t>веселих</w:t>
      </w:r>
      <w:r w:rsidRPr="00DA24A2">
        <w:rPr>
          <w:lang w:val="en-US"/>
        </w:rPr>
        <w:t></w:t>
      </w:r>
      <w:r w:rsidRPr="00DA24A2">
        <w:rPr>
          <w:rFonts w:hint="eastAsia"/>
          <w:lang w:val="en-US"/>
        </w:rPr>
        <w:t>голосів</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Шінсейшя</w:t>
      </w:r>
      <w:r w:rsidRPr="00DA24A2">
        <w:rPr>
          <w:lang w:val="en-US"/>
        </w:rPr>
        <w:t></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яку</w:t>
      </w:r>
      <w:r w:rsidRPr="00DA24A2">
        <w:rPr>
          <w:lang w:val="en-US"/>
        </w:rPr>
        <w:t></w:t>
      </w:r>
      <w:r w:rsidRPr="00DA24A2">
        <w:rPr>
          <w:rFonts w:hint="eastAsia"/>
          <w:lang w:val="en-US"/>
        </w:rPr>
        <w:t>увійшли</w:t>
      </w:r>
      <w:r w:rsidRPr="00DA24A2">
        <w:rPr>
          <w:lang w:val="en-US"/>
        </w:rPr>
        <w:t></w:t>
      </w:r>
      <w:r w:rsidRPr="00DA24A2">
        <w:rPr>
          <w:rFonts w:hint="eastAsia"/>
          <w:lang w:val="en-US"/>
        </w:rPr>
        <w:t>поети</w:t>
      </w:r>
      <w:r w:rsidRPr="00DA24A2">
        <w:rPr>
          <w:lang w:val="en-US"/>
        </w:rPr>
        <w:t></w:t>
      </w:r>
      <w:r w:rsidRPr="00DA24A2">
        <w:rPr>
          <w:lang w:val="en-US"/>
        </w:rPr>
        <w:t></w:t>
      </w:r>
      <w:r w:rsidRPr="00DA24A2">
        <w:rPr>
          <w:rFonts w:hint="eastAsia"/>
          <w:lang w:val="en-US"/>
        </w:rPr>
        <w:t>літературознавці</w:t>
      </w:r>
      <w:r w:rsidRPr="00DA24A2">
        <w:rPr>
          <w:lang w:val="en-US"/>
        </w:rPr>
        <w:t></w:t>
      </w:r>
      <w:r w:rsidRPr="00DA24A2">
        <w:rPr>
          <w:rFonts w:hint="eastAsia"/>
          <w:lang w:val="en-US"/>
        </w:rPr>
        <w:t>та</w:t>
      </w:r>
      <w:r w:rsidRPr="00DA24A2">
        <w:rPr>
          <w:lang w:val="en-US"/>
        </w:rPr>
        <w:t></w:t>
      </w:r>
      <w:r w:rsidRPr="00DA24A2">
        <w:rPr>
          <w:rFonts w:hint="eastAsia"/>
          <w:lang w:val="en-US"/>
        </w:rPr>
        <w:t>історики</w:t>
      </w:r>
      <w:r w:rsidRPr="00DA24A2">
        <w:rPr>
          <w:lang w:val="en-US"/>
        </w:rPr>
        <w:t></w:t>
      </w:r>
      <w:r w:rsidRPr="00DA24A2">
        <w:rPr>
          <w:rFonts w:hint="eastAsia"/>
          <w:lang w:val="en-US"/>
        </w:rPr>
        <w:t>–</w:t>
      </w:r>
      <w:r w:rsidRPr="00DA24A2">
        <w:rPr>
          <w:lang w:val="en-US"/>
        </w:rPr>
        <w:t></w:t>
      </w:r>
      <w:r w:rsidRPr="00DA24A2">
        <w:rPr>
          <w:rFonts w:hint="eastAsia"/>
          <w:lang w:val="en-US"/>
        </w:rPr>
        <w:t>Очіай</w:t>
      </w:r>
      <w:r w:rsidRPr="00DA24A2">
        <w:rPr>
          <w:lang w:val="en-US"/>
        </w:rPr>
        <w:t></w:t>
      </w:r>
      <w:r w:rsidRPr="00DA24A2">
        <w:rPr>
          <w:rFonts w:hint="eastAsia"/>
          <w:lang w:val="en-US"/>
        </w:rPr>
        <w:t>Наобумі</w:t>
      </w:r>
    </w:p>
    <w:p w:rsidR="00DA24A2" w:rsidRPr="00DA24A2" w:rsidRDefault="00DA24A2" w:rsidP="00DA24A2">
      <w:pPr>
        <w:rPr>
          <w:lang w:val="en-US"/>
        </w:rPr>
      </w:pP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Ічімура</w:t>
      </w:r>
      <w:r w:rsidRPr="00DA24A2">
        <w:rPr>
          <w:lang w:val="en-US"/>
        </w:rPr>
        <w:t></w:t>
      </w:r>
      <w:r w:rsidRPr="00DA24A2">
        <w:rPr>
          <w:rFonts w:hint="eastAsia"/>
          <w:lang w:val="en-US"/>
        </w:rPr>
        <w:t>Санджіро</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Іноуе</w:t>
      </w:r>
      <w:r w:rsidRPr="00DA24A2">
        <w:rPr>
          <w:lang w:val="en-US"/>
        </w:rPr>
        <w:t></w:t>
      </w:r>
      <w:r w:rsidRPr="00DA24A2">
        <w:rPr>
          <w:rFonts w:hint="eastAsia"/>
          <w:lang w:val="en-US"/>
        </w:rPr>
        <w:t>Мічіясу</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Мікі</w:t>
      </w:r>
    </w:p>
    <w:p w:rsidR="00DA24A2" w:rsidRPr="00DA24A2" w:rsidRDefault="00DA24A2" w:rsidP="00DA24A2">
      <w:pPr>
        <w:rPr>
          <w:lang w:val="en-US"/>
        </w:rPr>
      </w:pPr>
      <w:r w:rsidRPr="00DA24A2">
        <w:rPr>
          <w:rFonts w:hint="eastAsia"/>
          <w:lang w:val="en-US"/>
        </w:rPr>
        <w:t>Такеджі</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Коґанеї</w:t>
      </w:r>
      <w:r w:rsidRPr="00DA24A2">
        <w:rPr>
          <w:lang w:val="en-US"/>
        </w:rPr>
        <w:t></w:t>
      </w:r>
      <w:r w:rsidRPr="00DA24A2">
        <w:rPr>
          <w:rFonts w:hint="eastAsia"/>
          <w:lang w:val="en-US"/>
        </w:rPr>
        <w:t>Кіміко</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Спілка</w:t>
      </w:r>
      <w:r w:rsidRPr="00DA24A2">
        <w:rPr>
          <w:lang w:val="en-US"/>
        </w:rPr>
        <w:t></w:t>
      </w:r>
      <w:r w:rsidRPr="00DA24A2">
        <w:rPr>
          <w:rFonts w:hint="eastAsia"/>
          <w:lang w:val="en-US"/>
        </w:rPr>
        <w:t>у</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році</w:t>
      </w:r>
    </w:p>
    <w:p w:rsidR="00DA24A2" w:rsidRPr="00DA24A2" w:rsidRDefault="00DA24A2" w:rsidP="00DA24A2">
      <w:pPr>
        <w:rPr>
          <w:lang w:val="en-US"/>
        </w:rPr>
      </w:pPr>
      <w:r w:rsidRPr="00DA24A2">
        <w:rPr>
          <w:rFonts w:hint="eastAsia"/>
          <w:lang w:val="en-US"/>
        </w:rPr>
        <w:t>оприлюднила</w:t>
      </w:r>
      <w:r w:rsidRPr="00DA24A2">
        <w:rPr>
          <w:lang w:val="en-US"/>
        </w:rPr>
        <w:t></w:t>
      </w:r>
      <w:r w:rsidRPr="00DA24A2">
        <w:rPr>
          <w:rFonts w:hint="eastAsia"/>
          <w:lang w:val="en-US"/>
        </w:rPr>
        <w:t>першу</w:t>
      </w:r>
      <w:r w:rsidRPr="00DA24A2">
        <w:rPr>
          <w:lang w:val="en-US"/>
        </w:rPr>
        <w:t></w:t>
      </w:r>
      <w:r w:rsidRPr="00DA24A2">
        <w:rPr>
          <w:rFonts w:hint="eastAsia"/>
          <w:lang w:val="en-US"/>
        </w:rPr>
        <w:t>після</w:t>
      </w:r>
      <w:r w:rsidRPr="00DA24A2">
        <w:rPr>
          <w:lang w:val="en-US"/>
        </w:rPr>
        <w:t></w:t>
      </w:r>
      <w:r w:rsidRPr="00DA24A2">
        <w:rPr>
          <w:lang w:val="en-US"/>
        </w:rPr>
        <w:t></w:t>
      </w:r>
      <w:r w:rsidRPr="00DA24A2">
        <w:rPr>
          <w:rFonts w:hint="eastAsia"/>
          <w:lang w:val="en-US"/>
        </w:rPr>
        <w:t>Поезії</w:t>
      </w:r>
      <w:r w:rsidRPr="00DA24A2">
        <w:rPr>
          <w:lang w:val="en-US"/>
        </w:rPr>
        <w:t></w:t>
      </w:r>
      <w:r w:rsidRPr="00DA24A2">
        <w:rPr>
          <w:rFonts w:hint="eastAsia"/>
          <w:lang w:val="en-US"/>
        </w:rPr>
        <w:t>нового</w:t>
      </w:r>
      <w:r w:rsidRPr="00DA24A2">
        <w:rPr>
          <w:lang w:val="en-US"/>
        </w:rPr>
        <w:t></w:t>
      </w:r>
      <w:r w:rsidRPr="00DA24A2">
        <w:rPr>
          <w:rFonts w:hint="eastAsia"/>
          <w:lang w:val="en-US"/>
        </w:rPr>
        <w:t>стилю</w:t>
      </w:r>
      <w:r w:rsidRPr="00DA24A2">
        <w:rPr>
          <w:lang w:val="en-US"/>
        </w:rPr>
        <w:t></w:t>
      </w:r>
      <w:r w:rsidRPr="00DA24A2">
        <w:rPr>
          <w:lang w:val="en-US"/>
        </w:rPr>
        <w:t></w:t>
      </w:r>
      <w:r w:rsidRPr="00DA24A2">
        <w:rPr>
          <w:lang w:val="en-US"/>
        </w:rPr>
        <w:t></w:t>
      </w:r>
      <w:r w:rsidRPr="00DA24A2">
        <w:rPr>
          <w:rFonts w:hint="eastAsia"/>
          <w:lang w:val="en-US"/>
        </w:rPr>
        <w:t>Шінтайші</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збірку</w:t>
      </w:r>
    </w:p>
    <w:p w:rsidR="00DA24A2" w:rsidRPr="00DA24A2" w:rsidRDefault="00DA24A2" w:rsidP="00DA24A2">
      <w:pPr>
        <w:rPr>
          <w:lang w:val="en-US"/>
        </w:rPr>
      </w:pPr>
      <w:r w:rsidRPr="00DA24A2">
        <w:rPr>
          <w:rFonts w:hint="eastAsia"/>
          <w:lang w:val="en-US"/>
        </w:rPr>
        <w:t>перекладів</w:t>
      </w:r>
      <w:r w:rsidRPr="00DA24A2">
        <w:rPr>
          <w:lang w:val="en-US"/>
        </w:rPr>
        <w:t></w:t>
      </w:r>
      <w:r w:rsidRPr="00DA24A2">
        <w:rPr>
          <w:rFonts w:hint="eastAsia"/>
          <w:lang w:val="en-US"/>
        </w:rPr>
        <w:t>європейської</w:t>
      </w:r>
      <w:r w:rsidRPr="00DA24A2">
        <w:rPr>
          <w:lang w:val="en-US"/>
        </w:rPr>
        <w:t></w:t>
      </w:r>
      <w:r w:rsidRPr="00DA24A2">
        <w:rPr>
          <w:rFonts w:hint="eastAsia"/>
          <w:lang w:val="en-US"/>
        </w:rPr>
        <w:t>поезії</w:t>
      </w:r>
      <w:r w:rsidRPr="00DA24A2">
        <w:rPr>
          <w:lang w:val="en-US"/>
        </w:rPr>
        <w:t></w:t>
      </w:r>
      <w:r w:rsidRPr="00DA24A2">
        <w:rPr>
          <w:lang w:val="en-US"/>
        </w:rPr>
        <w:t></w:t>
      </w:r>
      <w:r w:rsidRPr="00DA24A2">
        <w:rPr>
          <w:rFonts w:hint="eastAsia"/>
          <w:lang w:val="en-US"/>
        </w:rPr>
        <w:t>Образи</w:t>
      </w:r>
      <w:r w:rsidRPr="00DA24A2">
        <w:rPr>
          <w:lang w:val="en-US"/>
        </w:rPr>
        <w:t></w:t>
      </w:r>
      <w:r w:rsidRPr="00DA24A2">
        <w:rPr>
          <w:rFonts w:hint="eastAsia"/>
          <w:lang w:val="en-US"/>
        </w:rPr>
        <w:t>минулого</w:t>
      </w:r>
      <w:r w:rsidRPr="00DA24A2">
        <w:rPr>
          <w:lang w:val="en-US"/>
        </w:rPr>
        <w:t></w:t>
      </w:r>
      <w:r w:rsidRPr="00DA24A2">
        <w:rPr>
          <w:lang w:val="en-US"/>
        </w:rPr>
        <w:t></w:t>
      </w:r>
      <w:r w:rsidRPr="00DA24A2">
        <w:rPr>
          <w:lang w:val="en-US"/>
        </w:rPr>
        <w:t></w:t>
      </w:r>
      <w:r w:rsidRPr="00DA24A2">
        <w:rPr>
          <w:rFonts w:hint="eastAsia"/>
          <w:lang w:val="en-US"/>
        </w:rPr>
        <w:t>Омокаґе</w:t>
      </w:r>
      <w:r w:rsidRPr="00DA24A2">
        <w:rPr>
          <w:lang w:val="en-US"/>
        </w:rPr>
        <w:t></w:t>
      </w:r>
      <w:r w:rsidRPr="00DA24A2">
        <w:rPr>
          <w:lang w:val="en-US"/>
        </w:rPr>
        <w:t></w:t>
      </w:r>
      <w:r w:rsidRPr="00DA24A2">
        <w:rPr>
          <w:rFonts w:hint="eastAsia"/>
          <w:lang w:val="en-US"/>
        </w:rPr>
        <w:t>в</w:t>
      </w:r>
      <w:r w:rsidRPr="00DA24A2">
        <w:rPr>
          <w:lang w:val="en-US"/>
        </w:rPr>
        <w:t></w:t>
      </w:r>
      <w:r w:rsidRPr="00DA24A2">
        <w:rPr>
          <w:rFonts w:hint="eastAsia"/>
          <w:lang w:val="en-US"/>
        </w:rPr>
        <w:t>упорядкуванні</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відміну</w:t>
      </w:r>
      <w:r w:rsidRPr="00DA24A2">
        <w:rPr>
          <w:lang w:val="en-US"/>
        </w:rPr>
        <w:t></w:t>
      </w:r>
      <w:r w:rsidRPr="00DA24A2">
        <w:rPr>
          <w:rFonts w:hint="eastAsia"/>
          <w:lang w:val="en-US"/>
        </w:rPr>
        <w:t>від</w:t>
      </w:r>
      <w:r w:rsidRPr="00DA24A2">
        <w:rPr>
          <w:lang w:val="en-US"/>
        </w:rPr>
        <w:t></w:t>
      </w:r>
      <w:r w:rsidRPr="00DA24A2">
        <w:rPr>
          <w:lang w:val="en-US"/>
        </w:rPr>
        <w:t></w:t>
      </w:r>
      <w:r w:rsidRPr="00DA24A2">
        <w:rPr>
          <w:rFonts w:hint="eastAsia"/>
          <w:lang w:val="en-US"/>
        </w:rPr>
        <w:t>Поезії</w:t>
      </w:r>
      <w:r w:rsidRPr="00DA24A2">
        <w:rPr>
          <w:lang w:val="en-US"/>
        </w:rPr>
        <w:t></w:t>
      </w:r>
      <w:r w:rsidRPr="00DA24A2">
        <w:rPr>
          <w:rFonts w:hint="eastAsia"/>
          <w:lang w:val="en-US"/>
        </w:rPr>
        <w:t>нового</w:t>
      </w:r>
      <w:r w:rsidRPr="00DA24A2">
        <w:rPr>
          <w:lang w:val="en-US"/>
        </w:rPr>
        <w:t></w:t>
      </w:r>
      <w:r w:rsidRPr="00DA24A2">
        <w:rPr>
          <w:rFonts w:hint="eastAsia"/>
          <w:lang w:val="en-US"/>
        </w:rPr>
        <w:t>стилю</w:t>
      </w:r>
      <w:r w:rsidRPr="00DA24A2">
        <w:rPr>
          <w:lang w:val="en-US"/>
        </w:rPr>
        <w:t></w:t>
      </w:r>
      <w:r w:rsidRPr="00DA24A2">
        <w:rPr>
          <w:lang w:val="en-US"/>
        </w:rPr>
        <w:t></w:t>
      </w:r>
      <w:r w:rsidRPr="00DA24A2">
        <w:rPr>
          <w:rFonts w:hint="eastAsia"/>
          <w:lang w:val="en-US"/>
        </w:rPr>
        <w:t>переклади</w:t>
      </w:r>
      <w:r w:rsidRPr="00DA24A2">
        <w:rPr>
          <w:lang w:val="en-US"/>
        </w:rPr>
        <w:t></w:t>
      </w:r>
      <w:r w:rsidRPr="00DA24A2">
        <w:rPr>
          <w:lang w:val="en-US"/>
        </w:rPr>
        <w:t></w:t>
      </w:r>
      <w:r w:rsidRPr="00DA24A2">
        <w:rPr>
          <w:rFonts w:hint="eastAsia"/>
          <w:lang w:val="en-US"/>
        </w:rPr>
        <w:t>Образів</w:t>
      </w:r>
      <w:r w:rsidRPr="00DA24A2">
        <w:rPr>
          <w:lang w:val="en-US"/>
        </w:rPr>
        <w:t></w:t>
      </w:r>
      <w:r w:rsidRPr="00DA24A2">
        <w:rPr>
          <w:rFonts w:hint="eastAsia"/>
          <w:lang w:val="en-US"/>
        </w:rPr>
        <w:t>минулого</w:t>
      </w:r>
      <w:r w:rsidRPr="00DA24A2">
        <w:rPr>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виконували</w:t>
      </w:r>
      <w:r w:rsidRPr="00DA24A2">
        <w:rPr>
          <w:lang w:val="en-US"/>
        </w:rPr>
        <w:t></w:t>
      </w:r>
      <w:r w:rsidRPr="00DA24A2">
        <w:rPr>
          <w:rFonts w:hint="eastAsia"/>
          <w:lang w:val="en-US"/>
        </w:rPr>
        <w:t>не</w:t>
      </w:r>
      <w:r w:rsidRPr="00DA24A2">
        <w:rPr>
          <w:lang w:val="en-US"/>
        </w:rPr>
        <w:t></w:t>
      </w:r>
      <w:r w:rsidRPr="00DA24A2">
        <w:rPr>
          <w:rFonts w:hint="eastAsia"/>
          <w:lang w:val="en-US"/>
        </w:rPr>
        <w:t>вчені</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письменники</w:t>
      </w:r>
      <w:r w:rsidRPr="00DA24A2">
        <w:rPr>
          <w:lang w:val="en-US"/>
        </w:rPr>
        <w:t></w:t>
      </w:r>
      <w:r w:rsidRPr="00DA24A2">
        <w:rPr>
          <w:lang w:val="en-US"/>
        </w:rPr>
        <w:t></w:t>
      </w:r>
      <w:r w:rsidRPr="00DA24A2">
        <w:rPr>
          <w:rFonts w:hint="eastAsia"/>
          <w:lang w:val="en-US"/>
        </w:rPr>
        <w:t>Поява</w:t>
      </w:r>
      <w:r w:rsidRPr="00DA24A2">
        <w:rPr>
          <w:lang w:val="en-US"/>
        </w:rPr>
        <w:t></w:t>
      </w:r>
      <w:r w:rsidRPr="00DA24A2">
        <w:rPr>
          <w:rFonts w:hint="eastAsia"/>
          <w:lang w:val="en-US"/>
        </w:rPr>
        <w:t>збірки</w:t>
      </w:r>
      <w:r w:rsidRPr="00DA24A2">
        <w:rPr>
          <w:lang w:val="en-US"/>
        </w:rPr>
        <w:t></w:t>
      </w:r>
      <w:r w:rsidRPr="00DA24A2">
        <w:rPr>
          <w:rFonts w:hint="eastAsia"/>
          <w:lang w:val="en-US"/>
        </w:rPr>
        <w:t>сприяла</w:t>
      </w:r>
      <w:r w:rsidRPr="00DA24A2">
        <w:rPr>
          <w:lang w:val="en-US"/>
        </w:rPr>
        <w:t></w:t>
      </w:r>
      <w:r w:rsidRPr="00DA24A2">
        <w:rPr>
          <w:rFonts w:hint="eastAsia"/>
          <w:lang w:val="en-US"/>
        </w:rPr>
        <w:t>ознайомленню</w:t>
      </w:r>
    </w:p>
    <w:p w:rsidR="00DA24A2" w:rsidRPr="00DA24A2" w:rsidRDefault="00DA24A2" w:rsidP="00DA24A2">
      <w:pPr>
        <w:rPr>
          <w:lang w:val="en-US"/>
        </w:rPr>
      </w:pPr>
      <w:r w:rsidRPr="00DA24A2">
        <w:rPr>
          <w:rFonts w:hint="eastAsia"/>
          <w:lang w:val="en-US"/>
        </w:rPr>
        <w:t>японських</w:t>
      </w:r>
      <w:r w:rsidRPr="00DA24A2">
        <w:rPr>
          <w:lang w:val="en-US"/>
        </w:rPr>
        <w:t></w:t>
      </w:r>
      <w:r w:rsidRPr="00DA24A2">
        <w:rPr>
          <w:rFonts w:hint="eastAsia"/>
          <w:lang w:val="en-US"/>
        </w:rPr>
        <w:t>читачів</w:t>
      </w:r>
      <w:r w:rsidRPr="00DA24A2">
        <w:rPr>
          <w:lang w:val="en-US"/>
        </w:rPr>
        <w:t></w:t>
      </w:r>
      <w:r w:rsidRPr="00DA24A2">
        <w:rPr>
          <w:rFonts w:hint="eastAsia"/>
          <w:lang w:val="en-US"/>
        </w:rPr>
        <w:t>з</w:t>
      </w:r>
      <w:r w:rsidRPr="00DA24A2">
        <w:rPr>
          <w:lang w:val="en-US"/>
        </w:rPr>
        <w:t></w:t>
      </w:r>
      <w:r w:rsidRPr="00DA24A2">
        <w:rPr>
          <w:rFonts w:hint="eastAsia"/>
          <w:lang w:val="en-US"/>
        </w:rPr>
        <w:t>новою</w:t>
      </w:r>
      <w:r w:rsidRPr="00DA24A2">
        <w:rPr>
          <w:lang w:val="en-US"/>
        </w:rPr>
        <w:t></w:t>
      </w:r>
      <w:r w:rsidRPr="00DA24A2">
        <w:rPr>
          <w:rFonts w:hint="eastAsia"/>
          <w:lang w:val="en-US"/>
        </w:rPr>
        <w:t>за</w:t>
      </w:r>
      <w:r w:rsidRPr="00DA24A2">
        <w:rPr>
          <w:lang w:val="en-US"/>
        </w:rPr>
        <w:t></w:t>
      </w:r>
      <w:r w:rsidRPr="00DA24A2">
        <w:rPr>
          <w:rFonts w:hint="eastAsia"/>
          <w:lang w:val="en-US"/>
        </w:rPr>
        <w:t>змістом</w:t>
      </w:r>
      <w:r w:rsidRPr="00DA24A2">
        <w:rPr>
          <w:lang w:val="en-US"/>
        </w:rPr>
        <w:t></w:t>
      </w:r>
      <w:r w:rsidRPr="00DA24A2">
        <w:rPr>
          <w:rFonts w:hint="eastAsia"/>
          <w:lang w:val="en-US"/>
        </w:rPr>
        <w:t>європейською</w:t>
      </w:r>
      <w:r w:rsidRPr="00DA24A2">
        <w:rPr>
          <w:lang w:val="en-US"/>
        </w:rPr>
        <w:t></w:t>
      </w:r>
      <w:r w:rsidRPr="00DA24A2">
        <w:rPr>
          <w:rFonts w:hint="eastAsia"/>
          <w:lang w:val="en-US"/>
        </w:rPr>
        <w:t>поезією</w:t>
      </w:r>
      <w:r w:rsidRPr="00DA24A2">
        <w:rPr>
          <w:lang w:val="en-US"/>
        </w:rPr>
        <w:t></w:t>
      </w:r>
      <w:r w:rsidRPr="00DA24A2">
        <w:rPr>
          <w:rFonts w:hint="eastAsia"/>
          <w:lang w:val="en-US"/>
        </w:rPr>
        <w:t>та</w:t>
      </w:r>
      <w:r w:rsidRPr="00DA24A2">
        <w:rPr>
          <w:lang w:val="en-US"/>
        </w:rPr>
        <w:t></w:t>
      </w:r>
      <w:r w:rsidRPr="00DA24A2">
        <w:rPr>
          <w:rFonts w:hint="eastAsia"/>
          <w:lang w:val="en-US"/>
        </w:rPr>
        <w:t>кращими</w:t>
      </w:r>
    </w:p>
    <w:p w:rsidR="00DA24A2" w:rsidRPr="00DA24A2" w:rsidRDefault="00DA24A2" w:rsidP="00DA24A2">
      <w:pPr>
        <w:rPr>
          <w:lang w:val="en-US"/>
        </w:rPr>
      </w:pPr>
      <w:r w:rsidRPr="00DA24A2">
        <w:rPr>
          <w:rFonts w:hint="eastAsia"/>
          <w:lang w:val="en-US"/>
        </w:rPr>
        <w:t>іноземними</w:t>
      </w:r>
      <w:r w:rsidRPr="00DA24A2">
        <w:rPr>
          <w:lang w:val="en-US"/>
        </w:rPr>
        <w:t></w:t>
      </w:r>
      <w:r w:rsidRPr="00DA24A2">
        <w:rPr>
          <w:rFonts w:hint="eastAsia"/>
          <w:lang w:val="en-US"/>
        </w:rPr>
        <w:t>літературними</w:t>
      </w:r>
      <w:r w:rsidRPr="00DA24A2">
        <w:rPr>
          <w:lang w:val="en-US"/>
        </w:rPr>
        <w:t></w:t>
      </w:r>
      <w:r w:rsidRPr="00DA24A2">
        <w:rPr>
          <w:rFonts w:hint="eastAsia"/>
          <w:lang w:val="en-US"/>
        </w:rPr>
        <w:t>творами</w:t>
      </w:r>
      <w:r w:rsidRPr="00DA24A2">
        <w:rPr>
          <w:lang w:val="en-US"/>
        </w:rPr>
        <w:t></w:t>
      </w:r>
    </w:p>
    <w:p w:rsidR="00DA24A2" w:rsidRPr="00DA24A2" w:rsidRDefault="00DA24A2" w:rsidP="00DA24A2">
      <w:pPr>
        <w:rPr>
          <w:lang w:val="en-US"/>
        </w:rPr>
      </w:pPr>
      <w:r w:rsidRPr="00DA24A2">
        <w:rPr>
          <w:rFonts w:hint="eastAsia"/>
          <w:lang w:val="en-US"/>
        </w:rPr>
        <w:t>Успіх</w:t>
      </w:r>
      <w:r w:rsidRPr="00DA24A2">
        <w:rPr>
          <w:lang w:val="en-US"/>
        </w:rPr>
        <w:t></w:t>
      </w:r>
      <w:r w:rsidRPr="00DA24A2">
        <w:rPr>
          <w:rFonts w:hint="eastAsia"/>
          <w:lang w:val="en-US"/>
        </w:rPr>
        <w:t>видання</w:t>
      </w:r>
      <w:r w:rsidRPr="00DA24A2">
        <w:rPr>
          <w:lang w:val="en-US"/>
        </w:rPr>
        <w:t></w:t>
      </w:r>
      <w:r w:rsidRPr="00DA24A2">
        <w:rPr>
          <w:lang w:val="en-US"/>
        </w:rPr>
        <w:t></w:t>
      </w:r>
      <w:r w:rsidRPr="00DA24A2">
        <w:rPr>
          <w:rFonts w:hint="eastAsia"/>
          <w:lang w:val="en-US"/>
        </w:rPr>
        <w:t>Образів</w:t>
      </w:r>
      <w:r w:rsidRPr="00DA24A2">
        <w:rPr>
          <w:lang w:val="en-US"/>
        </w:rPr>
        <w:t></w:t>
      </w:r>
      <w:r w:rsidRPr="00DA24A2">
        <w:rPr>
          <w:rFonts w:hint="eastAsia"/>
          <w:lang w:val="en-US"/>
        </w:rPr>
        <w:t>минулого</w:t>
      </w:r>
      <w:r w:rsidRPr="00DA24A2">
        <w:rPr>
          <w:lang w:val="en-US"/>
        </w:rPr>
        <w:t></w:t>
      </w:r>
      <w:r w:rsidRPr="00DA24A2">
        <w:rPr>
          <w:lang w:val="en-US"/>
        </w:rPr>
        <w:t></w:t>
      </w:r>
      <w:r w:rsidRPr="00DA24A2">
        <w:rPr>
          <w:rFonts w:hint="eastAsia"/>
          <w:lang w:val="en-US"/>
        </w:rPr>
        <w:t>надихнув</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на</w:t>
      </w:r>
      <w:r w:rsidRPr="00DA24A2">
        <w:rPr>
          <w:lang w:val="en-US"/>
        </w:rPr>
        <w:t></w:t>
      </w:r>
      <w:r w:rsidRPr="00DA24A2">
        <w:rPr>
          <w:rFonts w:hint="eastAsia"/>
          <w:lang w:val="en-US"/>
        </w:rPr>
        <w:t>випуск</w:t>
      </w:r>
      <w:r w:rsidRPr="00DA24A2">
        <w:rPr>
          <w:lang w:val="en-US"/>
        </w:rPr>
        <w:t></w:t>
      </w:r>
      <w:r w:rsidRPr="00DA24A2">
        <w:rPr>
          <w:rFonts w:hint="eastAsia"/>
          <w:lang w:val="en-US"/>
        </w:rPr>
        <w:t>журналу</w:t>
      </w:r>
    </w:p>
    <w:p w:rsidR="00DA24A2" w:rsidRPr="00DA24A2" w:rsidRDefault="00DA24A2" w:rsidP="00DA24A2">
      <w:pPr>
        <w:rPr>
          <w:lang w:val="en-US"/>
        </w:rPr>
      </w:pPr>
      <w:r w:rsidRPr="00DA24A2">
        <w:rPr>
          <w:lang w:val="en-US"/>
        </w:rPr>
        <w:t></w:t>
      </w:r>
      <w:r w:rsidRPr="00DA24A2">
        <w:rPr>
          <w:rFonts w:hint="eastAsia"/>
          <w:lang w:val="en-US"/>
        </w:rPr>
        <w:t>Гребля</w:t>
      </w:r>
      <w:r w:rsidRPr="00DA24A2">
        <w:rPr>
          <w:lang w:val="en-US"/>
        </w:rPr>
        <w:t></w:t>
      </w:r>
      <w:r w:rsidRPr="00DA24A2">
        <w:rPr>
          <w:lang w:val="en-US"/>
        </w:rPr>
        <w:t></w:t>
      </w:r>
      <w:r w:rsidRPr="00DA24A2">
        <w:rPr>
          <w:lang w:val="en-US"/>
        </w:rPr>
        <w:t></w:t>
      </w:r>
      <w:r w:rsidRPr="00DA24A2">
        <w:rPr>
          <w:rFonts w:hint="eastAsia"/>
          <w:lang w:val="en-US"/>
        </w:rPr>
        <w:t>Шіґарамі</w:t>
      </w:r>
      <w:r w:rsidRPr="00DA24A2">
        <w:rPr>
          <w:lang w:val="en-US"/>
        </w:rPr>
        <w:t></w:t>
      </w:r>
      <w:r w:rsidRPr="00DA24A2">
        <w:rPr>
          <w:rFonts w:hint="eastAsia"/>
          <w:lang w:val="en-US"/>
        </w:rPr>
        <w:t>соші</w:t>
      </w:r>
      <w:r w:rsidRPr="00DA24A2">
        <w:rPr>
          <w:lang w:val="en-US"/>
        </w:rPr>
        <w:t></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сторінках</w:t>
      </w:r>
      <w:r w:rsidRPr="00DA24A2">
        <w:rPr>
          <w:lang w:val="en-US"/>
        </w:rPr>
        <w:t></w:t>
      </w:r>
      <w:r w:rsidRPr="00DA24A2">
        <w:rPr>
          <w:rFonts w:hint="eastAsia"/>
          <w:lang w:val="en-US"/>
        </w:rPr>
        <w:t>часопису</w:t>
      </w:r>
      <w:r w:rsidRPr="00DA24A2">
        <w:rPr>
          <w:lang w:val="en-US"/>
        </w:rPr>
        <w:t></w:t>
      </w:r>
      <w:r w:rsidRPr="00DA24A2">
        <w:rPr>
          <w:rFonts w:hint="eastAsia"/>
          <w:lang w:val="en-US"/>
        </w:rPr>
        <w:t>розгорнулася</w:t>
      </w:r>
      <w:r w:rsidRPr="00DA24A2">
        <w:rPr>
          <w:lang w:val="en-US"/>
        </w:rPr>
        <w:t></w:t>
      </w:r>
      <w:r w:rsidRPr="00DA24A2">
        <w:rPr>
          <w:lang w:val="en-US"/>
        </w:rPr>
        <w:t></w:t>
      </w:r>
      <w:r w:rsidRPr="00DA24A2">
        <w:rPr>
          <w:rFonts w:hint="eastAsia"/>
          <w:lang w:val="en-US"/>
        </w:rPr>
        <w:t>суперечка</w:t>
      </w:r>
      <w:r w:rsidRPr="00DA24A2">
        <w:rPr>
          <w:lang w:val="en-US"/>
        </w:rPr>
        <w:t></w:t>
      </w:r>
      <w:r w:rsidRPr="00DA24A2">
        <w:rPr>
          <w:rFonts w:hint="eastAsia"/>
          <w:lang w:val="en-US"/>
        </w:rPr>
        <w:t>про</w:t>
      </w:r>
    </w:p>
    <w:p w:rsidR="00DA24A2" w:rsidRPr="00DA24A2" w:rsidRDefault="00DA24A2" w:rsidP="00DA24A2">
      <w:pPr>
        <w:rPr>
          <w:lang w:val="en-US"/>
        </w:rPr>
      </w:pPr>
      <w:r w:rsidRPr="00DA24A2">
        <w:rPr>
          <w:rFonts w:hint="eastAsia"/>
          <w:lang w:val="en-US"/>
        </w:rPr>
        <w:t>прихований</w:t>
      </w:r>
      <w:r w:rsidRPr="00DA24A2">
        <w:rPr>
          <w:lang w:val="en-US"/>
        </w:rPr>
        <w:t></w:t>
      </w:r>
      <w:r w:rsidRPr="00DA24A2">
        <w:rPr>
          <w:rFonts w:hint="eastAsia"/>
          <w:lang w:val="en-US"/>
        </w:rPr>
        <w:t>ідеал</w:t>
      </w:r>
      <w:r w:rsidRPr="00DA24A2">
        <w:rPr>
          <w:lang w:val="en-US"/>
        </w:rPr>
        <w:t></w:t>
      </w:r>
      <w:r w:rsidRPr="00DA24A2">
        <w:rPr>
          <w:lang w:val="en-US"/>
        </w:rPr>
        <w:t></w:t>
      </w:r>
      <w:r w:rsidRPr="00DA24A2">
        <w:rPr>
          <w:lang w:val="en-US"/>
        </w:rPr>
        <w:t></w:t>
      </w:r>
      <w:r w:rsidRPr="00DA24A2">
        <w:rPr>
          <w:rFonts w:hint="eastAsia"/>
          <w:lang w:val="en-US"/>
        </w:rPr>
        <w:t>боцурісо</w:t>
      </w:r>
      <w:r w:rsidRPr="00DA24A2">
        <w:rPr>
          <w:lang w:val="en-US"/>
        </w:rPr>
        <w:t></w:t>
      </w:r>
      <w:r w:rsidRPr="00DA24A2">
        <w:rPr>
          <w:rFonts w:hint="eastAsia"/>
          <w:lang w:val="en-US"/>
        </w:rPr>
        <w:t>ронсо</w:t>
      </w:r>
      <w:r w:rsidRPr="00DA24A2">
        <w:rPr>
          <w:lang w:val="en-US"/>
        </w:rPr>
        <w:t></w:t>
      </w:r>
      <w:r w:rsidRPr="00DA24A2">
        <w:rPr>
          <w:lang w:val="en-US"/>
        </w:rPr>
        <w:t></w:t>
      </w:r>
      <w:r w:rsidRPr="00DA24A2">
        <w:rPr>
          <w:rFonts w:hint="eastAsia"/>
          <w:lang w:val="en-US"/>
        </w:rPr>
        <w:t>між</w:t>
      </w:r>
      <w:r w:rsidRPr="00DA24A2">
        <w:rPr>
          <w:lang w:val="en-US"/>
        </w:rPr>
        <w:t></w:t>
      </w:r>
      <w:r w:rsidRPr="00DA24A2">
        <w:rPr>
          <w:rFonts w:hint="eastAsia"/>
          <w:lang w:val="en-US"/>
        </w:rPr>
        <w:t>Морі</w:t>
      </w:r>
      <w:r w:rsidRPr="00DA24A2">
        <w:rPr>
          <w:lang w:val="en-US"/>
        </w:rPr>
        <w:t></w:t>
      </w:r>
      <w:r w:rsidRPr="00DA24A2">
        <w:rPr>
          <w:rFonts w:hint="eastAsia"/>
          <w:lang w:val="en-US"/>
        </w:rPr>
        <w:t>Оґаєм</w:t>
      </w:r>
      <w:r w:rsidRPr="00DA24A2">
        <w:rPr>
          <w:lang w:val="en-US"/>
        </w:rPr>
        <w:t></w:t>
      </w:r>
      <w:r w:rsidRPr="00DA24A2">
        <w:rPr>
          <w:rFonts w:hint="eastAsia"/>
          <w:lang w:val="en-US"/>
        </w:rPr>
        <w:t>та</w:t>
      </w:r>
      <w:r w:rsidRPr="00DA24A2">
        <w:rPr>
          <w:lang w:val="en-US"/>
        </w:rPr>
        <w:t></w:t>
      </w:r>
      <w:r w:rsidRPr="00DA24A2">
        <w:rPr>
          <w:rFonts w:hint="eastAsia"/>
          <w:lang w:val="en-US"/>
        </w:rPr>
        <w:t>Цубоучі</w:t>
      </w:r>
      <w:r w:rsidRPr="00DA24A2">
        <w:rPr>
          <w:lang w:val="en-US"/>
        </w:rPr>
        <w:t></w:t>
      </w:r>
      <w:r w:rsidRPr="00DA24A2">
        <w:rPr>
          <w:rFonts w:hint="eastAsia"/>
          <w:lang w:val="en-US"/>
        </w:rPr>
        <w:t>Шьойо</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з</w:t>
      </w:r>
      <w:r w:rsidRPr="00DA24A2">
        <w:rPr>
          <w:lang w:val="en-US"/>
        </w:rPr>
        <w:t></w:t>
      </w:r>
      <w:r w:rsidRPr="00DA24A2">
        <w:rPr>
          <w:rFonts w:hint="eastAsia"/>
          <w:lang w:val="en-US"/>
        </w:rPr>
        <w:t>приводу</w:t>
      </w:r>
      <w:r w:rsidRPr="00DA24A2">
        <w:rPr>
          <w:lang w:val="en-US"/>
        </w:rPr>
        <w:t></w:t>
      </w:r>
      <w:r w:rsidRPr="00DA24A2">
        <w:rPr>
          <w:rFonts w:hint="eastAsia"/>
          <w:lang w:val="en-US"/>
        </w:rPr>
        <w:t>подальшого</w:t>
      </w:r>
      <w:r w:rsidRPr="00DA24A2">
        <w:rPr>
          <w:lang w:val="en-US"/>
        </w:rPr>
        <w:t></w:t>
      </w:r>
      <w:r w:rsidRPr="00DA24A2">
        <w:rPr>
          <w:rFonts w:hint="eastAsia"/>
          <w:lang w:val="en-US"/>
        </w:rPr>
        <w:t>розвитку</w:t>
      </w:r>
      <w:r w:rsidRPr="00DA24A2">
        <w:rPr>
          <w:lang w:val="en-US"/>
        </w:rPr>
        <w:t></w:t>
      </w:r>
      <w:r w:rsidRPr="00DA24A2">
        <w:rPr>
          <w:rFonts w:hint="eastAsia"/>
          <w:lang w:val="en-US"/>
        </w:rPr>
        <w:t>японської</w:t>
      </w:r>
      <w:r w:rsidRPr="00DA24A2">
        <w:rPr>
          <w:lang w:val="en-US"/>
        </w:rPr>
        <w:t></w:t>
      </w:r>
      <w:r w:rsidRPr="00DA24A2">
        <w:rPr>
          <w:rFonts w:hint="eastAsia"/>
          <w:lang w:val="en-US"/>
        </w:rPr>
        <w:t>літератури</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вважав</w:t>
      </w:r>
      <w:r w:rsidRPr="00DA24A2">
        <w:rPr>
          <w:lang w:val="en-US"/>
        </w:rPr>
        <w:t></w:t>
      </w:r>
    </w:p>
    <w:p w:rsidR="00DA24A2" w:rsidRPr="00DA24A2" w:rsidRDefault="00DA24A2" w:rsidP="00DA24A2">
      <w:pPr>
        <w:rPr>
          <w:lang w:val="en-US"/>
        </w:rPr>
      </w:pPr>
      <w:r w:rsidRPr="00DA24A2">
        <w:rPr>
          <w:rFonts w:hint="eastAsia"/>
          <w:lang w:val="en-US"/>
        </w:rPr>
        <w:t>що</w:t>
      </w:r>
      <w:r w:rsidRPr="00DA24A2">
        <w:rPr>
          <w:lang w:val="en-US"/>
        </w:rPr>
        <w:t></w:t>
      </w:r>
      <w:r w:rsidRPr="00DA24A2">
        <w:rPr>
          <w:rFonts w:hint="eastAsia"/>
          <w:lang w:val="en-US"/>
        </w:rPr>
        <w:t>література</w:t>
      </w:r>
      <w:r w:rsidRPr="00DA24A2">
        <w:rPr>
          <w:lang w:val="en-US"/>
        </w:rPr>
        <w:t></w:t>
      </w:r>
      <w:r w:rsidRPr="00DA24A2">
        <w:rPr>
          <w:rFonts w:hint="eastAsia"/>
          <w:lang w:val="en-US"/>
        </w:rPr>
        <w:t>зберігає</w:t>
      </w:r>
      <w:r w:rsidRPr="00DA24A2">
        <w:rPr>
          <w:lang w:val="en-US"/>
        </w:rPr>
        <w:t></w:t>
      </w:r>
      <w:r w:rsidRPr="00DA24A2">
        <w:rPr>
          <w:rFonts w:hint="eastAsia"/>
          <w:lang w:val="en-US"/>
        </w:rPr>
        <w:t>право</w:t>
      </w:r>
      <w:r w:rsidRPr="00DA24A2">
        <w:rPr>
          <w:lang w:val="en-US"/>
        </w:rPr>
        <w:t></w:t>
      </w:r>
      <w:r w:rsidRPr="00DA24A2">
        <w:rPr>
          <w:rFonts w:hint="eastAsia"/>
          <w:lang w:val="en-US"/>
        </w:rPr>
        <w:t>на</w:t>
      </w:r>
      <w:r w:rsidRPr="00DA24A2">
        <w:rPr>
          <w:lang w:val="en-US"/>
        </w:rPr>
        <w:t></w:t>
      </w:r>
      <w:r w:rsidRPr="00DA24A2">
        <w:rPr>
          <w:rFonts w:hint="eastAsia"/>
          <w:lang w:val="en-US"/>
        </w:rPr>
        <w:t>фантазію</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Цубоучі</w:t>
      </w:r>
      <w:r w:rsidRPr="00DA24A2">
        <w:rPr>
          <w:lang w:val="en-US"/>
        </w:rPr>
        <w:t></w:t>
      </w:r>
      <w:r w:rsidRPr="00DA24A2">
        <w:rPr>
          <w:rFonts w:hint="eastAsia"/>
          <w:lang w:val="en-US"/>
        </w:rPr>
        <w:t>Шьойо</w:t>
      </w:r>
      <w:r w:rsidRPr="00DA24A2">
        <w:rPr>
          <w:lang w:val="en-US"/>
        </w:rPr>
        <w:t></w:t>
      </w:r>
      <w:r w:rsidRPr="00DA24A2">
        <w:rPr>
          <w:rFonts w:hint="eastAsia"/>
          <w:lang w:val="en-US"/>
        </w:rPr>
        <w:t>стверджував</w:t>
      </w:r>
      <w:r w:rsidRPr="00DA24A2">
        <w:rPr>
          <w:lang w:val="en-US"/>
        </w:rPr>
        <w:t></w:t>
      </w:r>
      <w:r w:rsidRPr="00DA24A2">
        <w:rPr>
          <w:lang w:val="en-US"/>
        </w:rPr>
        <w:t></w:t>
      </w:r>
      <w:r w:rsidRPr="00DA24A2">
        <w:rPr>
          <w:rFonts w:hint="eastAsia"/>
          <w:lang w:val="en-US"/>
        </w:rPr>
        <w:t>що</w:t>
      </w:r>
    </w:p>
    <w:p w:rsidR="00DA24A2" w:rsidRPr="00DA24A2" w:rsidRDefault="00DA24A2" w:rsidP="00DA24A2">
      <w:pPr>
        <w:rPr>
          <w:lang w:val="en-US"/>
        </w:rPr>
      </w:pPr>
      <w:r w:rsidRPr="00DA24A2">
        <w:rPr>
          <w:rFonts w:hint="eastAsia"/>
          <w:lang w:val="en-US"/>
        </w:rPr>
        <w:t>нереальне</w:t>
      </w:r>
      <w:r w:rsidRPr="00DA24A2">
        <w:rPr>
          <w:lang w:val="en-US"/>
        </w:rPr>
        <w:t></w:t>
      </w:r>
      <w:r w:rsidRPr="00DA24A2">
        <w:rPr>
          <w:rFonts w:hint="eastAsia"/>
          <w:lang w:val="en-US"/>
        </w:rPr>
        <w:t>має</w:t>
      </w:r>
      <w:r w:rsidRPr="00DA24A2">
        <w:rPr>
          <w:lang w:val="en-US"/>
        </w:rPr>
        <w:t></w:t>
      </w:r>
      <w:r w:rsidRPr="00DA24A2">
        <w:rPr>
          <w:rFonts w:hint="eastAsia"/>
          <w:lang w:val="en-US"/>
        </w:rPr>
        <w:t>залишатися</w:t>
      </w:r>
      <w:r w:rsidRPr="00DA24A2">
        <w:rPr>
          <w:lang w:val="en-US"/>
        </w:rPr>
        <w:t></w:t>
      </w:r>
      <w:r w:rsidRPr="00DA24A2">
        <w:rPr>
          <w:rFonts w:hint="eastAsia"/>
          <w:lang w:val="en-US"/>
        </w:rPr>
        <w:t>у</w:t>
      </w:r>
      <w:r w:rsidRPr="00DA24A2">
        <w:rPr>
          <w:lang w:val="en-US"/>
        </w:rPr>
        <w:t></w:t>
      </w:r>
      <w:r w:rsidRPr="00DA24A2">
        <w:rPr>
          <w:rFonts w:hint="eastAsia"/>
          <w:lang w:val="en-US"/>
        </w:rPr>
        <w:t>середньовічній</w:t>
      </w:r>
      <w:r w:rsidRPr="00DA24A2">
        <w:rPr>
          <w:lang w:val="en-US"/>
        </w:rPr>
        <w:t></w:t>
      </w:r>
      <w:r w:rsidRPr="00DA24A2">
        <w:rPr>
          <w:rFonts w:hint="eastAsia"/>
          <w:lang w:val="en-US"/>
        </w:rPr>
        <w:t>літературі</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новому</w:t>
      </w:r>
      <w:r w:rsidRPr="00DA24A2">
        <w:rPr>
          <w:lang w:val="en-US"/>
        </w:rPr>
        <w:t></w:t>
      </w:r>
      <w:r w:rsidRPr="00DA24A2">
        <w:rPr>
          <w:rFonts w:hint="eastAsia"/>
          <w:lang w:val="en-US"/>
        </w:rPr>
        <w:t>часі</w:t>
      </w:r>
      <w:r w:rsidRPr="00DA24A2">
        <w:rPr>
          <w:lang w:val="en-US"/>
        </w:rPr>
        <w:t></w:t>
      </w:r>
      <w:r w:rsidRPr="00DA24A2">
        <w:rPr>
          <w:rFonts w:hint="eastAsia"/>
          <w:lang w:val="en-US"/>
        </w:rPr>
        <w:t>немає</w:t>
      </w:r>
      <w:r w:rsidRPr="00DA24A2">
        <w:rPr>
          <w:lang w:val="en-US"/>
        </w:rPr>
        <w:t></w:t>
      </w:r>
      <w:r w:rsidRPr="00DA24A2">
        <w:rPr>
          <w:rFonts w:hint="eastAsia"/>
          <w:lang w:val="en-US"/>
        </w:rPr>
        <w:t>місця</w:t>
      </w:r>
    </w:p>
    <w:p w:rsidR="00DA24A2" w:rsidRPr="00DA24A2" w:rsidRDefault="00DA24A2" w:rsidP="00DA24A2">
      <w:pPr>
        <w:rPr>
          <w:lang w:val="en-US"/>
        </w:rPr>
      </w:pPr>
      <w:r w:rsidRPr="00DA24A2">
        <w:rPr>
          <w:rFonts w:hint="eastAsia"/>
          <w:lang w:val="en-US"/>
        </w:rPr>
        <w:t>вигадкам</w:t>
      </w:r>
      <w:r w:rsidRPr="00DA24A2">
        <w:rPr>
          <w:lang w:val="en-US"/>
        </w:rPr>
        <w:t></w:t>
      </w:r>
      <w:r w:rsidRPr="00DA24A2">
        <w:rPr>
          <w:rFonts w:hint="eastAsia"/>
          <w:lang w:val="en-US"/>
        </w:rPr>
        <w:t>У</w:t>
      </w:r>
      <w:r w:rsidRPr="00DA24A2">
        <w:rPr>
          <w:lang w:val="en-US"/>
        </w:rPr>
        <w:t></w:t>
      </w:r>
      <w:r w:rsidRPr="00DA24A2">
        <w:rPr>
          <w:lang w:val="en-US"/>
        </w:rPr>
        <w:t></w:t>
      </w:r>
      <w:r w:rsidRPr="00DA24A2">
        <w:rPr>
          <w:rFonts w:hint="eastAsia"/>
          <w:lang w:val="en-US"/>
        </w:rPr>
        <w:t>Греблі</w:t>
      </w:r>
      <w:r w:rsidRPr="00DA24A2">
        <w:rPr>
          <w:lang w:val="en-US"/>
        </w:rPr>
        <w:t></w:t>
      </w:r>
      <w:r w:rsidRPr="00DA24A2">
        <w:rPr>
          <w:lang w:val="en-US"/>
        </w:rPr>
        <w:t></w:t>
      </w:r>
      <w:r w:rsidRPr="00DA24A2">
        <w:rPr>
          <w:rFonts w:hint="eastAsia"/>
          <w:lang w:val="en-US"/>
        </w:rPr>
        <w:t>друкувалися</w:t>
      </w:r>
      <w:r w:rsidRPr="00DA24A2">
        <w:rPr>
          <w:lang w:val="en-US"/>
        </w:rPr>
        <w:t></w:t>
      </w:r>
      <w:r w:rsidRPr="00DA24A2">
        <w:rPr>
          <w:rFonts w:hint="eastAsia"/>
          <w:lang w:val="en-US"/>
        </w:rPr>
        <w:t>рецензії</w:t>
      </w:r>
      <w:r w:rsidRPr="00DA24A2">
        <w:rPr>
          <w:lang w:val="en-US"/>
        </w:rPr>
        <w:t></w:t>
      </w:r>
      <w:r w:rsidRPr="00DA24A2">
        <w:rPr>
          <w:rFonts w:hint="eastAsia"/>
          <w:lang w:val="en-US"/>
        </w:rPr>
        <w:t>на</w:t>
      </w:r>
      <w:r w:rsidRPr="00DA24A2">
        <w:rPr>
          <w:lang w:val="en-US"/>
        </w:rPr>
        <w:t></w:t>
      </w:r>
      <w:r w:rsidRPr="00DA24A2">
        <w:rPr>
          <w:rFonts w:hint="eastAsia"/>
          <w:lang w:val="en-US"/>
        </w:rPr>
        <w:t>книжкові</w:t>
      </w:r>
      <w:r w:rsidRPr="00DA24A2">
        <w:rPr>
          <w:lang w:val="en-US"/>
        </w:rPr>
        <w:t></w:t>
      </w:r>
      <w:r w:rsidRPr="00DA24A2">
        <w:rPr>
          <w:rFonts w:hint="eastAsia"/>
          <w:lang w:val="en-US"/>
        </w:rPr>
        <w:t>новинки</w:t>
      </w:r>
      <w:r w:rsidRPr="00DA24A2">
        <w:rPr>
          <w:lang w:val="en-US"/>
        </w:rPr>
        <w:t></w:t>
      </w:r>
      <w:r w:rsidRPr="00DA24A2">
        <w:rPr>
          <w:lang w:val="en-US"/>
        </w:rPr>
        <w:t></w:t>
      </w:r>
      <w:r w:rsidRPr="00DA24A2">
        <w:rPr>
          <w:rFonts w:hint="eastAsia"/>
          <w:lang w:val="en-US"/>
        </w:rPr>
        <w:t>полемічні</w:t>
      </w:r>
      <w:r w:rsidRPr="00DA24A2">
        <w:rPr>
          <w:lang w:val="en-US"/>
        </w:rPr>
        <w:t></w:t>
      </w:r>
      <w:r w:rsidRPr="00DA24A2">
        <w:rPr>
          <w:rFonts w:hint="eastAsia"/>
          <w:lang w:val="en-US"/>
        </w:rPr>
        <w:t>статті</w:t>
      </w:r>
    </w:p>
    <w:p w:rsidR="00DA24A2" w:rsidRPr="00DA24A2" w:rsidRDefault="00DA24A2" w:rsidP="00DA24A2">
      <w:pPr>
        <w:rPr>
          <w:lang w:val="en-US"/>
        </w:rPr>
      </w:pPr>
      <w:r w:rsidRPr="00DA24A2">
        <w:rPr>
          <w:rFonts w:hint="eastAsia"/>
          <w:lang w:val="en-US"/>
        </w:rPr>
        <w:t>з</w:t>
      </w:r>
      <w:r w:rsidRPr="00DA24A2">
        <w:rPr>
          <w:lang w:val="en-US"/>
        </w:rPr>
        <w:t></w:t>
      </w:r>
      <w:r w:rsidRPr="00DA24A2">
        <w:rPr>
          <w:rFonts w:hint="eastAsia"/>
          <w:lang w:val="en-US"/>
        </w:rPr>
        <w:t>теорії</w:t>
      </w:r>
      <w:r w:rsidRPr="00DA24A2">
        <w:rPr>
          <w:lang w:val="en-US"/>
        </w:rPr>
        <w:t></w:t>
      </w:r>
      <w:r w:rsidRPr="00DA24A2">
        <w:rPr>
          <w:rFonts w:hint="eastAsia"/>
          <w:lang w:val="en-US"/>
        </w:rPr>
        <w:t>віршування</w:t>
      </w:r>
      <w:r w:rsidRPr="00DA24A2">
        <w:rPr>
          <w:lang w:val="en-US"/>
        </w:rPr>
        <w:t></w:t>
      </w:r>
      <w:r w:rsidRPr="00DA24A2">
        <w:rPr>
          <w:rFonts w:hint="eastAsia"/>
          <w:lang w:val="en-US"/>
        </w:rPr>
        <w:t>і</w:t>
      </w:r>
      <w:r w:rsidRPr="00DA24A2">
        <w:rPr>
          <w:lang w:val="en-US"/>
        </w:rPr>
        <w:t></w:t>
      </w:r>
      <w:r w:rsidRPr="00DA24A2">
        <w:rPr>
          <w:rFonts w:hint="eastAsia"/>
          <w:lang w:val="en-US"/>
        </w:rPr>
        <w:t>драматургії</w:t>
      </w:r>
      <w:r w:rsidRPr="00DA24A2">
        <w:rPr>
          <w:lang w:val="en-US"/>
        </w:rPr>
        <w:t></w:t>
      </w:r>
      <w:r w:rsidRPr="00DA24A2">
        <w:rPr>
          <w:lang w:val="en-US"/>
        </w:rPr>
        <w:t></w:t>
      </w:r>
      <w:r w:rsidRPr="00DA24A2">
        <w:rPr>
          <w:rFonts w:hint="eastAsia"/>
          <w:lang w:val="en-US"/>
        </w:rPr>
        <w:t>літературні</w:t>
      </w:r>
      <w:r w:rsidRPr="00DA24A2">
        <w:rPr>
          <w:lang w:val="en-US"/>
        </w:rPr>
        <w:t></w:t>
      </w:r>
      <w:r w:rsidRPr="00DA24A2">
        <w:rPr>
          <w:rFonts w:hint="eastAsia"/>
          <w:lang w:val="en-US"/>
        </w:rPr>
        <w:t>дискусії</w:t>
      </w:r>
      <w:r w:rsidRPr="00DA24A2">
        <w:rPr>
          <w:lang w:val="en-US"/>
        </w:rPr>
        <w:t></w:t>
      </w:r>
      <w:r w:rsidRPr="00DA24A2">
        <w:rPr>
          <w:lang w:val="en-US"/>
        </w:rPr>
        <w:t></w:t>
      </w:r>
      <w:r w:rsidRPr="00DA24A2">
        <w:rPr>
          <w:rFonts w:hint="eastAsia"/>
          <w:lang w:val="en-US"/>
        </w:rPr>
        <w:t>матеріали</w:t>
      </w:r>
      <w:r w:rsidRPr="00DA24A2">
        <w:rPr>
          <w:lang w:val="en-US"/>
        </w:rPr>
        <w:t></w:t>
      </w:r>
      <w:r w:rsidRPr="00DA24A2">
        <w:rPr>
          <w:lang w:val="en-US"/>
        </w:rPr>
        <w:t></w:t>
      </w:r>
      <w:r w:rsidRPr="00DA24A2">
        <w:rPr>
          <w:rFonts w:hint="eastAsia"/>
          <w:lang w:val="en-US"/>
        </w:rPr>
        <w:t>в</w:t>
      </w:r>
      <w:r w:rsidRPr="00DA24A2">
        <w:rPr>
          <w:lang w:val="en-US"/>
        </w:rPr>
        <w:t></w:t>
      </w:r>
      <w:r w:rsidRPr="00DA24A2">
        <w:rPr>
          <w:rFonts w:hint="eastAsia"/>
          <w:lang w:val="en-US"/>
        </w:rPr>
        <w:t>яких</w:t>
      </w:r>
    </w:p>
    <w:p w:rsidR="00DA24A2" w:rsidRPr="00DA24A2" w:rsidRDefault="00DA24A2" w:rsidP="00DA24A2">
      <w:pPr>
        <w:rPr>
          <w:lang w:val="en-US"/>
        </w:rPr>
      </w:pPr>
      <w:r w:rsidRPr="00DA24A2">
        <w:rPr>
          <w:rFonts w:hint="eastAsia"/>
          <w:lang w:val="en-US"/>
        </w:rPr>
        <w:t>відстоювалися</w:t>
      </w:r>
      <w:r w:rsidRPr="00DA24A2">
        <w:rPr>
          <w:lang w:val="en-US"/>
        </w:rPr>
        <w:t></w:t>
      </w:r>
      <w:r w:rsidRPr="00DA24A2">
        <w:rPr>
          <w:rFonts w:hint="eastAsia"/>
          <w:lang w:val="en-US"/>
        </w:rPr>
        <w:t>естетичні</w:t>
      </w:r>
      <w:r w:rsidRPr="00DA24A2">
        <w:rPr>
          <w:lang w:val="en-US"/>
        </w:rPr>
        <w:t></w:t>
      </w:r>
      <w:r w:rsidRPr="00DA24A2">
        <w:rPr>
          <w:rFonts w:hint="eastAsia"/>
          <w:lang w:val="en-US"/>
        </w:rPr>
        <w:t>критерії</w:t>
      </w:r>
      <w:r w:rsidRPr="00DA24A2">
        <w:rPr>
          <w:lang w:val="en-US"/>
        </w:rPr>
        <w:t></w:t>
      </w:r>
      <w:r w:rsidRPr="00DA24A2">
        <w:rPr>
          <w:rFonts w:hint="eastAsia"/>
          <w:lang w:val="en-US"/>
        </w:rPr>
        <w:t>романтизму</w:t>
      </w:r>
      <w:r w:rsidRPr="00DA24A2">
        <w:rPr>
          <w:lang w:val="en-US"/>
        </w:rPr>
        <w:t></w:t>
      </w:r>
    </w:p>
    <w:p w:rsidR="00DA24A2" w:rsidRPr="00DA24A2" w:rsidRDefault="00DA24A2" w:rsidP="00DA24A2">
      <w:pPr>
        <w:rPr>
          <w:lang w:val="en-US"/>
        </w:rPr>
      </w:pPr>
      <w:r w:rsidRPr="00DA24A2">
        <w:rPr>
          <w:rFonts w:hint="eastAsia"/>
          <w:lang w:val="en-US"/>
        </w:rPr>
        <w:t>Зазвичай</w:t>
      </w:r>
      <w:r w:rsidRPr="00DA24A2">
        <w:rPr>
          <w:lang w:val="en-US"/>
        </w:rPr>
        <w:t></w:t>
      </w:r>
      <w:r w:rsidRPr="00DA24A2">
        <w:rPr>
          <w:rFonts w:hint="eastAsia"/>
          <w:lang w:val="en-US"/>
        </w:rPr>
        <w:t>історики</w:t>
      </w:r>
      <w:r w:rsidRPr="00DA24A2">
        <w:rPr>
          <w:lang w:val="en-US"/>
        </w:rPr>
        <w:t></w:t>
      </w:r>
      <w:r w:rsidRPr="00DA24A2">
        <w:rPr>
          <w:rFonts w:hint="eastAsia"/>
          <w:lang w:val="en-US"/>
        </w:rPr>
        <w:t>японської</w:t>
      </w:r>
      <w:r w:rsidRPr="00DA24A2">
        <w:rPr>
          <w:lang w:val="en-US"/>
        </w:rPr>
        <w:t></w:t>
      </w:r>
      <w:r w:rsidRPr="00DA24A2">
        <w:rPr>
          <w:rFonts w:hint="eastAsia"/>
          <w:lang w:val="en-US"/>
        </w:rPr>
        <w:t>літератури</w:t>
      </w:r>
      <w:r w:rsidRPr="00DA24A2">
        <w:rPr>
          <w:lang w:val="en-US"/>
        </w:rPr>
        <w:t></w:t>
      </w:r>
      <w:r w:rsidRPr="00DA24A2">
        <w:rPr>
          <w:rFonts w:hint="eastAsia"/>
          <w:lang w:val="en-US"/>
        </w:rPr>
        <w:t>виділяють</w:t>
      </w:r>
      <w:r w:rsidRPr="00DA24A2">
        <w:rPr>
          <w:lang w:val="en-US"/>
        </w:rPr>
        <w:t></w:t>
      </w:r>
      <w:r w:rsidRPr="00DA24A2">
        <w:rPr>
          <w:rFonts w:hint="eastAsia"/>
          <w:lang w:val="en-US"/>
        </w:rPr>
        <w:t>два</w:t>
      </w:r>
      <w:r w:rsidRPr="00DA24A2">
        <w:rPr>
          <w:lang w:val="en-US"/>
        </w:rPr>
        <w:t></w:t>
      </w:r>
      <w:r w:rsidRPr="00DA24A2">
        <w:rPr>
          <w:rFonts w:hint="eastAsia"/>
          <w:lang w:val="en-US"/>
        </w:rPr>
        <w:t>етапи</w:t>
      </w:r>
      <w:r w:rsidRPr="00DA24A2">
        <w:rPr>
          <w:lang w:val="en-US"/>
        </w:rPr>
        <w:t></w:t>
      </w:r>
      <w:r w:rsidRPr="00DA24A2">
        <w:rPr>
          <w:rFonts w:hint="eastAsia"/>
          <w:lang w:val="en-US"/>
        </w:rPr>
        <w:t>розвитку</w:t>
      </w:r>
    </w:p>
    <w:p w:rsidR="00DA24A2" w:rsidRPr="00DA24A2" w:rsidRDefault="00DA24A2" w:rsidP="00DA24A2">
      <w:pPr>
        <w:rPr>
          <w:lang w:val="en-US"/>
        </w:rPr>
      </w:pPr>
      <w:r w:rsidRPr="00DA24A2">
        <w:rPr>
          <w:rFonts w:hint="eastAsia"/>
          <w:lang w:val="en-US"/>
        </w:rPr>
        <w:t>натуралізму</w:t>
      </w:r>
      <w:r w:rsidRPr="00DA24A2">
        <w:rPr>
          <w:lang w:val="en-US"/>
        </w:rPr>
        <w:t></w:t>
      </w:r>
      <w:r w:rsidRPr="00DA24A2">
        <w:rPr>
          <w:lang w:val="en-US"/>
        </w:rPr>
        <w:t></w:t>
      </w:r>
      <w:r w:rsidRPr="00DA24A2">
        <w:rPr>
          <w:rFonts w:hint="eastAsia"/>
          <w:lang w:val="en-US"/>
        </w:rPr>
        <w:t>ранній</w:t>
      </w:r>
      <w:r w:rsidRPr="00DA24A2">
        <w:rPr>
          <w:lang w:val="en-US"/>
        </w:rPr>
        <w:t></w:t>
      </w:r>
      <w:r w:rsidRPr="00DA24A2">
        <w:rPr>
          <w:lang w:val="en-US"/>
        </w:rPr>
        <w:t></w:t>
      </w:r>
      <w:r w:rsidRPr="00DA24A2">
        <w:rPr>
          <w:rFonts w:hint="eastAsia"/>
          <w:lang w:val="en-US"/>
        </w:rPr>
        <w:t>дзенко</w:t>
      </w:r>
      <w:r w:rsidRPr="00DA24A2">
        <w:rPr>
          <w:lang w:val="en-US"/>
        </w:rPr>
        <w:t></w:t>
      </w:r>
      <w:r w:rsidRPr="00DA24A2">
        <w:rPr>
          <w:rFonts w:hint="eastAsia"/>
          <w:lang w:val="en-US"/>
        </w:rPr>
        <w:t>шідзеншюґі</w:t>
      </w:r>
      <w:r w:rsidRPr="00DA24A2">
        <w:rPr>
          <w:lang w:val="en-US"/>
        </w:rPr>
        <w:t></w:t>
      </w:r>
      <w:r w:rsidRPr="00DA24A2">
        <w:rPr>
          <w:lang w:val="en-US"/>
        </w:rPr>
        <w:t></w:t>
      </w:r>
      <w:r w:rsidRPr="00DA24A2">
        <w:rPr>
          <w:rFonts w:hint="eastAsia"/>
          <w:lang w:val="en-US"/>
        </w:rPr>
        <w:t>і</w:t>
      </w:r>
      <w:r w:rsidRPr="00DA24A2">
        <w:rPr>
          <w:lang w:val="en-US"/>
        </w:rPr>
        <w:t></w:t>
      </w:r>
      <w:r w:rsidRPr="00DA24A2">
        <w:rPr>
          <w:rFonts w:hint="eastAsia"/>
          <w:lang w:val="en-US"/>
        </w:rPr>
        <w:t>пізній</w:t>
      </w:r>
      <w:r w:rsidRPr="00DA24A2">
        <w:rPr>
          <w:lang w:val="en-US"/>
        </w:rPr>
        <w:t></w:t>
      </w:r>
      <w:r w:rsidRPr="00DA24A2">
        <w:rPr>
          <w:rFonts w:hint="eastAsia"/>
          <w:lang w:val="en-US"/>
        </w:rPr>
        <w:t>натуралізм</w:t>
      </w:r>
      <w:r w:rsidRPr="00DA24A2">
        <w:rPr>
          <w:lang w:val="en-US"/>
        </w:rPr>
        <w:t></w:t>
      </w:r>
      <w:r w:rsidRPr="00DA24A2">
        <w:rPr>
          <w:lang w:val="en-US"/>
        </w:rPr>
        <w:t></w:t>
      </w:r>
      <w:r w:rsidRPr="00DA24A2">
        <w:rPr>
          <w:rFonts w:hint="eastAsia"/>
          <w:lang w:val="en-US"/>
        </w:rPr>
        <w:t>кокі</w:t>
      </w:r>
      <w:r w:rsidRPr="00DA24A2">
        <w:rPr>
          <w:lang w:val="en-US"/>
        </w:rPr>
        <w:t></w:t>
      </w:r>
      <w:r w:rsidRPr="00DA24A2">
        <w:rPr>
          <w:rFonts w:hint="eastAsia"/>
          <w:lang w:val="en-US"/>
        </w:rPr>
        <w:t>шідзеншюґі</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Прийнято</w:t>
      </w:r>
      <w:r w:rsidRPr="00DA24A2">
        <w:rPr>
          <w:lang w:val="en-US"/>
        </w:rPr>
        <w:t></w:t>
      </w:r>
      <w:r w:rsidRPr="00DA24A2">
        <w:rPr>
          <w:rFonts w:hint="eastAsia"/>
          <w:lang w:val="en-US"/>
        </w:rPr>
        <w:t>вважати</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ранній</w:t>
      </w:r>
      <w:r w:rsidRPr="00DA24A2">
        <w:rPr>
          <w:lang w:val="en-US"/>
        </w:rPr>
        <w:t></w:t>
      </w:r>
      <w:r w:rsidRPr="00DA24A2">
        <w:rPr>
          <w:rFonts w:hint="eastAsia"/>
          <w:lang w:val="en-US"/>
        </w:rPr>
        <w:t>натуралізм</w:t>
      </w:r>
      <w:r w:rsidRPr="00DA24A2">
        <w:rPr>
          <w:lang w:val="en-US"/>
        </w:rPr>
        <w:t></w:t>
      </w:r>
      <w:r w:rsidRPr="00DA24A2">
        <w:rPr>
          <w:rFonts w:hint="eastAsia"/>
          <w:lang w:val="en-US"/>
        </w:rPr>
        <w:t>сформувався</w:t>
      </w:r>
      <w:r w:rsidRPr="00DA24A2">
        <w:rPr>
          <w:lang w:val="en-US"/>
        </w:rPr>
        <w:t></w:t>
      </w:r>
      <w:r w:rsidRPr="00DA24A2">
        <w:rPr>
          <w:rFonts w:hint="eastAsia"/>
          <w:lang w:val="en-US"/>
        </w:rPr>
        <w:t>у</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р</w:t>
      </w:r>
      <w:r w:rsidRPr="00DA24A2">
        <w:rPr>
          <w:lang w:val="en-US"/>
        </w:rPr>
        <w:t></w:t>
      </w:r>
      <w:r w:rsidRPr="00DA24A2">
        <w:rPr>
          <w:lang w:val="en-US"/>
        </w:rPr>
        <w:t></w:t>
      </w:r>
      <w:r w:rsidRPr="00DA24A2">
        <w:rPr>
          <w:rFonts w:hint="eastAsia"/>
          <w:lang w:val="en-US"/>
        </w:rPr>
        <w:t>під</w:t>
      </w:r>
      <w:r w:rsidRPr="00DA24A2">
        <w:rPr>
          <w:lang w:val="en-US"/>
        </w:rPr>
        <w:t></w:t>
      </w:r>
      <w:r w:rsidRPr="00DA24A2">
        <w:rPr>
          <w:rFonts w:hint="eastAsia"/>
          <w:lang w:val="en-US"/>
        </w:rPr>
        <w:t>прямим</w:t>
      </w:r>
      <w:r w:rsidRPr="00DA24A2">
        <w:rPr>
          <w:lang w:val="en-US"/>
        </w:rPr>
        <w:t></w:t>
      </w:r>
      <w:r w:rsidRPr="00DA24A2">
        <w:rPr>
          <w:lang w:val="en-US"/>
        </w:rPr>
        <w:t></w:t>
      </w:r>
      <w:r w:rsidRPr="00DA24A2">
        <w:rPr>
          <w:rFonts w:hint="eastAsia"/>
          <w:lang w:val="en-US"/>
        </w:rPr>
        <w:t>але</w:t>
      </w:r>
    </w:p>
    <w:p w:rsidR="00DA24A2" w:rsidRPr="00DA24A2" w:rsidRDefault="00DA24A2" w:rsidP="00DA24A2">
      <w:pPr>
        <w:rPr>
          <w:lang w:val="en-US"/>
        </w:rPr>
      </w:pPr>
      <w:r w:rsidRPr="00DA24A2">
        <w:rPr>
          <w:rFonts w:hint="eastAsia"/>
          <w:lang w:val="en-US"/>
        </w:rPr>
        <w:t>непослідовним</w:t>
      </w:r>
      <w:r w:rsidRPr="00DA24A2">
        <w:rPr>
          <w:lang w:val="en-US"/>
        </w:rPr>
        <w:t></w:t>
      </w:r>
      <w:r w:rsidRPr="00DA24A2">
        <w:rPr>
          <w:rFonts w:hint="eastAsia"/>
          <w:lang w:val="en-US"/>
        </w:rPr>
        <w:t>впливом</w:t>
      </w:r>
      <w:r w:rsidRPr="00DA24A2">
        <w:rPr>
          <w:lang w:val="en-US"/>
        </w:rPr>
        <w:t></w:t>
      </w:r>
      <w:r w:rsidRPr="00DA24A2">
        <w:rPr>
          <w:rFonts w:hint="eastAsia"/>
          <w:lang w:val="en-US"/>
        </w:rPr>
        <w:t>Еміля</w:t>
      </w:r>
      <w:r w:rsidRPr="00DA24A2">
        <w:rPr>
          <w:lang w:val="en-US"/>
        </w:rPr>
        <w:t></w:t>
      </w:r>
      <w:r w:rsidRPr="00DA24A2">
        <w:rPr>
          <w:rFonts w:hint="eastAsia"/>
          <w:lang w:val="en-US"/>
        </w:rPr>
        <w:t>Золя</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пізній</w:t>
      </w:r>
      <w:r w:rsidRPr="00DA24A2">
        <w:rPr>
          <w:lang w:val="en-US"/>
        </w:rPr>
        <w:t></w:t>
      </w:r>
      <w:r w:rsidRPr="00DA24A2">
        <w:rPr>
          <w:rFonts w:hint="eastAsia"/>
          <w:lang w:val="en-US"/>
        </w:rPr>
        <w:t>натуралізм</w:t>
      </w:r>
      <w:r w:rsidRPr="00DA24A2">
        <w:rPr>
          <w:lang w:val="en-US"/>
        </w:rPr>
        <w:t></w:t>
      </w:r>
      <w:r w:rsidRPr="00DA24A2">
        <w:rPr>
          <w:rFonts w:hint="eastAsia"/>
          <w:lang w:val="en-US"/>
        </w:rPr>
        <w:t>породив</w:t>
      </w:r>
      <w:r w:rsidRPr="00DA24A2">
        <w:rPr>
          <w:lang w:val="en-US"/>
        </w:rPr>
        <w:t></w:t>
      </w:r>
      <w:r w:rsidRPr="00DA24A2">
        <w:rPr>
          <w:rFonts w:hint="eastAsia"/>
          <w:lang w:val="en-US"/>
        </w:rPr>
        <w:t>твори</w:t>
      </w:r>
      <w:r w:rsidRPr="00DA24A2">
        <w:rPr>
          <w:lang w:val="en-US"/>
        </w:rPr>
        <w:t></w:t>
      </w:r>
      <w:r w:rsidRPr="00DA24A2">
        <w:rPr>
          <w:lang w:val="en-US"/>
        </w:rPr>
        <w:t></w:t>
      </w:r>
      <w:r w:rsidRPr="00DA24A2">
        <w:rPr>
          <w:rFonts w:hint="eastAsia"/>
          <w:lang w:val="en-US"/>
        </w:rPr>
        <w:t>що</w:t>
      </w:r>
    </w:p>
    <w:p w:rsidR="00DA24A2" w:rsidRPr="00DA24A2" w:rsidRDefault="00DA24A2" w:rsidP="00DA24A2">
      <w:pPr>
        <w:rPr>
          <w:lang w:val="en-US"/>
        </w:rPr>
      </w:pPr>
      <w:r w:rsidRPr="00DA24A2">
        <w:rPr>
          <w:rFonts w:hint="eastAsia"/>
          <w:lang w:val="en-US"/>
        </w:rPr>
        <w:t>характеризувалися</w:t>
      </w:r>
      <w:r w:rsidRPr="00DA24A2">
        <w:rPr>
          <w:lang w:val="en-US"/>
        </w:rPr>
        <w:t></w:t>
      </w:r>
      <w:r w:rsidRPr="00DA24A2">
        <w:rPr>
          <w:rFonts w:hint="eastAsia"/>
          <w:lang w:val="en-US"/>
        </w:rPr>
        <w:t>докладним</w:t>
      </w:r>
      <w:r w:rsidRPr="00DA24A2">
        <w:rPr>
          <w:lang w:val="en-US"/>
        </w:rPr>
        <w:t></w:t>
      </w:r>
      <w:r w:rsidRPr="00DA24A2">
        <w:rPr>
          <w:rFonts w:hint="eastAsia"/>
          <w:lang w:val="en-US"/>
        </w:rPr>
        <w:t>описом</w:t>
      </w:r>
      <w:r w:rsidRPr="00DA24A2">
        <w:rPr>
          <w:lang w:val="en-US"/>
        </w:rPr>
        <w:t></w:t>
      </w:r>
      <w:r w:rsidRPr="00DA24A2">
        <w:rPr>
          <w:rFonts w:hint="eastAsia"/>
          <w:lang w:val="en-US"/>
        </w:rPr>
        <w:t>особистого</w:t>
      </w:r>
      <w:r w:rsidRPr="00DA24A2">
        <w:rPr>
          <w:lang w:val="en-US"/>
        </w:rPr>
        <w:t></w:t>
      </w:r>
      <w:r w:rsidRPr="00DA24A2">
        <w:rPr>
          <w:rFonts w:hint="eastAsia"/>
          <w:lang w:val="en-US"/>
        </w:rPr>
        <w:t>життя</w:t>
      </w:r>
      <w:r w:rsidRPr="00DA24A2">
        <w:rPr>
          <w:lang w:val="en-US"/>
        </w:rPr>
        <w:t></w:t>
      </w:r>
      <w:r w:rsidRPr="00DA24A2">
        <w:rPr>
          <w:rFonts w:hint="eastAsia"/>
          <w:lang w:val="en-US"/>
        </w:rPr>
        <w:t>їх</w:t>
      </w:r>
      <w:r w:rsidRPr="00DA24A2">
        <w:rPr>
          <w:lang w:val="en-US"/>
        </w:rPr>
        <w:t></w:t>
      </w:r>
      <w:r w:rsidRPr="00DA24A2">
        <w:rPr>
          <w:rFonts w:hint="eastAsia"/>
          <w:lang w:val="en-US"/>
        </w:rPr>
        <w:t>авторів</w:t>
      </w:r>
      <w:r w:rsidRPr="00DA24A2">
        <w:rPr>
          <w:lang w:val="en-US"/>
        </w:rPr>
        <w:t></w:t>
      </w:r>
      <w:r w:rsidRPr="00DA24A2">
        <w:rPr>
          <w:lang w:val="en-US"/>
        </w:rPr>
        <w:t></w:t>
      </w:r>
      <w:r w:rsidRPr="00DA24A2">
        <w:rPr>
          <w:rFonts w:hint="eastAsia"/>
          <w:lang w:val="en-US"/>
        </w:rPr>
        <w:t>без</w:t>
      </w:r>
      <w:r w:rsidRPr="00DA24A2">
        <w:rPr>
          <w:lang w:val="en-US"/>
        </w:rPr>
        <w:t></w:t>
      </w:r>
      <w:r w:rsidRPr="00DA24A2">
        <w:rPr>
          <w:rFonts w:hint="eastAsia"/>
          <w:lang w:val="en-US"/>
        </w:rPr>
        <w:t>виділення</w:t>
      </w:r>
    </w:p>
    <w:p w:rsidR="00DA24A2" w:rsidRPr="00DA24A2" w:rsidRDefault="00DA24A2" w:rsidP="00DA24A2">
      <w:pPr>
        <w:rPr>
          <w:lang w:val="en-US"/>
        </w:rPr>
      </w:pPr>
      <w:r w:rsidRPr="00DA24A2">
        <w:rPr>
          <w:rFonts w:hint="eastAsia"/>
          <w:lang w:val="en-US"/>
        </w:rPr>
        <w:t>більш</w:t>
      </w:r>
      <w:r w:rsidRPr="00DA24A2">
        <w:rPr>
          <w:lang w:val="en-US"/>
        </w:rPr>
        <w:t></w:t>
      </w:r>
      <w:r w:rsidRPr="00DA24A2">
        <w:rPr>
          <w:rFonts w:hint="eastAsia"/>
          <w:lang w:val="en-US"/>
        </w:rPr>
        <w:t>широкого</w:t>
      </w:r>
      <w:r w:rsidRPr="00DA24A2">
        <w:rPr>
          <w:lang w:val="en-US"/>
        </w:rPr>
        <w:t></w:t>
      </w:r>
      <w:r w:rsidRPr="00DA24A2">
        <w:rPr>
          <w:rFonts w:hint="eastAsia"/>
          <w:lang w:val="en-US"/>
        </w:rPr>
        <w:t>соціального</w:t>
      </w:r>
      <w:r w:rsidRPr="00DA24A2">
        <w:rPr>
          <w:lang w:val="en-US"/>
        </w:rPr>
        <w:t></w:t>
      </w:r>
      <w:r w:rsidRPr="00DA24A2">
        <w:rPr>
          <w:rFonts w:hint="eastAsia"/>
          <w:lang w:val="en-US"/>
        </w:rPr>
        <w:t>спектру</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концепції</w:t>
      </w:r>
      <w:r w:rsidRPr="00DA24A2">
        <w:rPr>
          <w:lang w:val="en-US"/>
        </w:rPr>
        <w:t></w:t>
      </w:r>
      <w:r w:rsidRPr="00DA24A2">
        <w:rPr>
          <w:rFonts w:hint="eastAsia"/>
          <w:lang w:val="en-US"/>
        </w:rPr>
        <w:t>японських</w:t>
      </w:r>
      <w:r w:rsidRPr="00DA24A2">
        <w:rPr>
          <w:lang w:val="en-US"/>
        </w:rPr>
        <w:t></w:t>
      </w:r>
      <w:r w:rsidRPr="00DA24A2">
        <w:rPr>
          <w:rFonts w:hint="eastAsia"/>
          <w:lang w:val="en-US"/>
        </w:rPr>
        <w:t>натуралістів</w:t>
      </w:r>
      <w:r w:rsidRPr="00DA24A2">
        <w:rPr>
          <w:lang w:val="en-US"/>
        </w:rPr>
        <w:t></w:t>
      </w:r>
      <w:r w:rsidRPr="00DA24A2">
        <w:rPr>
          <w:rFonts w:hint="eastAsia"/>
          <w:lang w:val="en-US"/>
        </w:rPr>
        <w:t>людина</w:t>
      </w:r>
      <w:r w:rsidRPr="00DA24A2">
        <w:rPr>
          <w:lang w:val="en-US"/>
        </w:rPr>
        <w:t></w:t>
      </w:r>
      <w:r w:rsidRPr="00DA24A2">
        <w:rPr>
          <w:rFonts w:hint="eastAsia"/>
          <w:lang w:val="en-US"/>
        </w:rPr>
        <w:t>насамперед</w:t>
      </w:r>
      <w:r w:rsidRPr="00DA24A2">
        <w:rPr>
          <w:lang w:val="en-US"/>
        </w:rPr>
        <w:t></w:t>
      </w:r>
      <w:r w:rsidRPr="00DA24A2">
        <w:rPr>
          <w:rFonts w:hint="eastAsia"/>
          <w:lang w:val="en-US"/>
        </w:rPr>
        <w:t>виступала</w:t>
      </w:r>
    </w:p>
    <w:p w:rsidR="00DA24A2" w:rsidRPr="00DA24A2" w:rsidRDefault="00DA24A2" w:rsidP="00DA24A2">
      <w:pPr>
        <w:rPr>
          <w:lang w:val="en-US"/>
        </w:rPr>
      </w:pPr>
      <w:r w:rsidRPr="00DA24A2">
        <w:rPr>
          <w:rFonts w:hint="eastAsia"/>
          <w:lang w:val="en-US"/>
        </w:rPr>
        <w:t>біологічною</w:t>
      </w:r>
      <w:r w:rsidRPr="00DA24A2">
        <w:rPr>
          <w:lang w:val="en-US"/>
        </w:rPr>
        <w:t></w:t>
      </w:r>
      <w:r w:rsidRPr="00DA24A2">
        <w:rPr>
          <w:rFonts w:hint="eastAsia"/>
          <w:lang w:val="en-US"/>
        </w:rPr>
        <w:t>особою</w:t>
      </w:r>
      <w:r w:rsidRPr="00DA24A2">
        <w:rPr>
          <w:lang w:val="en-US"/>
        </w:rPr>
        <w:t></w:t>
      </w:r>
      <w:r w:rsidRPr="00DA24A2">
        <w:rPr>
          <w:lang w:val="en-US"/>
        </w:rPr>
        <w:t></w:t>
      </w:r>
      <w:r w:rsidRPr="00DA24A2">
        <w:rPr>
          <w:rFonts w:hint="eastAsia"/>
          <w:lang w:val="en-US"/>
        </w:rPr>
        <w:t>її</w:t>
      </w:r>
      <w:r w:rsidRPr="00DA24A2">
        <w:rPr>
          <w:lang w:val="en-US"/>
        </w:rPr>
        <w:t></w:t>
      </w:r>
      <w:r w:rsidRPr="00DA24A2">
        <w:rPr>
          <w:rFonts w:hint="eastAsia"/>
          <w:lang w:val="en-US"/>
        </w:rPr>
        <w:t>розглядали</w:t>
      </w:r>
      <w:r w:rsidRPr="00DA24A2">
        <w:rPr>
          <w:lang w:val="en-US"/>
        </w:rPr>
        <w:t></w:t>
      </w:r>
      <w:r w:rsidRPr="00DA24A2">
        <w:rPr>
          <w:rFonts w:hint="eastAsia"/>
          <w:lang w:val="en-US"/>
        </w:rPr>
        <w:t>поза</w:t>
      </w:r>
      <w:r w:rsidRPr="00DA24A2">
        <w:rPr>
          <w:lang w:val="en-US"/>
        </w:rPr>
        <w:t></w:t>
      </w:r>
      <w:r w:rsidRPr="00DA24A2">
        <w:rPr>
          <w:rFonts w:hint="eastAsia"/>
          <w:lang w:val="en-US"/>
        </w:rPr>
        <w:t>соціальними</w:t>
      </w:r>
      <w:r w:rsidRPr="00DA24A2">
        <w:rPr>
          <w:lang w:val="en-US"/>
        </w:rPr>
        <w:t></w:t>
      </w:r>
      <w:r w:rsidRPr="00DA24A2">
        <w:rPr>
          <w:rFonts w:hint="eastAsia"/>
          <w:lang w:val="en-US"/>
        </w:rPr>
        <w:t>стосунками</w:t>
      </w:r>
      <w:r w:rsidRPr="00DA24A2">
        <w:rPr>
          <w:lang w:val="en-US"/>
        </w:rPr>
        <w:t></w:t>
      </w:r>
      <w:r w:rsidRPr="00DA24A2">
        <w:rPr>
          <w:lang w:val="en-US"/>
        </w:rPr>
        <w:t></w:t>
      </w:r>
      <w:r w:rsidRPr="00DA24A2">
        <w:rPr>
          <w:rFonts w:hint="eastAsia"/>
          <w:lang w:val="en-US"/>
        </w:rPr>
        <w:t>Хоча</w:t>
      </w:r>
      <w:r w:rsidRPr="00DA24A2">
        <w:rPr>
          <w:lang w:val="en-US"/>
        </w:rPr>
        <w:t></w:t>
      </w:r>
      <w:r w:rsidRPr="00DA24A2">
        <w:rPr>
          <w:rFonts w:hint="eastAsia"/>
          <w:lang w:val="en-US"/>
        </w:rPr>
        <w:t>Морі</w:t>
      </w:r>
      <w:r w:rsidRPr="00DA24A2">
        <w:rPr>
          <w:lang w:val="en-US"/>
        </w:rPr>
        <w:t></w:t>
      </w:r>
      <w:r w:rsidRPr="00DA24A2">
        <w:rPr>
          <w:rFonts w:hint="eastAsia"/>
          <w:lang w:val="en-US"/>
        </w:rPr>
        <w:t>Оґай</w:t>
      </w:r>
    </w:p>
    <w:p w:rsidR="00DA24A2" w:rsidRPr="00DA24A2" w:rsidRDefault="00DA24A2" w:rsidP="00DA24A2">
      <w:pPr>
        <w:rPr>
          <w:lang w:val="en-US"/>
        </w:rPr>
      </w:pPr>
      <w:r w:rsidRPr="00DA24A2">
        <w:rPr>
          <w:rFonts w:hint="eastAsia"/>
          <w:lang w:val="en-US"/>
        </w:rPr>
        <w:t>і</w:t>
      </w:r>
      <w:r w:rsidRPr="00DA24A2">
        <w:rPr>
          <w:lang w:val="en-US"/>
        </w:rPr>
        <w:t></w:t>
      </w:r>
      <w:r w:rsidRPr="00DA24A2">
        <w:rPr>
          <w:rFonts w:hint="eastAsia"/>
          <w:lang w:val="en-US"/>
        </w:rPr>
        <w:t>засуджував</w:t>
      </w:r>
      <w:r w:rsidRPr="00DA24A2">
        <w:rPr>
          <w:lang w:val="en-US"/>
        </w:rPr>
        <w:t></w:t>
      </w:r>
      <w:r w:rsidRPr="00DA24A2">
        <w:rPr>
          <w:rFonts w:hint="eastAsia"/>
          <w:lang w:val="en-US"/>
        </w:rPr>
        <w:t>натуралістів</w:t>
      </w:r>
      <w:r w:rsidRPr="00DA24A2">
        <w:rPr>
          <w:lang w:val="en-US"/>
        </w:rPr>
        <w:t></w:t>
      </w:r>
      <w:r w:rsidRPr="00DA24A2">
        <w:rPr>
          <w:rFonts w:hint="eastAsia"/>
          <w:lang w:val="en-US"/>
        </w:rPr>
        <w:t>за</w:t>
      </w:r>
      <w:r w:rsidRPr="00DA24A2">
        <w:rPr>
          <w:lang w:val="en-US"/>
        </w:rPr>
        <w:t></w:t>
      </w:r>
      <w:r w:rsidRPr="00DA24A2">
        <w:rPr>
          <w:rFonts w:hint="eastAsia"/>
          <w:lang w:val="en-US"/>
        </w:rPr>
        <w:t>підміну</w:t>
      </w:r>
      <w:r w:rsidRPr="00DA24A2">
        <w:rPr>
          <w:lang w:val="en-US"/>
        </w:rPr>
        <w:t></w:t>
      </w:r>
      <w:r w:rsidRPr="00DA24A2">
        <w:rPr>
          <w:rFonts w:hint="eastAsia"/>
          <w:lang w:val="en-US"/>
        </w:rPr>
        <w:t>літератури</w:t>
      </w:r>
      <w:r w:rsidRPr="00DA24A2">
        <w:rPr>
          <w:lang w:val="en-US"/>
        </w:rPr>
        <w:t></w:t>
      </w:r>
      <w:r w:rsidRPr="00DA24A2">
        <w:rPr>
          <w:rFonts w:hint="eastAsia"/>
          <w:lang w:val="en-US"/>
        </w:rPr>
        <w:t>фактографією</w:t>
      </w:r>
      <w:r w:rsidRPr="00DA24A2">
        <w:rPr>
          <w:lang w:val="en-US"/>
        </w:rPr>
        <w:t></w:t>
      </w:r>
      <w:r w:rsidRPr="00DA24A2">
        <w:rPr>
          <w:lang w:val="en-US"/>
        </w:rPr>
        <w:t></w:t>
      </w:r>
      <w:r w:rsidRPr="00DA24A2">
        <w:rPr>
          <w:rFonts w:hint="eastAsia"/>
          <w:lang w:val="en-US"/>
        </w:rPr>
        <w:t>вимагав</w:t>
      </w:r>
      <w:r w:rsidRPr="00DA24A2">
        <w:rPr>
          <w:lang w:val="en-US"/>
        </w:rPr>
        <w:t></w:t>
      </w:r>
      <w:r w:rsidRPr="00DA24A2">
        <w:rPr>
          <w:rFonts w:hint="eastAsia"/>
          <w:lang w:val="en-US"/>
        </w:rPr>
        <w:t>від</w:t>
      </w:r>
      <w:r w:rsidRPr="00DA24A2">
        <w:rPr>
          <w:lang w:val="en-US"/>
        </w:rPr>
        <w:t></w:t>
      </w:r>
      <w:r w:rsidRPr="00DA24A2">
        <w:rPr>
          <w:rFonts w:hint="eastAsia"/>
          <w:lang w:val="en-US"/>
        </w:rPr>
        <w:t>них</w:t>
      </w:r>
      <w:r w:rsidRPr="00DA24A2">
        <w:rPr>
          <w:lang w:val="en-US"/>
        </w:rPr>
        <w:t></w:t>
      </w:r>
      <w:r w:rsidRPr="00DA24A2">
        <w:rPr>
          <w:rFonts w:hint="eastAsia"/>
          <w:lang w:val="en-US"/>
        </w:rPr>
        <w:t>не</w:t>
      </w:r>
    </w:p>
    <w:p w:rsidR="00DA24A2" w:rsidRPr="00DA24A2" w:rsidRDefault="00DA24A2" w:rsidP="00DA24A2">
      <w:pPr>
        <w:rPr>
          <w:lang w:val="en-US"/>
        </w:rPr>
      </w:pPr>
      <w:r w:rsidRPr="00DA24A2">
        <w:rPr>
          <w:rFonts w:hint="eastAsia"/>
          <w:lang w:val="en-US"/>
        </w:rPr>
        <w:t>лише</w:t>
      </w:r>
      <w:r w:rsidRPr="00DA24A2">
        <w:rPr>
          <w:lang w:val="en-US"/>
        </w:rPr>
        <w:t></w:t>
      </w:r>
      <w:r w:rsidRPr="00DA24A2">
        <w:rPr>
          <w:rFonts w:hint="eastAsia"/>
          <w:lang w:val="en-US"/>
        </w:rPr>
        <w:t>копіювання</w:t>
      </w:r>
      <w:r w:rsidRPr="00DA24A2">
        <w:rPr>
          <w:lang w:val="en-US"/>
        </w:rPr>
        <w:t></w:t>
      </w:r>
      <w:r w:rsidRPr="00DA24A2">
        <w:rPr>
          <w:rFonts w:hint="eastAsia"/>
          <w:lang w:val="en-US"/>
        </w:rPr>
        <w:t>натури</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поглибленого</w:t>
      </w:r>
      <w:r w:rsidRPr="00DA24A2">
        <w:rPr>
          <w:lang w:val="en-US"/>
        </w:rPr>
        <w:t></w:t>
      </w:r>
      <w:r w:rsidRPr="00DA24A2">
        <w:rPr>
          <w:rFonts w:hint="eastAsia"/>
          <w:lang w:val="en-US"/>
        </w:rPr>
        <w:t>зображення</w:t>
      </w:r>
      <w:r w:rsidRPr="00DA24A2">
        <w:rPr>
          <w:lang w:val="en-US"/>
        </w:rPr>
        <w:t></w:t>
      </w:r>
      <w:r w:rsidRPr="00DA24A2">
        <w:rPr>
          <w:rFonts w:hint="eastAsia"/>
          <w:lang w:val="en-US"/>
        </w:rPr>
        <w:t>духовної</w:t>
      </w:r>
      <w:r w:rsidRPr="00DA24A2">
        <w:rPr>
          <w:lang w:val="en-US"/>
        </w:rPr>
        <w:t></w:t>
      </w:r>
      <w:r w:rsidRPr="00DA24A2">
        <w:rPr>
          <w:rFonts w:hint="eastAsia"/>
          <w:lang w:val="en-US"/>
        </w:rPr>
        <w:t>сутності</w:t>
      </w:r>
      <w:r w:rsidRPr="00DA24A2">
        <w:rPr>
          <w:lang w:val="en-US"/>
        </w:rPr>
        <w:t></w:t>
      </w:r>
      <w:r w:rsidRPr="00DA24A2">
        <w:rPr>
          <w:rFonts w:hint="eastAsia"/>
          <w:lang w:val="en-US"/>
        </w:rPr>
        <w:t>людини</w:t>
      </w:r>
      <w:r w:rsidRPr="00DA24A2">
        <w:rPr>
          <w:lang w:val="en-US"/>
        </w:rPr>
        <w:t></w:t>
      </w:r>
    </w:p>
    <w:p w:rsidR="00DA24A2" w:rsidRPr="00DA24A2" w:rsidRDefault="00DA24A2" w:rsidP="00DA24A2">
      <w:pPr>
        <w:rPr>
          <w:lang w:val="en-US"/>
        </w:rPr>
      </w:pPr>
      <w:r w:rsidRPr="00DA24A2">
        <w:rPr>
          <w:rFonts w:hint="eastAsia"/>
          <w:lang w:val="en-US"/>
        </w:rPr>
        <w:t>він</w:t>
      </w:r>
      <w:r w:rsidRPr="00DA24A2">
        <w:rPr>
          <w:lang w:val="en-US"/>
        </w:rPr>
        <w:t></w:t>
      </w:r>
      <w:r w:rsidRPr="00DA24A2">
        <w:rPr>
          <w:rFonts w:hint="eastAsia"/>
          <w:lang w:val="en-US"/>
        </w:rPr>
        <w:t>визнавав</w:t>
      </w:r>
      <w:r w:rsidRPr="00DA24A2">
        <w:rPr>
          <w:lang w:val="en-US"/>
        </w:rPr>
        <w:t></w:t>
      </w:r>
      <w:r w:rsidRPr="00DA24A2">
        <w:rPr>
          <w:rFonts w:hint="eastAsia"/>
          <w:lang w:val="en-US"/>
        </w:rPr>
        <w:t>заслуги</w:t>
      </w:r>
      <w:r w:rsidRPr="00DA24A2">
        <w:rPr>
          <w:lang w:val="en-US"/>
        </w:rPr>
        <w:t></w:t>
      </w:r>
      <w:r w:rsidRPr="00DA24A2">
        <w:rPr>
          <w:rFonts w:hint="eastAsia"/>
          <w:lang w:val="en-US"/>
        </w:rPr>
        <w:t>натуралістичної</w:t>
      </w:r>
      <w:r w:rsidRPr="00DA24A2">
        <w:rPr>
          <w:lang w:val="en-US"/>
        </w:rPr>
        <w:t></w:t>
      </w:r>
      <w:r w:rsidRPr="00DA24A2">
        <w:rPr>
          <w:rFonts w:hint="eastAsia"/>
          <w:lang w:val="en-US"/>
        </w:rPr>
        <w:t>школи</w:t>
      </w:r>
      <w:r w:rsidRPr="00DA24A2">
        <w:rPr>
          <w:lang w:val="en-US"/>
        </w:rPr>
        <w:t></w:t>
      </w:r>
      <w:r w:rsidRPr="00DA24A2">
        <w:rPr>
          <w:rFonts w:hint="eastAsia"/>
          <w:lang w:val="en-US"/>
        </w:rPr>
        <w:t>в</w:t>
      </w:r>
      <w:r w:rsidRPr="00DA24A2">
        <w:rPr>
          <w:lang w:val="en-US"/>
        </w:rPr>
        <w:t></w:t>
      </w:r>
      <w:r w:rsidRPr="00DA24A2">
        <w:rPr>
          <w:rFonts w:hint="eastAsia"/>
          <w:lang w:val="en-US"/>
        </w:rPr>
        <w:t>наближенні</w:t>
      </w:r>
      <w:r w:rsidRPr="00DA24A2">
        <w:rPr>
          <w:lang w:val="en-US"/>
        </w:rPr>
        <w:t></w:t>
      </w:r>
      <w:r w:rsidRPr="00DA24A2">
        <w:rPr>
          <w:rFonts w:hint="eastAsia"/>
          <w:lang w:val="en-US"/>
        </w:rPr>
        <w:t>літератури</w:t>
      </w:r>
      <w:r w:rsidRPr="00DA24A2">
        <w:rPr>
          <w:lang w:val="en-US"/>
        </w:rPr>
        <w:t></w:t>
      </w:r>
      <w:r w:rsidRPr="00DA24A2">
        <w:rPr>
          <w:rFonts w:hint="eastAsia"/>
          <w:lang w:val="en-US"/>
        </w:rPr>
        <w:t>до</w:t>
      </w:r>
      <w:r w:rsidRPr="00DA24A2">
        <w:rPr>
          <w:lang w:val="en-US"/>
        </w:rPr>
        <w:t></w:t>
      </w:r>
      <w:r w:rsidRPr="00DA24A2">
        <w:rPr>
          <w:rFonts w:hint="eastAsia"/>
          <w:lang w:val="en-US"/>
        </w:rPr>
        <w:t>життя</w:t>
      </w:r>
      <w:r w:rsidRPr="00DA24A2">
        <w:rPr>
          <w:lang w:val="en-US"/>
        </w:rPr>
        <w:t></w:t>
      </w:r>
    </w:p>
    <w:p w:rsidR="00DA24A2" w:rsidRPr="00DA24A2" w:rsidRDefault="00DA24A2" w:rsidP="00DA24A2">
      <w:pPr>
        <w:rPr>
          <w:lang w:val="en-US"/>
        </w:rPr>
      </w:pPr>
      <w:r w:rsidRPr="00DA24A2">
        <w:rPr>
          <w:rFonts w:hint="eastAsia"/>
          <w:lang w:val="en-US"/>
        </w:rPr>
        <w:t>Японські</w:t>
      </w:r>
      <w:r w:rsidRPr="00DA24A2">
        <w:rPr>
          <w:lang w:val="en-US"/>
        </w:rPr>
        <w:t></w:t>
      </w:r>
      <w:r w:rsidRPr="00DA24A2">
        <w:rPr>
          <w:rFonts w:hint="eastAsia"/>
          <w:lang w:val="en-US"/>
        </w:rPr>
        <w:t>натуралісти</w:t>
      </w:r>
      <w:r w:rsidRPr="00DA24A2">
        <w:rPr>
          <w:lang w:val="en-US"/>
        </w:rPr>
        <w:t></w:t>
      </w:r>
      <w:r w:rsidRPr="00DA24A2">
        <w:rPr>
          <w:rFonts w:hint="eastAsia"/>
          <w:lang w:val="en-US"/>
        </w:rPr>
        <w:t>часто</w:t>
      </w:r>
      <w:r w:rsidRPr="00DA24A2">
        <w:rPr>
          <w:lang w:val="en-US"/>
        </w:rPr>
        <w:t></w:t>
      </w:r>
      <w:r w:rsidRPr="00DA24A2">
        <w:rPr>
          <w:rFonts w:hint="eastAsia"/>
          <w:lang w:val="en-US"/>
        </w:rPr>
        <w:t>обирали</w:t>
      </w:r>
      <w:r w:rsidRPr="00DA24A2">
        <w:rPr>
          <w:lang w:val="en-US"/>
        </w:rPr>
        <w:t></w:t>
      </w:r>
      <w:r w:rsidRPr="00DA24A2">
        <w:rPr>
          <w:rFonts w:hint="eastAsia"/>
          <w:lang w:val="en-US"/>
        </w:rPr>
        <w:t>за</w:t>
      </w:r>
      <w:r w:rsidRPr="00DA24A2">
        <w:rPr>
          <w:lang w:val="en-US"/>
        </w:rPr>
        <w:t></w:t>
      </w:r>
      <w:r w:rsidRPr="00DA24A2">
        <w:rPr>
          <w:rFonts w:hint="eastAsia"/>
          <w:lang w:val="en-US"/>
        </w:rPr>
        <w:t>сюжетну</w:t>
      </w:r>
      <w:r w:rsidRPr="00DA24A2">
        <w:rPr>
          <w:lang w:val="en-US"/>
        </w:rPr>
        <w:t></w:t>
      </w:r>
      <w:r w:rsidRPr="00DA24A2">
        <w:rPr>
          <w:rFonts w:hint="eastAsia"/>
          <w:lang w:val="en-US"/>
        </w:rPr>
        <w:t>основу</w:t>
      </w:r>
      <w:r w:rsidRPr="00DA24A2">
        <w:rPr>
          <w:lang w:val="en-US"/>
        </w:rPr>
        <w:t></w:t>
      </w:r>
      <w:r w:rsidRPr="00DA24A2">
        <w:rPr>
          <w:rFonts w:hint="eastAsia"/>
          <w:lang w:val="en-US"/>
        </w:rPr>
        <w:t>своїх</w:t>
      </w:r>
      <w:r w:rsidRPr="00DA24A2">
        <w:rPr>
          <w:lang w:val="en-US"/>
        </w:rPr>
        <w:t></w:t>
      </w:r>
      <w:r w:rsidRPr="00DA24A2">
        <w:rPr>
          <w:rFonts w:hint="eastAsia"/>
          <w:lang w:val="en-US"/>
        </w:rPr>
        <w:t>творів</w:t>
      </w:r>
      <w:r w:rsidRPr="00DA24A2">
        <w:rPr>
          <w:lang w:val="en-US"/>
        </w:rPr>
        <w:t></w:t>
      </w:r>
      <w:r w:rsidRPr="00DA24A2">
        <w:rPr>
          <w:rFonts w:hint="eastAsia"/>
          <w:lang w:val="en-US"/>
        </w:rPr>
        <w:t>власні</w:t>
      </w:r>
    </w:p>
    <w:p w:rsidR="00DA24A2" w:rsidRPr="00DA24A2" w:rsidRDefault="00DA24A2" w:rsidP="00DA24A2">
      <w:pPr>
        <w:rPr>
          <w:lang w:val="en-US"/>
        </w:rPr>
      </w:pPr>
      <w:r w:rsidRPr="00DA24A2">
        <w:rPr>
          <w:rFonts w:hint="eastAsia"/>
          <w:lang w:val="en-US"/>
        </w:rPr>
        <w:t>переживання</w:t>
      </w:r>
      <w:r w:rsidRPr="00DA24A2">
        <w:rPr>
          <w:lang w:val="en-US"/>
        </w:rPr>
        <w:t></w:t>
      </w:r>
      <w:r w:rsidRPr="00DA24A2">
        <w:rPr>
          <w:lang w:val="en-US"/>
        </w:rPr>
        <w:t></w:t>
      </w:r>
      <w:r w:rsidRPr="00DA24A2">
        <w:rPr>
          <w:rFonts w:hint="eastAsia"/>
          <w:lang w:val="en-US"/>
        </w:rPr>
        <w:t>досвід</w:t>
      </w:r>
      <w:r w:rsidRPr="00DA24A2">
        <w:rPr>
          <w:lang w:val="en-US"/>
        </w:rPr>
        <w:t></w:t>
      </w:r>
      <w:r w:rsidRPr="00DA24A2">
        <w:rPr>
          <w:lang w:val="en-US"/>
        </w:rPr>
        <w:t></w:t>
      </w:r>
      <w:r w:rsidRPr="00DA24A2">
        <w:rPr>
          <w:rFonts w:hint="eastAsia"/>
          <w:lang w:val="en-US"/>
        </w:rPr>
        <w:t>особисте</w:t>
      </w:r>
      <w:r w:rsidRPr="00DA24A2">
        <w:rPr>
          <w:lang w:val="en-US"/>
        </w:rPr>
        <w:t></w:t>
      </w:r>
      <w:r w:rsidRPr="00DA24A2">
        <w:rPr>
          <w:rFonts w:hint="eastAsia"/>
          <w:lang w:val="en-US"/>
        </w:rPr>
        <w:t>життя</w:t>
      </w:r>
      <w:r w:rsidRPr="00DA24A2">
        <w:rPr>
          <w:lang w:val="en-US"/>
        </w:rPr>
        <w:t></w:t>
      </w:r>
      <w:r w:rsidRPr="00DA24A2">
        <w:rPr>
          <w:lang w:val="en-US"/>
        </w:rPr>
        <w:t></w:t>
      </w:r>
      <w:r w:rsidRPr="00DA24A2">
        <w:rPr>
          <w:rFonts w:hint="eastAsia"/>
          <w:lang w:val="en-US"/>
        </w:rPr>
        <w:t>Ці</w:t>
      </w:r>
      <w:r w:rsidRPr="00DA24A2">
        <w:rPr>
          <w:lang w:val="en-US"/>
        </w:rPr>
        <w:t></w:t>
      </w:r>
      <w:r w:rsidRPr="00DA24A2">
        <w:rPr>
          <w:rFonts w:hint="eastAsia"/>
          <w:lang w:val="en-US"/>
        </w:rPr>
        <w:t>твори</w:t>
      </w:r>
      <w:r w:rsidRPr="00DA24A2">
        <w:rPr>
          <w:lang w:val="en-US"/>
        </w:rPr>
        <w:t></w:t>
      </w:r>
      <w:r w:rsidRPr="00DA24A2">
        <w:rPr>
          <w:rFonts w:hint="eastAsia"/>
          <w:lang w:val="en-US"/>
        </w:rPr>
        <w:t>згодом</w:t>
      </w:r>
      <w:r w:rsidRPr="00DA24A2">
        <w:rPr>
          <w:lang w:val="en-US"/>
        </w:rPr>
        <w:t></w:t>
      </w:r>
      <w:r w:rsidRPr="00DA24A2">
        <w:rPr>
          <w:rFonts w:hint="eastAsia"/>
          <w:lang w:val="en-US"/>
        </w:rPr>
        <w:t>переросли</w:t>
      </w:r>
      <w:r w:rsidRPr="00DA24A2">
        <w:rPr>
          <w:lang w:val="en-US"/>
        </w:rPr>
        <w:t></w:t>
      </w:r>
      <w:r w:rsidRPr="00DA24A2">
        <w:rPr>
          <w:rFonts w:hint="eastAsia"/>
          <w:lang w:val="en-US"/>
        </w:rPr>
        <w:t>в</w:t>
      </w:r>
      <w:r w:rsidRPr="00DA24A2">
        <w:rPr>
          <w:lang w:val="en-US"/>
        </w:rPr>
        <w:t></w:t>
      </w:r>
      <w:r w:rsidRPr="00DA24A2">
        <w:rPr>
          <w:rFonts w:hint="eastAsia"/>
          <w:lang w:val="en-US"/>
        </w:rPr>
        <w:t>жанр</w:t>
      </w:r>
    </w:p>
    <w:p w:rsidR="00DA24A2" w:rsidRPr="00DA24A2" w:rsidRDefault="00DA24A2" w:rsidP="00DA24A2">
      <w:pPr>
        <w:rPr>
          <w:lang w:val="en-US"/>
        </w:rPr>
      </w:pPr>
      <w:r w:rsidRPr="00DA24A2">
        <w:rPr>
          <w:lang w:val="en-US"/>
        </w:rPr>
        <w:t></w:t>
      </w:r>
      <w:r w:rsidRPr="00DA24A2">
        <w:rPr>
          <w:rFonts w:hint="eastAsia"/>
          <w:lang w:val="en-US"/>
        </w:rPr>
        <w:t>автобіографічної</w:t>
      </w:r>
      <w:r w:rsidRPr="00DA24A2">
        <w:rPr>
          <w:lang w:val="en-US"/>
        </w:rPr>
        <w:t></w:t>
      </w:r>
      <w:r w:rsidRPr="00DA24A2">
        <w:rPr>
          <w:rFonts w:hint="eastAsia"/>
          <w:lang w:val="en-US"/>
        </w:rPr>
        <w:t>прози</w:t>
      </w:r>
      <w:r w:rsidRPr="00DA24A2">
        <w:rPr>
          <w:lang w:val="en-US"/>
        </w:rPr>
        <w:t></w:t>
      </w:r>
      <w:r w:rsidRPr="00DA24A2">
        <w:rPr>
          <w:lang w:val="en-US"/>
        </w:rPr>
        <w:t></w:t>
      </w:r>
      <w:r w:rsidRPr="00DA24A2">
        <w:rPr>
          <w:lang w:val="en-US"/>
        </w:rPr>
        <w:t></w:t>
      </w:r>
      <w:r w:rsidRPr="00DA24A2">
        <w:rPr>
          <w:rFonts w:hint="eastAsia"/>
          <w:lang w:val="en-US"/>
        </w:rPr>
        <w:t>або</w:t>
      </w:r>
      <w:r w:rsidRPr="00DA24A2">
        <w:rPr>
          <w:lang w:val="en-US"/>
        </w:rPr>
        <w:t></w:t>
      </w:r>
      <w:r w:rsidRPr="00DA24A2">
        <w:rPr>
          <w:lang w:val="en-US"/>
        </w:rPr>
        <w:t></w:t>
      </w:r>
      <w:r w:rsidRPr="00DA24A2">
        <w:rPr>
          <w:rFonts w:hint="eastAsia"/>
          <w:lang w:val="en-US"/>
        </w:rPr>
        <w:t>еґо</w:t>
      </w:r>
      <w:r w:rsidRPr="00DA24A2">
        <w:rPr>
          <w:lang w:val="en-US"/>
        </w:rPr>
        <w:t></w:t>
      </w:r>
      <w:r w:rsidRPr="00DA24A2">
        <w:rPr>
          <w:rFonts w:hint="eastAsia"/>
          <w:lang w:val="en-US"/>
        </w:rPr>
        <w:t>роману</w:t>
      </w:r>
      <w:r w:rsidRPr="00DA24A2">
        <w:rPr>
          <w:lang w:val="en-US"/>
        </w:rPr>
        <w:t></w:t>
      </w:r>
      <w:r w:rsidRPr="00DA24A2">
        <w:rPr>
          <w:lang w:val="en-US"/>
        </w:rPr>
        <w:t></w:t>
      </w:r>
      <w:r w:rsidRPr="00DA24A2">
        <w:rPr>
          <w:lang w:val="en-US"/>
        </w:rPr>
        <w:t></w:t>
      </w:r>
      <w:r w:rsidRPr="00DA24A2">
        <w:rPr>
          <w:rFonts w:hint="eastAsia"/>
          <w:lang w:val="en-US"/>
        </w:rPr>
        <w:t>ватакуші</w:t>
      </w:r>
      <w:r w:rsidRPr="00DA24A2">
        <w:rPr>
          <w:lang w:val="en-US"/>
        </w:rPr>
        <w:t></w:t>
      </w:r>
      <w:r w:rsidRPr="00DA24A2">
        <w:rPr>
          <w:rFonts w:hint="eastAsia"/>
          <w:lang w:val="en-US"/>
        </w:rPr>
        <w:t>шьосецу</w:t>
      </w:r>
      <w:r w:rsidRPr="00DA24A2">
        <w:rPr>
          <w:lang w:val="en-US"/>
        </w:rPr>
        <w:t></w:t>
      </w:r>
      <w:r w:rsidRPr="00DA24A2">
        <w:rPr>
          <w:lang w:val="en-US"/>
        </w:rPr>
        <w:t></w:t>
      </w:r>
      <w:r w:rsidRPr="00DA24A2">
        <w:rPr>
          <w:rFonts w:hint="eastAsia"/>
          <w:lang w:val="en-US"/>
        </w:rPr>
        <w:t>в</w:t>
      </w:r>
      <w:r w:rsidRPr="00DA24A2">
        <w:rPr>
          <w:lang w:val="en-US"/>
        </w:rPr>
        <w:t></w:t>
      </w:r>
      <w:r w:rsidRPr="00DA24A2">
        <w:rPr>
          <w:rFonts w:hint="eastAsia"/>
          <w:lang w:val="en-US"/>
        </w:rPr>
        <w:t>японській</w:t>
      </w:r>
    </w:p>
    <w:p w:rsidR="00DA24A2" w:rsidRPr="00DA24A2" w:rsidRDefault="00DA24A2" w:rsidP="00DA24A2">
      <w:pPr>
        <w:rPr>
          <w:lang w:val="en-US"/>
        </w:rPr>
      </w:pPr>
      <w:r w:rsidRPr="00DA24A2">
        <w:rPr>
          <w:rFonts w:hint="eastAsia"/>
          <w:lang w:val="en-US"/>
        </w:rPr>
        <w:t>літературі</w:t>
      </w:r>
      <w:r w:rsidRPr="00DA24A2">
        <w:rPr>
          <w:lang w:val="en-US"/>
        </w:rPr>
        <w:t></w:t>
      </w:r>
      <w:r w:rsidRPr="00DA24A2">
        <w:rPr>
          <w:lang w:val="en-US"/>
        </w:rPr>
        <w:t></w:t>
      </w:r>
      <w:r w:rsidRPr="00DA24A2">
        <w:rPr>
          <w:rFonts w:hint="eastAsia"/>
          <w:lang w:val="en-US"/>
        </w:rPr>
        <w:t>Автори</w:t>
      </w:r>
      <w:r w:rsidRPr="00DA24A2">
        <w:rPr>
          <w:lang w:val="en-US"/>
        </w:rPr>
        <w:t></w:t>
      </w:r>
      <w:r w:rsidRPr="00DA24A2">
        <w:rPr>
          <w:rFonts w:hint="eastAsia"/>
          <w:lang w:val="en-US"/>
        </w:rPr>
        <w:t>цього</w:t>
      </w:r>
      <w:r w:rsidRPr="00DA24A2">
        <w:rPr>
          <w:lang w:val="en-US"/>
        </w:rPr>
        <w:t></w:t>
      </w:r>
      <w:r w:rsidRPr="00DA24A2">
        <w:rPr>
          <w:rFonts w:hint="eastAsia"/>
          <w:lang w:val="en-US"/>
        </w:rPr>
        <w:t>сповідального</w:t>
      </w:r>
      <w:r w:rsidRPr="00DA24A2">
        <w:rPr>
          <w:lang w:val="en-US"/>
        </w:rPr>
        <w:t></w:t>
      </w:r>
      <w:r w:rsidRPr="00DA24A2">
        <w:rPr>
          <w:rFonts w:hint="eastAsia"/>
          <w:lang w:val="en-US"/>
        </w:rPr>
        <w:t>жанру</w:t>
      </w:r>
      <w:r w:rsidRPr="00DA24A2">
        <w:rPr>
          <w:lang w:val="en-US"/>
        </w:rPr>
        <w:t></w:t>
      </w:r>
      <w:r w:rsidRPr="00DA24A2">
        <w:rPr>
          <w:rFonts w:hint="eastAsia"/>
          <w:lang w:val="en-US"/>
        </w:rPr>
        <w:t>прагнули</w:t>
      </w:r>
      <w:r w:rsidRPr="00DA24A2">
        <w:rPr>
          <w:lang w:val="en-US"/>
        </w:rPr>
        <w:t></w:t>
      </w:r>
      <w:r w:rsidRPr="00DA24A2">
        <w:rPr>
          <w:rFonts w:hint="eastAsia"/>
          <w:lang w:val="en-US"/>
        </w:rPr>
        <w:t>максимально</w:t>
      </w:r>
      <w:r w:rsidRPr="00DA24A2">
        <w:rPr>
          <w:lang w:val="en-US"/>
        </w:rPr>
        <w:t></w:t>
      </w:r>
      <w:r w:rsidRPr="00DA24A2">
        <w:rPr>
          <w:rFonts w:hint="eastAsia"/>
          <w:lang w:val="en-US"/>
        </w:rPr>
        <w:t>чесно</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реалістично</w:t>
      </w:r>
      <w:r w:rsidRPr="00DA24A2">
        <w:rPr>
          <w:lang w:val="en-US"/>
        </w:rPr>
        <w:t></w:t>
      </w:r>
      <w:r w:rsidRPr="00DA24A2">
        <w:rPr>
          <w:rFonts w:hint="eastAsia"/>
          <w:lang w:val="en-US"/>
        </w:rPr>
        <w:t>висвітлити</w:t>
      </w:r>
      <w:r w:rsidRPr="00DA24A2">
        <w:rPr>
          <w:lang w:val="en-US"/>
        </w:rPr>
        <w:t></w:t>
      </w:r>
      <w:r w:rsidRPr="00DA24A2">
        <w:rPr>
          <w:rFonts w:hint="eastAsia"/>
          <w:lang w:val="en-US"/>
        </w:rPr>
        <w:t>внутрішнє</w:t>
      </w:r>
      <w:r w:rsidRPr="00DA24A2">
        <w:rPr>
          <w:lang w:val="en-US"/>
        </w:rPr>
        <w:t></w:t>
      </w:r>
      <w:r w:rsidRPr="00DA24A2">
        <w:rPr>
          <w:rFonts w:hint="eastAsia"/>
          <w:lang w:val="en-US"/>
        </w:rPr>
        <w:t>життя</w:t>
      </w:r>
      <w:r w:rsidRPr="00DA24A2">
        <w:rPr>
          <w:lang w:val="en-US"/>
        </w:rPr>
        <w:t></w:t>
      </w:r>
      <w:r w:rsidRPr="00DA24A2">
        <w:rPr>
          <w:rFonts w:hint="eastAsia"/>
          <w:lang w:val="en-US"/>
        </w:rPr>
        <w:t>героя</w:t>
      </w:r>
      <w:r w:rsidRPr="00DA24A2">
        <w:rPr>
          <w:lang w:val="en-US"/>
        </w:rPr>
        <w:t></w:t>
      </w:r>
      <w:r w:rsidRPr="00DA24A2">
        <w:rPr>
          <w:rFonts w:hint="eastAsia"/>
          <w:lang w:val="en-US"/>
        </w:rPr>
        <w:t>і</w:t>
      </w:r>
      <w:r w:rsidRPr="00DA24A2">
        <w:rPr>
          <w:lang w:val="en-US"/>
        </w:rPr>
        <w:t></w:t>
      </w:r>
      <w:r w:rsidRPr="00DA24A2">
        <w:rPr>
          <w:rFonts w:hint="eastAsia"/>
          <w:lang w:val="en-US"/>
        </w:rPr>
        <w:t>події</w:t>
      </w:r>
      <w:r w:rsidRPr="00DA24A2">
        <w:rPr>
          <w:lang w:val="en-US"/>
        </w:rPr>
        <w:t></w:t>
      </w:r>
      <w:r w:rsidRPr="00DA24A2">
        <w:rPr>
          <w:rFonts w:hint="eastAsia"/>
          <w:lang w:val="en-US"/>
        </w:rPr>
        <w:t>його</w:t>
      </w:r>
      <w:r w:rsidRPr="00DA24A2">
        <w:rPr>
          <w:lang w:val="en-US"/>
        </w:rPr>
        <w:t></w:t>
      </w:r>
      <w:r w:rsidRPr="00DA24A2">
        <w:rPr>
          <w:rFonts w:hint="eastAsia"/>
          <w:lang w:val="en-US"/>
        </w:rPr>
        <w:t>біографії</w:t>
      </w:r>
      <w:r w:rsidRPr="00DA24A2">
        <w:rPr>
          <w:lang w:val="en-US"/>
        </w:rPr>
        <w:t></w:t>
      </w:r>
      <w:r w:rsidRPr="00DA24A2">
        <w:rPr>
          <w:lang w:val="en-US"/>
        </w:rPr>
        <w:t></w:t>
      </w:r>
      <w:r w:rsidRPr="00DA24A2">
        <w:rPr>
          <w:rFonts w:hint="eastAsia"/>
          <w:lang w:val="en-US"/>
        </w:rPr>
        <w:t>Для</w:t>
      </w:r>
      <w:r w:rsidRPr="00DA24A2">
        <w:rPr>
          <w:lang w:val="en-US"/>
        </w:rPr>
        <w:t></w:t>
      </w:r>
      <w:r w:rsidRPr="00DA24A2">
        <w:rPr>
          <w:rFonts w:hint="eastAsia"/>
          <w:lang w:val="en-US"/>
        </w:rPr>
        <w:t>цього</w:t>
      </w:r>
    </w:p>
    <w:p w:rsidR="00DA24A2" w:rsidRPr="00DA24A2" w:rsidRDefault="00DA24A2" w:rsidP="00DA24A2">
      <w:pPr>
        <w:rPr>
          <w:lang w:val="en-US"/>
        </w:rPr>
      </w:pPr>
      <w:r w:rsidRPr="00DA24A2">
        <w:rPr>
          <w:rFonts w:hint="eastAsia"/>
          <w:lang w:val="en-US"/>
        </w:rPr>
        <w:t>жанру</w:t>
      </w:r>
      <w:r w:rsidRPr="00DA24A2">
        <w:rPr>
          <w:lang w:val="en-US"/>
        </w:rPr>
        <w:t></w:t>
      </w:r>
      <w:r w:rsidRPr="00DA24A2">
        <w:rPr>
          <w:rFonts w:hint="eastAsia"/>
          <w:lang w:val="en-US"/>
        </w:rPr>
        <w:t>характерний</w:t>
      </w:r>
      <w:r w:rsidRPr="00DA24A2">
        <w:rPr>
          <w:lang w:val="en-US"/>
        </w:rPr>
        <w:t></w:t>
      </w:r>
      <w:r w:rsidRPr="00DA24A2">
        <w:rPr>
          <w:rFonts w:hint="eastAsia"/>
          <w:lang w:val="en-US"/>
        </w:rPr>
        <w:t>детальний</w:t>
      </w:r>
      <w:r w:rsidRPr="00DA24A2">
        <w:rPr>
          <w:lang w:val="en-US"/>
        </w:rPr>
        <w:t></w:t>
      </w:r>
      <w:r w:rsidRPr="00DA24A2">
        <w:rPr>
          <w:rFonts w:hint="eastAsia"/>
          <w:lang w:val="en-US"/>
        </w:rPr>
        <w:t>опис</w:t>
      </w:r>
      <w:r w:rsidRPr="00DA24A2">
        <w:rPr>
          <w:lang w:val="en-US"/>
        </w:rPr>
        <w:t></w:t>
      </w:r>
      <w:r w:rsidRPr="00DA24A2">
        <w:rPr>
          <w:rFonts w:hint="eastAsia"/>
          <w:lang w:val="en-US"/>
        </w:rPr>
        <w:t>внутрішніх</w:t>
      </w:r>
      <w:r w:rsidRPr="00DA24A2">
        <w:rPr>
          <w:lang w:val="en-US"/>
        </w:rPr>
        <w:t></w:t>
      </w:r>
      <w:r w:rsidRPr="00DA24A2">
        <w:rPr>
          <w:rFonts w:hint="eastAsia"/>
          <w:lang w:val="en-US"/>
        </w:rPr>
        <w:t>переживань</w:t>
      </w:r>
      <w:r w:rsidRPr="00DA24A2">
        <w:rPr>
          <w:lang w:val="en-US"/>
        </w:rPr>
        <w:t></w:t>
      </w:r>
      <w:r w:rsidRPr="00DA24A2">
        <w:rPr>
          <w:rFonts w:hint="eastAsia"/>
          <w:lang w:val="en-US"/>
        </w:rPr>
        <w:t>протагоніста</w:t>
      </w:r>
      <w:r w:rsidRPr="00DA24A2">
        <w:rPr>
          <w:lang w:val="en-US"/>
        </w:rPr>
        <w:t></w:t>
      </w:r>
      <w:r w:rsidRPr="00DA24A2">
        <w:rPr>
          <w:lang w:val="en-US"/>
        </w:rPr>
        <w:t></w:t>
      </w:r>
      <w:r w:rsidRPr="00DA24A2">
        <w:rPr>
          <w:rFonts w:hint="eastAsia"/>
          <w:lang w:val="en-US"/>
        </w:rPr>
        <w:t>сюжет</w:t>
      </w:r>
    </w:p>
    <w:p w:rsidR="00DA24A2" w:rsidRPr="00DA24A2" w:rsidRDefault="00DA24A2" w:rsidP="00DA24A2">
      <w:pPr>
        <w:rPr>
          <w:lang w:val="en-US"/>
        </w:rPr>
      </w:pPr>
      <w:r w:rsidRPr="00DA24A2">
        <w:rPr>
          <w:rFonts w:hint="eastAsia"/>
          <w:lang w:val="en-US"/>
        </w:rPr>
        <w:t>оповідання</w:t>
      </w:r>
      <w:r w:rsidRPr="00DA24A2">
        <w:rPr>
          <w:lang w:val="en-US"/>
        </w:rPr>
        <w:t></w:t>
      </w:r>
      <w:r w:rsidRPr="00DA24A2">
        <w:rPr>
          <w:rFonts w:hint="eastAsia"/>
          <w:lang w:val="en-US"/>
        </w:rPr>
        <w:t>розгортається</w:t>
      </w:r>
      <w:r w:rsidRPr="00DA24A2">
        <w:rPr>
          <w:lang w:val="en-US"/>
        </w:rPr>
        <w:t></w:t>
      </w:r>
      <w:r w:rsidRPr="00DA24A2">
        <w:rPr>
          <w:rFonts w:hint="eastAsia"/>
          <w:lang w:val="en-US"/>
        </w:rPr>
        <w:t>навколо</w:t>
      </w:r>
      <w:r w:rsidRPr="00DA24A2">
        <w:rPr>
          <w:lang w:val="en-US"/>
        </w:rPr>
        <w:t></w:t>
      </w:r>
      <w:r w:rsidRPr="00DA24A2">
        <w:rPr>
          <w:rFonts w:hint="eastAsia"/>
          <w:lang w:val="en-US"/>
        </w:rPr>
        <w:t>спогадів</w:t>
      </w:r>
      <w:r w:rsidRPr="00DA24A2">
        <w:rPr>
          <w:lang w:val="en-US"/>
        </w:rPr>
        <w:t></w:t>
      </w:r>
      <w:r w:rsidRPr="00DA24A2">
        <w:rPr>
          <w:rFonts w:hint="eastAsia"/>
          <w:lang w:val="en-US"/>
        </w:rPr>
        <w:t>і</w:t>
      </w:r>
      <w:r w:rsidRPr="00DA24A2">
        <w:rPr>
          <w:lang w:val="en-US"/>
        </w:rPr>
        <w:t></w:t>
      </w:r>
      <w:r w:rsidRPr="00DA24A2">
        <w:rPr>
          <w:rFonts w:hint="eastAsia"/>
          <w:lang w:val="en-US"/>
        </w:rPr>
        <w:t>роздумів</w:t>
      </w:r>
      <w:r w:rsidRPr="00DA24A2">
        <w:rPr>
          <w:lang w:val="en-US"/>
        </w:rPr>
        <w:t></w:t>
      </w:r>
      <w:r w:rsidRPr="00DA24A2">
        <w:rPr>
          <w:rFonts w:hint="eastAsia"/>
          <w:lang w:val="en-US"/>
        </w:rPr>
        <w:t>оповідача</w:t>
      </w:r>
      <w:r w:rsidRPr="00DA24A2">
        <w:rPr>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вважають</w:t>
      </w:r>
      <w:r w:rsidRPr="00DA24A2">
        <w:rPr>
          <w:lang w:val="en-US"/>
        </w:rPr>
        <w:t></w:t>
      </w:r>
      <w:r w:rsidRPr="00DA24A2">
        <w:rPr>
          <w:rFonts w:hint="eastAsia"/>
          <w:lang w:val="en-US"/>
        </w:rPr>
        <w:t>одним</w:t>
      </w:r>
      <w:r w:rsidRPr="00DA24A2">
        <w:rPr>
          <w:lang w:val="en-US"/>
        </w:rPr>
        <w:t></w:t>
      </w:r>
      <w:r w:rsidRPr="00DA24A2">
        <w:rPr>
          <w:rFonts w:hint="eastAsia"/>
          <w:lang w:val="en-US"/>
        </w:rPr>
        <w:t>з</w:t>
      </w:r>
      <w:r w:rsidRPr="00DA24A2">
        <w:rPr>
          <w:lang w:val="en-US"/>
        </w:rPr>
        <w:t></w:t>
      </w:r>
      <w:r w:rsidRPr="00DA24A2">
        <w:rPr>
          <w:rFonts w:hint="eastAsia"/>
          <w:lang w:val="en-US"/>
        </w:rPr>
        <w:t>засновників</w:t>
      </w:r>
      <w:r w:rsidRPr="00DA24A2">
        <w:rPr>
          <w:lang w:val="en-US"/>
        </w:rPr>
        <w:t></w:t>
      </w:r>
      <w:r w:rsidRPr="00DA24A2">
        <w:rPr>
          <w:rFonts w:hint="eastAsia"/>
          <w:lang w:val="en-US"/>
        </w:rPr>
        <w:t>японського</w:t>
      </w:r>
      <w:r w:rsidRPr="00DA24A2">
        <w:rPr>
          <w:lang w:val="en-US"/>
        </w:rPr>
        <w:t></w:t>
      </w:r>
      <w:r w:rsidRPr="00DA24A2">
        <w:rPr>
          <w:rFonts w:hint="eastAsia"/>
          <w:lang w:val="en-US"/>
        </w:rPr>
        <w:t>романтизму</w:t>
      </w:r>
      <w:r w:rsidRPr="00DA24A2">
        <w:rPr>
          <w:lang w:val="en-US"/>
        </w:rPr>
        <w:t></w:t>
      </w:r>
    </w:p>
    <w:p w:rsidR="00DA24A2" w:rsidRPr="00DA24A2" w:rsidRDefault="00DA24A2" w:rsidP="00DA24A2">
      <w:pPr>
        <w:rPr>
          <w:lang w:val="en-US"/>
        </w:rPr>
      </w:pPr>
      <w:r w:rsidRPr="00DA24A2">
        <w:rPr>
          <w:rFonts w:hint="eastAsia"/>
          <w:lang w:val="en-US"/>
        </w:rPr>
        <w:t>Творчості</w:t>
      </w:r>
      <w:r w:rsidRPr="00DA24A2">
        <w:rPr>
          <w:lang w:val="en-US"/>
        </w:rPr>
        <w:t></w:t>
      </w:r>
      <w:r w:rsidRPr="00DA24A2">
        <w:rPr>
          <w:rFonts w:hint="eastAsia"/>
          <w:lang w:val="en-US"/>
        </w:rPr>
        <w:t>письменника</w:t>
      </w:r>
      <w:r w:rsidRPr="00DA24A2">
        <w:rPr>
          <w:lang w:val="en-US"/>
        </w:rPr>
        <w:t></w:t>
      </w:r>
      <w:r w:rsidRPr="00DA24A2">
        <w:rPr>
          <w:rFonts w:hint="eastAsia"/>
          <w:lang w:val="en-US"/>
        </w:rPr>
        <w:t>притаманна</w:t>
      </w:r>
      <w:r w:rsidRPr="00DA24A2">
        <w:rPr>
          <w:lang w:val="en-US"/>
        </w:rPr>
        <w:t></w:t>
      </w:r>
      <w:r w:rsidRPr="00DA24A2">
        <w:rPr>
          <w:rFonts w:hint="eastAsia"/>
          <w:lang w:val="en-US"/>
        </w:rPr>
        <w:t>характерна</w:t>
      </w:r>
      <w:r w:rsidRPr="00DA24A2">
        <w:rPr>
          <w:lang w:val="en-US"/>
        </w:rPr>
        <w:t></w:t>
      </w:r>
      <w:r w:rsidRPr="00DA24A2">
        <w:rPr>
          <w:rFonts w:hint="eastAsia"/>
          <w:lang w:val="en-US"/>
        </w:rPr>
        <w:t>для</w:t>
      </w:r>
      <w:r w:rsidRPr="00DA24A2">
        <w:rPr>
          <w:lang w:val="en-US"/>
        </w:rPr>
        <w:t></w:t>
      </w:r>
      <w:r w:rsidRPr="00DA24A2">
        <w:rPr>
          <w:rFonts w:hint="eastAsia"/>
          <w:lang w:val="en-US"/>
        </w:rPr>
        <w:t>романтиків</w:t>
      </w:r>
      <w:r w:rsidRPr="00DA24A2">
        <w:rPr>
          <w:lang w:val="en-US"/>
        </w:rPr>
        <w:t></w:t>
      </w:r>
      <w:r w:rsidRPr="00DA24A2">
        <w:rPr>
          <w:rFonts w:hint="eastAsia"/>
          <w:lang w:val="en-US"/>
        </w:rPr>
        <w:t>увага</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внутрішнього</w:t>
      </w:r>
      <w:r w:rsidRPr="00DA24A2">
        <w:rPr>
          <w:lang w:val="en-US"/>
        </w:rPr>
        <w:t></w:t>
      </w:r>
      <w:r w:rsidRPr="00DA24A2">
        <w:rPr>
          <w:rFonts w:hint="eastAsia"/>
          <w:lang w:val="en-US"/>
        </w:rPr>
        <w:t>світу</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концепція</w:t>
      </w:r>
      <w:r w:rsidRPr="00DA24A2">
        <w:rPr>
          <w:lang w:val="en-US"/>
        </w:rPr>
        <w:t></w:t>
      </w:r>
      <w:r w:rsidRPr="00DA24A2">
        <w:rPr>
          <w:rFonts w:hint="eastAsia"/>
          <w:lang w:val="en-US"/>
        </w:rPr>
        <w:t>особистості</w:t>
      </w:r>
      <w:r w:rsidRPr="00DA24A2">
        <w:rPr>
          <w:lang w:val="en-US"/>
        </w:rPr>
        <w:t></w:t>
      </w:r>
      <w:r w:rsidRPr="00DA24A2">
        <w:rPr>
          <w:rFonts w:hint="eastAsia"/>
          <w:lang w:val="en-US"/>
        </w:rPr>
        <w:t>розглядається</w:t>
      </w:r>
      <w:r w:rsidRPr="00DA24A2">
        <w:rPr>
          <w:lang w:val="en-US"/>
        </w:rPr>
        <w:t></w:t>
      </w:r>
      <w:r w:rsidRPr="00DA24A2">
        <w:rPr>
          <w:rFonts w:hint="eastAsia"/>
          <w:lang w:val="en-US"/>
        </w:rPr>
        <w:t>крізь</w:t>
      </w:r>
      <w:r w:rsidRPr="00DA24A2">
        <w:rPr>
          <w:lang w:val="en-US"/>
        </w:rPr>
        <w:t></w:t>
      </w:r>
      <w:r w:rsidRPr="00DA24A2">
        <w:rPr>
          <w:rFonts w:hint="eastAsia"/>
          <w:lang w:val="en-US"/>
        </w:rPr>
        <w:t>призму</w:t>
      </w:r>
    </w:p>
    <w:p w:rsidR="00DA24A2" w:rsidRPr="00DA24A2" w:rsidRDefault="00DA24A2" w:rsidP="00DA24A2">
      <w:pPr>
        <w:rPr>
          <w:lang w:val="en-US"/>
        </w:rPr>
      </w:pPr>
      <w:r w:rsidRPr="00DA24A2">
        <w:rPr>
          <w:rFonts w:hint="eastAsia"/>
          <w:lang w:val="en-US"/>
        </w:rPr>
        <w:t>протиставлення</w:t>
      </w:r>
      <w:r w:rsidRPr="00DA24A2">
        <w:rPr>
          <w:lang w:val="en-US"/>
        </w:rPr>
        <w:t></w:t>
      </w:r>
      <w:r w:rsidRPr="00DA24A2">
        <w:rPr>
          <w:rFonts w:hint="eastAsia"/>
          <w:lang w:val="en-US"/>
        </w:rPr>
        <w:t>власного</w:t>
      </w:r>
      <w:r w:rsidRPr="00DA24A2">
        <w:rPr>
          <w:lang w:val="en-US"/>
        </w:rPr>
        <w:t></w:t>
      </w:r>
      <w:r w:rsidRPr="00DA24A2">
        <w:rPr>
          <w:lang w:val="en-US"/>
        </w:rPr>
        <w:t></w:t>
      </w:r>
      <w:r w:rsidRPr="00DA24A2">
        <w:rPr>
          <w:rFonts w:hint="eastAsia"/>
          <w:lang w:val="en-US"/>
        </w:rPr>
        <w:t>Я</w:t>
      </w:r>
      <w:r w:rsidRPr="00DA24A2">
        <w:rPr>
          <w:lang w:val="en-US"/>
        </w:rPr>
        <w:t></w:t>
      </w:r>
      <w:r w:rsidRPr="00DA24A2">
        <w:rPr>
          <w:lang w:val="en-US"/>
        </w:rPr>
        <w:t></w:t>
      </w:r>
      <w:r w:rsidRPr="00DA24A2">
        <w:rPr>
          <w:rFonts w:hint="eastAsia"/>
          <w:lang w:val="en-US"/>
        </w:rPr>
        <w:t>оточуючому</w:t>
      </w:r>
      <w:r w:rsidRPr="00DA24A2">
        <w:rPr>
          <w:lang w:val="en-US"/>
        </w:rPr>
        <w:t></w:t>
      </w:r>
      <w:r w:rsidRPr="00DA24A2">
        <w:rPr>
          <w:rFonts w:hint="eastAsia"/>
          <w:lang w:val="en-US"/>
        </w:rPr>
        <w:t>світові</w:t>
      </w:r>
      <w:r w:rsidRPr="00DA24A2">
        <w:rPr>
          <w:lang w:val="en-US"/>
        </w:rPr>
        <w:t></w:t>
      </w:r>
      <w:r w:rsidRPr="00DA24A2">
        <w:rPr>
          <w:lang w:val="en-US"/>
        </w:rPr>
        <w:t></w:t>
      </w:r>
      <w:r w:rsidRPr="00DA24A2">
        <w:rPr>
          <w:rFonts w:hint="eastAsia"/>
          <w:lang w:val="en-US"/>
        </w:rPr>
        <w:t>Прозаїк</w:t>
      </w:r>
      <w:r w:rsidRPr="00DA24A2">
        <w:rPr>
          <w:lang w:val="en-US"/>
        </w:rPr>
        <w:t></w:t>
      </w:r>
      <w:r w:rsidRPr="00DA24A2">
        <w:rPr>
          <w:rFonts w:hint="eastAsia"/>
          <w:lang w:val="en-US"/>
        </w:rPr>
        <w:t>розглядав</w:t>
      </w:r>
      <w:r w:rsidRPr="00DA24A2">
        <w:rPr>
          <w:lang w:val="en-US"/>
        </w:rPr>
        <w:t></w:t>
      </w:r>
      <w:r w:rsidRPr="00DA24A2">
        <w:rPr>
          <w:rFonts w:hint="eastAsia"/>
          <w:lang w:val="en-US"/>
        </w:rPr>
        <w:t>внутрішню</w:t>
      </w:r>
    </w:p>
    <w:p w:rsidR="00DA24A2" w:rsidRPr="00DA24A2" w:rsidRDefault="00DA24A2" w:rsidP="00DA24A2">
      <w:pPr>
        <w:rPr>
          <w:lang w:val="en-US"/>
        </w:rPr>
      </w:pPr>
      <w:r w:rsidRPr="00DA24A2">
        <w:rPr>
          <w:rFonts w:hint="eastAsia"/>
          <w:lang w:val="en-US"/>
        </w:rPr>
        <w:t>конфліктність</w:t>
      </w:r>
      <w:r w:rsidRPr="00DA24A2">
        <w:rPr>
          <w:lang w:val="en-US"/>
        </w:rPr>
        <w:t></w:t>
      </w:r>
      <w:r w:rsidRPr="00DA24A2">
        <w:rPr>
          <w:rFonts w:hint="eastAsia"/>
          <w:lang w:val="en-US"/>
        </w:rPr>
        <w:t>і</w:t>
      </w:r>
      <w:r w:rsidRPr="00DA24A2">
        <w:rPr>
          <w:lang w:val="en-US"/>
        </w:rPr>
        <w:t></w:t>
      </w:r>
      <w:r w:rsidRPr="00DA24A2">
        <w:rPr>
          <w:rFonts w:hint="eastAsia"/>
          <w:lang w:val="en-US"/>
        </w:rPr>
        <w:t>суперечність</w:t>
      </w:r>
      <w:r w:rsidRPr="00DA24A2">
        <w:rPr>
          <w:lang w:val="en-US"/>
        </w:rPr>
        <w:t></w:t>
      </w:r>
      <w:r w:rsidRPr="00DA24A2">
        <w:rPr>
          <w:rFonts w:hint="eastAsia"/>
          <w:lang w:val="en-US"/>
        </w:rPr>
        <w:t>людського</w:t>
      </w:r>
      <w:r w:rsidRPr="00DA24A2">
        <w:rPr>
          <w:lang w:val="en-US"/>
        </w:rPr>
        <w:t></w:t>
      </w:r>
      <w:r w:rsidRPr="00DA24A2">
        <w:rPr>
          <w:lang w:val="en-US"/>
        </w:rPr>
        <w:t></w:t>
      </w:r>
      <w:r w:rsidRPr="00DA24A2">
        <w:rPr>
          <w:rFonts w:hint="eastAsia"/>
          <w:lang w:val="en-US"/>
        </w:rPr>
        <w:t>Я</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контексті</w:t>
      </w:r>
      <w:r w:rsidRPr="00DA24A2">
        <w:rPr>
          <w:lang w:val="en-US"/>
        </w:rPr>
        <w:t></w:t>
      </w:r>
      <w:r w:rsidRPr="00DA24A2">
        <w:rPr>
          <w:rFonts w:hint="eastAsia"/>
          <w:lang w:val="en-US"/>
        </w:rPr>
        <w:t>почуттів</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був</w:t>
      </w:r>
    </w:p>
    <w:p w:rsidR="00DA24A2" w:rsidRPr="00DA24A2" w:rsidRDefault="00DA24A2" w:rsidP="00DA24A2">
      <w:pPr>
        <w:rPr>
          <w:lang w:val="en-US"/>
        </w:rPr>
      </w:pPr>
      <w:r w:rsidRPr="00DA24A2">
        <w:rPr>
          <w:rFonts w:hint="eastAsia"/>
          <w:lang w:val="en-US"/>
        </w:rPr>
        <w:t>переконаним</w:t>
      </w:r>
      <w:r w:rsidRPr="00DA24A2">
        <w:rPr>
          <w:lang w:val="en-US"/>
        </w:rPr>
        <w:t></w:t>
      </w:r>
      <w:r w:rsidRPr="00DA24A2">
        <w:rPr>
          <w:rFonts w:hint="eastAsia"/>
          <w:lang w:val="en-US"/>
        </w:rPr>
        <w:t>у</w:t>
      </w:r>
      <w:r w:rsidRPr="00DA24A2">
        <w:rPr>
          <w:lang w:val="en-US"/>
        </w:rPr>
        <w:t></w:t>
      </w:r>
      <w:r w:rsidRPr="00DA24A2">
        <w:rPr>
          <w:rFonts w:hint="eastAsia"/>
          <w:lang w:val="en-US"/>
        </w:rPr>
        <w:t>тому</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романтизм</w:t>
      </w:r>
      <w:r w:rsidRPr="00DA24A2">
        <w:rPr>
          <w:lang w:val="en-US"/>
        </w:rPr>
        <w:t></w:t>
      </w:r>
      <w:r w:rsidRPr="00DA24A2">
        <w:rPr>
          <w:rFonts w:hint="eastAsia"/>
          <w:lang w:val="en-US"/>
        </w:rPr>
        <w:t>з</w:t>
      </w:r>
      <w:r w:rsidRPr="00DA24A2">
        <w:rPr>
          <w:lang w:val="en-US"/>
        </w:rPr>
        <w:t></w:t>
      </w:r>
      <w:r w:rsidRPr="00DA24A2">
        <w:rPr>
          <w:rFonts w:hint="eastAsia"/>
          <w:lang w:val="en-US"/>
        </w:rPr>
        <w:t>його</w:t>
      </w:r>
      <w:r w:rsidRPr="00DA24A2">
        <w:rPr>
          <w:lang w:val="en-US"/>
        </w:rPr>
        <w:t></w:t>
      </w:r>
      <w:r w:rsidRPr="00DA24A2">
        <w:rPr>
          <w:rFonts w:hint="eastAsia"/>
          <w:lang w:val="en-US"/>
        </w:rPr>
        <w:t>ідеалом</w:t>
      </w:r>
      <w:r w:rsidRPr="00DA24A2">
        <w:rPr>
          <w:lang w:val="en-US"/>
        </w:rPr>
        <w:t></w:t>
      </w:r>
      <w:r w:rsidRPr="00DA24A2">
        <w:rPr>
          <w:rFonts w:hint="eastAsia"/>
          <w:lang w:val="en-US"/>
        </w:rPr>
        <w:t>вільної</w:t>
      </w:r>
      <w:r w:rsidRPr="00DA24A2">
        <w:rPr>
          <w:lang w:val="en-US"/>
        </w:rPr>
        <w:t></w:t>
      </w:r>
      <w:r w:rsidRPr="00DA24A2">
        <w:rPr>
          <w:rFonts w:hint="eastAsia"/>
          <w:lang w:val="en-US"/>
        </w:rPr>
        <w:t>особистості</w:t>
      </w:r>
      <w:r w:rsidRPr="00DA24A2">
        <w:rPr>
          <w:lang w:val="en-US"/>
        </w:rPr>
        <w:t></w:t>
      </w:r>
      <w:r w:rsidRPr="00DA24A2">
        <w:rPr>
          <w:rFonts w:hint="eastAsia"/>
          <w:lang w:val="en-US"/>
        </w:rPr>
        <w:t>є</w:t>
      </w:r>
      <w:r w:rsidRPr="00DA24A2">
        <w:rPr>
          <w:lang w:val="en-US"/>
        </w:rPr>
        <w:t></w:t>
      </w:r>
      <w:r w:rsidRPr="00DA24A2">
        <w:rPr>
          <w:rFonts w:hint="eastAsia"/>
          <w:lang w:val="en-US"/>
        </w:rPr>
        <w:t>тією</w:t>
      </w:r>
    </w:p>
    <w:p w:rsidR="00DA24A2" w:rsidRPr="00DA24A2" w:rsidRDefault="00DA24A2" w:rsidP="00DA24A2">
      <w:pPr>
        <w:rPr>
          <w:lang w:val="en-US"/>
        </w:rPr>
      </w:pPr>
      <w:r w:rsidRPr="00DA24A2">
        <w:rPr>
          <w:rFonts w:hint="eastAsia"/>
          <w:lang w:val="en-US"/>
        </w:rPr>
        <w:t>новою</w:t>
      </w:r>
      <w:r w:rsidRPr="00DA24A2">
        <w:rPr>
          <w:lang w:val="en-US"/>
        </w:rPr>
        <w:t></w:t>
      </w:r>
      <w:r w:rsidRPr="00DA24A2">
        <w:rPr>
          <w:rFonts w:hint="eastAsia"/>
          <w:lang w:val="en-US"/>
        </w:rPr>
        <w:t>формою</w:t>
      </w:r>
      <w:r w:rsidRPr="00DA24A2">
        <w:rPr>
          <w:lang w:val="en-US"/>
        </w:rPr>
        <w:t></w:t>
      </w:r>
      <w:r w:rsidRPr="00DA24A2">
        <w:rPr>
          <w:rFonts w:hint="eastAsia"/>
          <w:lang w:val="en-US"/>
        </w:rPr>
        <w:t>мистецтва</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найбільше</w:t>
      </w:r>
      <w:r w:rsidRPr="00DA24A2">
        <w:rPr>
          <w:lang w:val="en-US"/>
        </w:rPr>
        <w:t></w:t>
      </w:r>
      <w:r w:rsidRPr="00DA24A2">
        <w:rPr>
          <w:rFonts w:hint="eastAsia"/>
          <w:lang w:val="en-US"/>
        </w:rPr>
        <w:t>відповідає</w:t>
      </w:r>
      <w:r w:rsidRPr="00DA24A2">
        <w:rPr>
          <w:lang w:val="en-US"/>
        </w:rPr>
        <w:t></w:t>
      </w:r>
      <w:r w:rsidRPr="00DA24A2">
        <w:rPr>
          <w:rFonts w:hint="eastAsia"/>
          <w:lang w:val="en-US"/>
        </w:rPr>
        <w:t>духу</w:t>
      </w:r>
      <w:r w:rsidRPr="00DA24A2">
        <w:rPr>
          <w:lang w:val="en-US"/>
        </w:rPr>
        <w:t></w:t>
      </w:r>
      <w:r w:rsidRPr="00DA24A2">
        <w:rPr>
          <w:rFonts w:hint="eastAsia"/>
          <w:lang w:val="en-US"/>
        </w:rPr>
        <w:t>й</w:t>
      </w:r>
      <w:r w:rsidRPr="00DA24A2">
        <w:rPr>
          <w:lang w:val="en-US"/>
        </w:rPr>
        <w:t></w:t>
      </w:r>
      <w:r w:rsidRPr="00DA24A2">
        <w:rPr>
          <w:rFonts w:hint="eastAsia"/>
          <w:lang w:val="en-US"/>
        </w:rPr>
        <w:t>потребам</w:t>
      </w:r>
      <w:r w:rsidRPr="00DA24A2">
        <w:rPr>
          <w:lang w:val="en-US"/>
        </w:rPr>
        <w:t></w:t>
      </w:r>
      <w:r w:rsidRPr="00DA24A2">
        <w:rPr>
          <w:rFonts w:hint="eastAsia"/>
          <w:lang w:val="en-US"/>
        </w:rPr>
        <w:t>часу</w:t>
      </w:r>
      <w:r w:rsidRPr="00DA24A2">
        <w:rPr>
          <w:lang w:val="en-US"/>
        </w:rPr>
        <w:t></w:t>
      </w:r>
    </w:p>
    <w:p w:rsidR="00DA24A2" w:rsidRPr="00DA24A2" w:rsidRDefault="00DA24A2" w:rsidP="00DA24A2">
      <w:pPr>
        <w:rPr>
          <w:lang w:val="en-US"/>
        </w:rPr>
      </w:pPr>
      <w:r w:rsidRPr="00DA24A2">
        <w:rPr>
          <w:rFonts w:hint="eastAsia"/>
          <w:lang w:val="en-US"/>
        </w:rPr>
        <w:t>Японські</w:t>
      </w:r>
      <w:r w:rsidRPr="00DA24A2">
        <w:rPr>
          <w:lang w:val="en-US"/>
        </w:rPr>
        <w:t></w:t>
      </w:r>
      <w:r w:rsidRPr="00DA24A2">
        <w:rPr>
          <w:rFonts w:hint="eastAsia"/>
          <w:lang w:val="en-US"/>
        </w:rPr>
        <w:t>романтики</w:t>
      </w:r>
      <w:r w:rsidRPr="00DA24A2">
        <w:rPr>
          <w:lang w:val="en-US"/>
        </w:rPr>
        <w:t></w:t>
      </w:r>
      <w:r w:rsidRPr="00DA24A2">
        <w:rPr>
          <w:rFonts w:hint="eastAsia"/>
          <w:lang w:val="en-US"/>
        </w:rPr>
        <w:t>відкидали</w:t>
      </w:r>
      <w:r w:rsidRPr="00DA24A2">
        <w:rPr>
          <w:lang w:val="en-US"/>
        </w:rPr>
        <w:t></w:t>
      </w:r>
      <w:r w:rsidRPr="00DA24A2">
        <w:rPr>
          <w:rFonts w:hint="eastAsia"/>
          <w:lang w:val="en-US"/>
        </w:rPr>
        <w:t>багатовікові</w:t>
      </w:r>
      <w:r w:rsidRPr="00DA24A2">
        <w:rPr>
          <w:lang w:val="en-US"/>
        </w:rPr>
        <w:t></w:t>
      </w:r>
      <w:r w:rsidRPr="00DA24A2">
        <w:rPr>
          <w:rFonts w:hint="eastAsia"/>
          <w:lang w:val="en-US"/>
        </w:rPr>
        <w:t>феодальні</w:t>
      </w:r>
      <w:r w:rsidRPr="00DA24A2">
        <w:rPr>
          <w:lang w:val="en-US"/>
        </w:rPr>
        <w:t></w:t>
      </w:r>
      <w:r w:rsidRPr="00DA24A2">
        <w:rPr>
          <w:rFonts w:hint="eastAsia"/>
          <w:lang w:val="en-US"/>
        </w:rPr>
        <w:t>забобони</w:t>
      </w:r>
      <w:r w:rsidRPr="00DA24A2">
        <w:rPr>
          <w:lang w:val="en-US"/>
        </w:rPr>
        <w:t></w:t>
      </w:r>
      <w:r w:rsidRPr="00DA24A2">
        <w:rPr>
          <w:lang w:val="en-US"/>
        </w:rPr>
        <w:t></w:t>
      </w:r>
      <w:r w:rsidRPr="00DA24A2">
        <w:rPr>
          <w:rFonts w:hint="eastAsia"/>
          <w:lang w:val="en-US"/>
        </w:rPr>
        <w:t>оспівували</w:t>
      </w:r>
    </w:p>
    <w:p w:rsidR="00DA24A2" w:rsidRPr="00DA24A2" w:rsidRDefault="00DA24A2" w:rsidP="00DA24A2">
      <w:pPr>
        <w:rPr>
          <w:lang w:val="en-US"/>
        </w:rPr>
      </w:pPr>
      <w:r w:rsidRPr="00DA24A2">
        <w:rPr>
          <w:rFonts w:hint="eastAsia"/>
          <w:lang w:val="en-US"/>
        </w:rPr>
        <w:t>повноту</w:t>
      </w:r>
      <w:r w:rsidRPr="00DA24A2">
        <w:rPr>
          <w:lang w:val="en-US"/>
        </w:rPr>
        <w:t></w:t>
      </w:r>
      <w:r w:rsidRPr="00DA24A2">
        <w:rPr>
          <w:rFonts w:hint="eastAsia"/>
          <w:lang w:val="en-US"/>
        </w:rPr>
        <w:t>життя</w:t>
      </w:r>
      <w:r w:rsidRPr="00DA24A2">
        <w:rPr>
          <w:lang w:val="en-US"/>
        </w:rPr>
        <w:t></w:t>
      </w:r>
      <w:r w:rsidRPr="00DA24A2">
        <w:rPr>
          <w:lang w:val="en-US"/>
        </w:rPr>
        <w:t></w:t>
      </w:r>
      <w:r w:rsidRPr="00DA24A2">
        <w:rPr>
          <w:rFonts w:hint="eastAsia"/>
          <w:lang w:val="en-US"/>
        </w:rPr>
        <w:t>її</w:t>
      </w:r>
      <w:r w:rsidRPr="00DA24A2">
        <w:rPr>
          <w:lang w:val="en-US"/>
        </w:rPr>
        <w:t></w:t>
      </w:r>
      <w:r w:rsidRPr="00DA24A2">
        <w:rPr>
          <w:rFonts w:hint="eastAsia"/>
          <w:lang w:val="en-US"/>
        </w:rPr>
        <w:t>страждання</w:t>
      </w:r>
      <w:r w:rsidRPr="00DA24A2">
        <w:rPr>
          <w:lang w:val="en-US"/>
        </w:rPr>
        <w:t></w:t>
      </w:r>
      <w:r w:rsidRPr="00DA24A2">
        <w:rPr>
          <w:rFonts w:hint="eastAsia"/>
          <w:lang w:val="en-US"/>
        </w:rPr>
        <w:t>та</w:t>
      </w:r>
      <w:r w:rsidRPr="00DA24A2">
        <w:rPr>
          <w:lang w:val="en-US"/>
        </w:rPr>
        <w:t></w:t>
      </w:r>
      <w:r w:rsidRPr="00DA24A2">
        <w:rPr>
          <w:rFonts w:hint="eastAsia"/>
          <w:lang w:val="en-US"/>
        </w:rPr>
        <w:t>радощі</w:t>
      </w:r>
      <w:r w:rsidRPr="00DA24A2">
        <w:rPr>
          <w:lang w:val="en-US"/>
        </w:rPr>
        <w:t></w:t>
      </w:r>
      <w:r w:rsidRPr="00DA24A2">
        <w:rPr>
          <w:lang w:val="en-US"/>
        </w:rPr>
        <w:t></w:t>
      </w:r>
      <w:r w:rsidRPr="00DA24A2">
        <w:rPr>
          <w:rFonts w:hint="eastAsia"/>
          <w:lang w:val="en-US"/>
        </w:rPr>
        <w:t>Вони</w:t>
      </w:r>
      <w:r w:rsidRPr="00DA24A2">
        <w:rPr>
          <w:lang w:val="en-US"/>
        </w:rPr>
        <w:t></w:t>
      </w:r>
      <w:r w:rsidRPr="00DA24A2">
        <w:rPr>
          <w:rFonts w:hint="eastAsia"/>
          <w:lang w:val="en-US"/>
        </w:rPr>
        <w:t>висували</w:t>
      </w:r>
      <w:r w:rsidRPr="00DA24A2">
        <w:rPr>
          <w:lang w:val="en-US"/>
        </w:rPr>
        <w:t></w:t>
      </w:r>
      <w:r w:rsidRPr="00DA24A2">
        <w:rPr>
          <w:rFonts w:hint="eastAsia"/>
          <w:lang w:val="en-US"/>
        </w:rPr>
        <w:t>на</w:t>
      </w:r>
      <w:r w:rsidRPr="00DA24A2">
        <w:rPr>
          <w:lang w:val="en-US"/>
        </w:rPr>
        <w:t></w:t>
      </w:r>
      <w:r w:rsidRPr="00DA24A2">
        <w:rPr>
          <w:rFonts w:hint="eastAsia"/>
          <w:lang w:val="en-US"/>
        </w:rPr>
        <w:t>перший</w:t>
      </w:r>
      <w:r w:rsidRPr="00DA24A2">
        <w:rPr>
          <w:lang w:val="en-US"/>
        </w:rPr>
        <w:t></w:t>
      </w:r>
      <w:r w:rsidRPr="00DA24A2">
        <w:rPr>
          <w:rFonts w:hint="eastAsia"/>
          <w:lang w:val="en-US"/>
        </w:rPr>
        <w:t>план</w:t>
      </w:r>
      <w:r w:rsidRPr="00DA24A2">
        <w:rPr>
          <w:lang w:val="en-US"/>
        </w:rPr>
        <w:t></w:t>
      </w:r>
      <w:r w:rsidRPr="00DA24A2">
        <w:rPr>
          <w:rFonts w:hint="eastAsia"/>
          <w:lang w:val="en-US"/>
        </w:rPr>
        <w:t>людину</w:t>
      </w:r>
    </w:p>
    <w:p w:rsidR="00DA24A2" w:rsidRPr="00DA24A2" w:rsidRDefault="00DA24A2" w:rsidP="00DA24A2">
      <w:pPr>
        <w:rPr>
          <w:lang w:val="en-US"/>
        </w:rPr>
      </w:pPr>
      <w:r w:rsidRPr="00DA24A2">
        <w:rPr>
          <w:rFonts w:hint="eastAsia"/>
          <w:lang w:val="en-US"/>
        </w:rPr>
        <w:t>як</w:t>
      </w:r>
      <w:r w:rsidRPr="00DA24A2">
        <w:rPr>
          <w:lang w:val="en-US"/>
        </w:rPr>
        <w:t></w:t>
      </w:r>
      <w:r w:rsidRPr="00DA24A2">
        <w:rPr>
          <w:rFonts w:hint="eastAsia"/>
          <w:lang w:val="en-US"/>
        </w:rPr>
        <w:t>суб</w:t>
      </w:r>
      <w:r w:rsidRPr="00DA24A2">
        <w:rPr>
          <w:lang w:val="en-US"/>
        </w:rPr>
        <w:t></w:t>
      </w:r>
      <w:r w:rsidRPr="00DA24A2">
        <w:rPr>
          <w:rFonts w:hint="eastAsia"/>
          <w:lang w:val="en-US"/>
        </w:rPr>
        <w:t>єкт</w:t>
      </w:r>
      <w:r w:rsidRPr="00DA24A2">
        <w:rPr>
          <w:lang w:val="en-US"/>
        </w:rPr>
        <w:t></w:t>
      </w:r>
      <w:r w:rsidRPr="00DA24A2">
        <w:rPr>
          <w:lang w:val="en-US"/>
        </w:rPr>
        <w:t></w:t>
      </w:r>
      <w:r w:rsidRPr="00DA24A2">
        <w:rPr>
          <w:rFonts w:hint="eastAsia"/>
          <w:lang w:val="en-US"/>
        </w:rPr>
        <w:t>непідвласний</w:t>
      </w:r>
      <w:r w:rsidRPr="00DA24A2">
        <w:rPr>
          <w:lang w:val="en-US"/>
        </w:rPr>
        <w:t></w:t>
      </w:r>
      <w:r w:rsidRPr="00DA24A2">
        <w:rPr>
          <w:rFonts w:hint="eastAsia"/>
          <w:lang w:val="en-US"/>
        </w:rPr>
        <w:t>диктатурі</w:t>
      </w:r>
      <w:r w:rsidRPr="00DA24A2">
        <w:rPr>
          <w:lang w:val="en-US"/>
        </w:rPr>
        <w:t></w:t>
      </w:r>
      <w:r w:rsidRPr="00DA24A2">
        <w:rPr>
          <w:rFonts w:hint="eastAsia"/>
          <w:lang w:val="en-US"/>
        </w:rPr>
        <w:t>природи</w:t>
      </w:r>
      <w:r w:rsidRPr="00DA24A2">
        <w:rPr>
          <w:lang w:val="en-US"/>
        </w:rPr>
        <w:t></w:t>
      </w:r>
      <w:r w:rsidRPr="00DA24A2">
        <w:rPr>
          <w:lang w:val="en-US"/>
        </w:rPr>
        <w:t></w:t>
      </w:r>
      <w:r w:rsidRPr="00DA24A2">
        <w:rPr>
          <w:rFonts w:hint="eastAsia"/>
          <w:lang w:val="en-US"/>
        </w:rPr>
        <w:t>Романтики</w:t>
      </w:r>
      <w:r w:rsidRPr="00DA24A2">
        <w:rPr>
          <w:lang w:val="en-US"/>
        </w:rPr>
        <w:t></w:t>
      </w:r>
      <w:r w:rsidRPr="00DA24A2">
        <w:rPr>
          <w:rFonts w:hint="eastAsia"/>
          <w:lang w:val="en-US"/>
        </w:rPr>
        <w:t>органічно</w:t>
      </w:r>
      <w:r w:rsidRPr="00DA24A2">
        <w:rPr>
          <w:lang w:val="en-US"/>
        </w:rPr>
        <w:t></w:t>
      </w:r>
      <w:r w:rsidRPr="00DA24A2">
        <w:rPr>
          <w:rFonts w:hint="eastAsia"/>
          <w:lang w:val="en-US"/>
        </w:rPr>
        <w:t>вплітали</w:t>
      </w:r>
      <w:r w:rsidRPr="00DA24A2">
        <w:rPr>
          <w:lang w:val="en-US"/>
        </w:rPr>
        <w:t></w:t>
      </w:r>
      <w:r w:rsidRPr="00DA24A2">
        <w:rPr>
          <w:rFonts w:hint="eastAsia"/>
          <w:lang w:val="en-US"/>
        </w:rPr>
        <w:t>в</w:t>
      </w:r>
    </w:p>
    <w:p w:rsidR="00DA24A2" w:rsidRPr="00DA24A2" w:rsidRDefault="00DA24A2" w:rsidP="00DA24A2">
      <w:pPr>
        <w:rPr>
          <w:lang w:val="en-US"/>
        </w:rPr>
      </w:pPr>
      <w:r w:rsidRPr="00DA24A2">
        <w:rPr>
          <w:rFonts w:hint="eastAsia"/>
          <w:lang w:val="en-US"/>
        </w:rPr>
        <w:t>поетичну</w:t>
      </w:r>
      <w:r w:rsidRPr="00DA24A2">
        <w:rPr>
          <w:lang w:val="en-US"/>
        </w:rPr>
        <w:t></w:t>
      </w:r>
      <w:r w:rsidRPr="00DA24A2">
        <w:rPr>
          <w:rFonts w:hint="eastAsia"/>
          <w:lang w:val="en-US"/>
        </w:rPr>
        <w:t>тканину</w:t>
      </w:r>
      <w:r w:rsidRPr="00DA24A2">
        <w:rPr>
          <w:lang w:val="en-US"/>
        </w:rPr>
        <w:t></w:t>
      </w:r>
      <w:r w:rsidRPr="00DA24A2">
        <w:rPr>
          <w:rFonts w:hint="eastAsia"/>
          <w:lang w:val="en-US"/>
        </w:rPr>
        <w:t>сучасні</w:t>
      </w:r>
      <w:r w:rsidRPr="00DA24A2">
        <w:rPr>
          <w:lang w:val="en-US"/>
        </w:rPr>
        <w:t></w:t>
      </w:r>
      <w:r w:rsidRPr="00DA24A2">
        <w:rPr>
          <w:rFonts w:hint="eastAsia"/>
          <w:lang w:val="en-US"/>
        </w:rPr>
        <w:t>європейські</w:t>
      </w:r>
      <w:r w:rsidRPr="00DA24A2">
        <w:rPr>
          <w:lang w:val="en-US"/>
        </w:rPr>
        <w:t></w:t>
      </w:r>
      <w:r w:rsidRPr="00DA24A2">
        <w:rPr>
          <w:rFonts w:hint="eastAsia"/>
          <w:lang w:val="en-US"/>
        </w:rPr>
        <w:t>та</w:t>
      </w:r>
      <w:r w:rsidRPr="00DA24A2">
        <w:rPr>
          <w:lang w:val="en-US"/>
        </w:rPr>
        <w:t></w:t>
      </w:r>
      <w:r w:rsidRPr="00DA24A2">
        <w:rPr>
          <w:rFonts w:hint="eastAsia"/>
          <w:lang w:val="en-US"/>
        </w:rPr>
        <w:t>традиційні</w:t>
      </w:r>
      <w:r w:rsidRPr="00DA24A2">
        <w:rPr>
          <w:lang w:val="en-US"/>
        </w:rPr>
        <w:t></w:t>
      </w:r>
      <w:r w:rsidRPr="00DA24A2">
        <w:rPr>
          <w:rFonts w:hint="eastAsia"/>
          <w:lang w:val="en-US"/>
        </w:rPr>
        <w:t>японські</w:t>
      </w:r>
      <w:r w:rsidRPr="00DA24A2">
        <w:rPr>
          <w:lang w:val="en-US"/>
        </w:rPr>
        <w:t></w:t>
      </w:r>
      <w:r w:rsidRPr="00DA24A2">
        <w:rPr>
          <w:rFonts w:hint="eastAsia"/>
          <w:lang w:val="en-US"/>
        </w:rPr>
        <w:t>прийоми</w:t>
      </w:r>
      <w:r w:rsidRPr="00DA24A2">
        <w:rPr>
          <w:lang w:val="en-US"/>
        </w:rPr>
        <w:t></w:t>
      </w:r>
      <w:r w:rsidRPr="00DA24A2">
        <w:rPr>
          <w:rFonts w:hint="eastAsia"/>
          <w:lang w:val="en-US"/>
        </w:rPr>
        <w:t>й</w:t>
      </w:r>
      <w:r w:rsidRPr="00DA24A2">
        <w:rPr>
          <w:lang w:val="en-US"/>
        </w:rPr>
        <w:t></w:t>
      </w:r>
      <w:r w:rsidRPr="00DA24A2">
        <w:rPr>
          <w:rFonts w:hint="eastAsia"/>
          <w:lang w:val="en-US"/>
        </w:rPr>
        <w:t>засоби</w:t>
      </w:r>
    </w:p>
    <w:p w:rsidR="00DA24A2" w:rsidRPr="00DA24A2" w:rsidRDefault="00DA24A2" w:rsidP="00DA24A2">
      <w:pPr>
        <w:rPr>
          <w:lang w:val="en-US"/>
        </w:rPr>
      </w:pPr>
      <w:r w:rsidRPr="00DA24A2">
        <w:rPr>
          <w:rFonts w:hint="eastAsia"/>
          <w:lang w:val="en-US"/>
        </w:rPr>
        <w:t>художньої</w:t>
      </w:r>
      <w:r w:rsidRPr="00DA24A2">
        <w:rPr>
          <w:lang w:val="en-US"/>
        </w:rPr>
        <w:t></w:t>
      </w:r>
      <w:r w:rsidRPr="00DA24A2">
        <w:rPr>
          <w:rFonts w:hint="eastAsia"/>
          <w:lang w:val="en-US"/>
        </w:rPr>
        <w:t>виразності</w:t>
      </w:r>
      <w:r w:rsidRPr="00DA24A2">
        <w:rPr>
          <w:lang w:val="en-US"/>
        </w:rPr>
        <w:t></w:t>
      </w:r>
    </w:p>
    <w:p w:rsidR="00DA24A2" w:rsidRPr="00DA24A2" w:rsidRDefault="00DA24A2" w:rsidP="00DA24A2">
      <w:pPr>
        <w:rPr>
          <w:lang w:val="en-US"/>
        </w:rPr>
      </w:pPr>
      <w:r w:rsidRPr="00DA24A2">
        <w:rPr>
          <w:rFonts w:hint="eastAsia"/>
          <w:lang w:val="en-US"/>
        </w:rPr>
        <w:t>Герой</w:t>
      </w:r>
      <w:r w:rsidRPr="00DA24A2">
        <w:rPr>
          <w:lang w:val="en-US"/>
        </w:rPr>
        <w:t></w:t>
      </w:r>
      <w:r w:rsidRPr="00DA24A2">
        <w:rPr>
          <w:rFonts w:hint="eastAsia"/>
          <w:lang w:val="en-US"/>
        </w:rPr>
        <w:t>японських</w:t>
      </w:r>
      <w:r w:rsidRPr="00DA24A2">
        <w:rPr>
          <w:lang w:val="en-US"/>
        </w:rPr>
        <w:t></w:t>
      </w:r>
      <w:r w:rsidRPr="00DA24A2">
        <w:rPr>
          <w:rFonts w:hint="eastAsia"/>
          <w:lang w:val="en-US"/>
        </w:rPr>
        <w:t>романтиків</w:t>
      </w:r>
      <w:r w:rsidRPr="00DA24A2">
        <w:rPr>
          <w:lang w:val="en-US"/>
        </w:rPr>
        <w:t></w:t>
      </w:r>
      <w:r w:rsidRPr="00DA24A2">
        <w:rPr>
          <w:rFonts w:hint="eastAsia"/>
          <w:lang w:val="en-US"/>
        </w:rPr>
        <w:t>втілював</w:t>
      </w:r>
      <w:r w:rsidRPr="00DA24A2">
        <w:rPr>
          <w:lang w:val="en-US"/>
        </w:rPr>
        <w:t></w:t>
      </w:r>
      <w:r w:rsidRPr="00DA24A2">
        <w:rPr>
          <w:rFonts w:hint="eastAsia"/>
          <w:lang w:val="en-US"/>
        </w:rPr>
        <w:t>риси</w:t>
      </w:r>
      <w:r w:rsidRPr="00DA24A2">
        <w:rPr>
          <w:lang w:val="en-US"/>
        </w:rPr>
        <w:t></w:t>
      </w:r>
      <w:r w:rsidRPr="00DA24A2">
        <w:rPr>
          <w:lang w:val="en-US"/>
        </w:rPr>
        <w:t></w:t>
      </w:r>
      <w:r w:rsidRPr="00DA24A2">
        <w:rPr>
          <w:rFonts w:hint="eastAsia"/>
          <w:lang w:val="en-US"/>
        </w:rPr>
        <w:t>характерні</w:t>
      </w:r>
      <w:r w:rsidRPr="00DA24A2">
        <w:rPr>
          <w:lang w:val="en-US"/>
        </w:rPr>
        <w:t></w:t>
      </w:r>
      <w:r w:rsidRPr="00DA24A2">
        <w:rPr>
          <w:rFonts w:hint="eastAsia"/>
          <w:lang w:val="en-US"/>
        </w:rPr>
        <w:t>для</w:t>
      </w:r>
      <w:r w:rsidRPr="00DA24A2">
        <w:rPr>
          <w:lang w:val="en-US"/>
        </w:rPr>
        <w:t></w:t>
      </w:r>
      <w:r w:rsidRPr="00DA24A2">
        <w:rPr>
          <w:rFonts w:hint="eastAsia"/>
          <w:lang w:val="en-US"/>
        </w:rPr>
        <w:t>молоді</w:t>
      </w:r>
      <w:r w:rsidRPr="00DA24A2">
        <w:rPr>
          <w:lang w:val="en-US"/>
        </w:rPr>
        <w:t></w:t>
      </w:r>
      <w:r w:rsidRPr="00DA24A2">
        <w:rPr>
          <w:rFonts w:hint="eastAsia"/>
          <w:lang w:val="en-US"/>
        </w:rPr>
        <w:t>Японії</w:t>
      </w:r>
    </w:p>
    <w:p w:rsidR="00DA24A2" w:rsidRPr="00DA24A2" w:rsidRDefault="00DA24A2" w:rsidP="00DA24A2">
      <w:pPr>
        <w:rPr>
          <w:lang w:val="en-US"/>
        </w:rPr>
      </w:pPr>
      <w:r w:rsidRPr="00DA24A2">
        <w:rPr>
          <w:lang w:val="en-US"/>
        </w:rPr>
        <w:t></w:t>
      </w:r>
      <w:r w:rsidRPr="00DA24A2">
        <w:rPr>
          <w:lang w:val="en-US"/>
        </w:rPr>
        <w:t></w:t>
      </w:r>
      <w:r w:rsidRPr="00DA24A2">
        <w:rPr>
          <w:lang w:val="en-US"/>
        </w:rPr>
        <w:t></w:t>
      </w:r>
      <w:r w:rsidRPr="00DA24A2">
        <w:rPr>
          <w:rFonts w:hint="eastAsia"/>
          <w:lang w:val="en-US"/>
        </w:rPr>
        <w:t>х</w:t>
      </w:r>
      <w:r w:rsidRPr="00DA24A2">
        <w:rPr>
          <w:lang w:val="en-US"/>
        </w:rPr>
        <w:t></w:t>
      </w:r>
      <w:r w:rsidRPr="00DA24A2">
        <w:rPr>
          <w:rFonts w:hint="eastAsia"/>
          <w:lang w:val="en-US"/>
        </w:rPr>
        <w:t>років</w:t>
      </w:r>
      <w:r w:rsidRPr="00DA24A2">
        <w:rPr>
          <w:lang w:val="en-US"/>
        </w:rPr>
        <w:t></w:t>
      </w:r>
      <w:r w:rsidRPr="00DA24A2">
        <w:rPr>
          <w:rFonts w:hint="eastAsia"/>
          <w:lang w:val="en-US"/>
        </w:rPr>
        <w:t>ХІХ</w:t>
      </w:r>
      <w:r w:rsidRPr="00DA24A2">
        <w:rPr>
          <w:lang w:val="en-US"/>
        </w:rPr>
        <w:t></w:t>
      </w:r>
      <w:r w:rsidRPr="00DA24A2">
        <w:rPr>
          <w:rFonts w:hint="eastAsia"/>
          <w:lang w:val="en-US"/>
        </w:rPr>
        <w:t>ст</w:t>
      </w:r>
      <w:r w:rsidRPr="00DA24A2">
        <w:rPr>
          <w:lang w:val="en-US"/>
        </w:rPr>
        <w:t></w:t>
      </w:r>
      <w:r w:rsidRPr="00DA24A2">
        <w:rPr>
          <w:lang w:val="en-US"/>
        </w:rPr>
        <w:t></w:t>
      </w:r>
      <w:r w:rsidRPr="00DA24A2">
        <w:rPr>
          <w:rFonts w:hint="eastAsia"/>
          <w:lang w:val="en-US"/>
        </w:rPr>
        <w:t>Розрив</w:t>
      </w:r>
      <w:r w:rsidRPr="00DA24A2">
        <w:rPr>
          <w:lang w:val="en-US"/>
        </w:rPr>
        <w:t></w:t>
      </w:r>
      <w:r w:rsidRPr="00DA24A2">
        <w:rPr>
          <w:rFonts w:hint="eastAsia"/>
          <w:lang w:val="en-US"/>
        </w:rPr>
        <w:t>мрії</w:t>
      </w:r>
      <w:r w:rsidRPr="00DA24A2">
        <w:rPr>
          <w:lang w:val="en-US"/>
        </w:rPr>
        <w:t></w:t>
      </w:r>
      <w:r w:rsidRPr="00DA24A2">
        <w:rPr>
          <w:rFonts w:hint="eastAsia"/>
          <w:lang w:val="en-US"/>
        </w:rPr>
        <w:t>з</w:t>
      </w:r>
      <w:r w:rsidRPr="00DA24A2">
        <w:rPr>
          <w:lang w:val="en-US"/>
        </w:rPr>
        <w:t></w:t>
      </w:r>
      <w:r w:rsidRPr="00DA24A2">
        <w:rPr>
          <w:rFonts w:hint="eastAsia"/>
          <w:lang w:val="en-US"/>
        </w:rPr>
        <w:t>дійсністю</w:t>
      </w:r>
      <w:r w:rsidRPr="00DA24A2">
        <w:rPr>
          <w:lang w:val="en-US"/>
        </w:rPr>
        <w:t></w:t>
      </w:r>
      <w:r w:rsidRPr="00DA24A2">
        <w:rPr>
          <w:lang w:val="en-US"/>
        </w:rPr>
        <w:t></w:t>
      </w:r>
      <w:r w:rsidRPr="00DA24A2">
        <w:rPr>
          <w:rFonts w:hint="eastAsia"/>
          <w:lang w:val="en-US"/>
        </w:rPr>
        <w:t>любов</w:t>
      </w:r>
      <w:r w:rsidRPr="00DA24A2">
        <w:rPr>
          <w:lang w:val="en-US"/>
        </w:rPr>
        <w:t></w:t>
      </w:r>
      <w:r w:rsidRPr="00DA24A2">
        <w:rPr>
          <w:rFonts w:hint="eastAsia"/>
          <w:lang w:val="en-US"/>
        </w:rPr>
        <w:t>і</w:t>
      </w:r>
      <w:r w:rsidRPr="00DA24A2">
        <w:rPr>
          <w:lang w:val="en-US"/>
        </w:rPr>
        <w:t></w:t>
      </w:r>
      <w:r w:rsidRPr="00DA24A2">
        <w:rPr>
          <w:rFonts w:hint="eastAsia"/>
          <w:lang w:val="en-US"/>
        </w:rPr>
        <w:t>природа</w:t>
      </w:r>
      <w:r w:rsidRPr="00DA24A2">
        <w:rPr>
          <w:lang w:val="en-US"/>
        </w:rPr>
        <w:t></w:t>
      </w:r>
      <w:r w:rsidRPr="00DA24A2">
        <w:rPr>
          <w:lang w:val="en-US"/>
        </w:rPr>
        <w:t></w:t>
      </w:r>
      <w:r w:rsidRPr="00DA24A2">
        <w:rPr>
          <w:rFonts w:hint="eastAsia"/>
          <w:lang w:val="en-US"/>
        </w:rPr>
        <w:t>праця</w:t>
      </w:r>
      <w:r w:rsidRPr="00DA24A2">
        <w:rPr>
          <w:lang w:val="en-US"/>
        </w:rPr>
        <w:t></w:t>
      </w:r>
      <w:r w:rsidRPr="00DA24A2">
        <w:rPr>
          <w:rFonts w:hint="eastAsia"/>
          <w:lang w:val="en-US"/>
        </w:rPr>
        <w:t>та</w:t>
      </w:r>
      <w:r w:rsidRPr="00DA24A2">
        <w:rPr>
          <w:lang w:val="en-US"/>
        </w:rPr>
        <w:t></w:t>
      </w:r>
      <w:r w:rsidRPr="00DA24A2">
        <w:rPr>
          <w:rFonts w:hint="eastAsia"/>
          <w:lang w:val="en-US"/>
        </w:rPr>
        <w:t>мандри</w:t>
      </w:r>
      <w:r w:rsidRPr="00DA24A2">
        <w:rPr>
          <w:lang w:val="en-US"/>
        </w:rPr>
        <w:t></w:t>
      </w:r>
      <w:r w:rsidRPr="00DA24A2">
        <w:rPr>
          <w:rFonts w:hint="eastAsia"/>
          <w:lang w:val="en-US"/>
        </w:rPr>
        <w:t>–</w:t>
      </w:r>
    </w:p>
    <w:p w:rsidR="00DA24A2" w:rsidRPr="00DA24A2" w:rsidRDefault="00DA24A2" w:rsidP="00DA24A2">
      <w:pPr>
        <w:rPr>
          <w:lang w:val="en-US"/>
        </w:rPr>
      </w:pPr>
      <w:r w:rsidRPr="00DA24A2">
        <w:rPr>
          <w:rFonts w:hint="eastAsia"/>
          <w:lang w:val="en-US"/>
        </w:rPr>
        <w:t>теми</w:t>
      </w:r>
      <w:r w:rsidRPr="00DA24A2">
        <w:rPr>
          <w:lang w:val="en-US"/>
        </w:rPr>
        <w:t></w:t>
      </w:r>
      <w:r w:rsidRPr="00DA24A2">
        <w:rPr>
          <w:lang w:val="en-US"/>
        </w:rPr>
        <w:t></w:t>
      </w:r>
      <w:r w:rsidRPr="00DA24A2">
        <w:rPr>
          <w:rFonts w:hint="eastAsia"/>
          <w:lang w:val="en-US"/>
        </w:rPr>
        <w:t>які</w:t>
      </w:r>
      <w:r w:rsidRPr="00DA24A2">
        <w:rPr>
          <w:lang w:val="en-US"/>
        </w:rPr>
        <w:t></w:t>
      </w:r>
      <w:r w:rsidRPr="00DA24A2">
        <w:rPr>
          <w:rFonts w:hint="eastAsia"/>
          <w:lang w:val="en-US"/>
        </w:rPr>
        <w:t>домінували</w:t>
      </w:r>
      <w:r w:rsidRPr="00DA24A2">
        <w:rPr>
          <w:lang w:val="en-US"/>
        </w:rPr>
        <w:t></w:t>
      </w:r>
      <w:r w:rsidRPr="00DA24A2">
        <w:rPr>
          <w:rFonts w:hint="eastAsia"/>
          <w:lang w:val="en-US"/>
        </w:rPr>
        <w:t>у</w:t>
      </w:r>
      <w:r w:rsidRPr="00DA24A2">
        <w:rPr>
          <w:lang w:val="en-US"/>
        </w:rPr>
        <w:t></w:t>
      </w:r>
      <w:r w:rsidRPr="00DA24A2">
        <w:rPr>
          <w:rFonts w:hint="eastAsia"/>
          <w:lang w:val="en-US"/>
        </w:rPr>
        <w:t>ліриці</w:t>
      </w:r>
      <w:r w:rsidRPr="00DA24A2">
        <w:rPr>
          <w:lang w:val="en-US"/>
        </w:rPr>
        <w:t></w:t>
      </w:r>
      <w:r w:rsidRPr="00DA24A2">
        <w:rPr>
          <w:rFonts w:hint="eastAsia"/>
          <w:lang w:val="en-US"/>
        </w:rPr>
        <w:t>японських</w:t>
      </w:r>
      <w:r w:rsidRPr="00DA24A2">
        <w:rPr>
          <w:lang w:val="en-US"/>
        </w:rPr>
        <w:t></w:t>
      </w:r>
      <w:r w:rsidRPr="00DA24A2">
        <w:rPr>
          <w:rFonts w:hint="eastAsia"/>
          <w:lang w:val="en-US"/>
        </w:rPr>
        <w:t>романтиків</w:t>
      </w:r>
      <w:r w:rsidRPr="00DA24A2">
        <w:rPr>
          <w:lang w:val="en-US"/>
        </w:rPr>
        <w:t></w:t>
      </w:r>
    </w:p>
    <w:p w:rsidR="00DA24A2" w:rsidRPr="00DA24A2" w:rsidRDefault="00DA24A2" w:rsidP="00DA24A2">
      <w:pPr>
        <w:rPr>
          <w:lang w:val="en-US"/>
        </w:rPr>
      </w:pPr>
      <w:r w:rsidRPr="00DA24A2">
        <w:rPr>
          <w:rFonts w:hint="eastAsia"/>
          <w:lang w:val="en-US"/>
        </w:rPr>
        <w:t>Отже</w:t>
      </w:r>
      <w:r w:rsidRPr="00DA24A2">
        <w:rPr>
          <w:lang w:val="en-US"/>
        </w:rPr>
        <w:t></w:t>
      </w:r>
      <w:r w:rsidRPr="00DA24A2">
        <w:rPr>
          <w:lang w:val="en-US"/>
        </w:rPr>
        <w:t></w:t>
      </w:r>
      <w:r w:rsidRPr="00DA24A2">
        <w:rPr>
          <w:rFonts w:hint="eastAsia"/>
          <w:lang w:val="en-US"/>
        </w:rPr>
        <w:t>історія</w:t>
      </w:r>
      <w:r w:rsidRPr="00DA24A2">
        <w:rPr>
          <w:lang w:val="en-US"/>
        </w:rPr>
        <w:t></w:t>
      </w:r>
      <w:r w:rsidRPr="00DA24A2">
        <w:rPr>
          <w:rFonts w:hint="eastAsia"/>
          <w:lang w:val="en-US"/>
        </w:rPr>
        <w:t>Японії</w:t>
      </w:r>
      <w:r w:rsidRPr="00DA24A2">
        <w:rPr>
          <w:lang w:val="en-US"/>
        </w:rPr>
        <w:t></w:t>
      </w:r>
      <w:r w:rsidRPr="00DA24A2">
        <w:rPr>
          <w:rFonts w:hint="eastAsia"/>
          <w:lang w:val="en-US"/>
        </w:rPr>
        <w:t>періоду</w:t>
      </w:r>
      <w:r w:rsidRPr="00DA24A2">
        <w:rPr>
          <w:lang w:val="en-US"/>
        </w:rPr>
        <w:t></w:t>
      </w:r>
      <w:r w:rsidRPr="00DA24A2">
        <w:rPr>
          <w:rFonts w:hint="eastAsia"/>
          <w:lang w:val="en-US"/>
        </w:rPr>
        <w:t>Мейджі</w:t>
      </w:r>
      <w:r w:rsidRPr="00DA24A2">
        <w:rPr>
          <w:lang w:val="en-US"/>
        </w:rPr>
        <w:t></w:t>
      </w:r>
      <w:r w:rsidRPr="00DA24A2">
        <w:rPr>
          <w:rFonts w:hint="eastAsia"/>
          <w:lang w:val="en-US"/>
        </w:rPr>
        <w:t>свідчить</w:t>
      </w:r>
      <w:r w:rsidRPr="00DA24A2">
        <w:rPr>
          <w:lang w:val="en-US"/>
        </w:rPr>
        <w:t></w:t>
      </w:r>
      <w:r w:rsidRPr="00DA24A2">
        <w:rPr>
          <w:rFonts w:hint="eastAsia"/>
          <w:lang w:val="en-US"/>
        </w:rPr>
        <w:t>про</w:t>
      </w:r>
      <w:r w:rsidRPr="00DA24A2">
        <w:rPr>
          <w:lang w:val="en-US"/>
        </w:rPr>
        <w:t></w:t>
      </w:r>
      <w:r w:rsidRPr="00DA24A2">
        <w:rPr>
          <w:rFonts w:hint="eastAsia"/>
          <w:lang w:val="en-US"/>
        </w:rPr>
        <w:t>те</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проблема</w:t>
      </w:r>
      <w:r w:rsidRPr="00DA24A2">
        <w:rPr>
          <w:lang w:val="en-US"/>
        </w:rPr>
        <w:t></w:t>
      </w:r>
      <w:r w:rsidRPr="00DA24A2">
        <w:rPr>
          <w:rFonts w:hint="eastAsia"/>
          <w:lang w:val="en-US"/>
        </w:rPr>
        <w:t>синтезу</w:t>
      </w:r>
    </w:p>
    <w:p w:rsidR="00DA24A2" w:rsidRPr="00DA24A2" w:rsidRDefault="00DA24A2" w:rsidP="00DA24A2">
      <w:pPr>
        <w:rPr>
          <w:lang w:val="en-US"/>
        </w:rPr>
      </w:pPr>
      <w:r w:rsidRPr="00DA24A2">
        <w:rPr>
          <w:rFonts w:hint="eastAsia"/>
          <w:lang w:val="en-US"/>
        </w:rPr>
        <w:t>культур</w:t>
      </w:r>
      <w:r w:rsidRPr="00DA24A2">
        <w:rPr>
          <w:lang w:val="en-US"/>
        </w:rPr>
        <w:t></w:t>
      </w:r>
      <w:r w:rsidRPr="00DA24A2">
        <w:rPr>
          <w:rFonts w:hint="eastAsia"/>
          <w:lang w:val="en-US"/>
        </w:rPr>
        <w:t>стає</w:t>
      </w:r>
      <w:r w:rsidRPr="00DA24A2">
        <w:rPr>
          <w:lang w:val="en-US"/>
        </w:rPr>
        <w:t></w:t>
      </w:r>
      <w:r w:rsidRPr="00DA24A2">
        <w:rPr>
          <w:rFonts w:hint="eastAsia"/>
          <w:lang w:val="en-US"/>
        </w:rPr>
        <w:t>однієї</w:t>
      </w:r>
      <w:r w:rsidRPr="00DA24A2">
        <w:rPr>
          <w:lang w:val="en-US"/>
        </w:rPr>
        <w:t></w:t>
      </w:r>
      <w:r w:rsidRPr="00DA24A2">
        <w:rPr>
          <w:rFonts w:hint="eastAsia"/>
          <w:lang w:val="en-US"/>
        </w:rPr>
        <w:t>з</w:t>
      </w:r>
      <w:r w:rsidRPr="00DA24A2">
        <w:rPr>
          <w:lang w:val="en-US"/>
        </w:rPr>
        <w:t></w:t>
      </w:r>
      <w:r w:rsidRPr="00DA24A2">
        <w:rPr>
          <w:rFonts w:hint="eastAsia"/>
          <w:lang w:val="en-US"/>
        </w:rPr>
        <w:t>найважливіших</w:t>
      </w:r>
      <w:r w:rsidRPr="00DA24A2">
        <w:rPr>
          <w:lang w:val="en-US"/>
        </w:rPr>
        <w:t></w:t>
      </w:r>
      <w:r w:rsidRPr="00DA24A2">
        <w:rPr>
          <w:rFonts w:hint="eastAsia"/>
          <w:lang w:val="en-US"/>
        </w:rPr>
        <w:t>у</w:t>
      </w:r>
      <w:r w:rsidRPr="00DA24A2">
        <w:rPr>
          <w:lang w:val="en-US"/>
        </w:rPr>
        <w:t></w:t>
      </w:r>
      <w:r w:rsidRPr="00DA24A2">
        <w:rPr>
          <w:rFonts w:hint="eastAsia"/>
          <w:lang w:val="en-US"/>
        </w:rPr>
        <w:t>японській</w:t>
      </w:r>
      <w:r w:rsidRPr="00DA24A2">
        <w:rPr>
          <w:lang w:val="en-US"/>
        </w:rPr>
        <w:t></w:t>
      </w:r>
      <w:r w:rsidRPr="00DA24A2">
        <w:rPr>
          <w:rFonts w:hint="eastAsia"/>
          <w:lang w:val="en-US"/>
        </w:rPr>
        <w:t>літературі</w:t>
      </w:r>
      <w:r w:rsidRPr="00DA24A2">
        <w:rPr>
          <w:lang w:val="en-US"/>
        </w:rPr>
        <w:t></w:t>
      </w:r>
      <w:r w:rsidRPr="00DA24A2">
        <w:rPr>
          <w:rFonts w:hint="eastAsia"/>
          <w:lang w:val="en-US"/>
        </w:rPr>
        <w:t>кінця</w:t>
      </w:r>
      <w:r w:rsidRPr="00DA24A2">
        <w:rPr>
          <w:lang w:val="en-US"/>
        </w:rPr>
        <w:t></w:t>
      </w:r>
      <w:r w:rsidRPr="00DA24A2">
        <w:rPr>
          <w:rFonts w:hint="eastAsia"/>
          <w:lang w:val="en-US"/>
        </w:rPr>
        <w:t>ХІХ</w:t>
      </w:r>
      <w:r w:rsidRPr="00DA24A2">
        <w:rPr>
          <w:lang w:val="en-US"/>
        </w:rPr>
        <w:t></w:t>
      </w:r>
      <w:r w:rsidRPr="00DA24A2">
        <w:rPr>
          <w:rFonts w:hint="eastAsia"/>
          <w:lang w:val="en-US"/>
        </w:rPr>
        <w:t>–</w:t>
      </w:r>
      <w:r w:rsidRPr="00DA24A2">
        <w:rPr>
          <w:lang w:val="en-US"/>
        </w:rPr>
        <w:t></w:t>
      </w:r>
      <w:r w:rsidRPr="00DA24A2">
        <w:rPr>
          <w:rFonts w:hint="eastAsia"/>
          <w:lang w:val="en-US"/>
        </w:rPr>
        <w:t>початку</w:t>
      </w:r>
    </w:p>
    <w:p w:rsidR="00DA24A2" w:rsidRPr="00DA24A2" w:rsidRDefault="00DA24A2" w:rsidP="00DA24A2">
      <w:pPr>
        <w:rPr>
          <w:lang w:val="en-US"/>
        </w:rPr>
      </w:pPr>
      <w:r w:rsidRPr="00DA24A2">
        <w:rPr>
          <w:rFonts w:hint="eastAsia"/>
          <w:lang w:val="en-US"/>
        </w:rPr>
        <w:t>ХХ</w:t>
      </w:r>
      <w:r w:rsidRPr="00DA24A2">
        <w:rPr>
          <w:lang w:val="en-US"/>
        </w:rPr>
        <w:t></w:t>
      </w:r>
      <w:r w:rsidRPr="00DA24A2">
        <w:rPr>
          <w:rFonts w:hint="eastAsia"/>
          <w:lang w:val="en-US"/>
        </w:rPr>
        <w:t>ст</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цей</w:t>
      </w:r>
      <w:r w:rsidRPr="00DA24A2">
        <w:rPr>
          <w:lang w:val="en-US"/>
        </w:rPr>
        <w:t></w:t>
      </w:r>
      <w:r w:rsidRPr="00DA24A2">
        <w:rPr>
          <w:rFonts w:hint="eastAsia"/>
          <w:lang w:val="en-US"/>
        </w:rPr>
        <w:t>час</w:t>
      </w:r>
      <w:r w:rsidRPr="00DA24A2">
        <w:rPr>
          <w:lang w:val="en-US"/>
        </w:rPr>
        <w:t></w:t>
      </w:r>
      <w:r w:rsidRPr="00DA24A2">
        <w:rPr>
          <w:rFonts w:hint="eastAsia"/>
          <w:lang w:val="en-US"/>
        </w:rPr>
        <w:t>розпочався</w:t>
      </w:r>
      <w:r w:rsidRPr="00DA24A2">
        <w:rPr>
          <w:lang w:val="en-US"/>
        </w:rPr>
        <w:t></w:t>
      </w:r>
      <w:r w:rsidRPr="00DA24A2">
        <w:rPr>
          <w:rFonts w:hint="eastAsia"/>
          <w:lang w:val="en-US"/>
        </w:rPr>
        <w:t>процес</w:t>
      </w:r>
      <w:r w:rsidRPr="00DA24A2">
        <w:rPr>
          <w:lang w:val="en-US"/>
        </w:rPr>
        <w:t></w:t>
      </w:r>
      <w:r w:rsidRPr="00DA24A2">
        <w:rPr>
          <w:rFonts w:hint="eastAsia"/>
          <w:lang w:val="en-US"/>
        </w:rPr>
        <w:t>формування</w:t>
      </w:r>
      <w:r w:rsidRPr="00DA24A2">
        <w:rPr>
          <w:lang w:val="en-US"/>
        </w:rPr>
        <w:t></w:t>
      </w:r>
      <w:r w:rsidRPr="00DA24A2">
        <w:rPr>
          <w:rFonts w:hint="eastAsia"/>
          <w:lang w:val="en-US"/>
        </w:rPr>
        <w:t>нових</w:t>
      </w:r>
      <w:r w:rsidRPr="00DA24A2">
        <w:rPr>
          <w:lang w:val="en-US"/>
        </w:rPr>
        <w:t></w:t>
      </w:r>
      <w:r w:rsidRPr="00DA24A2">
        <w:rPr>
          <w:rFonts w:hint="eastAsia"/>
          <w:lang w:val="en-US"/>
        </w:rPr>
        <w:t>типів</w:t>
      </w:r>
      <w:r w:rsidRPr="00DA24A2">
        <w:rPr>
          <w:lang w:val="en-US"/>
        </w:rPr>
        <w:t></w:t>
      </w:r>
      <w:r w:rsidRPr="00DA24A2">
        <w:rPr>
          <w:rFonts w:hint="eastAsia"/>
          <w:lang w:val="en-US"/>
        </w:rPr>
        <w:t>і</w:t>
      </w:r>
      <w:r w:rsidRPr="00DA24A2">
        <w:rPr>
          <w:lang w:val="en-US"/>
        </w:rPr>
        <w:t></w:t>
      </w:r>
      <w:r w:rsidRPr="00DA24A2">
        <w:rPr>
          <w:rFonts w:hint="eastAsia"/>
          <w:lang w:val="en-US"/>
        </w:rPr>
        <w:t>форм</w:t>
      </w:r>
      <w:r w:rsidRPr="00DA24A2">
        <w:rPr>
          <w:lang w:val="en-US"/>
        </w:rPr>
        <w:t></w:t>
      </w:r>
      <w:r w:rsidRPr="00DA24A2">
        <w:rPr>
          <w:rFonts w:hint="eastAsia"/>
          <w:lang w:val="en-US"/>
        </w:rPr>
        <w:t>художнього</w:t>
      </w:r>
    </w:p>
    <w:p w:rsidR="00DA24A2" w:rsidRPr="00DA24A2" w:rsidRDefault="00DA24A2" w:rsidP="00DA24A2">
      <w:pPr>
        <w:rPr>
          <w:lang w:val="en-US"/>
        </w:rPr>
      </w:pPr>
      <w:r w:rsidRPr="00DA24A2">
        <w:rPr>
          <w:rFonts w:hint="eastAsia"/>
          <w:lang w:val="en-US"/>
        </w:rPr>
        <w:t>бачення</w:t>
      </w:r>
      <w:r w:rsidRPr="00DA24A2">
        <w:rPr>
          <w:lang w:val="en-US"/>
        </w:rPr>
        <w:t></w:t>
      </w:r>
      <w:r w:rsidRPr="00DA24A2">
        <w:rPr>
          <w:rFonts w:hint="eastAsia"/>
          <w:lang w:val="en-US"/>
        </w:rPr>
        <w:t>світу</w:t>
      </w:r>
      <w:r w:rsidRPr="00DA24A2">
        <w:rPr>
          <w:lang w:val="en-US"/>
        </w:rPr>
        <w:t></w:t>
      </w:r>
      <w:r w:rsidRPr="00DA24A2">
        <w:rPr>
          <w:lang w:val="en-US"/>
        </w:rPr>
        <w:t></w:t>
      </w:r>
      <w:r w:rsidRPr="00DA24A2">
        <w:rPr>
          <w:rFonts w:hint="eastAsia"/>
          <w:lang w:val="en-US"/>
        </w:rPr>
        <w:t>що</w:t>
      </w:r>
      <w:r w:rsidRPr="00DA24A2">
        <w:rPr>
          <w:lang w:val="en-US"/>
        </w:rPr>
        <w:t></w:t>
      </w:r>
      <w:r w:rsidRPr="00DA24A2">
        <w:rPr>
          <w:lang w:val="en-US"/>
        </w:rPr>
        <w:t></w:t>
      </w:r>
      <w:r w:rsidRPr="00DA24A2">
        <w:rPr>
          <w:rFonts w:hint="eastAsia"/>
          <w:lang w:val="en-US"/>
        </w:rPr>
        <w:t>безумовно</w:t>
      </w:r>
      <w:r w:rsidRPr="00DA24A2">
        <w:rPr>
          <w:lang w:val="en-US"/>
        </w:rPr>
        <w:t></w:t>
      </w:r>
      <w:r w:rsidRPr="00DA24A2">
        <w:rPr>
          <w:lang w:val="en-US"/>
        </w:rPr>
        <w:t></w:t>
      </w:r>
      <w:r w:rsidRPr="00DA24A2">
        <w:rPr>
          <w:rFonts w:hint="eastAsia"/>
          <w:lang w:val="en-US"/>
        </w:rPr>
        <w:t>сталося</w:t>
      </w:r>
      <w:r w:rsidRPr="00DA24A2">
        <w:rPr>
          <w:lang w:val="en-US"/>
        </w:rPr>
        <w:t></w:t>
      </w:r>
      <w:r w:rsidRPr="00DA24A2">
        <w:rPr>
          <w:rFonts w:hint="eastAsia"/>
          <w:lang w:val="en-US"/>
        </w:rPr>
        <w:t>під</w:t>
      </w:r>
      <w:r w:rsidRPr="00DA24A2">
        <w:rPr>
          <w:lang w:val="en-US"/>
        </w:rPr>
        <w:t></w:t>
      </w:r>
      <w:r w:rsidRPr="00DA24A2">
        <w:rPr>
          <w:rFonts w:hint="eastAsia"/>
          <w:lang w:val="en-US"/>
        </w:rPr>
        <w:t>впливом</w:t>
      </w:r>
      <w:r w:rsidRPr="00DA24A2">
        <w:rPr>
          <w:lang w:val="en-US"/>
        </w:rPr>
        <w:t></w:t>
      </w:r>
      <w:r w:rsidRPr="00DA24A2">
        <w:rPr>
          <w:rFonts w:hint="eastAsia"/>
          <w:lang w:val="en-US"/>
        </w:rPr>
        <w:t>змін</w:t>
      </w:r>
      <w:r w:rsidRPr="00DA24A2">
        <w:rPr>
          <w:lang w:val="en-US"/>
        </w:rPr>
        <w:t></w:t>
      </w:r>
      <w:r w:rsidRPr="00DA24A2">
        <w:rPr>
          <w:rFonts w:hint="eastAsia"/>
          <w:lang w:val="en-US"/>
        </w:rPr>
        <w:t>у</w:t>
      </w:r>
      <w:r w:rsidRPr="00DA24A2">
        <w:rPr>
          <w:lang w:val="en-US"/>
        </w:rPr>
        <w:t></w:t>
      </w:r>
      <w:r w:rsidRPr="00DA24A2">
        <w:rPr>
          <w:rFonts w:hint="eastAsia"/>
          <w:lang w:val="en-US"/>
        </w:rPr>
        <w:t>суспільстві</w:t>
      </w:r>
      <w:r w:rsidRPr="00DA24A2">
        <w:rPr>
          <w:lang w:val="en-US"/>
        </w:rPr>
        <w:t></w:t>
      </w:r>
      <w:r w:rsidRPr="00DA24A2">
        <w:rPr>
          <w:rFonts w:hint="eastAsia"/>
          <w:lang w:val="en-US"/>
        </w:rPr>
        <w:t>і</w:t>
      </w:r>
      <w:r w:rsidRPr="00DA24A2">
        <w:rPr>
          <w:lang w:val="en-US"/>
        </w:rPr>
        <w:t></w:t>
      </w:r>
      <w:r w:rsidRPr="00DA24A2">
        <w:rPr>
          <w:rFonts w:hint="eastAsia"/>
          <w:lang w:val="en-US"/>
        </w:rPr>
        <w:t>швидкого</w:t>
      </w:r>
    </w:p>
    <w:p w:rsidR="00DA24A2" w:rsidRPr="00DA24A2" w:rsidRDefault="00DA24A2" w:rsidP="00DA24A2">
      <w:pPr>
        <w:rPr>
          <w:lang w:val="en-US"/>
        </w:rPr>
      </w:pPr>
      <w:r w:rsidRPr="00DA24A2">
        <w:rPr>
          <w:rFonts w:hint="eastAsia"/>
          <w:lang w:val="en-US"/>
        </w:rPr>
        <w:t>проникнення</w:t>
      </w:r>
      <w:r w:rsidRPr="00DA24A2">
        <w:rPr>
          <w:lang w:val="en-US"/>
        </w:rPr>
        <w:t></w:t>
      </w:r>
      <w:r w:rsidRPr="00DA24A2">
        <w:rPr>
          <w:rFonts w:hint="eastAsia"/>
          <w:lang w:val="en-US"/>
        </w:rPr>
        <w:t>в</w:t>
      </w:r>
      <w:r w:rsidRPr="00DA24A2">
        <w:rPr>
          <w:lang w:val="en-US"/>
        </w:rPr>
        <w:t></w:t>
      </w:r>
      <w:r w:rsidRPr="00DA24A2">
        <w:rPr>
          <w:rFonts w:hint="eastAsia"/>
          <w:lang w:val="en-US"/>
        </w:rPr>
        <w:t>країну</w:t>
      </w:r>
      <w:r w:rsidRPr="00DA24A2">
        <w:rPr>
          <w:lang w:val="en-US"/>
        </w:rPr>
        <w:t></w:t>
      </w:r>
      <w:r w:rsidRPr="00DA24A2">
        <w:rPr>
          <w:rFonts w:hint="eastAsia"/>
          <w:lang w:val="en-US"/>
        </w:rPr>
        <w:t>європейського</w:t>
      </w:r>
      <w:r w:rsidRPr="00DA24A2">
        <w:rPr>
          <w:lang w:val="en-US"/>
        </w:rPr>
        <w:t></w:t>
      </w:r>
      <w:r w:rsidRPr="00DA24A2">
        <w:rPr>
          <w:rFonts w:hint="eastAsia"/>
          <w:lang w:val="en-US"/>
        </w:rPr>
        <w:t>мистецтва</w:t>
      </w:r>
      <w:r w:rsidRPr="00DA24A2">
        <w:rPr>
          <w:lang w:val="en-US"/>
        </w:rPr>
        <w:t></w:t>
      </w:r>
      <w:r w:rsidRPr="00DA24A2">
        <w:rPr>
          <w:rFonts w:hint="eastAsia"/>
          <w:lang w:val="en-US"/>
        </w:rPr>
        <w:t>та</w:t>
      </w:r>
      <w:r w:rsidRPr="00DA24A2">
        <w:rPr>
          <w:lang w:val="en-US"/>
        </w:rPr>
        <w:t></w:t>
      </w:r>
      <w:r w:rsidRPr="00DA24A2">
        <w:rPr>
          <w:rFonts w:hint="eastAsia"/>
          <w:lang w:val="en-US"/>
        </w:rPr>
        <w:t>літератури</w:t>
      </w:r>
      <w:r w:rsidRPr="00DA24A2">
        <w:rPr>
          <w:lang w:val="en-US"/>
        </w:rPr>
        <w:t></w:t>
      </w:r>
      <w:r w:rsidRPr="00DA24A2">
        <w:rPr>
          <w:lang w:val="en-US"/>
        </w:rPr>
        <w:t></w:t>
      </w:r>
      <w:r w:rsidRPr="00DA24A2">
        <w:rPr>
          <w:rFonts w:hint="eastAsia"/>
          <w:lang w:val="en-US"/>
        </w:rPr>
        <w:t>Саме</w:t>
      </w:r>
      <w:r w:rsidRPr="00DA24A2">
        <w:rPr>
          <w:lang w:val="en-US"/>
        </w:rPr>
        <w:t></w:t>
      </w:r>
      <w:r w:rsidRPr="00DA24A2">
        <w:rPr>
          <w:rFonts w:hint="eastAsia"/>
          <w:lang w:val="en-US"/>
        </w:rPr>
        <w:t>проблема</w:t>
      </w:r>
    </w:p>
    <w:p w:rsidR="00DA24A2" w:rsidRPr="00DA24A2" w:rsidRDefault="00DA24A2" w:rsidP="00DA24A2">
      <w:pPr>
        <w:rPr>
          <w:lang w:val="en-US"/>
        </w:rPr>
      </w:pPr>
      <w:r w:rsidRPr="00DA24A2">
        <w:rPr>
          <w:rFonts w:hint="eastAsia"/>
          <w:lang w:val="en-US"/>
        </w:rPr>
        <w:t>співіснування</w:t>
      </w:r>
      <w:r w:rsidRPr="00DA24A2">
        <w:rPr>
          <w:lang w:val="en-US"/>
        </w:rPr>
        <w:t></w:t>
      </w:r>
      <w:r w:rsidRPr="00DA24A2">
        <w:rPr>
          <w:rFonts w:hint="eastAsia"/>
          <w:lang w:val="en-US"/>
        </w:rPr>
        <w:t>культур</w:t>
      </w:r>
      <w:r w:rsidRPr="00DA24A2">
        <w:rPr>
          <w:lang w:val="en-US"/>
        </w:rPr>
        <w:t></w:t>
      </w:r>
      <w:r w:rsidRPr="00DA24A2">
        <w:rPr>
          <w:lang w:val="en-US"/>
        </w:rPr>
        <w:t></w:t>
      </w:r>
      <w:r w:rsidRPr="00DA24A2">
        <w:rPr>
          <w:rFonts w:hint="eastAsia"/>
          <w:lang w:val="en-US"/>
        </w:rPr>
        <w:t>синтез</w:t>
      </w:r>
      <w:r w:rsidRPr="00DA24A2">
        <w:rPr>
          <w:lang w:val="en-US"/>
        </w:rPr>
        <w:t></w:t>
      </w:r>
      <w:r w:rsidRPr="00DA24A2">
        <w:rPr>
          <w:rFonts w:hint="eastAsia"/>
          <w:lang w:val="en-US"/>
        </w:rPr>
        <w:t>традиції</w:t>
      </w:r>
      <w:r w:rsidRPr="00DA24A2">
        <w:rPr>
          <w:lang w:val="en-US"/>
        </w:rPr>
        <w:t></w:t>
      </w:r>
      <w:r w:rsidRPr="00DA24A2">
        <w:rPr>
          <w:rFonts w:hint="eastAsia"/>
          <w:lang w:val="en-US"/>
        </w:rPr>
        <w:t>та</w:t>
      </w:r>
      <w:r w:rsidRPr="00DA24A2">
        <w:rPr>
          <w:lang w:val="en-US"/>
        </w:rPr>
        <w:t></w:t>
      </w:r>
      <w:r w:rsidRPr="00DA24A2">
        <w:rPr>
          <w:rFonts w:hint="eastAsia"/>
          <w:lang w:val="en-US"/>
        </w:rPr>
        <w:t>сучасності</w:t>
      </w:r>
      <w:r w:rsidRPr="00DA24A2">
        <w:rPr>
          <w:lang w:val="en-US"/>
        </w:rPr>
        <w:t></w:t>
      </w:r>
      <w:r w:rsidRPr="00DA24A2">
        <w:rPr>
          <w:rFonts w:hint="eastAsia"/>
          <w:lang w:val="en-US"/>
        </w:rPr>
        <w:t>займав</w:t>
      </w:r>
      <w:r w:rsidRPr="00DA24A2">
        <w:rPr>
          <w:lang w:val="en-US"/>
        </w:rPr>
        <w:t></w:t>
      </w:r>
      <w:r w:rsidRPr="00DA24A2">
        <w:rPr>
          <w:rFonts w:hint="eastAsia"/>
          <w:lang w:val="en-US"/>
        </w:rPr>
        <w:t>чільне</w:t>
      </w:r>
      <w:r w:rsidRPr="00DA24A2">
        <w:rPr>
          <w:lang w:val="en-US"/>
        </w:rPr>
        <w:t></w:t>
      </w:r>
      <w:r w:rsidRPr="00DA24A2">
        <w:rPr>
          <w:rFonts w:hint="eastAsia"/>
          <w:lang w:val="en-US"/>
        </w:rPr>
        <w:t>місце</w:t>
      </w:r>
      <w:r w:rsidRPr="00DA24A2">
        <w:rPr>
          <w:lang w:val="en-US"/>
        </w:rPr>
        <w:t></w:t>
      </w:r>
      <w:r w:rsidRPr="00DA24A2">
        <w:rPr>
          <w:rFonts w:hint="eastAsia"/>
          <w:lang w:val="en-US"/>
        </w:rPr>
        <w:t>в</w:t>
      </w:r>
    </w:p>
    <w:p w:rsidR="00DA24A2" w:rsidRPr="00DA24A2" w:rsidRDefault="00DA24A2" w:rsidP="00DA24A2">
      <w:pPr>
        <w:rPr>
          <w:lang w:val="en-US"/>
        </w:rPr>
      </w:pP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w:t>
      </w:r>
      <w:r w:rsidRPr="00DA24A2">
        <w:rPr>
          <w:lang w:val="en-US"/>
        </w:rPr>
        <w:t></w:t>
      </w:r>
      <w:r w:rsidRPr="00DA24A2">
        <w:rPr>
          <w:rFonts w:hint="eastAsia"/>
          <w:lang w:val="en-US"/>
        </w:rPr>
        <w:t>одного</w:t>
      </w:r>
      <w:r w:rsidRPr="00DA24A2">
        <w:rPr>
          <w:lang w:val="en-US"/>
        </w:rPr>
        <w:t></w:t>
      </w:r>
      <w:r w:rsidRPr="00DA24A2">
        <w:rPr>
          <w:rFonts w:hint="eastAsia"/>
          <w:lang w:val="en-US"/>
        </w:rPr>
        <w:t>з</w:t>
      </w:r>
      <w:r w:rsidRPr="00DA24A2">
        <w:rPr>
          <w:lang w:val="en-US"/>
        </w:rPr>
        <w:t></w:t>
      </w:r>
      <w:r w:rsidRPr="00DA24A2">
        <w:rPr>
          <w:rFonts w:hint="eastAsia"/>
          <w:lang w:val="en-US"/>
        </w:rPr>
        <w:t>найвидатніших</w:t>
      </w:r>
      <w:r w:rsidRPr="00DA24A2">
        <w:rPr>
          <w:lang w:val="en-US"/>
        </w:rPr>
        <w:t></w:t>
      </w:r>
      <w:r w:rsidRPr="00DA24A2">
        <w:rPr>
          <w:rFonts w:hint="eastAsia"/>
          <w:lang w:val="en-US"/>
        </w:rPr>
        <w:t>діячів</w:t>
      </w:r>
      <w:r w:rsidRPr="00DA24A2">
        <w:rPr>
          <w:lang w:val="en-US"/>
        </w:rPr>
        <w:t></w:t>
      </w:r>
      <w:r w:rsidRPr="00DA24A2">
        <w:rPr>
          <w:rFonts w:hint="eastAsia"/>
          <w:lang w:val="en-US"/>
        </w:rPr>
        <w:t>в</w:t>
      </w:r>
      <w:r w:rsidRPr="00DA24A2">
        <w:rPr>
          <w:lang w:val="en-US"/>
        </w:rPr>
        <w:t></w:t>
      </w:r>
      <w:r w:rsidRPr="00DA24A2">
        <w:rPr>
          <w:rFonts w:hint="eastAsia"/>
          <w:lang w:val="en-US"/>
        </w:rPr>
        <w:t>японській</w:t>
      </w:r>
      <w:r w:rsidRPr="00DA24A2">
        <w:rPr>
          <w:lang w:val="en-US"/>
        </w:rPr>
        <w:t></w:t>
      </w:r>
      <w:r w:rsidRPr="00DA24A2">
        <w:rPr>
          <w:rFonts w:hint="eastAsia"/>
          <w:lang w:val="en-US"/>
        </w:rPr>
        <w:t>літературі</w:t>
      </w:r>
      <w:r w:rsidRPr="00DA24A2">
        <w:rPr>
          <w:lang w:val="en-US"/>
        </w:rPr>
        <w:t></w:t>
      </w:r>
      <w:r w:rsidRPr="00DA24A2">
        <w:rPr>
          <w:rFonts w:hint="eastAsia"/>
          <w:lang w:val="en-US"/>
        </w:rPr>
        <w:t>кінця</w:t>
      </w:r>
    </w:p>
    <w:p w:rsidR="00DA24A2" w:rsidRPr="00DA24A2" w:rsidRDefault="00DA24A2" w:rsidP="00DA24A2">
      <w:pPr>
        <w:rPr>
          <w:lang w:val="en-US"/>
        </w:rPr>
      </w:pPr>
      <w:r w:rsidRPr="00DA24A2">
        <w:rPr>
          <w:rFonts w:hint="eastAsia"/>
          <w:lang w:val="en-US"/>
        </w:rPr>
        <w:t>ХІХ</w:t>
      </w:r>
      <w:r w:rsidRPr="00DA24A2">
        <w:rPr>
          <w:lang w:val="en-US"/>
        </w:rPr>
        <w:t></w:t>
      </w:r>
      <w:r w:rsidRPr="00DA24A2">
        <w:rPr>
          <w:rFonts w:hint="eastAsia"/>
          <w:lang w:val="en-US"/>
        </w:rPr>
        <w:t>–</w:t>
      </w:r>
      <w:r w:rsidRPr="00DA24A2">
        <w:rPr>
          <w:lang w:val="en-US"/>
        </w:rPr>
        <w:t></w:t>
      </w:r>
      <w:r w:rsidRPr="00DA24A2">
        <w:rPr>
          <w:rFonts w:hint="eastAsia"/>
          <w:lang w:val="en-US"/>
        </w:rPr>
        <w:t>початку</w:t>
      </w:r>
      <w:r w:rsidRPr="00DA24A2">
        <w:rPr>
          <w:lang w:val="en-US"/>
        </w:rPr>
        <w:t></w:t>
      </w:r>
      <w:r w:rsidRPr="00DA24A2">
        <w:rPr>
          <w:rFonts w:hint="eastAsia"/>
          <w:lang w:val="en-US"/>
        </w:rPr>
        <w:t>ХХ</w:t>
      </w:r>
      <w:r w:rsidRPr="00DA24A2">
        <w:rPr>
          <w:lang w:val="en-US"/>
        </w:rPr>
        <w:t></w:t>
      </w:r>
      <w:r w:rsidRPr="00DA24A2">
        <w:rPr>
          <w:rFonts w:hint="eastAsia"/>
          <w:lang w:val="en-US"/>
        </w:rPr>
        <w:t>сторіччя</w:t>
      </w:r>
      <w:r w:rsidRPr="00DA24A2">
        <w:rPr>
          <w:lang w:val="en-US"/>
        </w:rPr>
        <w:t></w:t>
      </w:r>
      <w:r w:rsidRPr="00DA24A2">
        <w:rPr>
          <w:lang w:val="en-US"/>
        </w:rPr>
        <w:t></w:t>
      </w:r>
      <w:r w:rsidRPr="00DA24A2">
        <w:rPr>
          <w:rFonts w:hint="eastAsia"/>
          <w:lang w:val="en-US"/>
        </w:rPr>
        <w:t>Європейська</w:t>
      </w:r>
      <w:r w:rsidRPr="00DA24A2">
        <w:rPr>
          <w:lang w:val="en-US"/>
        </w:rPr>
        <w:t></w:t>
      </w:r>
      <w:r w:rsidRPr="00DA24A2">
        <w:rPr>
          <w:rFonts w:hint="eastAsia"/>
          <w:lang w:val="en-US"/>
        </w:rPr>
        <w:t>культура</w:t>
      </w:r>
      <w:r w:rsidRPr="00DA24A2">
        <w:rPr>
          <w:lang w:val="en-US"/>
        </w:rPr>
        <w:t></w:t>
      </w:r>
      <w:r w:rsidRPr="00DA24A2">
        <w:rPr>
          <w:rFonts w:hint="eastAsia"/>
          <w:lang w:val="en-US"/>
        </w:rPr>
        <w:t>є</w:t>
      </w:r>
      <w:r w:rsidRPr="00DA24A2">
        <w:rPr>
          <w:lang w:val="en-US"/>
        </w:rPr>
        <w:t></w:t>
      </w:r>
      <w:r w:rsidRPr="00DA24A2">
        <w:rPr>
          <w:rFonts w:hint="eastAsia"/>
          <w:lang w:val="en-US"/>
        </w:rPr>
        <w:t>незмінною</w:t>
      </w:r>
      <w:r w:rsidRPr="00DA24A2">
        <w:rPr>
          <w:lang w:val="en-US"/>
        </w:rPr>
        <w:t></w:t>
      </w:r>
      <w:r w:rsidRPr="00DA24A2">
        <w:rPr>
          <w:rFonts w:hint="eastAsia"/>
          <w:lang w:val="en-US"/>
        </w:rPr>
        <w:t>учасницею</w:t>
      </w:r>
    </w:p>
    <w:p w:rsidR="00DA24A2" w:rsidRPr="00DA24A2" w:rsidRDefault="00DA24A2" w:rsidP="00DA24A2">
      <w:pPr>
        <w:rPr>
          <w:lang w:val="en-US"/>
        </w:rPr>
      </w:pPr>
      <w:r w:rsidRPr="00DA24A2">
        <w:rPr>
          <w:rFonts w:hint="eastAsia"/>
          <w:lang w:val="en-US"/>
        </w:rPr>
        <w:t>творчого</w:t>
      </w:r>
      <w:r w:rsidRPr="00DA24A2">
        <w:rPr>
          <w:lang w:val="en-US"/>
        </w:rPr>
        <w:t></w:t>
      </w:r>
      <w:r w:rsidRPr="00DA24A2">
        <w:rPr>
          <w:rFonts w:hint="eastAsia"/>
          <w:lang w:val="en-US"/>
        </w:rPr>
        <w:t>світовідчуття</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визначено</w:t>
      </w:r>
      <w:r w:rsidRPr="00DA24A2">
        <w:rPr>
          <w:lang w:val="en-US"/>
        </w:rPr>
        <w:t></w:t>
      </w:r>
      <w:r w:rsidRPr="00DA24A2">
        <w:rPr>
          <w:rFonts w:hint="eastAsia"/>
          <w:lang w:val="en-US"/>
        </w:rPr>
        <w:t>три</w:t>
      </w:r>
      <w:r w:rsidRPr="00DA24A2">
        <w:rPr>
          <w:lang w:val="en-US"/>
        </w:rPr>
        <w:t></w:t>
      </w:r>
      <w:r w:rsidRPr="00DA24A2">
        <w:rPr>
          <w:rFonts w:hint="eastAsia"/>
          <w:lang w:val="en-US"/>
        </w:rPr>
        <w:t>періоди</w:t>
      </w:r>
      <w:r w:rsidRPr="00DA24A2">
        <w:rPr>
          <w:lang w:val="en-US"/>
        </w:rPr>
        <w:t></w:t>
      </w:r>
      <w:r w:rsidRPr="00DA24A2">
        <w:rPr>
          <w:lang w:val="en-US"/>
        </w:rPr>
        <w:t></w:t>
      </w:r>
      <w:r w:rsidRPr="00DA24A2">
        <w:rPr>
          <w:rFonts w:hint="eastAsia"/>
          <w:lang w:val="en-US"/>
        </w:rPr>
        <w:t>ранній</w:t>
      </w:r>
      <w:r w:rsidRPr="00DA24A2">
        <w:rPr>
          <w:lang w:val="en-US"/>
        </w:rPr>
        <w:t></w:t>
      </w:r>
      <w:r w:rsidRPr="00DA24A2">
        <w:rPr>
          <w:rFonts w:hint="eastAsia"/>
          <w:lang w:val="en-US"/>
        </w:rPr>
        <w:t>–</w:t>
      </w:r>
      <w:r w:rsidRPr="00DA24A2">
        <w:rPr>
          <w:lang w:val="en-US"/>
        </w:rPr>
        <w:t></w:t>
      </w:r>
      <w:r w:rsidRPr="00DA24A2">
        <w:rPr>
          <w:rFonts w:hint="eastAsia"/>
          <w:lang w:val="en-US"/>
        </w:rPr>
        <w:t>романтичний</w:t>
      </w:r>
      <w:r w:rsidRPr="00DA24A2">
        <w:rPr>
          <w:lang w:val="en-US"/>
        </w:rPr>
        <w:t></w:t>
      </w:r>
    </w:p>
    <w:p w:rsidR="00DA24A2" w:rsidRPr="00DA24A2" w:rsidRDefault="00DA24A2" w:rsidP="00DA24A2">
      <w:pPr>
        <w:rPr>
          <w:lang w:val="en-US"/>
        </w:rPr>
      </w:pPr>
      <w:r w:rsidRPr="00DA24A2">
        <w:rPr>
          <w:rFonts w:hint="eastAsia"/>
          <w:lang w:val="en-US"/>
        </w:rPr>
        <w:t>сповнений</w:t>
      </w:r>
      <w:r w:rsidRPr="00DA24A2">
        <w:rPr>
          <w:lang w:val="en-US"/>
        </w:rPr>
        <w:t></w:t>
      </w:r>
      <w:r w:rsidRPr="00DA24A2">
        <w:rPr>
          <w:rFonts w:hint="eastAsia"/>
          <w:lang w:val="en-US"/>
        </w:rPr>
        <w:t>враженнями</w:t>
      </w:r>
      <w:r w:rsidRPr="00DA24A2">
        <w:rPr>
          <w:lang w:val="en-US"/>
        </w:rPr>
        <w:t></w:t>
      </w:r>
      <w:r w:rsidRPr="00DA24A2">
        <w:rPr>
          <w:rFonts w:hint="eastAsia"/>
          <w:lang w:val="en-US"/>
        </w:rPr>
        <w:t>та</w:t>
      </w:r>
      <w:r w:rsidRPr="00DA24A2">
        <w:rPr>
          <w:lang w:val="en-US"/>
        </w:rPr>
        <w:t></w:t>
      </w:r>
      <w:r w:rsidRPr="00DA24A2">
        <w:rPr>
          <w:rFonts w:hint="eastAsia"/>
          <w:lang w:val="en-US"/>
        </w:rPr>
        <w:t>згадками</w:t>
      </w:r>
      <w:r w:rsidRPr="00DA24A2">
        <w:rPr>
          <w:lang w:val="en-US"/>
        </w:rPr>
        <w:t></w:t>
      </w:r>
      <w:r w:rsidRPr="00DA24A2">
        <w:rPr>
          <w:rFonts w:hint="eastAsia"/>
          <w:lang w:val="en-US"/>
        </w:rPr>
        <w:t>про</w:t>
      </w:r>
      <w:r w:rsidRPr="00DA24A2">
        <w:rPr>
          <w:lang w:val="en-US"/>
        </w:rPr>
        <w:t></w:t>
      </w:r>
      <w:r w:rsidRPr="00DA24A2">
        <w:rPr>
          <w:rFonts w:hint="eastAsia"/>
          <w:lang w:val="en-US"/>
        </w:rPr>
        <w:t>Європу</w:t>
      </w:r>
      <w:r w:rsidRPr="00DA24A2">
        <w:rPr>
          <w:lang w:val="en-US"/>
        </w:rPr>
        <w:t></w:t>
      </w:r>
      <w:r w:rsidRPr="00DA24A2">
        <w:rPr>
          <w:lang w:val="en-US"/>
        </w:rPr>
        <w:t></w:t>
      </w:r>
      <w:r w:rsidRPr="00DA24A2">
        <w:rPr>
          <w:rFonts w:hint="eastAsia"/>
          <w:lang w:val="en-US"/>
        </w:rPr>
        <w:t>сецесійний</w:t>
      </w:r>
      <w:r w:rsidRPr="00DA24A2">
        <w:rPr>
          <w:lang w:val="en-US"/>
        </w:rPr>
        <w:t></w:t>
      </w:r>
      <w:r w:rsidRPr="00DA24A2">
        <w:rPr>
          <w:rFonts w:hint="eastAsia"/>
          <w:lang w:val="en-US"/>
        </w:rPr>
        <w:t>період</w:t>
      </w:r>
      <w:r w:rsidRPr="00DA24A2">
        <w:rPr>
          <w:lang w:val="en-US"/>
        </w:rPr>
        <w:t></w:t>
      </w:r>
      <w:r w:rsidRPr="00DA24A2">
        <w:rPr>
          <w:rFonts w:hint="eastAsia"/>
          <w:lang w:val="en-US"/>
        </w:rPr>
        <w:t>творчості</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пізній</w:t>
      </w:r>
      <w:r w:rsidRPr="00DA24A2">
        <w:rPr>
          <w:lang w:val="en-US"/>
        </w:rPr>
        <w:t></w:t>
      </w:r>
      <w:r w:rsidRPr="00DA24A2">
        <w:rPr>
          <w:rFonts w:hint="eastAsia"/>
          <w:lang w:val="en-US"/>
        </w:rPr>
        <w:t>–</w:t>
      </w:r>
      <w:r w:rsidRPr="00DA24A2">
        <w:rPr>
          <w:lang w:val="en-US"/>
        </w:rPr>
        <w:t></w:t>
      </w:r>
      <w:r w:rsidRPr="00DA24A2">
        <w:rPr>
          <w:rFonts w:hint="eastAsia"/>
          <w:lang w:val="en-US"/>
        </w:rPr>
        <w:t>традиційний</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характеризується</w:t>
      </w:r>
      <w:r w:rsidRPr="00DA24A2">
        <w:rPr>
          <w:lang w:val="en-US"/>
        </w:rPr>
        <w:t></w:t>
      </w:r>
      <w:r w:rsidRPr="00DA24A2">
        <w:rPr>
          <w:rFonts w:hint="eastAsia"/>
          <w:lang w:val="en-US"/>
        </w:rPr>
        <w:t>поверненням</w:t>
      </w:r>
      <w:r w:rsidRPr="00DA24A2">
        <w:rPr>
          <w:lang w:val="en-US"/>
        </w:rPr>
        <w:t></w:t>
      </w:r>
      <w:r w:rsidRPr="00DA24A2">
        <w:rPr>
          <w:rFonts w:hint="eastAsia"/>
          <w:lang w:val="en-US"/>
        </w:rPr>
        <w:t>автора</w:t>
      </w:r>
      <w:r w:rsidRPr="00DA24A2">
        <w:rPr>
          <w:lang w:val="en-US"/>
        </w:rPr>
        <w:t></w:t>
      </w:r>
      <w:r w:rsidRPr="00DA24A2">
        <w:rPr>
          <w:rFonts w:hint="eastAsia"/>
          <w:lang w:val="en-US"/>
        </w:rPr>
        <w:t>до</w:t>
      </w:r>
      <w:r w:rsidRPr="00DA24A2">
        <w:rPr>
          <w:lang w:val="en-US"/>
        </w:rPr>
        <w:t></w:t>
      </w:r>
      <w:r w:rsidRPr="00DA24A2">
        <w:rPr>
          <w:rFonts w:hint="eastAsia"/>
          <w:lang w:val="en-US"/>
        </w:rPr>
        <w:t>традиційної</w:t>
      </w:r>
    </w:p>
    <w:p w:rsidR="00DA24A2" w:rsidRPr="00DA24A2" w:rsidRDefault="00DA24A2" w:rsidP="00DA24A2">
      <w:pPr>
        <w:rPr>
          <w:lang w:val="en-US"/>
        </w:rPr>
      </w:pPr>
      <w:r w:rsidRPr="00DA24A2">
        <w:rPr>
          <w:rFonts w:hint="eastAsia"/>
          <w:lang w:val="en-US"/>
        </w:rPr>
        <w:t>класики</w:t>
      </w:r>
      <w:r w:rsidRPr="00DA24A2">
        <w:rPr>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Аналіз</w:t>
      </w:r>
      <w:r w:rsidRPr="00DA24A2">
        <w:rPr>
          <w:lang w:val="en-US"/>
        </w:rPr>
        <w:t></w:t>
      </w:r>
      <w:r w:rsidRPr="00DA24A2">
        <w:rPr>
          <w:rFonts w:hint="eastAsia"/>
          <w:lang w:val="en-US"/>
        </w:rPr>
        <w:t>фактичного</w:t>
      </w:r>
      <w:r w:rsidRPr="00DA24A2">
        <w:rPr>
          <w:lang w:val="en-US"/>
        </w:rPr>
        <w:t></w:t>
      </w:r>
      <w:r w:rsidRPr="00DA24A2">
        <w:rPr>
          <w:rFonts w:hint="eastAsia"/>
          <w:lang w:val="en-US"/>
        </w:rPr>
        <w:t>матеріалу</w:t>
      </w:r>
      <w:r w:rsidRPr="00DA24A2">
        <w:rPr>
          <w:lang w:val="en-US"/>
        </w:rPr>
        <w:t></w:t>
      </w:r>
      <w:r w:rsidRPr="00DA24A2">
        <w:rPr>
          <w:rFonts w:hint="eastAsia"/>
          <w:lang w:val="en-US"/>
        </w:rPr>
        <w:t>показує</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упродовж</w:t>
      </w:r>
      <w:r w:rsidRPr="00DA24A2">
        <w:rPr>
          <w:lang w:val="en-US"/>
        </w:rPr>
        <w:t></w:t>
      </w:r>
      <w:r w:rsidRPr="00DA24A2">
        <w:rPr>
          <w:rFonts w:hint="eastAsia"/>
          <w:lang w:val="en-US"/>
        </w:rPr>
        <w:t>усієї</w:t>
      </w:r>
      <w:r w:rsidRPr="00DA24A2">
        <w:rPr>
          <w:lang w:val="en-US"/>
        </w:rPr>
        <w:t></w:t>
      </w:r>
      <w:r w:rsidRPr="00DA24A2">
        <w:rPr>
          <w:rFonts w:hint="eastAsia"/>
          <w:lang w:val="en-US"/>
        </w:rPr>
        <w:t>творчості</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активно</w:t>
      </w:r>
      <w:r w:rsidRPr="00DA24A2">
        <w:rPr>
          <w:lang w:val="en-US"/>
        </w:rPr>
        <w:t></w:t>
      </w:r>
      <w:r w:rsidRPr="00DA24A2">
        <w:rPr>
          <w:rFonts w:hint="eastAsia"/>
          <w:lang w:val="en-US"/>
        </w:rPr>
        <w:t>використовував</w:t>
      </w:r>
      <w:r w:rsidRPr="00DA24A2">
        <w:rPr>
          <w:lang w:val="en-US"/>
        </w:rPr>
        <w:t></w:t>
      </w:r>
      <w:r w:rsidRPr="00DA24A2">
        <w:rPr>
          <w:rFonts w:hint="eastAsia"/>
          <w:lang w:val="en-US"/>
        </w:rPr>
        <w:t>та</w:t>
      </w:r>
      <w:r w:rsidRPr="00DA24A2">
        <w:rPr>
          <w:lang w:val="en-US"/>
        </w:rPr>
        <w:t></w:t>
      </w:r>
      <w:r w:rsidRPr="00DA24A2">
        <w:rPr>
          <w:rFonts w:hint="eastAsia"/>
          <w:lang w:val="en-US"/>
        </w:rPr>
        <w:t>синтезував</w:t>
      </w:r>
      <w:r w:rsidRPr="00DA24A2">
        <w:rPr>
          <w:lang w:val="en-US"/>
        </w:rPr>
        <w:t></w:t>
      </w:r>
      <w:r w:rsidRPr="00DA24A2">
        <w:rPr>
          <w:rFonts w:hint="eastAsia"/>
          <w:lang w:val="en-US"/>
        </w:rPr>
        <w:t>художньо</w:t>
      </w:r>
      <w:r w:rsidRPr="00DA24A2">
        <w:rPr>
          <w:lang w:val="en-US"/>
        </w:rPr>
        <w:t></w:t>
      </w:r>
      <w:r w:rsidRPr="00DA24A2">
        <w:rPr>
          <w:rFonts w:hint="eastAsia"/>
          <w:lang w:val="en-US"/>
        </w:rPr>
        <w:t>естетичні</w:t>
      </w:r>
      <w:r w:rsidRPr="00DA24A2">
        <w:rPr>
          <w:lang w:val="en-US"/>
        </w:rPr>
        <w:t></w:t>
      </w:r>
      <w:r w:rsidRPr="00DA24A2">
        <w:rPr>
          <w:rFonts w:hint="eastAsia"/>
          <w:lang w:val="en-US"/>
        </w:rPr>
        <w:t>концепції</w:t>
      </w:r>
    </w:p>
    <w:p w:rsidR="00DA24A2" w:rsidRPr="00DA24A2" w:rsidRDefault="00DA24A2" w:rsidP="00DA24A2">
      <w:pPr>
        <w:rPr>
          <w:lang w:val="en-US"/>
        </w:rPr>
      </w:pPr>
      <w:r w:rsidRPr="00DA24A2">
        <w:rPr>
          <w:rFonts w:hint="eastAsia"/>
          <w:lang w:val="en-US"/>
        </w:rPr>
        <w:t>західної</w:t>
      </w:r>
      <w:r w:rsidRPr="00DA24A2">
        <w:rPr>
          <w:lang w:val="en-US"/>
        </w:rPr>
        <w:t></w:t>
      </w:r>
      <w:r w:rsidRPr="00DA24A2">
        <w:rPr>
          <w:rFonts w:hint="eastAsia"/>
          <w:lang w:val="en-US"/>
        </w:rPr>
        <w:t>та</w:t>
      </w:r>
      <w:r w:rsidRPr="00DA24A2">
        <w:rPr>
          <w:lang w:val="en-US"/>
        </w:rPr>
        <w:t></w:t>
      </w:r>
      <w:r w:rsidRPr="00DA24A2">
        <w:rPr>
          <w:rFonts w:hint="eastAsia"/>
          <w:lang w:val="en-US"/>
        </w:rPr>
        <w:t>східної</w:t>
      </w:r>
      <w:r w:rsidRPr="00DA24A2">
        <w:rPr>
          <w:lang w:val="en-US"/>
        </w:rPr>
        <w:t></w:t>
      </w:r>
      <w:r w:rsidRPr="00DA24A2">
        <w:rPr>
          <w:rFonts w:hint="eastAsia"/>
          <w:lang w:val="en-US"/>
        </w:rPr>
        <w:t>традицій</w:t>
      </w:r>
      <w:r w:rsidRPr="00DA24A2">
        <w:rPr>
          <w:lang w:val="en-US"/>
        </w:rPr>
        <w:t></w:t>
      </w:r>
    </w:p>
    <w:p w:rsidR="00DA24A2" w:rsidRPr="00DA24A2" w:rsidRDefault="00DA24A2" w:rsidP="00DA24A2">
      <w:pPr>
        <w:rPr>
          <w:lang w:val="en-US"/>
        </w:rPr>
      </w:pPr>
      <w:r w:rsidRPr="00DA24A2">
        <w:rPr>
          <w:rFonts w:hint="eastAsia"/>
          <w:lang w:val="en-US"/>
        </w:rPr>
        <w:t>Особливостями</w:t>
      </w:r>
      <w:r w:rsidRPr="00DA24A2">
        <w:rPr>
          <w:lang w:val="en-US"/>
        </w:rPr>
        <w:t></w:t>
      </w:r>
      <w:r w:rsidRPr="00DA24A2">
        <w:rPr>
          <w:rFonts w:hint="eastAsia"/>
          <w:lang w:val="en-US"/>
        </w:rPr>
        <w:t>стильової</w:t>
      </w:r>
      <w:r w:rsidRPr="00DA24A2">
        <w:rPr>
          <w:lang w:val="en-US"/>
        </w:rPr>
        <w:t></w:t>
      </w:r>
      <w:r w:rsidRPr="00DA24A2">
        <w:rPr>
          <w:rFonts w:hint="eastAsia"/>
          <w:lang w:val="en-US"/>
        </w:rPr>
        <w:t>манери</w:t>
      </w:r>
      <w:r w:rsidRPr="00DA24A2">
        <w:rPr>
          <w:lang w:val="en-US"/>
        </w:rPr>
        <w:t></w:t>
      </w:r>
      <w:r w:rsidRPr="00DA24A2">
        <w:rPr>
          <w:rFonts w:hint="eastAsia"/>
          <w:lang w:val="en-US"/>
        </w:rPr>
        <w:t>письменника</w:t>
      </w:r>
      <w:r w:rsidRPr="00DA24A2">
        <w:rPr>
          <w:lang w:val="en-US"/>
        </w:rPr>
        <w:t></w:t>
      </w:r>
      <w:r w:rsidRPr="00DA24A2">
        <w:rPr>
          <w:rFonts w:hint="eastAsia"/>
          <w:lang w:val="en-US"/>
        </w:rPr>
        <w:t>вважають</w:t>
      </w:r>
      <w:r w:rsidRPr="00DA24A2">
        <w:rPr>
          <w:lang w:val="en-US"/>
        </w:rPr>
        <w:t></w:t>
      </w:r>
      <w:r w:rsidRPr="00DA24A2">
        <w:rPr>
          <w:rFonts w:hint="eastAsia"/>
          <w:lang w:val="en-US"/>
        </w:rPr>
        <w:t>заглиблення</w:t>
      </w:r>
      <w:r w:rsidRPr="00DA24A2">
        <w:rPr>
          <w:lang w:val="en-US"/>
        </w:rPr>
        <w:t></w:t>
      </w:r>
      <w:r w:rsidRPr="00DA24A2">
        <w:rPr>
          <w:rFonts w:hint="eastAsia"/>
          <w:lang w:val="en-US"/>
        </w:rPr>
        <w:t>у</w:t>
      </w:r>
    </w:p>
    <w:p w:rsidR="00DA24A2" w:rsidRPr="00DA24A2" w:rsidRDefault="00DA24A2" w:rsidP="00DA24A2">
      <w:pPr>
        <w:rPr>
          <w:lang w:val="en-US"/>
        </w:rPr>
      </w:pPr>
      <w:r w:rsidRPr="00DA24A2">
        <w:rPr>
          <w:rFonts w:hint="eastAsia"/>
          <w:lang w:val="en-US"/>
        </w:rPr>
        <w:t>внутрішній</w:t>
      </w:r>
      <w:r w:rsidRPr="00DA24A2">
        <w:rPr>
          <w:lang w:val="en-US"/>
        </w:rPr>
        <w:t></w:t>
      </w:r>
      <w:r w:rsidRPr="00DA24A2">
        <w:rPr>
          <w:rFonts w:hint="eastAsia"/>
          <w:lang w:val="en-US"/>
        </w:rPr>
        <w:t>світ</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показ</w:t>
      </w:r>
      <w:r w:rsidRPr="00DA24A2">
        <w:rPr>
          <w:lang w:val="en-US"/>
        </w:rPr>
        <w:t></w:t>
      </w:r>
      <w:r w:rsidRPr="00DA24A2">
        <w:rPr>
          <w:rFonts w:hint="eastAsia"/>
          <w:lang w:val="en-US"/>
        </w:rPr>
        <w:t>діалектики</w:t>
      </w:r>
      <w:r w:rsidRPr="00DA24A2">
        <w:rPr>
          <w:lang w:val="en-US"/>
        </w:rPr>
        <w:t></w:t>
      </w:r>
      <w:r w:rsidRPr="00DA24A2">
        <w:rPr>
          <w:rFonts w:hint="eastAsia"/>
          <w:lang w:val="en-US"/>
        </w:rPr>
        <w:t>душі</w:t>
      </w:r>
      <w:r w:rsidRPr="00DA24A2">
        <w:rPr>
          <w:lang w:val="en-US"/>
        </w:rPr>
        <w:t></w:t>
      </w:r>
      <w:r w:rsidRPr="00DA24A2">
        <w:rPr>
          <w:rFonts w:hint="eastAsia"/>
          <w:lang w:val="en-US"/>
        </w:rPr>
        <w:t>героя</w:t>
      </w:r>
      <w:r w:rsidRPr="00DA24A2">
        <w:rPr>
          <w:lang w:val="en-US"/>
        </w:rPr>
        <w:t></w:t>
      </w:r>
      <w:r w:rsidRPr="00DA24A2">
        <w:rPr>
          <w:lang w:val="en-US"/>
        </w:rPr>
        <w:t></w:t>
      </w:r>
      <w:r w:rsidRPr="00DA24A2">
        <w:rPr>
          <w:rFonts w:hint="eastAsia"/>
          <w:lang w:val="en-US"/>
        </w:rPr>
        <w:t>його</w:t>
      </w:r>
      <w:r w:rsidRPr="00DA24A2">
        <w:rPr>
          <w:lang w:val="en-US"/>
        </w:rPr>
        <w:t></w:t>
      </w:r>
      <w:r w:rsidRPr="00DA24A2">
        <w:rPr>
          <w:rFonts w:hint="eastAsia"/>
          <w:lang w:val="en-US"/>
        </w:rPr>
        <w:t>характеру</w:t>
      </w:r>
      <w:r w:rsidRPr="00DA24A2">
        <w:rPr>
          <w:lang w:val="en-US"/>
        </w:rPr>
        <w:t></w:t>
      </w:r>
      <w:r w:rsidRPr="00DA24A2">
        <w:rPr>
          <w:rFonts w:hint="eastAsia"/>
          <w:lang w:val="en-US"/>
        </w:rPr>
        <w:t>в</w:t>
      </w:r>
      <w:r w:rsidRPr="00DA24A2">
        <w:rPr>
          <w:lang w:val="en-US"/>
        </w:rPr>
        <w:t></w:t>
      </w:r>
      <w:r w:rsidRPr="00DA24A2">
        <w:rPr>
          <w:rFonts w:hint="eastAsia"/>
          <w:lang w:val="en-US"/>
        </w:rPr>
        <w:t>процесі</w:t>
      </w:r>
    </w:p>
    <w:p w:rsidR="00DA24A2" w:rsidRPr="00DA24A2" w:rsidRDefault="00DA24A2" w:rsidP="00DA24A2">
      <w:pPr>
        <w:rPr>
          <w:lang w:val="en-US"/>
        </w:rPr>
      </w:pPr>
      <w:r w:rsidRPr="00DA24A2">
        <w:rPr>
          <w:rFonts w:hint="eastAsia"/>
          <w:lang w:val="en-US"/>
        </w:rPr>
        <w:t>руху</w:t>
      </w:r>
      <w:r w:rsidRPr="00DA24A2">
        <w:rPr>
          <w:lang w:val="en-US"/>
        </w:rPr>
        <w:t></w:t>
      </w:r>
      <w:r w:rsidRPr="00DA24A2">
        <w:rPr>
          <w:rFonts w:hint="eastAsia"/>
          <w:lang w:val="en-US"/>
        </w:rPr>
        <w:t>і</w:t>
      </w:r>
      <w:r w:rsidRPr="00DA24A2">
        <w:rPr>
          <w:lang w:val="en-US"/>
        </w:rPr>
        <w:t></w:t>
      </w:r>
      <w:r w:rsidRPr="00DA24A2">
        <w:rPr>
          <w:rFonts w:hint="eastAsia"/>
          <w:lang w:val="en-US"/>
        </w:rPr>
        <w:t>змін</w:t>
      </w:r>
      <w:r w:rsidRPr="00DA24A2">
        <w:rPr>
          <w:lang w:val="en-US"/>
        </w:rPr>
        <w:t></w:t>
      </w:r>
      <w:r w:rsidRPr="00DA24A2">
        <w:rPr>
          <w:lang w:val="en-US"/>
        </w:rPr>
        <w:t></w:t>
      </w:r>
      <w:r w:rsidRPr="00DA24A2">
        <w:rPr>
          <w:rFonts w:hint="eastAsia"/>
          <w:lang w:val="en-US"/>
        </w:rPr>
        <w:t>тяжіння</w:t>
      </w:r>
      <w:r w:rsidRPr="00DA24A2">
        <w:rPr>
          <w:lang w:val="en-US"/>
        </w:rPr>
        <w:t></w:t>
      </w:r>
      <w:r w:rsidRPr="00DA24A2">
        <w:rPr>
          <w:rFonts w:hint="eastAsia"/>
          <w:lang w:val="en-US"/>
        </w:rPr>
        <w:t>до</w:t>
      </w:r>
      <w:r w:rsidRPr="00DA24A2">
        <w:rPr>
          <w:lang w:val="en-US"/>
        </w:rPr>
        <w:t></w:t>
      </w:r>
      <w:r w:rsidRPr="00DA24A2">
        <w:rPr>
          <w:rFonts w:hint="eastAsia"/>
          <w:lang w:val="en-US"/>
        </w:rPr>
        <w:t>екзотики</w:t>
      </w:r>
      <w:r w:rsidRPr="00DA24A2">
        <w:rPr>
          <w:lang w:val="en-US"/>
        </w:rPr>
        <w:t></w:t>
      </w:r>
      <w:r w:rsidRPr="00DA24A2">
        <w:rPr>
          <w:lang w:val="en-US"/>
        </w:rPr>
        <w:t></w:t>
      </w:r>
      <w:r w:rsidRPr="00DA24A2">
        <w:rPr>
          <w:rFonts w:hint="eastAsia"/>
          <w:lang w:val="en-US"/>
        </w:rPr>
        <w:t>конфігурація</w:t>
      </w:r>
      <w:r w:rsidRPr="00DA24A2">
        <w:rPr>
          <w:lang w:val="en-US"/>
        </w:rPr>
        <w:t></w:t>
      </w:r>
      <w:r w:rsidRPr="00DA24A2">
        <w:rPr>
          <w:rFonts w:hint="eastAsia"/>
          <w:lang w:val="en-US"/>
        </w:rPr>
        <w:t>та</w:t>
      </w:r>
      <w:r w:rsidRPr="00DA24A2">
        <w:rPr>
          <w:lang w:val="en-US"/>
        </w:rPr>
        <w:t></w:t>
      </w:r>
      <w:r w:rsidRPr="00DA24A2">
        <w:rPr>
          <w:rFonts w:hint="eastAsia"/>
          <w:lang w:val="en-US"/>
        </w:rPr>
        <w:t>типізація</w:t>
      </w:r>
      <w:r w:rsidRPr="00DA24A2">
        <w:rPr>
          <w:lang w:val="en-US"/>
        </w:rPr>
        <w:t></w:t>
      </w:r>
      <w:r w:rsidRPr="00DA24A2">
        <w:rPr>
          <w:rFonts w:hint="eastAsia"/>
          <w:lang w:val="en-US"/>
        </w:rPr>
        <w:t>персонажів</w:t>
      </w:r>
      <w:r w:rsidRPr="00DA24A2">
        <w:rPr>
          <w:lang w:val="en-US"/>
        </w:rPr>
        <w:t></w:t>
      </w:r>
      <w:r w:rsidRPr="00DA24A2">
        <w:rPr>
          <w:lang w:val="en-US"/>
        </w:rPr>
        <w:t></w:t>
      </w:r>
      <w:r w:rsidRPr="00DA24A2">
        <w:rPr>
          <w:rFonts w:hint="eastAsia"/>
          <w:lang w:val="en-US"/>
        </w:rPr>
        <w:t>гра</w:t>
      </w:r>
    </w:p>
    <w:p w:rsidR="00DA24A2" w:rsidRPr="00DA24A2" w:rsidRDefault="00DA24A2" w:rsidP="00DA24A2">
      <w:pPr>
        <w:rPr>
          <w:lang w:val="en-US"/>
        </w:rPr>
      </w:pPr>
      <w:r w:rsidRPr="00DA24A2">
        <w:rPr>
          <w:rFonts w:hint="eastAsia"/>
          <w:lang w:val="en-US"/>
        </w:rPr>
        <w:t>контрастами</w:t>
      </w:r>
      <w:r w:rsidRPr="00DA24A2">
        <w:rPr>
          <w:lang w:val="en-US"/>
        </w:rPr>
        <w:t></w:t>
      </w:r>
      <w:r w:rsidRPr="00DA24A2">
        <w:rPr>
          <w:rFonts w:hint="eastAsia"/>
          <w:lang w:val="en-US"/>
        </w:rPr>
        <w:t>та</w:t>
      </w:r>
      <w:r w:rsidRPr="00DA24A2">
        <w:rPr>
          <w:lang w:val="en-US"/>
        </w:rPr>
        <w:t></w:t>
      </w:r>
      <w:r w:rsidRPr="00DA24A2">
        <w:rPr>
          <w:rFonts w:hint="eastAsia"/>
          <w:lang w:val="en-US"/>
        </w:rPr>
        <w:t>колористикою</w:t>
      </w:r>
      <w:r w:rsidRPr="00DA24A2">
        <w:rPr>
          <w:lang w:val="en-US"/>
        </w:rPr>
        <w:t></w:t>
      </w:r>
      <w:r w:rsidRPr="00DA24A2">
        <w:rPr>
          <w:lang w:val="en-US"/>
        </w:rPr>
        <w:t></w:t>
      </w:r>
      <w:r w:rsidRPr="00DA24A2">
        <w:rPr>
          <w:rFonts w:hint="eastAsia"/>
          <w:lang w:val="en-US"/>
        </w:rPr>
        <w:t>пристрасть</w:t>
      </w:r>
      <w:r w:rsidRPr="00DA24A2">
        <w:rPr>
          <w:lang w:val="en-US"/>
        </w:rPr>
        <w:t></w:t>
      </w:r>
      <w:r w:rsidRPr="00DA24A2">
        <w:rPr>
          <w:rFonts w:hint="eastAsia"/>
          <w:lang w:val="en-US"/>
        </w:rPr>
        <w:t>до</w:t>
      </w:r>
      <w:r w:rsidRPr="00DA24A2">
        <w:rPr>
          <w:lang w:val="en-US"/>
        </w:rPr>
        <w:t></w:t>
      </w:r>
      <w:r w:rsidRPr="00DA24A2">
        <w:rPr>
          <w:rFonts w:hint="eastAsia"/>
          <w:lang w:val="en-US"/>
        </w:rPr>
        <w:t>іронії</w:t>
      </w:r>
      <w:r w:rsidRPr="00DA24A2">
        <w:rPr>
          <w:lang w:val="en-US"/>
        </w:rPr>
        <w:t></w:t>
      </w:r>
      <w:r w:rsidRPr="00DA24A2">
        <w:rPr>
          <w:rFonts w:hint="eastAsia"/>
          <w:lang w:val="en-US"/>
        </w:rPr>
        <w:t>та</w:t>
      </w:r>
      <w:r w:rsidRPr="00DA24A2">
        <w:rPr>
          <w:lang w:val="en-US"/>
        </w:rPr>
        <w:t></w:t>
      </w:r>
      <w:r w:rsidRPr="00DA24A2">
        <w:rPr>
          <w:rFonts w:hint="eastAsia"/>
          <w:lang w:val="en-US"/>
        </w:rPr>
        <w:t>гротеску</w:t>
      </w:r>
      <w:r w:rsidRPr="00DA24A2">
        <w:rPr>
          <w:lang w:val="en-US"/>
        </w:rPr>
        <w:t></w:t>
      </w:r>
      <w:r w:rsidRPr="00DA24A2">
        <w:rPr>
          <w:lang w:val="en-US"/>
        </w:rPr>
        <w:t></w:t>
      </w:r>
      <w:r w:rsidRPr="00DA24A2">
        <w:rPr>
          <w:rFonts w:hint="eastAsia"/>
          <w:lang w:val="en-US"/>
        </w:rPr>
        <w:t>увага</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внутрішнього</w:t>
      </w:r>
      <w:r w:rsidRPr="00DA24A2">
        <w:rPr>
          <w:lang w:val="en-US"/>
        </w:rPr>
        <w:t></w:t>
      </w:r>
      <w:r w:rsidRPr="00DA24A2">
        <w:rPr>
          <w:rFonts w:hint="eastAsia"/>
          <w:lang w:val="en-US"/>
        </w:rPr>
        <w:t>світу</w:t>
      </w:r>
      <w:r w:rsidRPr="00DA24A2">
        <w:rPr>
          <w:lang w:val="en-US"/>
        </w:rPr>
        <w:t></w:t>
      </w:r>
      <w:r w:rsidRPr="00DA24A2">
        <w:rPr>
          <w:rFonts w:hint="eastAsia"/>
          <w:lang w:val="en-US"/>
        </w:rPr>
        <w:t>людини</w:t>
      </w:r>
      <w:r w:rsidRPr="00DA24A2">
        <w:rPr>
          <w:lang w:val="en-US"/>
        </w:rPr>
        <w:t></w:t>
      </w:r>
      <w:r w:rsidRPr="00DA24A2">
        <w:rPr>
          <w:rFonts w:hint="eastAsia"/>
          <w:lang w:val="en-US"/>
        </w:rPr>
        <w:t>тощо</w:t>
      </w:r>
      <w:r w:rsidRPr="00DA24A2">
        <w:rPr>
          <w:lang w:val="en-US"/>
        </w:rPr>
        <w:t></w:t>
      </w:r>
      <w:r w:rsidRPr="00DA24A2">
        <w:rPr>
          <w:lang w:val="en-US"/>
        </w:rPr>
        <w:t></w:t>
      </w:r>
      <w:r w:rsidRPr="00DA24A2">
        <w:rPr>
          <w:rFonts w:hint="eastAsia"/>
          <w:lang w:val="en-US"/>
        </w:rPr>
        <w:t>Все</w:t>
      </w:r>
      <w:r w:rsidRPr="00DA24A2">
        <w:rPr>
          <w:lang w:val="en-US"/>
        </w:rPr>
        <w:t></w:t>
      </w:r>
      <w:r w:rsidRPr="00DA24A2">
        <w:rPr>
          <w:rFonts w:hint="eastAsia"/>
          <w:lang w:val="en-US"/>
        </w:rPr>
        <w:t>це</w:t>
      </w:r>
      <w:r w:rsidRPr="00DA24A2">
        <w:rPr>
          <w:lang w:val="en-US"/>
        </w:rPr>
        <w:t></w:t>
      </w:r>
      <w:r w:rsidRPr="00DA24A2">
        <w:rPr>
          <w:rFonts w:hint="eastAsia"/>
          <w:lang w:val="en-US"/>
        </w:rPr>
        <w:t>супроводжувалось</w:t>
      </w:r>
      <w:r w:rsidRPr="00DA24A2">
        <w:rPr>
          <w:lang w:val="en-US"/>
        </w:rPr>
        <w:t></w:t>
      </w:r>
      <w:r w:rsidRPr="00DA24A2">
        <w:rPr>
          <w:rFonts w:hint="eastAsia"/>
          <w:lang w:val="en-US"/>
        </w:rPr>
        <w:t>пошуком</w:t>
      </w:r>
      <w:r w:rsidRPr="00DA24A2">
        <w:rPr>
          <w:lang w:val="en-US"/>
        </w:rPr>
        <w:t></w:t>
      </w:r>
      <w:r w:rsidRPr="00DA24A2">
        <w:rPr>
          <w:rFonts w:hint="eastAsia"/>
          <w:lang w:val="en-US"/>
        </w:rPr>
        <w:t>нових</w:t>
      </w:r>
    </w:p>
    <w:p w:rsidR="00DA24A2" w:rsidRPr="00DA24A2" w:rsidRDefault="00DA24A2" w:rsidP="00DA24A2">
      <w:pPr>
        <w:rPr>
          <w:lang w:val="en-US"/>
        </w:rPr>
      </w:pPr>
      <w:r w:rsidRPr="00DA24A2">
        <w:rPr>
          <w:rFonts w:hint="eastAsia"/>
          <w:lang w:val="en-US"/>
        </w:rPr>
        <w:t>естетичних</w:t>
      </w:r>
      <w:r w:rsidRPr="00DA24A2">
        <w:rPr>
          <w:lang w:val="en-US"/>
        </w:rPr>
        <w:t></w:t>
      </w:r>
      <w:r w:rsidRPr="00DA24A2">
        <w:rPr>
          <w:rFonts w:hint="eastAsia"/>
          <w:lang w:val="en-US"/>
        </w:rPr>
        <w:t>принципів</w:t>
      </w:r>
      <w:r w:rsidRPr="00DA24A2">
        <w:rPr>
          <w:lang w:val="en-US"/>
        </w:rPr>
        <w:t></w:t>
      </w:r>
      <w:r w:rsidRPr="00DA24A2">
        <w:rPr>
          <w:lang w:val="en-US"/>
        </w:rPr>
        <w:t></w:t>
      </w:r>
      <w:r w:rsidRPr="00DA24A2">
        <w:rPr>
          <w:rFonts w:hint="eastAsia"/>
          <w:lang w:val="en-US"/>
        </w:rPr>
        <w:t>прагненням</w:t>
      </w:r>
      <w:r w:rsidRPr="00DA24A2">
        <w:rPr>
          <w:lang w:val="en-US"/>
        </w:rPr>
        <w:t></w:t>
      </w:r>
      <w:r w:rsidRPr="00DA24A2">
        <w:rPr>
          <w:rFonts w:hint="eastAsia"/>
          <w:lang w:val="en-US"/>
        </w:rPr>
        <w:t>творити</w:t>
      </w:r>
      <w:r w:rsidRPr="00DA24A2">
        <w:rPr>
          <w:lang w:val="en-US"/>
        </w:rPr>
        <w:t></w:t>
      </w:r>
      <w:r w:rsidRPr="00DA24A2">
        <w:rPr>
          <w:rFonts w:hint="eastAsia"/>
          <w:lang w:val="en-US"/>
        </w:rPr>
        <w:t>в</w:t>
      </w:r>
      <w:r w:rsidRPr="00DA24A2">
        <w:rPr>
          <w:lang w:val="en-US"/>
        </w:rPr>
        <w:t></w:t>
      </w:r>
      <w:r w:rsidRPr="00DA24A2">
        <w:rPr>
          <w:rFonts w:hint="eastAsia"/>
          <w:lang w:val="en-US"/>
        </w:rPr>
        <w:t>дусі</w:t>
      </w:r>
      <w:r w:rsidRPr="00DA24A2">
        <w:rPr>
          <w:lang w:val="en-US"/>
        </w:rPr>
        <w:t></w:t>
      </w:r>
      <w:r w:rsidRPr="00DA24A2">
        <w:rPr>
          <w:rFonts w:hint="eastAsia"/>
          <w:lang w:val="en-US"/>
        </w:rPr>
        <w:t>нових</w:t>
      </w:r>
      <w:r w:rsidRPr="00DA24A2">
        <w:rPr>
          <w:lang w:val="en-US"/>
        </w:rPr>
        <w:t></w:t>
      </w:r>
      <w:r w:rsidRPr="00DA24A2">
        <w:rPr>
          <w:rFonts w:hint="eastAsia"/>
          <w:lang w:val="en-US"/>
        </w:rPr>
        <w:t>віянь</w:t>
      </w:r>
      <w:r w:rsidRPr="00DA24A2">
        <w:rPr>
          <w:lang w:val="en-US"/>
        </w:rPr>
        <w:t></w:t>
      </w:r>
      <w:r w:rsidRPr="00DA24A2">
        <w:rPr>
          <w:rFonts w:hint="eastAsia"/>
          <w:lang w:val="en-US"/>
        </w:rPr>
        <w:t>європейської</w:t>
      </w:r>
    </w:p>
    <w:p w:rsidR="00DA24A2" w:rsidRPr="00DA24A2" w:rsidRDefault="00DA24A2" w:rsidP="00DA24A2">
      <w:pPr>
        <w:rPr>
          <w:lang w:val="en-US"/>
        </w:rPr>
      </w:pPr>
      <w:r w:rsidRPr="00DA24A2">
        <w:rPr>
          <w:rFonts w:hint="eastAsia"/>
          <w:lang w:val="en-US"/>
        </w:rPr>
        <w:t>літератури</w:t>
      </w:r>
      <w:r w:rsidRPr="00DA24A2">
        <w:rPr>
          <w:lang w:val="en-US"/>
        </w:rPr>
        <w:t></w:t>
      </w:r>
      <w:r w:rsidRPr="00DA24A2">
        <w:rPr>
          <w:rFonts w:hint="eastAsia"/>
          <w:lang w:val="en-US"/>
        </w:rPr>
        <w:t>кінця</w:t>
      </w:r>
      <w:r w:rsidRPr="00DA24A2">
        <w:rPr>
          <w:lang w:val="en-US"/>
        </w:rPr>
        <w:t></w:t>
      </w:r>
      <w:r w:rsidRPr="00DA24A2">
        <w:rPr>
          <w:rFonts w:hint="eastAsia"/>
          <w:lang w:val="en-US"/>
        </w:rPr>
        <w:t>ХІХ</w:t>
      </w:r>
      <w:r w:rsidRPr="00DA24A2">
        <w:rPr>
          <w:lang w:val="en-US"/>
        </w:rPr>
        <w:t></w:t>
      </w:r>
      <w:r w:rsidRPr="00DA24A2">
        <w:rPr>
          <w:rFonts w:hint="eastAsia"/>
          <w:lang w:val="en-US"/>
        </w:rPr>
        <w:t>–</w:t>
      </w:r>
      <w:r w:rsidRPr="00DA24A2">
        <w:rPr>
          <w:lang w:val="en-US"/>
        </w:rPr>
        <w:t></w:t>
      </w:r>
      <w:r w:rsidRPr="00DA24A2">
        <w:rPr>
          <w:rFonts w:hint="eastAsia"/>
          <w:lang w:val="en-US"/>
        </w:rPr>
        <w:t>початку</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ст</w:t>
      </w:r>
      <w:r w:rsidRPr="00DA24A2">
        <w:rPr>
          <w:lang w:val="en-US"/>
        </w:rPr>
        <w:t></w:t>
      </w:r>
    </w:p>
    <w:p w:rsidR="00DA24A2" w:rsidRPr="00DA24A2" w:rsidRDefault="00DA24A2" w:rsidP="00DA24A2">
      <w:pPr>
        <w:rPr>
          <w:lang w:val="en-US"/>
        </w:rPr>
      </w:pPr>
      <w:r w:rsidRPr="00DA24A2">
        <w:rPr>
          <w:rFonts w:hint="eastAsia"/>
          <w:lang w:val="en-US"/>
        </w:rPr>
        <w:t>Система</w:t>
      </w:r>
      <w:r w:rsidRPr="00DA24A2">
        <w:rPr>
          <w:lang w:val="en-US"/>
        </w:rPr>
        <w:t></w:t>
      </w:r>
      <w:r w:rsidRPr="00DA24A2">
        <w:rPr>
          <w:rFonts w:hint="eastAsia"/>
          <w:lang w:val="en-US"/>
        </w:rPr>
        <w:t>поетики</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унікальна</w:t>
      </w:r>
      <w:r w:rsidRPr="00DA24A2">
        <w:rPr>
          <w:lang w:val="en-US"/>
        </w:rPr>
        <w:t></w:t>
      </w:r>
      <w:r w:rsidRPr="00DA24A2">
        <w:rPr>
          <w:rFonts w:hint="eastAsia"/>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зображував</w:t>
      </w:r>
      <w:r w:rsidRPr="00DA24A2">
        <w:rPr>
          <w:lang w:val="en-US"/>
        </w:rPr>
        <w:t></w:t>
      </w:r>
      <w:r w:rsidRPr="00DA24A2">
        <w:rPr>
          <w:rFonts w:hint="eastAsia"/>
          <w:lang w:val="en-US"/>
        </w:rPr>
        <w:t>дійсність</w:t>
      </w:r>
    </w:p>
    <w:p w:rsidR="00DA24A2" w:rsidRPr="00DA24A2" w:rsidRDefault="00DA24A2" w:rsidP="00DA24A2">
      <w:pPr>
        <w:rPr>
          <w:lang w:val="en-US"/>
        </w:rPr>
      </w:pPr>
      <w:r w:rsidRPr="00DA24A2">
        <w:rPr>
          <w:rFonts w:hint="eastAsia"/>
          <w:lang w:val="en-US"/>
        </w:rPr>
        <w:t>крізь</w:t>
      </w:r>
      <w:r w:rsidRPr="00DA24A2">
        <w:rPr>
          <w:lang w:val="en-US"/>
        </w:rPr>
        <w:t></w:t>
      </w:r>
      <w:r w:rsidRPr="00DA24A2">
        <w:rPr>
          <w:rFonts w:hint="eastAsia"/>
          <w:lang w:val="en-US"/>
        </w:rPr>
        <w:t>призму</w:t>
      </w:r>
      <w:r w:rsidRPr="00DA24A2">
        <w:rPr>
          <w:lang w:val="en-US"/>
        </w:rPr>
        <w:t></w:t>
      </w:r>
      <w:r w:rsidRPr="00DA24A2">
        <w:rPr>
          <w:rFonts w:hint="eastAsia"/>
          <w:lang w:val="en-US"/>
        </w:rPr>
        <w:t>внутрішніх</w:t>
      </w:r>
      <w:r w:rsidRPr="00DA24A2">
        <w:rPr>
          <w:lang w:val="en-US"/>
        </w:rPr>
        <w:t></w:t>
      </w:r>
      <w:r w:rsidRPr="00DA24A2">
        <w:rPr>
          <w:rFonts w:hint="eastAsia"/>
          <w:lang w:val="en-US"/>
        </w:rPr>
        <w:t>переживань</w:t>
      </w:r>
      <w:r w:rsidRPr="00DA24A2">
        <w:rPr>
          <w:lang w:val="en-US"/>
        </w:rPr>
        <w:t></w:t>
      </w:r>
      <w:r w:rsidRPr="00DA24A2">
        <w:rPr>
          <w:rFonts w:hint="eastAsia"/>
          <w:lang w:val="en-US"/>
        </w:rPr>
        <w:t>персонажів</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змальовував</w:t>
      </w:r>
      <w:r w:rsidRPr="00DA24A2">
        <w:rPr>
          <w:lang w:val="en-US"/>
        </w:rPr>
        <w:t></w:t>
      </w:r>
      <w:r w:rsidRPr="00DA24A2">
        <w:rPr>
          <w:rFonts w:hint="eastAsia"/>
          <w:lang w:val="en-US"/>
        </w:rPr>
        <w:t>не</w:t>
      </w:r>
    </w:p>
    <w:p w:rsidR="00DA24A2" w:rsidRPr="00DA24A2" w:rsidRDefault="00DA24A2" w:rsidP="00DA24A2">
      <w:pPr>
        <w:rPr>
          <w:lang w:val="en-US"/>
        </w:rPr>
      </w:pPr>
      <w:r w:rsidRPr="00DA24A2">
        <w:rPr>
          <w:rFonts w:hint="eastAsia"/>
          <w:lang w:val="en-US"/>
        </w:rPr>
        <w:t>стільки</w:t>
      </w:r>
      <w:r w:rsidRPr="00DA24A2">
        <w:rPr>
          <w:lang w:val="en-US"/>
        </w:rPr>
        <w:t></w:t>
      </w:r>
      <w:r w:rsidRPr="00DA24A2">
        <w:rPr>
          <w:rFonts w:hint="eastAsia"/>
          <w:lang w:val="en-US"/>
        </w:rPr>
        <w:t>вчинки</w:t>
      </w:r>
      <w:r w:rsidRPr="00DA24A2">
        <w:rPr>
          <w:lang w:val="en-US"/>
        </w:rPr>
        <w:t></w:t>
      </w:r>
      <w:r w:rsidRPr="00DA24A2">
        <w:rPr>
          <w:lang w:val="en-US"/>
        </w:rPr>
        <w:t></w:t>
      </w:r>
      <w:r w:rsidRPr="00DA24A2">
        <w:rPr>
          <w:rFonts w:hint="eastAsia"/>
          <w:lang w:val="en-US"/>
        </w:rPr>
        <w:t>поведінку</w:t>
      </w:r>
      <w:r w:rsidRPr="00DA24A2">
        <w:rPr>
          <w:lang w:val="en-US"/>
        </w:rPr>
        <w:t></w:t>
      </w:r>
      <w:r w:rsidRPr="00DA24A2">
        <w:rPr>
          <w:rFonts w:hint="eastAsia"/>
          <w:lang w:val="en-US"/>
        </w:rPr>
        <w:t>героя</w:t>
      </w:r>
      <w:r w:rsidRPr="00DA24A2">
        <w:rPr>
          <w:lang w:val="en-US"/>
        </w:rPr>
        <w:t></w:t>
      </w:r>
      <w:r w:rsidRPr="00DA24A2">
        <w:rPr>
          <w:lang w:val="en-US"/>
        </w:rPr>
        <w:t></w:t>
      </w:r>
      <w:r w:rsidRPr="00DA24A2">
        <w:rPr>
          <w:rFonts w:hint="eastAsia"/>
          <w:lang w:val="en-US"/>
        </w:rPr>
        <w:t>навколишній</w:t>
      </w:r>
      <w:r w:rsidRPr="00DA24A2">
        <w:rPr>
          <w:lang w:val="en-US"/>
        </w:rPr>
        <w:t></w:t>
      </w:r>
      <w:r w:rsidRPr="00DA24A2">
        <w:rPr>
          <w:rFonts w:hint="eastAsia"/>
          <w:lang w:val="en-US"/>
        </w:rPr>
        <w:t>світ</w:t>
      </w:r>
      <w:r w:rsidRPr="00DA24A2">
        <w:rPr>
          <w:lang w:val="en-US"/>
        </w:rPr>
        <w:t></w:t>
      </w:r>
      <w:r w:rsidRPr="00DA24A2">
        <w:rPr>
          <w:lang w:val="en-US"/>
        </w:rPr>
        <w:t></w:t>
      </w:r>
      <w:r w:rsidRPr="00DA24A2">
        <w:rPr>
          <w:rFonts w:hint="eastAsia"/>
          <w:lang w:val="en-US"/>
        </w:rPr>
        <w:t>скільки</w:t>
      </w:r>
      <w:r w:rsidRPr="00DA24A2">
        <w:rPr>
          <w:lang w:val="en-US"/>
        </w:rPr>
        <w:t></w:t>
      </w:r>
      <w:r w:rsidRPr="00DA24A2">
        <w:rPr>
          <w:rFonts w:hint="eastAsia"/>
          <w:lang w:val="en-US"/>
        </w:rPr>
        <w:t>його</w:t>
      </w:r>
      <w:r w:rsidRPr="00DA24A2">
        <w:rPr>
          <w:lang w:val="en-US"/>
        </w:rPr>
        <w:t></w:t>
      </w:r>
      <w:r w:rsidRPr="00DA24A2">
        <w:rPr>
          <w:rFonts w:hint="eastAsia"/>
          <w:lang w:val="en-US"/>
        </w:rPr>
        <w:t>враження</w:t>
      </w:r>
      <w:r w:rsidRPr="00DA24A2">
        <w:rPr>
          <w:lang w:val="en-US"/>
        </w:rPr>
        <w:t></w:t>
      </w:r>
      <w:r w:rsidRPr="00DA24A2">
        <w:rPr>
          <w:rFonts w:hint="eastAsia"/>
          <w:lang w:val="en-US"/>
        </w:rPr>
        <w:t>про</w:t>
      </w:r>
    </w:p>
    <w:p w:rsidR="00DA24A2" w:rsidRPr="00DA24A2" w:rsidRDefault="00DA24A2" w:rsidP="00DA24A2">
      <w:pPr>
        <w:rPr>
          <w:lang w:val="en-US"/>
        </w:rPr>
      </w:pPr>
      <w:r w:rsidRPr="00DA24A2">
        <w:rPr>
          <w:rFonts w:hint="eastAsia"/>
          <w:lang w:val="en-US"/>
        </w:rPr>
        <w:t>самого</w:t>
      </w:r>
      <w:r w:rsidRPr="00DA24A2">
        <w:rPr>
          <w:lang w:val="en-US"/>
        </w:rPr>
        <w:t></w:t>
      </w:r>
      <w:r w:rsidRPr="00DA24A2">
        <w:rPr>
          <w:rFonts w:hint="eastAsia"/>
          <w:lang w:val="en-US"/>
        </w:rPr>
        <w:t>себе</w:t>
      </w:r>
      <w:r w:rsidRPr="00DA24A2">
        <w:rPr>
          <w:lang w:val="en-US"/>
        </w:rPr>
        <w:t></w:t>
      </w:r>
      <w:r w:rsidRPr="00DA24A2">
        <w:rPr>
          <w:rFonts w:hint="eastAsia"/>
          <w:lang w:val="en-US"/>
        </w:rPr>
        <w:t>та</w:t>
      </w:r>
      <w:r w:rsidRPr="00DA24A2">
        <w:rPr>
          <w:lang w:val="en-US"/>
        </w:rPr>
        <w:t></w:t>
      </w:r>
      <w:r w:rsidRPr="00DA24A2">
        <w:rPr>
          <w:rFonts w:hint="eastAsia"/>
          <w:lang w:val="en-US"/>
        </w:rPr>
        <w:t>цей</w:t>
      </w:r>
      <w:r w:rsidRPr="00DA24A2">
        <w:rPr>
          <w:lang w:val="en-US"/>
        </w:rPr>
        <w:t></w:t>
      </w:r>
      <w:r w:rsidRPr="00DA24A2">
        <w:rPr>
          <w:rFonts w:hint="eastAsia"/>
          <w:lang w:val="en-US"/>
        </w:rPr>
        <w:t>світ</w:t>
      </w:r>
      <w:r w:rsidRPr="00DA24A2">
        <w:rPr>
          <w:lang w:val="en-US"/>
        </w:rPr>
        <w:t></w:t>
      </w:r>
    </w:p>
    <w:p w:rsidR="00DA24A2" w:rsidRPr="00DA24A2" w:rsidRDefault="00DA24A2" w:rsidP="00DA24A2">
      <w:pPr>
        <w:rPr>
          <w:lang w:val="en-US"/>
        </w:rPr>
      </w:pPr>
      <w:r w:rsidRPr="00DA24A2">
        <w:rPr>
          <w:rFonts w:hint="eastAsia"/>
          <w:lang w:val="en-US"/>
        </w:rPr>
        <w:t>Сутність</w:t>
      </w:r>
      <w:r w:rsidRPr="00DA24A2">
        <w:rPr>
          <w:lang w:val="en-US"/>
        </w:rPr>
        <w:t></w:t>
      </w:r>
      <w:r w:rsidRPr="00DA24A2">
        <w:rPr>
          <w:rFonts w:hint="eastAsia"/>
          <w:lang w:val="en-US"/>
        </w:rPr>
        <w:t>романтизму</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спирається</w:t>
      </w:r>
      <w:r w:rsidRPr="00DA24A2">
        <w:rPr>
          <w:lang w:val="en-US"/>
        </w:rPr>
        <w:t></w:t>
      </w:r>
      <w:r w:rsidRPr="00DA24A2">
        <w:rPr>
          <w:rFonts w:hint="eastAsia"/>
          <w:lang w:val="en-US"/>
        </w:rPr>
        <w:t>на</w:t>
      </w:r>
      <w:r w:rsidRPr="00DA24A2">
        <w:rPr>
          <w:lang w:val="en-US"/>
        </w:rPr>
        <w:t></w:t>
      </w:r>
      <w:r w:rsidRPr="00DA24A2">
        <w:rPr>
          <w:rFonts w:hint="eastAsia"/>
          <w:lang w:val="en-US"/>
        </w:rPr>
        <w:t>культ</w:t>
      </w:r>
      <w:r w:rsidRPr="00DA24A2">
        <w:rPr>
          <w:lang w:val="en-US"/>
        </w:rPr>
        <w:t></w:t>
      </w:r>
      <w:r w:rsidRPr="00DA24A2">
        <w:rPr>
          <w:rFonts w:hint="eastAsia"/>
          <w:lang w:val="en-US"/>
        </w:rPr>
        <w:t>індивідуалізму</w:t>
      </w:r>
      <w:r w:rsidRPr="00DA24A2">
        <w:rPr>
          <w:lang w:val="en-US"/>
        </w:rPr>
        <w:t></w:t>
      </w:r>
      <w:r w:rsidRPr="00DA24A2">
        <w:rPr>
          <w:lang w:val="en-US"/>
        </w:rPr>
        <w:t></w:t>
      </w:r>
      <w:r w:rsidRPr="00DA24A2">
        <w:rPr>
          <w:rFonts w:hint="eastAsia"/>
          <w:lang w:val="en-US"/>
        </w:rPr>
        <w:t>на</w:t>
      </w:r>
    </w:p>
    <w:p w:rsidR="00DA24A2" w:rsidRPr="00DA24A2" w:rsidRDefault="00DA24A2" w:rsidP="00DA24A2">
      <w:pPr>
        <w:rPr>
          <w:lang w:val="en-US"/>
        </w:rPr>
      </w:pPr>
      <w:r w:rsidRPr="00DA24A2">
        <w:rPr>
          <w:rFonts w:hint="eastAsia"/>
          <w:lang w:val="en-US"/>
        </w:rPr>
        <w:t>підкреслену</w:t>
      </w:r>
      <w:r w:rsidRPr="00DA24A2">
        <w:rPr>
          <w:lang w:val="en-US"/>
        </w:rPr>
        <w:t></w:t>
      </w:r>
      <w:r w:rsidRPr="00DA24A2">
        <w:rPr>
          <w:rFonts w:hint="eastAsia"/>
          <w:lang w:val="en-US"/>
        </w:rPr>
        <w:t>увагу</w:t>
      </w:r>
      <w:r w:rsidRPr="00DA24A2">
        <w:rPr>
          <w:lang w:val="en-US"/>
        </w:rPr>
        <w:t></w:t>
      </w:r>
      <w:r w:rsidRPr="00DA24A2">
        <w:rPr>
          <w:rFonts w:hint="eastAsia"/>
          <w:lang w:val="en-US"/>
        </w:rPr>
        <w:t>до</w:t>
      </w:r>
      <w:r w:rsidRPr="00DA24A2">
        <w:rPr>
          <w:lang w:val="en-US"/>
        </w:rPr>
        <w:t></w:t>
      </w:r>
      <w:r w:rsidRPr="00DA24A2">
        <w:rPr>
          <w:rFonts w:hint="eastAsia"/>
          <w:lang w:val="en-US"/>
        </w:rPr>
        <w:t>людської</w:t>
      </w:r>
      <w:r w:rsidRPr="00DA24A2">
        <w:rPr>
          <w:lang w:val="en-US"/>
        </w:rPr>
        <w:t></w:t>
      </w:r>
      <w:r w:rsidRPr="00DA24A2">
        <w:rPr>
          <w:rFonts w:hint="eastAsia"/>
          <w:lang w:val="en-US"/>
        </w:rPr>
        <w:t>особистості</w:t>
      </w:r>
      <w:r w:rsidRPr="00DA24A2">
        <w:rPr>
          <w:lang w:val="en-US"/>
        </w:rPr>
        <w:t></w:t>
      </w:r>
      <w:r w:rsidRPr="00DA24A2">
        <w:rPr>
          <w:lang w:val="en-US"/>
        </w:rPr>
        <w:t></w:t>
      </w:r>
      <w:r w:rsidRPr="00DA24A2">
        <w:rPr>
          <w:rFonts w:hint="eastAsia"/>
          <w:lang w:val="en-US"/>
        </w:rPr>
        <w:t>до</w:t>
      </w:r>
      <w:r w:rsidRPr="00DA24A2">
        <w:rPr>
          <w:lang w:val="en-US"/>
        </w:rPr>
        <w:t></w:t>
      </w:r>
      <w:r w:rsidRPr="00DA24A2">
        <w:rPr>
          <w:rFonts w:hint="eastAsia"/>
          <w:lang w:val="en-US"/>
        </w:rPr>
        <w:t>проблем</w:t>
      </w:r>
      <w:r w:rsidRPr="00DA24A2">
        <w:rPr>
          <w:lang w:val="en-US"/>
        </w:rPr>
        <w:t></w:t>
      </w:r>
      <w:r w:rsidRPr="00DA24A2">
        <w:rPr>
          <w:rFonts w:hint="eastAsia"/>
          <w:lang w:val="en-US"/>
        </w:rPr>
        <w:t>її</w:t>
      </w:r>
      <w:r w:rsidRPr="00DA24A2">
        <w:rPr>
          <w:lang w:val="en-US"/>
        </w:rPr>
        <w:t></w:t>
      </w:r>
      <w:r w:rsidRPr="00DA24A2">
        <w:rPr>
          <w:rFonts w:hint="eastAsia"/>
          <w:lang w:val="en-US"/>
        </w:rPr>
        <w:t>внутрішнього</w:t>
      </w:r>
      <w:r w:rsidRPr="00DA24A2">
        <w:rPr>
          <w:lang w:val="en-US"/>
        </w:rPr>
        <w:t></w:t>
      </w:r>
      <w:r w:rsidRPr="00DA24A2">
        <w:rPr>
          <w:lang w:val="en-US"/>
        </w:rPr>
        <w:t></w:t>
      </w:r>
      <w:r w:rsidRPr="00DA24A2">
        <w:rPr>
          <w:rFonts w:hint="eastAsia"/>
          <w:lang w:val="en-US"/>
        </w:rPr>
        <w:t>Я</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Філософське</w:t>
      </w:r>
      <w:r w:rsidRPr="00DA24A2">
        <w:rPr>
          <w:lang w:val="en-US"/>
        </w:rPr>
        <w:t></w:t>
      </w:r>
      <w:r w:rsidRPr="00DA24A2">
        <w:rPr>
          <w:rFonts w:hint="eastAsia"/>
          <w:lang w:val="en-US"/>
        </w:rPr>
        <w:t>підґрунтя</w:t>
      </w:r>
      <w:r w:rsidRPr="00DA24A2">
        <w:rPr>
          <w:lang w:val="en-US"/>
        </w:rPr>
        <w:t></w:t>
      </w:r>
      <w:r w:rsidRPr="00DA24A2">
        <w:rPr>
          <w:rFonts w:hint="eastAsia"/>
          <w:lang w:val="en-US"/>
        </w:rPr>
        <w:t>романтичного</w:t>
      </w:r>
      <w:r w:rsidRPr="00DA24A2">
        <w:rPr>
          <w:lang w:val="en-US"/>
        </w:rPr>
        <w:t></w:t>
      </w:r>
      <w:r w:rsidRPr="00DA24A2">
        <w:rPr>
          <w:rFonts w:hint="eastAsia"/>
          <w:lang w:val="en-US"/>
        </w:rPr>
        <w:t>періоду</w:t>
      </w:r>
      <w:r w:rsidRPr="00DA24A2">
        <w:rPr>
          <w:lang w:val="en-US"/>
        </w:rPr>
        <w:t></w:t>
      </w: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прийнято</w:t>
      </w:r>
    </w:p>
    <w:p w:rsidR="00DA24A2" w:rsidRPr="00DA24A2" w:rsidRDefault="00DA24A2" w:rsidP="00DA24A2">
      <w:pPr>
        <w:rPr>
          <w:lang w:val="en-US"/>
        </w:rPr>
      </w:pPr>
      <w:r w:rsidRPr="00DA24A2">
        <w:rPr>
          <w:rFonts w:hint="eastAsia"/>
          <w:lang w:val="en-US"/>
        </w:rPr>
        <w:t>пов’язувати</w:t>
      </w:r>
      <w:r w:rsidRPr="00DA24A2">
        <w:rPr>
          <w:lang w:val="en-US"/>
        </w:rPr>
        <w:t></w:t>
      </w:r>
      <w:r w:rsidRPr="00DA24A2">
        <w:rPr>
          <w:rFonts w:hint="eastAsia"/>
          <w:lang w:val="en-US"/>
        </w:rPr>
        <w:t>із</w:t>
      </w:r>
      <w:r w:rsidRPr="00DA24A2">
        <w:rPr>
          <w:lang w:val="en-US"/>
        </w:rPr>
        <w:t></w:t>
      </w:r>
      <w:r w:rsidRPr="00DA24A2">
        <w:rPr>
          <w:rFonts w:hint="eastAsia"/>
          <w:lang w:val="en-US"/>
        </w:rPr>
        <w:t>впливом</w:t>
      </w:r>
      <w:r w:rsidRPr="00DA24A2">
        <w:rPr>
          <w:lang w:val="en-US"/>
        </w:rPr>
        <w:t></w:t>
      </w:r>
      <w:r w:rsidRPr="00DA24A2">
        <w:rPr>
          <w:rFonts w:hint="eastAsia"/>
          <w:lang w:val="en-US"/>
        </w:rPr>
        <w:t>європейських</w:t>
      </w:r>
      <w:r w:rsidRPr="00DA24A2">
        <w:rPr>
          <w:lang w:val="en-US"/>
        </w:rPr>
        <w:t></w:t>
      </w:r>
      <w:r w:rsidRPr="00DA24A2">
        <w:rPr>
          <w:rFonts w:hint="eastAsia"/>
          <w:lang w:val="en-US"/>
        </w:rPr>
        <w:t>романтиків</w:t>
      </w:r>
      <w:r w:rsidRPr="00DA24A2">
        <w:rPr>
          <w:lang w:val="en-US"/>
        </w:rPr>
        <w:t></w:t>
      </w:r>
      <w:r w:rsidRPr="00DA24A2">
        <w:rPr>
          <w:rFonts w:hint="eastAsia"/>
          <w:lang w:val="en-US"/>
        </w:rPr>
        <w:t>та</w:t>
      </w:r>
      <w:r w:rsidRPr="00DA24A2">
        <w:rPr>
          <w:lang w:val="en-US"/>
        </w:rPr>
        <w:t></w:t>
      </w:r>
      <w:r w:rsidRPr="00DA24A2">
        <w:rPr>
          <w:rFonts w:hint="eastAsia"/>
          <w:lang w:val="en-US"/>
        </w:rPr>
        <w:t>філософів</w:t>
      </w:r>
      <w:r w:rsidRPr="00DA24A2">
        <w:rPr>
          <w:lang w:val="en-US"/>
        </w:rPr>
        <w:t></w:t>
      </w:r>
      <w:r w:rsidRPr="00DA24A2">
        <w:rPr>
          <w:lang w:val="en-US"/>
        </w:rPr>
        <w:t></w:t>
      </w:r>
      <w:r w:rsidRPr="00DA24A2">
        <w:rPr>
          <w:rFonts w:hint="eastAsia"/>
          <w:lang w:val="en-US"/>
        </w:rPr>
        <w:t>зокрема</w:t>
      </w:r>
      <w:r w:rsidRPr="00DA24A2">
        <w:rPr>
          <w:lang w:val="en-US"/>
        </w:rPr>
        <w:t></w:t>
      </w:r>
    </w:p>
    <w:p w:rsidR="00DA24A2" w:rsidRPr="00DA24A2" w:rsidRDefault="00DA24A2" w:rsidP="00DA24A2">
      <w:pPr>
        <w:rPr>
          <w:lang w:val="en-US"/>
        </w:rPr>
      </w:pPr>
      <w:r w:rsidRPr="00DA24A2">
        <w:rPr>
          <w:rFonts w:hint="eastAsia"/>
          <w:lang w:val="en-US"/>
        </w:rPr>
        <w:t>Ф</w:t>
      </w:r>
      <w:r w:rsidRPr="00DA24A2">
        <w:rPr>
          <w:lang w:val="en-US"/>
        </w:rPr>
        <w:t></w:t>
      </w:r>
      <w:r w:rsidRPr="00DA24A2">
        <w:rPr>
          <w:lang w:val="en-US"/>
        </w:rPr>
        <w:t></w:t>
      </w:r>
      <w:r w:rsidRPr="00DA24A2">
        <w:rPr>
          <w:rFonts w:hint="eastAsia"/>
          <w:lang w:val="en-US"/>
        </w:rPr>
        <w:t>Шиллера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Ф</w:t>
      </w:r>
      <w:r w:rsidRPr="00DA24A2">
        <w:rPr>
          <w:lang w:val="en-US"/>
        </w:rPr>
        <w:t></w:t>
      </w:r>
      <w:r w:rsidRPr="00DA24A2">
        <w:rPr>
          <w:lang w:val="en-US"/>
        </w:rPr>
        <w:t></w:t>
      </w:r>
      <w:r w:rsidRPr="00DA24A2">
        <w:rPr>
          <w:rFonts w:hint="eastAsia"/>
          <w:lang w:val="en-US"/>
        </w:rPr>
        <w:t>Шеллінга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Дж</w:t>
      </w:r>
      <w:r w:rsidRPr="00DA24A2">
        <w:rPr>
          <w:lang w:val="en-US"/>
        </w:rPr>
        <w:t></w:t>
      </w:r>
      <w:r w:rsidRPr="00DA24A2">
        <w:rPr>
          <w:lang w:val="en-US"/>
        </w:rPr>
        <w:t></w:t>
      </w:r>
      <w:r w:rsidRPr="00DA24A2">
        <w:rPr>
          <w:rFonts w:hint="eastAsia"/>
          <w:lang w:val="en-US"/>
        </w:rPr>
        <w:t>Байрона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Ед</w:t>
      </w:r>
      <w:r w:rsidRPr="00DA24A2">
        <w:rPr>
          <w:lang w:val="en-US"/>
        </w:rPr>
        <w:t></w:t>
      </w:r>
      <w:r w:rsidRPr="00DA24A2">
        <w:rPr>
          <w:lang w:val="en-US"/>
        </w:rPr>
        <w:t></w:t>
      </w:r>
      <w:r w:rsidRPr="00DA24A2">
        <w:rPr>
          <w:rFonts w:hint="eastAsia"/>
          <w:lang w:val="en-US"/>
        </w:rPr>
        <w:t>Ґартмана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та</w:t>
      </w:r>
      <w:r w:rsidRPr="00DA24A2">
        <w:rPr>
          <w:lang w:val="en-US"/>
        </w:rPr>
        <w:t></w:t>
      </w:r>
      <w:r w:rsidRPr="00DA24A2">
        <w:rPr>
          <w:rFonts w:hint="eastAsia"/>
          <w:lang w:val="en-US"/>
        </w:rPr>
        <w:t>інших</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центрі</w:t>
      </w:r>
      <w:r w:rsidRPr="00DA24A2">
        <w:rPr>
          <w:lang w:val="en-US"/>
        </w:rPr>
        <w:t></w:t>
      </w:r>
      <w:r w:rsidRPr="00DA24A2">
        <w:rPr>
          <w:rFonts w:hint="eastAsia"/>
          <w:lang w:val="en-US"/>
        </w:rPr>
        <w:t>уваги</w:t>
      </w:r>
      <w:r w:rsidRPr="00DA24A2">
        <w:rPr>
          <w:lang w:val="en-US"/>
        </w:rPr>
        <w:t></w:t>
      </w:r>
      <w:r w:rsidRPr="00DA24A2">
        <w:rPr>
          <w:rFonts w:hint="eastAsia"/>
          <w:lang w:val="en-US"/>
        </w:rPr>
        <w:t>котрих</w:t>
      </w:r>
      <w:r w:rsidRPr="00DA24A2">
        <w:rPr>
          <w:lang w:val="en-US"/>
        </w:rPr>
        <w:t></w:t>
      </w:r>
      <w:r w:rsidRPr="00DA24A2">
        <w:rPr>
          <w:rFonts w:hint="eastAsia"/>
          <w:lang w:val="en-US"/>
        </w:rPr>
        <w:t>концепція</w:t>
      </w:r>
      <w:r w:rsidRPr="00DA24A2">
        <w:rPr>
          <w:lang w:val="en-US"/>
        </w:rPr>
        <w:t></w:t>
      </w:r>
      <w:r w:rsidRPr="00DA24A2">
        <w:rPr>
          <w:rFonts w:hint="eastAsia"/>
          <w:lang w:val="en-US"/>
        </w:rPr>
        <w:t>особистості</w:t>
      </w:r>
    </w:p>
    <w:p w:rsidR="00DA24A2" w:rsidRPr="00DA24A2" w:rsidRDefault="00DA24A2" w:rsidP="00DA24A2">
      <w:pPr>
        <w:rPr>
          <w:lang w:val="en-US"/>
        </w:rPr>
      </w:pPr>
      <w:r w:rsidRPr="00DA24A2">
        <w:rPr>
          <w:rFonts w:hint="eastAsia"/>
          <w:lang w:val="en-US"/>
        </w:rPr>
        <w:t>розглядається</w:t>
      </w:r>
      <w:r w:rsidRPr="00DA24A2">
        <w:rPr>
          <w:lang w:val="en-US"/>
        </w:rPr>
        <w:t></w:t>
      </w:r>
      <w:r w:rsidRPr="00DA24A2">
        <w:rPr>
          <w:rFonts w:hint="eastAsia"/>
          <w:lang w:val="en-US"/>
        </w:rPr>
        <w:t>не</w:t>
      </w:r>
      <w:r w:rsidRPr="00DA24A2">
        <w:rPr>
          <w:lang w:val="en-US"/>
        </w:rPr>
        <w:t></w:t>
      </w:r>
      <w:r w:rsidRPr="00DA24A2">
        <w:rPr>
          <w:rFonts w:hint="eastAsia"/>
          <w:lang w:val="en-US"/>
        </w:rPr>
        <w:t>лише</w:t>
      </w:r>
      <w:r w:rsidRPr="00DA24A2">
        <w:rPr>
          <w:lang w:val="en-US"/>
        </w:rPr>
        <w:t></w:t>
      </w:r>
      <w:r w:rsidRPr="00DA24A2">
        <w:rPr>
          <w:rFonts w:hint="eastAsia"/>
          <w:lang w:val="en-US"/>
        </w:rPr>
        <w:t>через</w:t>
      </w:r>
      <w:r w:rsidRPr="00DA24A2">
        <w:rPr>
          <w:lang w:val="en-US"/>
        </w:rPr>
        <w:t></w:t>
      </w:r>
      <w:r w:rsidRPr="00DA24A2">
        <w:rPr>
          <w:rFonts w:hint="eastAsia"/>
          <w:lang w:val="en-US"/>
        </w:rPr>
        <w:t>людське</w:t>
      </w:r>
      <w:r w:rsidRPr="00DA24A2">
        <w:rPr>
          <w:lang w:val="en-US"/>
        </w:rPr>
        <w:t></w:t>
      </w:r>
      <w:r w:rsidRPr="00DA24A2">
        <w:rPr>
          <w:lang w:val="en-US"/>
        </w:rPr>
        <w:t></w:t>
      </w:r>
      <w:r w:rsidRPr="00DA24A2">
        <w:rPr>
          <w:rFonts w:hint="eastAsia"/>
          <w:lang w:val="en-US"/>
        </w:rPr>
        <w:t>Я</w:t>
      </w:r>
      <w:r w:rsidRPr="00DA24A2">
        <w:rPr>
          <w:lang w:val="en-US"/>
        </w:rPr>
        <w:t></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крізь</w:t>
      </w:r>
      <w:r w:rsidRPr="00DA24A2">
        <w:rPr>
          <w:lang w:val="en-US"/>
        </w:rPr>
        <w:t></w:t>
      </w:r>
      <w:r w:rsidRPr="00DA24A2">
        <w:rPr>
          <w:rFonts w:hint="eastAsia"/>
          <w:lang w:val="en-US"/>
        </w:rPr>
        <w:t>призму</w:t>
      </w:r>
      <w:r w:rsidRPr="00DA24A2">
        <w:rPr>
          <w:lang w:val="en-US"/>
        </w:rPr>
        <w:t></w:t>
      </w:r>
      <w:r w:rsidRPr="00DA24A2">
        <w:rPr>
          <w:rFonts w:hint="eastAsia"/>
          <w:lang w:val="en-US"/>
        </w:rPr>
        <w:t>протиставлення</w:t>
      </w:r>
      <w:r w:rsidRPr="00DA24A2">
        <w:rPr>
          <w:lang w:val="en-US"/>
        </w:rPr>
        <w:t></w:t>
      </w:r>
      <w:r w:rsidRPr="00DA24A2">
        <w:rPr>
          <w:rFonts w:hint="eastAsia"/>
          <w:lang w:val="en-US"/>
        </w:rPr>
        <w:t>себеіндивідуальності</w:t>
      </w:r>
      <w:r w:rsidRPr="00DA24A2">
        <w:rPr>
          <w:lang w:val="en-US"/>
        </w:rPr>
        <w:t></w:t>
      </w:r>
      <w:r w:rsidRPr="00DA24A2">
        <w:rPr>
          <w:rFonts w:hint="eastAsia"/>
          <w:lang w:val="en-US"/>
        </w:rPr>
        <w:t>навколишньому</w:t>
      </w:r>
      <w:r w:rsidRPr="00DA24A2">
        <w:rPr>
          <w:lang w:val="en-US"/>
        </w:rPr>
        <w:t></w:t>
      </w:r>
      <w:r w:rsidRPr="00DA24A2">
        <w:rPr>
          <w:rFonts w:hint="eastAsia"/>
          <w:lang w:val="en-US"/>
        </w:rPr>
        <w:t>світові</w:t>
      </w:r>
      <w:r w:rsidRPr="00DA24A2">
        <w:rPr>
          <w:lang w:val="en-US"/>
        </w:rPr>
        <w:t></w:t>
      </w:r>
    </w:p>
    <w:p w:rsidR="00DA24A2" w:rsidRPr="00DA24A2" w:rsidRDefault="00DA24A2" w:rsidP="00DA24A2">
      <w:pPr>
        <w:rPr>
          <w:lang w:val="en-US"/>
        </w:rPr>
      </w:pPr>
      <w:r w:rsidRPr="00DA24A2">
        <w:rPr>
          <w:rFonts w:hint="eastAsia"/>
          <w:lang w:val="en-US"/>
        </w:rPr>
        <w:t>Важливим</w:t>
      </w:r>
      <w:r w:rsidRPr="00DA24A2">
        <w:rPr>
          <w:lang w:val="en-US"/>
        </w:rPr>
        <w:t></w:t>
      </w:r>
      <w:r w:rsidRPr="00DA24A2">
        <w:rPr>
          <w:rFonts w:hint="eastAsia"/>
          <w:lang w:val="en-US"/>
        </w:rPr>
        <w:t>досвідом</w:t>
      </w:r>
      <w:r w:rsidRPr="00DA24A2">
        <w:rPr>
          <w:lang w:val="en-US"/>
        </w:rPr>
        <w:t></w:t>
      </w:r>
      <w:r w:rsidRPr="00DA24A2">
        <w:rPr>
          <w:lang w:val="en-US"/>
        </w:rPr>
        <w:t></w:t>
      </w:r>
      <w:r w:rsidRPr="00DA24A2">
        <w:rPr>
          <w:rFonts w:hint="eastAsia"/>
          <w:lang w:val="en-US"/>
        </w:rPr>
        <w:t>який</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отримав</w:t>
      </w:r>
      <w:r w:rsidRPr="00DA24A2">
        <w:rPr>
          <w:lang w:val="en-US"/>
        </w:rPr>
        <w:t></w:t>
      </w:r>
      <w:r w:rsidRPr="00DA24A2">
        <w:rPr>
          <w:rFonts w:hint="eastAsia"/>
          <w:lang w:val="en-US"/>
        </w:rPr>
        <w:t>на</w:t>
      </w:r>
      <w:r w:rsidRPr="00DA24A2">
        <w:rPr>
          <w:lang w:val="en-US"/>
        </w:rPr>
        <w:t></w:t>
      </w:r>
      <w:r w:rsidRPr="00DA24A2">
        <w:rPr>
          <w:rFonts w:hint="eastAsia"/>
          <w:lang w:val="en-US"/>
        </w:rPr>
        <w:t>Заході</w:t>
      </w:r>
      <w:r w:rsidRPr="00DA24A2">
        <w:rPr>
          <w:lang w:val="en-US"/>
        </w:rPr>
        <w:t></w:t>
      </w:r>
      <w:r w:rsidRPr="00DA24A2">
        <w:rPr>
          <w:lang w:val="en-US"/>
        </w:rPr>
        <w:t></w:t>
      </w:r>
      <w:r w:rsidRPr="00DA24A2">
        <w:rPr>
          <w:rFonts w:hint="eastAsia"/>
          <w:lang w:val="en-US"/>
        </w:rPr>
        <w:t>було</w:t>
      </w:r>
      <w:r w:rsidRPr="00DA24A2">
        <w:rPr>
          <w:lang w:val="en-US"/>
        </w:rPr>
        <w:t></w:t>
      </w:r>
      <w:r w:rsidRPr="00DA24A2">
        <w:rPr>
          <w:rFonts w:hint="eastAsia"/>
          <w:lang w:val="en-US"/>
        </w:rPr>
        <w:t>його</w:t>
      </w:r>
    </w:p>
    <w:p w:rsidR="00DA24A2" w:rsidRPr="00DA24A2" w:rsidRDefault="00DA24A2" w:rsidP="00DA24A2">
      <w:pPr>
        <w:rPr>
          <w:lang w:val="en-US"/>
        </w:rPr>
      </w:pPr>
      <w:r w:rsidRPr="00DA24A2">
        <w:rPr>
          <w:rFonts w:hint="eastAsia"/>
          <w:lang w:val="en-US"/>
        </w:rPr>
        <w:t>ознайомлення</w:t>
      </w:r>
      <w:r w:rsidRPr="00DA24A2">
        <w:rPr>
          <w:lang w:val="en-US"/>
        </w:rPr>
        <w:t></w:t>
      </w:r>
      <w:r w:rsidRPr="00DA24A2">
        <w:rPr>
          <w:rFonts w:hint="eastAsia"/>
          <w:lang w:val="en-US"/>
        </w:rPr>
        <w:t>з</w:t>
      </w:r>
      <w:r w:rsidRPr="00DA24A2">
        <w:rPr>
          <w:lang w:val="en-US"/>
        </w:rPr>
        <w:t></w:t>
      </w:r>
      <w:r w:rsidRPr="00DA24A2">
        <w:rPr>
          <w:rFonts w:hint="eastAsia"/>
          <w:lang w:val="en-US"/>
        </w:rPr>
        <w:t>різними</w:t>
      </w:r>
      <w:r w:rsidRPr="00DA24A2">
        <w:rPr>
          <w:lang w:val="en-US"/>
        </w:rPr>
        <w:t></w:t>
      </w:r>
      <w:r w:rsidRPr="00DA24A2">
        <w:rPr>
          <w:rFonts w:hint="eastAsia"/>
          <w:lang w:val="en-US"/>
        </w:rPr>
        <w:t>концепціями</w:t>
      </w:r>
      <w:r w:rsidRPr="00DA24A2">
        <w:rPr>
          <w:lang w:val="en-US"/>
        </w:rPr>
        <w:t></w:t>
      </w:r>
      <w:r w:rsidRPr="00DA24A2">
        <w:rPr>
          <w:rFonts w:hint="eastAsia"/>
          <w:lang w:val="en-US"/>
        </w:rPr>
        <w:t>свободи</w:t>
      </w:r>
      <w:r w:rsidRPr="00DA24A2">
        <w:rPr>
          <w:lang w:val="en-US"/>
        </w:rPr>
        <w:t></w:t>
      </w:r>
      <w:r w:rsidRPr="00DA24A2">
        <w:rPr>
          <w:lang w:val="en-US"/>
        </w:rPr>
        <w:t></w:t>
      </w:r>
      <w:r w:rsidRPr="00DA24A2">
        <w:rPr>
          <w:rFonts w:hint="eastAsia"/>
          <w:lang w:val="en-US"/>
        </w:rPr>
        <w:t>краси</w:t>
      </w:r>
      <w:r w:rsidRPr="00DA24A2">
        <w:rPr>
          <w:lang w:val="en-US"/>
        </w:rPr>
        <w:t></w:t>
      </w:r>
      <w:r w:rsidRPr="00DA24A2">
        <w:rPr>
          <w:rFonts w:hint="eastAsia"/>
          <w:lang w:val="en-US"/>
        </w:rPr>
        <w:t>та</w:t>
      </w:r>
      <w:r w:rsidRPr="00DA24A2">
        <w:rPr>
          <w:lang w:val="en-US"/>
        </w:rPr>
        <w:t></w:t>
      </w:r>
      <w:r w:rsidRPr="00DA24A2">
        <w:rPr>
          <w:rFonts w:hint="eastAsia"/>
          <w:lang w:val="en-US"/>
        </w:rPr>
        <w:t>мистецтва</w:t>
      </w:r>
      <w:r w:rsidRPr="00DA24A2">
        <w:rPr>
          <w:lang w:val="en-US"/>
        </w:rPr>
        <w:t></w:t>
      </w:r>
      <w:r w:rsidRPr="00DA24A2">
        <w:rPr>
          <w:lang w:val="en-US"/>
        </w:rPr>
        <w:t></w:t>
      </w:r>
      <w:r w:rsidRPr="00DA24A2">
        <w:rPr>
          <w:rFonts w:hint="eastAsia"/>
          <w:lang w:val="en-US"/>
        </w:rPr>
        <w:t>Письменник</w:t>
      </w:r>
    </w:p>
    <w:p w:rsidR="00DA24A2" w:rsidRPr="00DA24A2" w:rsidRDefault="00DA24A2" w:rsidP="00DA24A2">
      <w:pPr>
        <w:rPr>
          <w:lang w:val="en-US"/>
        </w:rPr>
      </w:pPr>
      <w:r w:rsidRPr="00DA24A2">
        <w:rPr>
          <w:rFonts w:hint="eastAsia"/>
          <w:lang w:val="en-US"/>
        </w:rPr>
        <w:t>підтримував</w:t>
      </w:r>
      <w:r w:rsidRPr="00DA24A2">
        <w:rPr>
          <w:lang w:val="en-US"/>
        </w:rPr>
        <w:t></w:t>
      </w:r>
      <w:r w:rsidRPr="00DA24A2">
        <w:rPr>
          <w:rFonts w:hint="eastAsia"/>
          <w:lang w:val="en-US"/>
        </w:rPr>
        <w:t>ідеї</w:t>
      </w:r>
      <w:r w:rsidRPr="00DA24A2">
        <w:rPr>
          <w:lang w:val="en-US"/>
        </w:rPr>
        <w:t></w:t>
      </w:r>
      <w:r w:rsidRPr="00DA24A2">
        <w:rPr>
          <w:rFonts w:hint="eastAsia"/>
          <w:lang w:val="en-US"/>
        </w:rPr>
        <w:t>братів</w:t>
      </w:r>
      <w:r w:rsidRPr="00DA24A2">
        <w:rPr>
          <w:lang w:val="en-US"/>
        </w:rPr>
        <w:t></w:t>
      </w:r>
      <w:r w:rsidRPr="00DA24A2">
        <w:rPr>
          <w:rFonts w:hint="eastAsia"/>
          <w:lang w:val="en-US"/>
        </w:rPr>
        <w:t>Шлеґелів</w:t>
      </w:r>
      <w:r w:rsidRPr="00DA24A2">
        <w:rPr>
          <w:lang w:val="en-US"/>
        </w:rPr>
        <w:t></w:t>
      </w:r>
      <w:r w:rsidRPr="00DA24A2">
        <w:rPr>
          <w:lang w:val="en-US"/>
        </w:rPr>
        <w:t></w:t>
      </w:r>
      <w:r w:rsidRPr="00DA24A2">
        <w:rPr>
          <w:rFonts w:hint="eastAsia"/>
          <w:lang w:val="en-US"/>
        </w:rPr>
        <w:t>які</w:t>
      </w:r>
      <w:r w:rsidRPr="00DA24A2">
        <w:rPr>
          <w:lang w:val="en-US"/>
        </w:rPr>
        <w:t></w:t>
      </w:r>
      <w:r w:rsidRPr="00DA24A2">
        <w:rPr>
          <w:rFonts w:hint="eastAsia"/>
          <w:lang w:val="en-US"/>
        </w:rPr>
        <w:t>вважали</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універсальна</w:t>
      </w:r>
      <w:r w:rsidRPr="00DA24A2">
        <w:rPr>
          <w:lang w:val="en-US"/>
        </w:rPr>
        <w:t></w:t>
      </w:r>
      <w:r w:rsidRPr="00DA24A2">
        <w:rPr>
          <w:rFonts w:hint="eastAsia"/>
          <w:lang w:val="en-US"/>
        </w:rPr>
        <w:t>природа</w:t>
      </w:r>
      <w:r w:rsidRPr="00DA24A2">
        <w:rPr>
          <w:lang w:val="en-US"/>
        </w:rPr>
        <w:t></w:t>
      </w:r>
      <w:r w:rsidRPr="00DA24A2">
        <w:rPr>
          <w:rFonts w:hint="eastAsia"/>
          <w:lang w:val="en-US"/>
        </w:rPr>
        <w:t>краси</w:t>
      </w:r>
    </w:p>
    <w:p w:rsidR="00DA24A2" w:rsidRPr="00DA24A2" w:rsidRDefault="00DA24A2" w:rsidP="00DA24A2">
      <w:pPr>
        <w:rPr>
          <w:lang w:val="en-US"/>
        </w:rPr>
      </w:pPr>
      <w:r w:rsidRPr="00DA24A2">
        <w:rPr>
          <w:rFonts w:hint="eastAsia"/>
          <w:lang w:val="en-US"/>
        </w:rPr>
        <w:t>має</w:t>
      </w:r>
      <w:r w:rsidRPr="00DA24A2">
        <w:rPr>
          <w:lang w:val="en-US"/>
        </w:rPr>
        <w:t></w:t>
      </w:r>
      <w:r w:rsidRPr="00DA24A2">
        <w:rPr>
          <w:rFonts w:hint="eastAsia"/>
          <w:lang w:val="en-US"/>
        </w:rPr>
        <w:t>бути</w:t>
      </w:r>
      <w:r w:rsidRPr="00DA24A2">
        <w:rPr>
          <w:lang w:val="en-US"/>
        </w:rPr>
        <w:t></w:t>
      </w:r>
      <w:r w:rsidRPr="00DA24A2">
        <w:rPr>
          <w:rFonts w:hint="eastAsia"/>
          <w:lang w:val="en-US"/>
        </w:rPr>
        <w:t>цілісною</w:t>
      </w:r>
      <w:r w:rsidRPr="00DA24A2">
        <w:rPr>
          <w:lang w:val="en-US"/>
        </w:rPr>
        <w:t></w:t>
      </w:r>
      <w:r w:rsidRPr="00DA24A2">
        <w:rPr>
          <w:lang w:val="en-US"/>
        </w:rPr>
        <w:t></w:t>
      </w:r>
      <w:r w:rsidRPr="00DA24A2">
        <w:rPr>
          <w:rFonts w:hint="eastAsia"/>
          <w:lang w:val="en-US"/>
        </w:rPr>
        <w:t>ця</w:t>
      </w:r>
      <w:r w:rsidRPr="00DA24A2">
        <w:rPr>
          <w:lang w:val="en-US"/>
        </w:rPr>
        <w:t></w:t>
      </w:r>
      <w:r w:rsidRPr="00DA24A2">
        <w:rPr>
          <w:rFonts w:hint="eastAsia"/>
          <w:lang w:val="en-US"/>
        </w:rPr>
        <w:t>цілісність</w:t>
      </w:r>
      <w:r w:rsidRPr="00DA24A2">
        <w:rPr>
          <w:lang w:val="en-US"/>
        </w:rPr>
        <w:t></w:t>
      </w:r>
      <w:r w:rsidRPr="00DA24A2">
        <w:rPr>
          <w:rFonts w:hint="eastAsia"/>
          <w:lang w:val="en-US"/>
        </w:rPr>
        <w:t>повинна</w:t>
      </w:r>
      <w:r w:rsidRPr="00DA24A2">
        <w:rPr>
          <w:lang w:val="en-US"/>
        </w:rPr>
        <w:t></w:t>
      </w:r>
      <w:r w:rsidRPr="00DA24A2">
        <w:rPr>
          <w:rFonts w:hint="eastAsia"/>
          <w:lang w:val="en-US"/>
        </w:rPr>
        <w:t>стати</w:t>
      </w:r>
      <w:r w:rsidRPr="00DA24A2">
        <w:rPr>
          <w:lang w:val="en-US"/>
        </w:rPr>
        <w:t></w:t>
      </w:r>
      <w:r w:rsidRPr="00DA24A2">
        <w:rPr>
          <w:rFonts w:hint="eastAsia"/>
          <w:lang w:val="en-US"/>
        </w:rPr>
        <w:t>фундаментом</w:t>
      </w:r>
      <w:r w:rsidRPr="00DA24A2">
        <w:rPr>
          <w:lang w:val="en-US"/>
        </w:rPr>
        <w:t></w:t>
      </w:r>
      <w:r w:rsidRPr="00DA24A2">
        <w:rPr>
          <w:rFonts w:hint="eastAsia"/>
          <w:lang w:val="en-US"/>
        </w:rPr>
        <w:t>естетичної</w:t>
      </w:r>
      <w:r w:rsidRPr="00DA24A2">
        <w:rPr>
          <w:lang w:val="en-US"/>
        </w:rPr>
        <w:t></w:t>
      </w:r>
      <w:r w:rsidRPr="00DA24A2">
        <w:rPr>
          <w:rFonts w:hint="eastAsia"/>
          <w:lang w:val="en-US"/>
        </w:rPr>
        <w:t>насолоди</w:t>
      </w:r>
    </w:p>
    <w:p w:rsidR="00DA24A2" w:rsidRPr="00DA24A2" w:rsidRDefault="00DA24A2" w:rsidP="00DA24A2">
      <w:pPr>
        <w:rPr>
          <w:lang w:val="en-US"/>
        </w:rPr>
      </w:pPr>
      <w:r w:rsidRPr="00DA24A2">
        <w:rPr>
          <w:rFonts w:hint="eastAsia"/>
          <w:lang w:val="en-US"/>
        </w:rPr>
        <w:t>мистецтвом</w:t>
      </w:r>
      <w:r w:rsidRPr="00DA24A2">
        <w:rPr>
          <w:lang w:val="en-US"/>
        </w:rPr>
        <w:t></w:t>
      </w:r>
      <w:r w:rsidRPr="00DA24A2">
        <w:rPr>
          <w:rFonts w:hint="eastAsia"/>
          <w:lang w:val="en-US"/>
        </w:rPr>
        <w:t>та</w:t>
      </w:r>
      <w:r w:rsidRPr="00DA24A2">
        <w:rPr>
          <w:lang w:val="en-US"/>
        </w:rPr>
        <w:t></w:t>
      </w:r>
      <w:r w:rsidRPr="00DA24A2">
        <w:rPr>
          <w:rFonts w:hint="eastAsia"/>
          <w:lang w:val="en-US"/>
        </w:rPr>
        <w:t>свободою</w:t>
      </w:r>
      <w:r w:rsidRPr="00DA24A2">
        <w:rPr>
          <w:lang w:val="en-US"/>
        </w:rPr>
        <w:t></w:t>
      </w:r>
      <w:r w:rsidRPr="00DA24A2">
        <w:rPr>
          <w:lang w:val="en-US"/>
        </w:rPr>
        <w:t></w:t>
      </w:r>
      <w:r w:rsidRPr="00DA24A2">
        <w:rPr>
          <w:rFonts w:hint="eastAsia"/>
          <w:lang w:val="en-US"/>
        </w:rPr>
        <w:t>водночас</w:t>
      </w:r>
      <w:r w:rsidRPr="00DA24A2">
        <w:rPr>
          <w:lang w:val="en-US"/>
        </w:rPr>
        <w:t></w:t>
      </w:r>
      <w:r w:rsidRPr="00DA24A2">
        <w:rPr>
          <w:rFonts w:hint="eastAsia"/>
          <w:lang w:val="en-US"/>
        </w:rPr>
        <w:t>вона</w:t>
      </w:r>
      <w:r w:rsidRPr="00DA24A2">
        <w:rPr>
          <w:lang w:val="en-US"/>
        </w:rPr>
        <w:t></w:t>
      </w:r>
      <w:r w:rsidRPr="00DA24A2">
        <w:rPr>
          <w:rFonts w:hint="eastAsia"/>
          <w:lang w:val="en-US"/>
        </w:rPr>
        <w:t>не</w:t>
      </w:r>
      <w:r w:rsidRPr="00DA24A2">
        <w:rPr>
          <w:lang w:val="en-US"/>
        </w:rPr>
        <w:t></w:t>
      </w:r>
      <w:r w:rsidRPr="00DA24A2">
        <w:rPr>
          <w:rFonts w:hint="eastAsia"/>
          <w:lang w:val="en-US"/>
        </w:rPr>
        <w:t>може</w:t>
      </w:r>
      <w:r w:rsidRPr="00DA24A2">
        <w:rPr>
          <w:lang w:val="en-US"/>
        </w:rPr>
        <w:t></w:t>
      </w:r>
      <w:r w:rsidRPr="00DA24A2">
        <w:rPr>
          <w:rFonts w:hint="eastAsia"/>
          <w:lang w:val="en-US"/>
        </w:rPr>
        <w:t>бути</w:t>
      </w:r>
      <w:r w:rsidRPr="00DA24A2">
        <w:rPr>
          <w:lang w:val="en-US"/>
        </w:rPr>
        <w:t></w:t>
      </w:r>
      <w:r w:rsidRPr="00DA24A2">
        <w:rPr>
          <w:rFonts w:hint="eastAsia"/>
          <w:lang w:val="en-US"/>
        </w:rPr>
        <w:t>досягнута</w:t>
      </w:r>
      <w:r w:rsidRPr="00DA24A2">
        <w:rPr>
          <w:lang w:val="en-US"/>
        </w:rPr>
        <w:t></w:t>
      </w:r>
      <w:r w:rsidRPr="00DA24A2">
        <w:rPr>
          <w:rFonts w:hint="eastAsia"/>
          <w:lang w:val="en-US"/>
        </w:rPr>
        <w:t>емпіричним</w:t>
      </w:r>
    </w:p>
    <w:p w:rsidR="00DA24A2" w:rsidRPr="00DA24A2" w:rsidRDefault="00DA24A2" w:rsidP="00DA24A2">
      <w:pPr>
        <w:rPr>
          <w:lang w:val="en-US"/>
        </w:rPr>
      </w:pPr>
      <w:r w:rsidRPr="00DA24A2">
        <w:rPr>
          <w:rFonts w:hint="eastAsia"/>
          <w:lang w:val="en-US"/>
        </w:rPr>
        <w:t>шляхом</w:t>
      </w:r>
      <w:r w:rsidRPr="00DA24A2">
        <w:rPr>
          <w:lang w:val="en-US"/>
        </w:rPr>
        <w:t></w:t>
      </w:r>
      <w:r w:rsidRPr="00DA24A2">
        <w:rPr>
          <w:lang w:val="en-US"/>
        </w:rPr>
        <w:t></w:t>
      </w:r>
      <w:r w:rsidRPr="00DA24A2">
        <w:rPr>
          <w:rFonts w:hint="eastAsia"/>
          <w:lang w:val="en-US"/>
        </w:rPr>
        <w:t>як</w:t>
      </w:r>
      <w:r w:rsidRPr="00DA24A2">
        <w:rPr>
          <w:lang w:val="en-US"/>
        </w:rPr>
        <w:t></w:t>
      </w:r>
      <w:r w:rsidRPr="00DA24A2">
        <w:rPr>
          <w:rFonts w:hint="eastAsia"/>
          <w:lang w:val="en-US"/>
        </w:rPr>
        <w:t>це</w:t>
      </w:r>
      <w:r w:rsidRPr="00DA24A2">
        <w:rPr>
          <w:lang w:val="en-US"/>
        </w:rPr>
        <w:t></w:t>
      </w:r>
      <w:r w:rsidRPr="00DA24A2">
        <w:rPr>
          <w:rFonts w:hint="eastAsia"/>
          <w:lang w:val="en-US"/>
        </w:rPr>
        <w:t>довела</w:t>
      </w:r>
      <w:r w:rsidRPr="00DA24A2">
        <w:rPr>
          <w:lang w:val="en-US"/>
        </w:rPr>
        <w:t></w:t>
      </w:r>
      <w:r w:rsidRPr="00DA24A2">
        <w:rPr>
          <w:rFonts w:hint="eastAsia"/>
          <w:lang w:val="en-US"/>
        </w:rPr>
        <w:t>романтична</w:t>
      </w:r>
      <w:r w:rsidRPr="00DA24A2">
        <w:rPr>
          <w:lang w:val="en-US"/>
        </w:rPr>
        <w:t></w:t>
      </w:r>
      <w:r w:rsidRPr="00DA24A2">
        <w:rPr>
          <w:rFonts w:hint="eastAsia"/>
          <w:lang w:val="en-US"/>
        </w:rPr>
        <w:t>спроба</w:t>
      </w:r>
      <w:r w:rsidRPr="00DA24A2">
        <w:rPr>
          <w:lang w:val="en-US"/>
        </w:rPr>
        <w:t></w:t>
      </w:r>
      <w:r w:rsidRPr="00DA24A2">
        <w:rPr>
          <w:rFonts w:hint="eastAsia"/>
          <w:lang w:val="en-US"/>
        </w:rPr>
        <w:t>всебічної</w:t>
      </w:r>
      <w:r w:rsidRPr="00DA24A2">
        <w:rPr>
          <w:lang w:val="en-US"/>
        </w:rPr>
        <w:t></w:t>
      </w:r>
      <w:r w:rsidRPr="00DA24A2">
        <w:rPr>
          <w:rFonts w:hint="eastAsia"/>
          <w:lang w:val="en-US"/>
        </w:rPr>
        <w:t>естетизації</w:t>
      </w:r>
      <w:r w:rsidRPr="00DA24A2">
        <w:rPr>
          <w:lang w:val="en-US"/>
        </w:rPr>
        <w:t></w:t>
      </w:r>
      <w:r w:rsidRPr="00DA24A2">
        <w:rPr>
          <w:rFonts w:hint="eastAsia"/>
          <w:lang w:val="en-US"/>
        </w:rPr>
        <w:t>життя</w:t>
      </w:r>
      <w:r w:rsidRPr="00DA24A2">
        <w:rPr>
          <w:lang w:val="en-US"/>
        </w:rPr>
        <w:t></w:t>
      </w:r>
      <w:r w:rsidRPr="00DA24A2">
        <w:rPr>
          <w:lang w:val="en-US"/>
        </w:rPr>
        <w:t></w:t>
      </w:r>
      <w:r w:rsidRPr="00DA24A2">
        <w:rPr>
          <w:rFonts w:hint="eastAsia"/>
          <w:lang w:val="en-US"/>
        </w:rPr>
        <w:t>Мистецтво</w:t>
      </w:r>
    </w:p>
    <w:p w:rsidR="00DA24A2" w:rsidRPr="00DA24A2" w:rsidRDefault="00DA24A2" w:rsidP="00DA24A2">
      <w:pPr>
        <w:rPr>
          <w:lang w:val="en-US"/>
        </w:rPr>
      </w:pPr>
      <w:r w:rsidRPr="00DA24A2">
        <w:rPr>
          <w:rFonts w:hint="eastAsia"/>
          <w:lang w:val="en-US"/>
        </w:rPr>
        <w:t>за</w:t>
      </w:r>
      <w:r w:rsidRPr="00DA24A2">
        <w:rPr>
          <w:lang w:val="en-US"/>
        </w:rPr>
        <w:t></w:t>
      </w:r>
      <w:r w:rsidRPr="00DA24A2">
        <w:rPr>
          <w:rFonts w:hint="eastAsia"/>
          <w:lang w:val="en-US"/>
        </w:rPr>
        <w:t>своєю</w:t>
      </w:r>
      <w:r w:rsidRPr="00DA24A2">
        <w:rPr>
          <w:lang w:val="en-US"/>
        </w:rPr>
        <w:t></w:t>
      </w:r>
      <w:r w:rsidRPr="00DA24A2">
        <w:rPr>
          <w:rFonts w:hint="eastAsia"/>
          <w:lang w:val="en-US"/>
        </w:rPr>
        <w:t>природою</w:t>
      </w:r>
      <w:r w:rsidRPr="00DA24A2">
        <w:rPr>
          <w:lang w:val="en-US"/>
        </w:rPr>
        <w:t></w:t>
      </w:r>
      <w:r w:rsidRPr="00DA24A2">
        <w:rPr>
          <w:rFonts w:hint="eastAsia"/>
          <w:lang w:val="en-US"/>
        </w:rPr>
        <w:t>ґрунтується</w:t>
      </w:r>
      <w:r w:rsidRPr="00DA24A2">
        <w:rPr>
          <w:lang w:val="en-US"/>
        </w:rPr>
        <w:t></w:t>
      </w:r>
      <w:r w:rsidRPr="00DA24A2">
        <w:rPr>
          <w:rFonts w:hint="eastAsia"/>
          <w:lang w:val="en-US"/>
        </w:rPr>
        <w:t>на</w:t>
      </w:r>
      <w:r w:rsidRPr="00DA24A2">
        <w:rPr>
          <w:lang w:val="en-US"/>
        </w:rPr>
        <w:t></w:t>
      </w:r>
      <w:r w:rsidRPr="00DA24A2">
        <w:rPr>
          <w:rFonts w:hint="eastAsia"/>
          <w:lang w:val="en-US"/>
        </w:rPr>
        <w:t>автономних</w:t>
      </w:r>
      <w:r w:rsidRPr="00DA24A2">
        <w:rPr>
          <w:lang w:val="en-US"/>
        </w:rPr>
        <w:t></w:t>
      </w:r>
      <w:r w:rsidRPr="00DA24A2">
        <w:rPr>
          <w:rFonts w:hint="eastAsia"/>
          <w:lang w:val="en-US"/>
        </w:rPr>
        <w:t>законах</w:t>
      </w:r>
      <w:r w:rsidRPr="00DA24A2">
        <w:rPr>
          <w:lang w:val="en-US"/>
        </w:rPr>
        <w:t></w:t>
      </w:r>
      <w:r w:rsidRPr="00DA24A2">
        <w:rPr>
          <w:rFonts w:hint="eastAsia"/>
          <w:lang w:val="en-US"/>
        </w:rPr>
        <w:t>краси</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справжня</w:t>
      </w:r>
      <w:r w:rsidRPr="00DA24A2">
        <w:rPr>
          <w:lang w:val="en-US"/>
        </w:rPr>
        <w:t></w:t>
      </w:r>
      <w:r w:rsidRPr="00DA24A2">
        <w:rPr>
          <w:rFonts w:hint="eastAsia"/>
          <w:lang w:val="en-US"/>
        </w:rPr>
        <w:t>свобода</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як</w:t>
      </w:r>
      <w:r w:rsidRPr="00DA24A2">
        <w:rPr>
          <w:lang w:val="en-US"/>
        </w:rPr>
        <w:t></w:t>
      </w:r>
      <w:r w:rsidRPr="00DA24A2">
        <w:rPr>
          <w:rFonts w:hint="eastAsia"/>
          <w:lang w:val="en-US"/>
        </w:rPr>
        <w:t>естетичний</w:t>
      </w:r>
      <w:r w:rsidRPr="00DA24A2">
        <w:rPr>
          <w:lang w:val="en-US"/>
        </w:rPr>
        <w:t></w:t>
      </w:r>
      <w:r w:rsidRPr="00DA24A2">
        <w:rPr>
          <w:rFonts w:hint="eastAsia"/>
          <w:lang w:val="en-US"/>
        </w:rPr>
        <w:t>феномен</w:t>
      </w:r>
      <w:r w:rsidRPr="00DA24A2">
        <w:rPr>
          <w:lang w:val="en-US"/>
        </w:rPr>
        <w:t></w:t>
      </w:r>
      <w:r w:rsidRPr="00DA24A2">
        <w:rPr>
          <w:rFonts w:hint="eastAsia"/>
          <w:lang w:val="en-US"/>
        </w:rPr>
        <w:t>полягає</w:t>
      </w:r>
      <w:r w:rsidRPr="00DA24A2">
        <w:rPr>
          <w:lang w:val="en-US"/>
        </w:rPr>
        <w:t></w:t>
      </w:r>
      <w:r w:rsidRPr="00DA24A2">
        <w:rPr>
          <w:rFonts w:hint="eastAsia"/>
          <w:lang w:val="en-US"/>
        </w:rPr>
        <w:t>у</w:t>
      </w:r>
      <w:r w:rsidRPr="00DA24A2">
        <w:rPr>
          <w:lang w:val="en-US"/>
        </w:rPr>
        <w:t></w:t>
      </w:r>
      <w:r w:rsidRPr="00DA24A2">
        <w:rPr>
          <w:lang w:val="en-US"/>
        </w:rPr>
        <w:t></w:t>
      </w:r>
      <w:r w:rsidRPr="00DA24A2">
        <w:rPr>
          <w:rFonts w:hint="eastAsia"/>
          <w:lang w:val="en-US"/>
        </w:rPr>
        <w:t>звільненні</w:t>
      </w:r>
      <w:r w:rsidRPr="00DA24A2">
        <w:rPr>
          <w:lang w:val="en-US"/>
        </w:rPr>
        <w:t></w:t>
      </w:r>
      <w:r w:rsidRPr="00DA24A2">
        <w:rPr>
          <w:lang w:val="en-US"/>
        </w:rPr>
        <w:t></w:t>
      </w:r>
      <w:r w:rsidRPr="00DA24A2">
        <w:rPr>
          <w:rFonts w:hint="eastAsia"/>
          <w:lang w:val="en-US"/>
        </w:rPr>
        <w:t>від</w:t>
      </w:r>
      <w:r w:rsidRPr="00DA24A2">
        <w:rPr>
          <w:lang w:val="en-US"/>
        </w:rPr>
        <w:t></w:t>
      </w:r>
      <w:r w:rsidRPr="00DA24A2">
        <w:rPr>
          <w:rFonts w:hint="eastAsia"/>
          <w:lang w:val="en-US"/>
        </w:rPr>
        <w:t>сумних</w:t>
      </w:r>
      <w:r w:rsidRPr="00DA24A2">
        <w:rPr>
          <w:lang w:val="en-US"/>
        </w:rPr>
        <w:t></w:t>
      </w:r>
      <w:r w:rsidRPr="00DA24A2">
        <w:rPr>
          <w:rFonts w:hint="eastAsia"/>
          <w:lang w:val="en-US"/>
        </w:rPr>
        <w:t>реалій</w:t>
      </w:r>
      <w:r w:rsidRPr="00DA24A2">
        <w:rPr>
          <w:lang w:val="en-US"/>
        </w:rPr>
        <w:t></w:t>
      </w:r>
      <w:r w:rsidRPr="00DA24A2">
        <w:rPr>
          <w:rFonts w:hint="eastAsia"/>
          <w:lang w:val="en-US"/>
        </w:rPr>
        <w:t>життя</w:t>
      </w:r>
      <w:r w:rsidRPr="00DA24A2">
        <w:rPr>
          <w:lang w:val="en-US"/>
        </w:rPr>
        <w:t></w:t>
      </w:r>
    </w:p>
    <w:p w:rsidR="00DA24A2" w:rsidRPr="00DA24A2" w:rsidRDefault="00DA24A2" w:rsidP="00DA24A2">
      <w:pPr>
        <w:rPr>
          <w:lang w:val="en-US"/>
        </w:rPr>
      </w:pPr>
      <w:r w:rsidRPr="00DA24A2">
        <w:rPr>
          <w:rFonts w:hint="eastAsia"/>
          <w:lang w:val="en-US"/>
        </w:rPr>
        <w:t>запереченні</w:t>
      </w:r>
      <w:r w:rsidRPr="00DA24A2">
        <w:rPr>
          <w:lang w:val="en-US"/>
        </w:rPr>
        <w:t></w:t>
      </w:r>
      <w:r w:rsidRPr="00DA24A2">
        <w:rPr>
          <w:rFonts w:hint="eastAsia"/>
          <w:lang w:val="en-US"/>
        </w:rPr>
        <w:t>їх</w:t>
      </w:r>
      <w:r w:rsidRPr="00DA24A2">
        <w:rPr>
          <w:lang w:val="en-US"/>
        </w:rPr>
        <w:t></w:t>
      </w:r>
    </w:p>
    <w:p w:rsidR="00DA24A2" w:rsidRPr="00DA24A2" w:rsidRDefault="00DA24A2" w:rsidP="00DA24A2">
      <w:pPr>
        <w:rPr>
          <w:lang w:val="en-US"/>
        </w:rPr>
      </w:pPr>
      <w:r w:rsidRPr="00DA24A2">
        <w:rPr>
          <w:rFonts w:hint="eastAsia"/>
          <w:lang w:val="en-US"/>
        </w:rPr>
        <w:t>Письменник</w:t>
      </w:r>
      <w:r w:rsidRPr="00DA24A2">
        <w:rPr>
          <w:lang w:val="en-US"/>
        </w:rPr>
        <w:t></w:t>
      </w:r>
      <w:r w:rsidRPr="00DA24A2">
        <w:rPr>
          <w:rFonts w:hint="eastAsia"/>
          <w:lang w:val="en-US"/>
        </w:rPr>
        <w:t>спирався</w:t>
      </w:r>
      <w:r w:rsidRPr="00DA24A2">
        <w:rPr>
          <w:lang w:val="en-US"/>
        </w:rPr>
        <w:t></w:t>
      </w:r>
      <w:r w:rsidRPr="00DA24A2">
        <w:rPr>
          <w:rFonts w:hint="eastAsia"/>
          <w:lang w:val="en-US"/>
        </w:rPr>
        <w:t>на</w:t>
      </w:r>
      <w:r w:rsidRPr="00DA24A2">
        <w:rPr>
          <w:lang w:val="en-US"/>
        </w:rPr>
        <w:t></w:t>
      </w:r>
      <w:r w:rsidRPr="00DA24A2">
        <w:rPr>
          <w:rFonts w:hint="eastAsia"/>
          <w:lang w:val="en-US"/>
        </w:rPr>
        <w:t>концепції</w:t>
      </w:r>
      <w:r w:rsidRPr="00DA24A2">
        <w:rPr>
          <w:lang w:val="en-US"/>
        </w:rPr>
        <w:t></w:t>
      </w:r>
      <w:r w:rsidRPr="00DA24A2">
        <w:rPr>
          <w:rFonts w:hint="eastAsia"/>
          <w:lang w:val="en-US"/>
        </w:rPr>
        <w:t>вільного</w:t>
      </w:r>
      <w:r w:rsidRPr="00DA24A2">
        <w:rPr>
          <w:lang w:val="en-US"/>
        </w:rPr>
        <w:t></w:t>
      </w:r>
      <w:r w:rsidRPr="00DA24A2">
        <w:rPr>
          <w:rFonts w:hint="eastAsia"/>
          <w:lang w:val="en-US"/>
        </w:rPr>
        <w:t>мистецтва</w:t>
      </w:r>
      <w:r w:rsidRPr="00DA24A2">
        <w:rPr>
          <w:lang w:val="en-US"/>
        </w:rPr>
        <w:t></w:t>
      </w:r>
      <w:r w:rsidRPr="00DA24A2">
        <w:rPr>
          <w:rFonts w:hint="eastAsia"/>
          <w:lang w:val="en-US"/>
        </w:rPr>
        <w:t>Ф</w:t>
      </w:r>
      <w:r w:rsidRPr="00DA24A2">
        <w:rPr>
          <w:lang w:val="en-US"/>
        </w:rPr>
        <w:t></w:t>
      </w:r>
      <w:r w:rsidRPr="00DA24A2">
        <w:rPr>
          <w:lang w:val="en-US"/>
        </w:rPr>
        <w:t></w:t>
      </w:r>
      <w:r w:rsidRPr="00DA24A2">
        <w:rPr>
          <w:rFonts w:hint="eastAsia"/>
          <w:lang w:val="en-US"/>
        </w:rPr>
        <w:t>Шиллера</w:t>
      </w:r>
      <w:r w:rsidRPr="00DA24A2">
        <w:rPr>
          <w:lang w:val="en-US"/>
        </w:rPr>
        <w:t></w:t>
      </w:r>
      <w:r w:rsidRPr="00DA24A2">
        <w:rPr>
          <w:rFonts w:hint="eastAsia"/>
          <w:lang w:val="en-US"/>
        </w:rPr>
        <w:t>та</w:t>
      </w:r>
    </w:p>
    <w:p w:rsidR="00DA24A2" w:rsidRPr="00DA24A2" w:rsidRDefault="00DA24A2" w:rsidP="00DA24A2">
      <w:pPr>
        <w:rPr>
          <w:lang w:val="en-US"/>
        </w:rPr>
      </w:pPr>
      <w:r w:rsidRPr="00DA24A2">
        <w:rPr>
          <w:rFonts w:hint="eastAsia"/>
          <w:lang w:val="en-US"/>
        </w:rPr>
        <w:t>Ф</w:t>
      </w:r>
      <w:r w:rsidRPr="00DA24A2">
        <w:rPr>
          <w:lang w:val="en-US"/>
        </w:rPr>
        <w:t></w:t>
      </w:r>
      <w:r w:rsidRPr="00DA24A2">
        <w:rPr>
          <w:lang w:val="en-US"/>
        </w:rPr>
        <w:t></w:t>
      </w:r>
      <w:r w:rsidRPr="00DA24A2">
        <w:rPr>
          <w:rFonts w:hint="eastAsia"/>
          <w:lang w:val="en-US"/>
        </w:rPr>
        <w:t>Шеллінга</w:t>
      </w:r>
      <w:r w:rsidRPr="00DA24A2">
        <w:rPr>
          <w:lang w:val="en-US"/>
        </w:rPr>
        <w:t></w:t>
      </w:r>
      <w:r w:rsidRPr="00DA24A2">
        <w:rPr>
          <w:lang w:val="en-US"/>
        </w:rPr>
        <w:t></w:t>
      </w:r>
      <w:r w:rsidRPr="00DA24A2">
        <w:rPr>
          <w:rFonts w:hint="eastAsia"/>
          <w:lang w:val="en-US"/>
        </w:rPr>
        <w:t>Висловити</w:t>
      </w:r>
      <w:r w:rsidRPr="00DA24A2">
        <w:rPr>
          <w:lang w:val="en-US"/>
        </w:rPr>
        <w:t></w:t>
      </w:r>
      <w:r w:rsidRPr="00DA24A2">
        <w:rPr>
          <w:rFonts w:hint="eastAsia"/>
          <w:lang w:val="en-US"/>
        </w:rPr>
        <w:t>те</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відчуває</w:t>
      </w:r>
      <w:r w:rsidRPr="00DA24A2">
        <w:rPr>
          <w:lang w:val="en-US"/>
        </w:rPr>
        <w:t></w:t>
      </w:r>
      <w:r w:rsidRPr="00DA24A2">
        <w:rPr>
          <w:rFonts w:hint="eastAsia"/>
          <w:lang w:val="en-US"/>
        </w:rPr>
        <w:t>художник</w:t>
      </w:r>
      <w:r w:rsidRPr="00DA24A2">
        <w:rPr>
          <w:lang w:val="en-US"/>
        </w:rPr>
        <w:t></w:t>
      </w:r>
      <w:r w:rsidRPr="00DA24A2">
        <w:rPr>
          <w:rFonts w:hint="eastAsia"/>
          <w:lang w:val="en-US"/>
        </w:rPr>
        <w:t>як</w:t>
      </w:r>
      <w:r w:rsidRPr="00DA24A2">
        <w:rPr>
          <w:lang w:val="en-US"/>
        </w:rPr>
        <w:t></w:t>
      </w:r>
      <w:r w:rsidRPr="00DA24A2">
        <w:rPr>
          <w:rFonts w:hint="eastAsia"/>
          <w:lang w:val="en-US"/>
        </w:rPr>
        <w:t>носій</w:t>
      </w:r>
      <w:r w:rsidRPr="00DA24A2">
        <w:rPr>
          <w:lang w:val="en-US"/>
        </w:rPr>
        <w:t></w:t>
      </w:r>
      <w:r w:rsidRPr="00DA24A2">
        <w:rPr>
          <w:rFonts w:hint="eastAsia"/>
          <w:lang w:val="en-US"/>
        </w:rPr>
        <w:t>геніального</w:t>
      </w:r>
      <w:r w:rsidRPr="00DA24A2">
        <w:rPr>
          <w:lang w:val="en-US"/>
        </w:rPr>
        <w:t></w:t>
      </w:r>
      <w:r w:rsidRPr="00DA24A2">
        <w:rPr>
          <w:rFonts w:hint="eastAsia"/>
          <w:lang w:val="en-US"/>
        </w:rPr>
        <w:t>духу</w:t>
      </w:r>
      <w:r w:rsidRPr="00DA24A2">
        <w:rPr>
          <w:lang w:val="en-US"/>
        </w:rPr>
        <w:t></w:t>
      </w:r>
      <w:r w:rsidRPr="00DA24A2">
        <w:rPr>
          <w:lang w:val="en-US"/>
        </w:rPr>
        <w:t></w:t>
      </w:r>
      <w:r w:rsidRPr="00DA24A2">
        <w:rPr>
          <w:rFonts w:hint="eastAsia"/>
          <w:lang w:val="en-US"/>
        </w:rPr>
        <w:t>в</w:t>
      </w:r>
    </w:p>
    <w:p w:rsidR="00DA24A2" w:rsidRPr="00DA24A2" w:rsidRDefault="00DA24A2" w:rsidP="00DA24A2">
      <w:pPr>
        <w:rPr>
          <w:lang w:val="en-US"/>
        </w:rPr>
      </w:pPr>
      <w:r w:rsidRPr="00DA24A2">
        <w:rPr>
          <w:rFonts w:hint="eastAsia"/>
          <w:lang w:val="en-US"/>
        </w:rPr>
        <w:t>момент</w:t>
      </w:r>
      <w:r w:rsidRPr="00DA24A2">
        <w:rPr>
          <w:lang w:val="en-US"/>
        </w:rPr>
        <w:t></w:t>
      </w:r>
      <w:r w:rsidRPr="00DA24A2">
        <w:rPr>
          <w:rFonts w:hint="eastAsia"/>
          <w:lang w:val="en-US"/>
        </w:rPr>
        <w:t>об’єднання</w:t>
      </w:r>
      <w:r w:rsidRPr="00DA24A2">
        <w:rPr>
          <w:lang w:val="en-US"/>
        </w:rPr>
        <w:t></w:t>
      </w:r>
      <w:r w:rsidRPr="00DA24A2">
        <w:rPr>
          <w:rFonts w:hint="eastAsia"/>
          <w:lang w:val="en-US"/>
        </w:rPr>
        <w:t>його</w:t>
      </w:r>
      <w:r w:rsidRPr="00DA24A2">
        <w:rPr>
          <w:lang w:val="en-US"/>
        </w:rPr>
        <w:t></w:t>
      </w:r>
      <w:r w:rsidRPr="00DA24A2">
        <w:rPr>
          <w:rFonts w:hint="eastAsia"/>
          <w:lang w:val="en-US"/>
        </w:rPr>
        <w:t>із</w:t>
      </w:r>
      <w:r w:rsidRPr="00DA24A2">
        <w:rPr>
          <w:lang w:val="en-US"/>
        </w:rPr>
        <w:t></w:t>
      </w:r>
      <w:r w:rsidRPr="00DA24A2">
        <w:rPr>
          <w:rFonts w:hint="eastAsia"/>
          <w:lang w:val="en-US"/>
        </w:rPr>
        <w:t>Всесвітом</w:t>
      </w:r>
      <w:r w:rsidRPr="00DA24A2">
        <w:rPr>
          <w:lang w:val="en-US"/>
        </w:rPr>
        <w:t></w:t>
      </w:r>
      <w:r w:rsidRPr="00DA24A2">
        <w:rPr>
          <w:lang w:val="en-US"/>
        </w:rPr>
        <w:t></w:t>
      </w:r>
      <w:r w:rsidRPr="00DA24A2">
        <w:rPr>
          <w:rFonts w:hint="eastAsia"/>
          <w:lang w:val="en-US"/>
        </w:rPr>
        <w:t>можна</w:t>
      </w:r>
      <w:r w:rsidRPr="00DA24A2">
        <w:rPr>
          <w:lang w:val="en-US"/>
        </w:rPr>
        <w:t></w:t>
      </w:r>
      <w:r w:rsidRPr="00DA24A2">
        <w:rPr>
          <w:rFonts w:hint="eastAsia"/>
          <w:lang w:val="en-US"/>
        </w:rPr>
        <w:t>лише</w:t>
      </w:r>
      <w:r w:rsidRPr="00DA24A2">
        <w:rPr>
          <w:lang w:val="en-US"/>
        </w:rPr>
        <w:t></w:t>
      </w:r>
      <w:r w:rsidRPr="00DA24A2">
        <w:rPr>
          <w:rFonts w:hint="eastAsia"/>
          <w:lang w:val="en-US"/>
        </w:rPr>
        <w:t>через</w:t>
      </w:r>
      <w:r w:rsidRPr="00DA24A2">
        <w:rPr>
          <w:lang w:val="en-US"/>
        </w:rPr>
        <w:t></w:t>
      </w:r>
      <w:r w:rsidRPr="00DA24A2">
        <w:rPr>
          <w:rFonts w:hint="eastAsia"/>
          <w:lang w:val="en-US"/>
        </w:rPr>
        <w:t>мистецтво</w:t>
      </w:r>
      <w:r w:rsidRPr="00DA24A2">
        <w:rPr>
          <w:lang w:val="en-US"/>
        </w:rPr>
        <w:t></w:t>
      </w:r>
      <w:r w:rsidRPr="00DA24A2">
        <w:rPr>
          <w:lang w:val="en-US"/>
        </w:rPr>
        <w:t></w:t>
      </w:r>
      <w:r w:rsidRPr="00DA24A2">
        <w:rPr>
          <w:rFonts w:hint="eastAsia"/>
          <w:lang w:val="en-US"/>
        </w:rPr>
        <w:t>Ф</w:t>
      </w:r>
      <w:r w:rsidRPr="00DA24A2">
        <w:rPr>
          <w:lang w:val="en-US"/>
        </w:rPr>
        <w:t></w:t>
      </w:r>
      <w:r w:rsidRPr="00DA24A2">
        <w:rPr>
          <w:lang w:val="en-US"/>
        </w:rPr>
        <w:t></w:t>
      </w:r>
      <w:r w:rsidRPr="00DA24A2">
        <w:rPr>
          <w:rFonts w:hint="eastAsia"/>
          <w:lang w:val="en-US"/>
        </w:rPr>
        <w:t>Шеллінг</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Ф</w:t>
      </w:r>
      <w:r w:rsidRPr="00DA24A2">
        <w:rPr>
          <w:lang w:val="en-US"/>
        </w:rPr>
        <w:t></w:t>
      </w:r>
      <w:r w:rsidRPr="00DA24A2">
        <w:rPr>
          <w:lang w:val="en-US"/>
        </w:rPr>
        <w:t></w:t>
      </w:r>
      <w:r w:rsidRPr="00DA24A2">
        <w:rPr>
          <w:rFonts w:hint="eastAsia"/>
          <w:lang w:val="en-US"/>
        </w:rPr>
        <w:t>Шиллер</w:t>
      </w:r>
      <w:r w:rsidRPr="00DA24A2">
        <w:rPr>
          <w:lang w:val="en-US"/>
        </w:rPr>
        <w:t></w:t>
      </w:r>
      <w:r w:rsidRPr="00DA24A2">
        <w:rPr>
          <w:rFonts w:hint="eastAsia"/>
          <w:lang w:val="en-US"/>
        </w:rPr>
        <w:t>розглядав</w:t>
      </w:r>
      <w:r w:rsidRPr="00DA24A2">
        <w:rPr>
          <w:lang w:val="en-US"/>
        </w:rPr>
        <w:t></w:t>
      </w:r>
      <w:r w:rsidRPr="00DA24A2">
        <w:rPr>
          <w:rFonts w:hint="eastAsia"/>
          <w:lang w:val="en-US"/>
        </w:rPr>
        <w:t>мистецтво</w:t>
      </w:r>
      <w:r w:rsidRPr="00DA24A2">
        <w:rPr>
          <w:lang w:val="en-US"/>
        </w:rPr>
        <w:t></w:t>
      </w:r>
      <w:r w:rsidRPr="00DA24A2">
        <w:rPr>
          <w:rFonts w:hint="eastAsia"/>
          <w:lang w:val="en-US"/>
        </w:rPr>
        <w:t>через</w:t>
      </w:r>
      <w:r w:rsidRPr="00DA24A2">
        <w:rPr>
          <w:lang w:val="en-US"/>
        </w:rPr>
        <w:t></w:t>
      </w:r>
      <w:r w:rsidRPr="00DA24A2">
        <w:rPr>
          <w:rFonts w:hint="eastAsia"/>
          <w:lang w:val="en-US"/>
        </w:rPr>
        <w:t>синтез</w:t>
      </w:r>
      <w:r w:rsidRPr="00DA24A2">
        <w:rPr>
          <w:lang w:val="en-US"/>
        </w:rPr>
        <w:t></w:t>
      </w:r>
      <w:r w:rsidRPr="00DA24A2">
        <w:rPr>
          <w:rFonts w:hint="eastAsia"/>
          <w:lang w:val="en-US"/>
        </w:rPr>
        <w:t>античної</w:t>
      </w:r>
      <w:r w:rsidRPr="00DA24A2">
        <w:rPr>
          <w:lang w:val="en-US"/>
        </w:rPr>
        <w:t></w:t>
      </w:r>
      <w:r w:rsidRPr="00DA24A2">
        <w:rPr>
          <w:rFonts w:hint="eastAsia"/>
          <w:lang w:val="en-US"/>
        </w:rPr>
        <w:t>та</w:t>
      </w:r>
      <w:r w:rsidRPr="00DA24A2">
        <w:rPr>
          <w:lang w:val="en-US"/>
        </w:rPr>
        <w:t></w:t>
      </w:r>
      <w:r w:rsidRPr="00DA24A2">
        <w:rPr>
          <w:rFonts w:hint="eastAsia"/>
          <w:lang w:val="en-US"/>
        </w:rPr>
        <w:t>сучасної</w:t>
      </w:r>
      <w:r w:rsidRPr="00DA24A2">
        <w:rPr>
          <w:lang w:val="en-US"/>
        </w:rPr>
        <w:t></w:t>
      </w:r>
      <w:r w:rsidRPr="00DA24A2">
        <w:rPr>
          <w:rFonts w:hint="eastAsia"/>
          <w:lang w:val="en-US"/>
        </w:rPr>
        <w:t>культур</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дійшов</w:t>
      </w:r>
      <w:r w:rsidRPr="00DA24A2">
        <w:rPr>
          <w:lang w:val="en-US"/>
        </w:rPr>
        <w:t></w:t>
      </w:r>
      <w:r w:rsidRPr="00DA24A2">
        <w:rPr>
          <w:rFonts w:hint="eastAsia"/>
          <w:lang w:val="en-US"/>
        </w:rPr>
        <w:t>висновку</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сприйняття</w:t>
      </w:r>
      <w:r w:rsidRPr="00DA24A2">
        <w:rPr>
          <w:lang w:val="en-US"/>
        </w:rPr>
        <w:t></w:t>
      </w:r>
      <w:r w:rsidRPr="00DA24A2">
        <w:rPr>
          <w:rFonts w:hint="eastAsia"/>
          <w:lang w:val="en-US"/>
        </w:rPr>
        <w:t>фундаментальних</w:t>
      </w:r>
      <w:r w:rsidRPr="00DA24A2">
        <w:rPr>
          <w:lang w:val="en-US"/>
        </w:rPr>
        <w:t></w:t>
      </w:r>
      <w:r w:rsidRPr="00DA24A2">
        <w:rPr>
          <w:rFonts w:hint="eastAsia"/>
          <w:lang w:val="en-US"/>
        </w:rPr>
        <w:t>концепцій</w:t>
      </w:r>
      <w:r w:rsidRPr="00DA24A2">
        <w:rPr>
          <w:lang w:val="en-US"/>
        </w:rPr>
        <w:t></w:t>
      </w:r>
    </w:p>
    <w:p w:rsidR="00DA24A2" w:rsidRPr="00DA24A2" w:rsidRDefault="00DA24A2" w:rsidP="00DA24A2">
      <w:pPr>
        <w:rPr>
          <w:lang w:val="en-US"/>
        </w:rPr>
      </w:pPr>
      <w:r w:rsidRPr="00DA24A2">
        <w:rPr>
          <w:rFonts w:hint="eastAsia"/>
          <w:lang w:val="en-US"/>
        </w:rPr>
        <w:t>таких</w:t>
      </w:r>
      <w:r w:rsidRPr="00DA24A2">
        <w:rPr>
          <w:lang w:val="en-US"/>
        </w:rPr>
        <w:t></w:t>
      </w:r>
      <w:r w:rsidRPr="00DA24A2">
        <w:rPr>
          <w:rFonts w:hint="eastAsia"/>
          <w:lang w:val="en-US"/>
        </w:rPr>
        <w:t>як</w:t>
      </w:r>
      <w:r w:rsidRPr="00DA24A2">
        <w:rPr>
          <w:lang w:val="en-US"/>
        </w:rPr>
        <w:t></w:t>
      </w:r>
      <w:r w:rsidRPr="00DA24A2">
        <w:rPr>
          <w:rFonts w:hint="eastAsia"/>
          <w:lang w:val="en-US"/>
        </w:rPr>
        <w:t>свобода</w:t>
      </w:r>
      <w:r w:rsidRPr="00DA24A2">
        <w:rPr>
          <w:lang w:val="en-US"/>
        </w:rPr>
        <w:t></w:t>
      </w:r>
      <w:r w:rsidRPr="00DA24A2">
        <w:rPr>
          <w:lang w:val="en-US"/>
        </w:rPr>
        <w:t></w:t>
      </w:r>
      <w:r w:rsidRPr="00DA24A2">
        <w:rPr>
          <w:rFonts w:hint="eastAsia"/>
          <w:lang w:val="en-US"/>
        </w:rPr>
        <w:t>індивідуальність</w:t>
      </w:r>
      <w:r w:rsidRPr="00DA24A2">
        <w:rPr>
          <w:lang w:val="en-US"/>
        </w:rPr>
        <w:t></w:t>
      </w:r>
      <w:r w:rsidRPr="00DA24A2">
        <w:rPr>
          <w:lang w:val="en-US"/>
        </w:rPr>
        <w:t></w:t>
      </w:r>
      <w:r w:rsidRPr="00DA24A2">
        <w:rPr>
          <w:rFonts w:hint="eastAsia"/>
          <w:lang w:val="en-US"/>
        </w:rPr>
        <w:t>краса</w:t>
      </w:r>
      <w:r w:rsidRPr="00DA24A2">
        <w:rPr>
          <w:lang w:val="en-US"/>
        </w:rPr>
        <w:t></w:t>
      </w:r>
      <w:r w:rsidRPr="00DA24A2">
        <w:rPr>
          <w:rFonts w:hint="eastAsia"/>
          <w:lang w:val="en-US"/>
        </w:rPr>
        <w:t>–</w:t>
      </w:r>
      <w:r w:rsidRPr="00DA24A2">
        <w:rPr>
          <w:lang w:val="en-US"/>
        </w:rPr>
        <w:t></w:t>
      </w:r>
      <w:r w:rsidRPr="00DA24A2">
        <w:rPr>
          <w:rFonts w:hint="eastAsia"/>
          <w:lang w:val="en-US"/>
        </w:rPr>
        <w:t>найважливіша</w:t>
      </w:r>
      <w:r w:rsidRPr="00DA24A2">
        <w:rPr>
          <w:lang w:val="en-US"/>
        </w:rPr>
        <w:t></w:t>
      </w:r>
      <w:r w:rsidRPr="00DA24A2">
        <w:rPr>
          <w:rFonts w:hint="eastAsia"/>
          <w:lang w:val="en-US"/>
        </w:rPr>
        <w:t>істина</w:t>
      </w:r>
      <w:r w:rsidRPr="00DA24A2">
        <w:rPr>
          <w:lang w:val="en-US"/>
        </w:rPr>
        <w:t></w:t>
      </w:r>
      <w:r w:rsidRPr="00DA24A2">
        <w:rPr>
          <w:lang w:val="en-US"/>
        </w:rPr>
        <w:t></w:t>
      </w:r>
      <w:r w:rsidRPr="00DA24A2">
        <w:rPr>
          <w:rFonts w:hint="eastAsia"/>
          <w:lang w:val="en-US"/>
        </w:rPr>
        <w:t>яку</w:t>
      </w:r>
      <w:r w:rsidRPr="00DA24A2">
        <w:rPr>
          <w:lang w:val="en-US"/>
        </w:rPr>
        <w:t></w:t>
      </w:r>
      <w:r w:rsidRPr="00DA24A2">
        <w:rPr>
          <w:rFonts w:hint="eastAsia"/>
          <w:lang w:val="en-US"/>
        </w:rPr>
        <w:t>Японія</w:t>
      </w:r>
    </w:p>
    <w:p w:rsidR="00DA24A2" w:rsidRPr="00DA24A2" w:rsidRDefault="00DA24A2" w:rsidP="00DA24A2">
      <w:pPr>
        <w:rPr>
          <w:lang w:val="en-US"/>
        </w:rPr>
      </w:pPr>
      <w:r w:rsidRPr="00DA24A2">
        <w:rPr>
          <w:rFonts w:hint="eastAsia"/>
          <w:lang w:val="en-US"/>
        </w:rPr>
        <w:t>повинна</w:t>
      </w:r>
      <w:r w:rsidRPr="00DA24A2">
        <w:rPr>
          <w:lang w:val="en-US"/>
        </w:rPr>
        <w:t></w:t>
      </w:r>
      <w:r w:rsidRPr="00DA24A2">
        <w:rPr>
          <w:rFonts w:hint="eastAsia"/>
          <w:lang w:val="en-US"/>
        </w:rPr>
        <w:t>запозичити</w:t>
      </w:r>
      <w:r w:rsidRPr="00DA24A2">
        <w:rPr>
          <w:lang w:val="en-US"/>
        </w:rPr>
        <w:t></w:t>
      </w:r>
      <w:r w:rsidRPr="00DA24A2">
        <w:rPr>
          <w:rFonts w:hint="eastAsia"/>
          <w:lang w:val="en-US"/>
        </w:rPr>
        <w:t>у</w:t>
      </w:r>
      <w:r w:rsidRPr="00DA24A2">
        <w:rPr>
          <w:lang w:val="en-US"/>
        </w:rPr>
        <w:t></w:t>
      </w:r>
      <w:r w:rsidRPr="00DA24A2">
        <w:rPr>
          <w:rFonts w:hint="eastAsia"/>
          <w:lang w:val="en-US"/>
        </w:rPr>
        <w:t>західної</w:t>
      </w:r>
      <w:r w:rsidRPr="00DA24A2">
        <w:rPr>
          <w:lang w:val="en-US"/>
        </w:rPr>
        <w:t></w:t>
      </w:r>
      <w:r w:rsidRPr="00DA24A2">
        <w:rPr>
          <w:rFonts w:hint="eastAsia"/>
          <w:lang w:val="en-US"/>
        </w:rPr>
        <w:t>культури</w:t>
      </w:r>
      <w:r w:rsidRPr="00DA24A2">
        <w:rPr>
          <w:lang w:val="en-US"/>
        </w:rPr>
        <w:t></w:t>
      </w:r>
      <w:r w:rsidRPr="00DA24A2">
        <w:rPr>
          <w:lang w:val="en-US"/>
        </w:rPr>
        <w:t></w:t>
      </w:r>
      <w:r w:rsidRPr="00DA24A2">
        <w:rPr>
          <w:rFonts w:hint="eastAsia"/>
          <w:lang w:val="en-US"/>
        </w:rPr>
        <w:t>Торкаючись</w:t>
      </w:r>
      <w:r w:rsidRPr="00DA24A2">
        <w:rPr>
          <w:lang w:val="en-US"/>
        </w:rPr>
        <w:t></w:t>
      </w:r>
      <w:r w:rsidRPr="00DA24A2">
        <w:rPr>
          <w:rFonts w:hint="eastAsia"/>
          <w:lang w:val="en-US"/>
        </w:rPr>
        <w:t>питання</w:t>
      </w:r>
      <w:r w:rsidRPr="00DA24A2">
        <w:rPr>
          <w:lang w:val="en-US"/>
        </w:rPr>
        <w:t></w:t>
      </w:r>
      <w:r w:rsidRPr="00DA24A2">
        <w:rPr>
          <w:rFonts w:hint="eastAsia"/>
          <w:lang w:val="en-US"/>
        </w:rPr>
        <w:t>взаємодії</w:t>
      </w:r>
      <w:r w:rsidRPr="00DA24A2">
        <w:rPr>
          <w:lang w:val="en-US"/>
        </w:rPr>
        <w:t></w:t>
      </w:r>
      <w:r w:rsidRPr="00DA24A2">
        <w:rPr>
          <w:rFonts w:hint="eastAsia"/>
          <w:lang w:val="en-US"/>
        </w:rPr>
        <w:t>синтезу</w:t>
      </w:r>
    </w:p>
    <w:p w:rsidR="00DA24A2" w:rsidRPr="00DA24A2" w:rsidRDefault="00DA24A2" w:rsidP="00DA24A2">
      <w:pPr>
        <w:rPr>
          <w:lang w:val="en-US"/>
        </w:rPr>
      </w:pPr>
      <w:r w:rsidRPr="00DA24A2">
        <w:rPr>
          <w:rFonts w:hint="eastAsia"/>
          <w:lang w:val="en-US"/>
        </w:rPr>
        <w:t>традицій</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не</w:t>
      </w:r>
      <w:r w:rsidRPr="00DA24A2">
        <w:rPr>
          <w:lang w:val="en-US"/>
        </w:rPr>
        <w:t></w:t>
      </w:r>
      <w:r w:rsidRPr="00DA24A2">
        <w:rPr>
          <w:rFonts w:hint="eastAsia"/>
          <w:lang w:val="en-US"/>
        </w:rPr>
        <w:t>зміг</w:t>
      </w:r>
      <w:r w:rsidRPr="00DA24A2">
        <w:rPr>
          <w:lang w:val="en-US"/>
        </w:rPr>
        <w:t></w:t>
      </w:r>
      <w:r w:rsidRPr="00DA24A2">
        <w:rPr>
          <w:rFonts w:hint="eastAsia"/>
          <w:lang w:val="en-US"/>
        </w:rPr>
        <w:t>оминути</w:t>
      </w:r>
      <w:r w:rsidRPr="00DA24A2">
        <w:rPr>
          <w:lang w:val="en-US"/>
        </w:rPr>
        <w:t></w:t>
      </w:r>
      <w:r w:rsidRPr="00DA24A2">
        <w:rPr>
          <w:rFonts w:hint="eastAsia"/>
          <w:lang w:val="en-US"/>
        </w:rPr>
        <w:t>поняття</w:t>
      </w:r>
      <w:r w:rsidRPr="00DA24A2">
        <w:rPr>
          <w:lang w:val="en-US"/>
        </w:rPr>
        <w:t></w:t>
      </w:r>
      <w:r w:rsidRPr="00DA24A2">
        <w:rPr>
          <w:lang w:val="en-US"/>
        </w:rPr>
        <w:t></w:t>
      </w:r>
      <w:r w:rsidRPr="00DA24A2">
        <w:rPr>
          <w:rFonts w:hint="eastAsia"/>
          <w:lang w:val="en-US"/>
        </w:rPr>
        <w:t>свій</w:t>
      </w:r>
      <w:r w:rsidRPr="00DA24A2">
        <w:rPr>
          <w:lang w:val="en-US"/>
        </w:rPr>
        <w:t></w:t>
      </w:r>
      <w:r w:rsidRPr="00DA24A2">
        <w:rPr>
          <w:lang w:val="en-US"/>
        </w:rPr>
        <w:t></w:t>
      </w:r>
      <w:r w:rsidRPr="00DA24A2">
        <w:rPr>
          <w:lang w:val="en-US"/>
        </w:rPr>
        <w:t></w:t>
      </w:r>
      <w:r w:rsidRPr="00DA24A2">
        <w:rPr>
          <w:rFonts w:hint="eastAsia"/>
          <w:lang w:val="en-US"/>
        </w:rPr>
        <w:t>чужий</w:t>
      </w:r>
      <w:r w:rsidRPr="00DA24A2">
        <w:rPr>
          <w:lang w:val="en-US"/>
        </w:rPr>
        <w:t></w:t>
      </w:r>
      <w:r w:rsidRPr="00DA24A2">
        <w:rPr>
          <w:lang w:val="en-US"/>
        </w:rPr>
        <w:t></w:t>
      </w:r>
      <w:r w:rsidRPr="00DA24A2">
        <w:rPr>
          <w:lang w:val="en-US"/>
        </w:rPr>
        <w:t></w:t>
      </w:r>
      <w:r w:rsidRPr="00DA24A2">
        <w:rPr>
          <w:rFonts w:hint="eastAsia"/>
          <w:lang w:val="en-US"/>
        </w:rPr>
        <w:t>інший</w:t>
      </w:r>
      <w:r w:rsidRPr="00DA24A2">
        <w:rPr>
          <w:lang w:val="en-US"/>
        </w:rPr>
        <w:t></w:t>
      </w:r>
      <w:r w:rsidRPr="00DA24A2">
        <w:rPr>
          <w:lang w:val="en-US"/>
        </w:rPr>
        <w:t></w:t>
      </w:r>
      <w:r w:rsidRPr="00DA24A2">
        <w:rPr>
          <w:lang w:val="en-US"/>
        </w:rPr>
        <w:t></w:t>
      </w:r>
      <w:r w:rsidRPr="00DA24A2">
        <w:rPr>
          <w:rFonts w:hint="eastAsia"/>
          <w:lang w:val="en-US"/>
        </w:rPr>
        <w:t>тобто</w:t>
      </w:r>
    </w:p>
    <w:p w:rsidR="00DA24A2" w:rsidRPr="00DA24A2" w:rsidRDefault="00DA24A2" w:rsidP="00DA24A2">
      <w:pPr>
        <w:rPr>
          <w:lang w:val="en-US"/>
        </w:rPr>
      </w:pPr>
      <w:r w:rsidRPr="00DA24A2">
        <w:rPr>
          <w:rFonts w:hint="eastAsia"/>
          <w:lang w:val="en-US"/>
        </w:rPr>
        <w:t>літературну</w:t>
      </w:r>
      <w:r w:rsidRPr="00DA24A2">
        <w:rPr>
          <w:lang w:val="en-US"/>
        </w:rPr>
        <w:t></w:t>
      </w:r>
      <w:r w:rsidRPr="00DA24A2">
        <w:rPr>
          <w:rFonts w:hint="eastAsia"/>
          <w:lang w:val="en-US"/>
        </w:rPr>
        <w:t>імагологію</w:t>
      </w:r>
      <w:r w:rsidRPr="00DA24A2">
        <w:rPr>
          <w:lang w:val="en-US"/>
        </w:rPr>
        <w:t></w:t>
      </w:r>
      <w:r w:rsidRPr="00DA24A2">
        <w:rPr>
          <w:lang w:val="en-US"/>
        </w:rPr>
        <w:t></w:t>
      </w:r>
      <w:r w:rsidRPr="00DA24A2">
        <w:rPr>
          <w:rFonts w:hint="eastAsia"/>
          <w:lang w:val="en-US"/>
        </w:rPr>
        <w:t>яка</w:t>
      </w:r>
      <w:r w:rsidRPr="00DA24A2">
        <w:rPr>
          <w:lang w:val="en-US"/>
        </w:rPr>
        <w:t></w:t>
      </w:r>
      <w:r w:rsidRPr="00DA24A2">
        <w:rPr>
          <w:rFonts w:hint="eastAsia"/>
          <w:lang w:val="en-US"/>
        </w:rPr>
        <w:t>розглядає</w:t>
      </w:r>
      <w:r w:rsidRPr="00DA24A2">
        <w:rPr>
          <w:lang w:val="en-US"/>
        </w:rPr>
        <w:t></w:t>
      </w:r>
      <w:r w:rsidRPr="00DA24A2">
        <w:rPr>
          <w:rFonts w:hint="eastAsia"/>
          <w:lang w:val="en-US"/>
        </w:rPr>
        <w:t>взаємопов’язані</w:t>
      </w:r>
      <w:r w:rsidRPr="00DA24A2">
        <w:rPr>
          <w:lang w:val="en-US"/>
        </w:rPr>
        <w:t></w:t>
      </w:r>
      <w:r w:rsidRPr="00DA24A2">
        <w:rPr>
          <w:rFonts w:hint="eastAsia"/>
          <w:lang w:val="en-US"/>
        </w:rPr>
        <w:t>й</w:t>
      </w:r>
      <w:r w:rsidRPr="00DA24A2">
        <w:rPr>
          <w:lang w:val="en-US"/>
        </w:rPr>
        <w:t></w:t>
      </w:r>
      <w:r w:rsidRPr="00DA24A2">
        <w:rPr>
          <w:rFonts w:hint="eastAsia"/>
          <w:lang w:val="en-US"/>
        </w:rPr>
        <w:t>взаємопроникні</w:t>
      </w:r>
      <w:r w:rsidRPr="00DA24A2">
        <w:rPr>
          <w:lang w:val="en-US"/>
        </w:rPr>
        <w:t></w:t>
      </w:r>
      <w:r w:rsidRPr="00DA24A2">
        <w:rPr>
          <w:rFonts w:hint="eastAsia"/>
          <w:lang w:val="en-US"/>
        </w:rPr>
        <w:t>світи</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вважав</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Японія</w:t>
      </w:r>
      <w:r w:rsidRPr="00DA24A2">
        <w:rPr>
          <w:lang w:val="en-US"/>
        </w:rPr>
        <w:t></w:t>
      </w:r>
      <w:r w:rsidRPr="00DA24A2">
        <w:rPr>
          <w:rFonts w:hint="eastAsia"/>
          <w:lang w:val="en-US"/>
        </w:rPr>
        <w:t>має</w:t>
      </w:r>
      <w:r w:rsidRPr="00DA24A2">
        <w:rPr>
          <w:lang w:val="en-US"/>
        </w:rPr>
        <w:t></w:t>
      </w:r>
      <w:r w:rsidRPr="00DA24A2">
        <w:rPr>
          <w:rFonts w:hint="eastAsia"/>
          <w:lang w:val="en-US"/>
        </w:rPr>
        <w:t>засвоювати</w:t>
      </w:r>
      <w:r w:rsidRPr="00DA24A2">
        <w:rPr>
          <w:lang w:val="en-US"/>
        </w:rPr>
        <w:t></w:t>
      </w:r>
      <w:r w:rsidRPr="00DA24A2">
        <w:rPr>
          <w:rFonts w:hint="eastAsia"/>
          <w:lang w:val="en-US"/>
        </w:rPr>
        <w:t>чужу</w:t>
      </w:r>
      <w:r w:rsidRPr="00DA24A2">
        <w:rPr>
          <w:lang w:val="en-US"/>
        </w:rPr>
        <w:t></w:t>
      </w:r>
      <w:r w:rsidRPr="00DA24A2">
        <w:rPr>
          <w:rFonts w:hint="eastAsia"/>
          <w:lang w:val="en-US"/>
        </w:rPr>
        <w:t>культуру</w:t>
      </w:r>
      <w:r w:rsidRPr="00DA24A2">
        <w:rPr>
          <w:lang w:val="en-US"/>
        </w:rPr>
        <w:t></w:t>
      </w:r>
      <w:r w:rsidRPr="00DA24A2">
        <w:rPr>
          <w:rFonts w:hint="eastAsia"/>
          <w:lang w:val="en-US"/>
        </w:rPr>
        <w:t>на</w:t>
      </w:r>
      <w:r w:rsidRPr="00DA24A2">
        <w:rPr>
          <w:lang w:val="en-US"/>
        </w:rPr>
        <w:t></w:t>
      </w:r>
      <w:r w:rsidRPr="00DA24A2">
        <w:rPr>
          <w:rFonts w:hint="eastAsia"/>
          <w:lang w:val="en-US"/>
        </w:rPr>
        <w:t>всіх</w:t>
      </w:r>
      <w:r w:rsidRPr="00DA24A2">
        <w:rPr>
          <w:lang w:val="en-US"/>
        </w:rPr>
        <w:t></w:t>
      </w:r>
      <w:r w:rsidRPr="00DA24A2">
        <w:rPr>
          <w:rFonts w:hint="eastAsia"/>
          <w:lang w:val="en-US"/>
        </w:rPr>
        <w:t>етапах</w:t>
      </w:r>
      <w:r w:rsidRPr="00DA24A2">
        <w:rPr>
          <w:lang w:val="en-US"/>
        </w:rPr>
        <w:t></w:t>
      </w:r>
      <w:r w:rsidRPr="00DA24A2">
        <w:rPr>
          <w:rFonts w:hint="eastAsia"/>
          <w:lang w:val="en-US"/>
        </w:rPr>
        <w:t>свого</w:t>
      </w:r>
    </w:p>
    <w:p w:rsidR="00DA24A2" w:rsidRPr="00DA24A2" w:rsidRDefault="00DA24A2" w:rsidP="00DA24A2">
      <w:pPr>
        <w:rPr>
          <w:lang w:val="en-US"/>
        </w:rPr>
      </w:pPr>
      <w:r w:rsidRPr="00DA24A2">
        <w:rPr>
          <w:rFonts w:hint="eastAsia"/>
          <w:lang w:val="en-US"/>
        </w:rPr>
        <w:t>розвитку</w:t>
      </w:r>
      <w:r w:rsidRPr="00DA24A2">
        <w:rPr>
          <w:lang w:val="en-US"/>
        </w:rPr>
        <w:t></w:t>
      </w:r>
      <w:r w:rsidRPr="00DA24A2">
        <w:rPr>
          <w:lang w:val="en-US"/>
        </w:rPr>
        <w:t></w:t>
      </w:r>
      <w:r w:rsidRPr="00DA24A2">
        <w:rPr>
          <w:rFonts w:hint="eastAsia"/>
          <w:lang w:val="en-US"/>
        </w:rPr>
        <w:t>зберігаючи</w:t>
      </w:r>
      <w:r w:rsidRPr="00DA24A2">
        <w:rPr>
          <w:lang w:val="en-US"/>
        </w:rPr>
        <w:t></w:t>
      </w:r>
      <w:r w:rsidRPr="00DA24A2">
        <w:rPr>
          <w:rFonts w:hint="eastAsia"/>
          <w:lang w:val="en-US"/>
        </w:rPr>
        <w:t>при</w:t>
      </w:r>
      <w:r w:rsidRPr="00DA24A2">
        <w:rPr>
          <w:lang w:val="en-US"/>
        </w:rPr>
        <w:t></w:t>
      </w:r>
      <w:r w:rsidRPr="00DA24A2">
        <w:rPr>
          <w:rFonts w:hint="eastAsia"/>
          <w:lang w:val="en-US"/>
        </w:rPr>
        <w:t>цьому</w:t>
      </w:r>
      <w:r w:rsidRPr="00DA24A2">
        <w:rPr>
          <w:lang w:val="en-US"/>
        </w:rPr>
        <w:t></w:t>
      </w:r>
      <w:r w:rsidRPr="00DA24A2">
        <w:rPr>
          <w:rFonts w:hint="eastAsia"/>
          <w:lang w:val="en-US"/>
        </w:rPr>
        <w:t>власні</w:t>
      </w:r>
      <w:r w:rsidRPr="00DA24A2">
        <w:rPr>
          <w:lang w:val="en-US"/>
        </w:rPr>
        <w:t></w:t>
      </w:r>
      <w:r w:rsidRPr="00DA24A2">
        <w:rPr>
          <w:rFonts w:hint="eastAsia"/>
          <w:lang w:val="en-US"/>
        </w:rPr>
        <w:t>традиції</w:t>
      </w:r>
      <w:r w:rsidRPr="00DA24A2">
        <w:rPr>
          <w:lang w:val="en-US"/>
        </w:rPr>
        <w:t></w:t>
      </w:r>
      <w:r w:rsidRPr="00DA24A2">
        <w:rPr>
          <w:rFonts w:hint="eastAsia"/>
          <w:lang w:val="en-US"/>
        </w:rPr>
        <w:t>та</w:t>
      </w:r>
      <w:r w:rsidRPr="00DA24A2">
        <w:rPr>
          <w:lang w:val="en-US"/>
        </w:rPr>
        <w:t></w:t>
      </w:r>
      <w:r w:rsidRPr="00DA24A2">
        <w:rPr>
          <w:rFonts w:hint="eastAsia"/>
          <w:lang w:val="en-US"/>
        </w:rPr>
        <w:t>культуру</w:t>
      </w:r>
      <w:r w:rsidRPr="00DA24A2">
        <w:rPr>
          <w:lang w:val="en-US"/>
        </w:rPr>
        <w:t></w:t>
      </w:r>
      <w:r w:rsidRPr="00DA24A2">
        <w:rPr>
          <w:rFonts w:hint="eastAsia"/>
          <w:lang w:val="en-US"/>
        </w:rPr>
        <w:t>з</w:t>
      </w:r>
      <w:r w:rsidRPr="00DA24A2">
        <w:rPr>
          <w:lang w:val="en-US"/>
        </w:rPr>
        <w:t></w:t>
      </w:r>
      <w:r w:rsidRPr="00DA24A2">
        <w:rPr>
          <w:rFonts w:hint="eastAsia"/>
          <w:lang w:val="en-US"/>
        </w:rPr>
        <w:t>міркувань</w:t>
      </w:r>
      <w:r w:rsidRPr="00DA24A2">
        <w:rPr>
          <w:lang w:val="en-US"/>
        </w:rPr>
        <w:t></w:t>
      </w:r>
      <w:r w:rsidRPr="00DA24A2">
        <w:rPr>
          <w:rFonts w:hint="eastAsia"/>
          <w:lang w:val="en-US"/>
        </w:rPr>
        <w:t>естетики</w:t>
      </w:r>
      <w:r w:rsidRPr="00DA24A2">
        <w:rPr>
          <w:lang w:val="en-US"/>
        </w:rPr>
        <w:t></w:t>
      </w:r>
    </w:p>
    <w:p w:rsidR="00DA24A2" w:rsidRPr="00DA24A2" w:rsidRDefault="00DA24A2" w:rsidP="00DA24A2">
      <w:pPr>
        <w:rPr>
          <w:lang w:val="en-US"/>
        </w:rPr>
      </w:pPr>
      <w:r w:rsidRPr="00DA24A2">
        <w:rPr>
          <w:rFonts w:hint="eastAsia"/>
          <w:lang w:val="en-US"/>
        </w:rPr>
        <w:t>Повернувшись</w:t>
      </w:r>
      <w:r w:rsidRPr="00DA24A2">
        <w:rPr>
          <w:lang w:val="en-US"/>
        </w:rPr>
        <w:t></w:t>
      </w:r>
      <w:r w:rsidRPr="00DA24A2">
        <w:rPr>
          <w:rFonts w:hint="eastAsia"/>
          <w:lang w:val="en-US"/>
        </w:rPr>
        <w:t>до</w:t>
      </w:r>
      <w:r w:rsidRPr="00DA24A2">
        <w:rPr>
          <w:lang w:val="en-US"/>
        </w:rPr>
        <w:t></w:t>
      </w:r>
      <w:r w:rsidRPr="00DA24A2">
        <w:rPr>
          <w:rFonts w:hint="eastAsia"/>
          <w:lang w:val="en-US"/>
        </w:rPr>
        <w:t>Японії</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переконався</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його</w:t>
      </w:r>
      <w:r w:rsidRPr="00DA24A2">
        <w:rPr>
          <w:lang w:val="en-US"/>
        </w:rPr>
        <w:t></w:t>
      </w:r>
      <w:r w:rsidRPr="00DA24A2">
        <w:rPr>
          <w:rFonts w:hint="eastAsia"/>
          <w:lang w:val="en-US"/>
        </w:rPr>
        <w:t>західне</w:t>
      </w:r>
      <w:r w:rsidRPr="00DA24A2">
        <w:rPr>
          <w:lang w:val="en-US"/>
        </w:rPr>
        <w:t></w:t>
      </w:r>
      <w:r w:rsidRPr="00DA24A2">
        <w:rPr>
          <w:lang w:val="en-US"/>
        </w:rPr>
        <w:t></w:t>
      </w:r>
      <w:r w:rsidRPr="00DA24A2">
        <w:rPr>
          <w:rFonts w:hint="eastAsia"/>
          <w:lang w:val="en-US"/>
        </w:rPr>
        <w:t>визнання</w:t>
      </w:r>
    </w:p>
    <w:p w:rsidR="00DA24A2" w:rsidRPr="00DA24A2" w:rsidRDefault="00DA24A2" w:rsidP="00DA24A2">
      <w:pPr>
        <w:rPr>
          <w:lang w:val="en-US"/>
        </w:rPr>
      </w:pPr>
      <w:r w:rsidRPr="00DA24A2">
        <w:rPr>
          <w:rFonts w:hint="eastAsia"/>
          <w:lang w:val="en-US"/>
        </w:rPr>
        <w:t>свободи</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філософській</w:t>
      </w:r>
      <w:r w:rsidRPr="00DA24A2">
        <w:rPr>
          <w:lang w:val="en-US"/>
        </w:rPr>
        <w:t></w:t>
      </w:r>
      <w:r w:rsidRPr="00DA24A2">
        <w:rPr>
          <w:rFonts w:hint="eastAsia"/>
          <w:lang w:val="en-US"/>
        </w:rPr>
        <w:t>інтерпретації</w:t>
      </w:r>
      <w:r w:rsidRPr="00DA24A2">
        <w:rPr>
          <w:lang w:val="en-US"/>
        </w:rPr>
        <w:t></w:t>
      </w:r>
      <w:r w:rsidRPr="00DA24A2">
        <w:rPr>
          <w:lang w:val="en-US"/>
        </w:rPr>
        <w:t></w:t>
      </w:r>
      <w:r w:rsidRPr="00DA24A2">
        <w:rPr>
          <w:rFonts w:hint="eastAsia"/>
          <w:lang w:val="en-US"/>
        </w:rPr>
        <w:t>індивідуалізму</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завжди</w:t>
      </w:r>
      <w:r w:rsidRPr="00DA24A2">
        <w:rPr>
          <w:lang w:val="en-US"/>
        </w:rPr>
        <w:t></w:t>
      </w:r>
      <w:r w:rsidRPr="00DA24A2">
        <w:rPr>
          <w:rFonts w:hint="eastAsia"/>
          <w:lang w:val="en-US"/>
        </w:rPr>
        <w:t>відповідає</w:t>
      </w:r>
    </w:p>
    <w:p w:rsidR="00DA24A2" w:rsidRPr="00DA24A2" w:rsidRDefault="00DA24A2" w:rsidP="00DA24A2">
      <w:pPr>
        <w:rPr>
          <w:lang w:val="en-US"/>
        </w:rPr>
      </w:pPr>
      <w:r w:rsidRPr="00DA24A2">
        <w:rPr>
          <w:rFonts w:hint="eastAsia"/>
          <w:lang w:val="en-US"/>
        </w:rPr>
        <w:t>японським</w:t>
      </w:r>
      <w:r w:rsidRPr="00DA24A2">
        <w:rPr>
          <w:lang w:val="en-US"/>
        </w:rPr>
        <w:t></w:t>
      </w:r>
      <w:r w:rsidRPr="00DA24A2">
        <w:rPr>
          <w:rFonts w:hint="eastAsia"/>
          <w:lang w:val="en-US"/>
        </w:rPr>
        <w:t>реаліям</w:t>
      </w:r>
      <w:r w:rsidRPr="00DA24A2">
        <w:rPr>
          <w:lang w:val="en-US"/>
        </w:rPr>
        <w:t></w:t>
      </w:r>
    </w:p>
    <w:p w:rsidR="00DA24A2" w:rsidRPr="00DA24A2" w:rsidRDefault="00DA24A2" w:rsidP="00DA24A2">
      <w:pPr>
        <w:rPr>
          <w:lang w:val="en-US"/>
        </w:rPr>
      </w:pPr>
      <w:r w:rsidRPr="00DA24A2">
        <w:rPr>
          <w:rFonts w:hint="eastAsia"/>
          <w:lang w:val="en-US"/>
        </w:rPr>
        <w:t>Основний</w:t>
      </w:r>
      <w:r w:rsidRPr="00DA24A2">
        <w:rPr>
          <w:lang w:val="en-US"/>
        </w:rPr>
        <w:t></w:t>
      </w:r>
      <w:r w:rsidRPr="00DA24A2">
        <w:rPr>
          <w:rFonts w:hint="eastAsia"/>
          <w:lang w:val="en-US"/>
        </w:rPr>
        <w:t>акцент</w:t>
      </w:r>
      <w:r w:rsidRPr="00DA24A2">
        <w:rPr>
          <w:lang w:val="en-US"/>
        </w:rPr>
        <w:t></w:t>
      </w:r>
      <w:r w:rsidRPr="00DA24A2">
        <w:rPr>
          <w:rFonts w:hint="eastAsia"/>
          <w:lang w:val="en-US"/>
        </w:rPr>
        <w:t>в</w:t>
      </w:r>
      <w:r w:rsidRPr="00DA24A2">
        <w:rPr>
          <w:lang w:val="en-US"/>
        </w:rPr>
        <w:t></w:t>
      </w:r>
      <w:r w:rsidRPr="00DA24A2">
        <w:rPr>
          <w:rFonts w:hint="eastAsia"/>
          <w:lang w:val="en-US"/>
        </w:rPr>
        <w:t>повісті</w:t>
      </w:r>
      <w:r w:rsidRPr="00DA24A2">
        <w:rPr>
          <w:lang w:val="en-US"/>
        </w:rPr>
        <w:t></w:t>
      </w:r>
      <w:r w:rsidRPr="00DA24A2">
        <w:rPr>
          <w:lang w:val="en-US"/>
        </w:rPr>
        <w:t></w:t>
      </w:r>
      <w:r w:rsidRPr="00DA24A2">
        <w:rPr>
          <w:rFonts w:hint="eastAsia"/>
          <w:lang w:val="en-US"/>
        </w:rPr>
        <w:t>Юнак</w:t>
      </w:r>
      <w:r w:rsidRPr="00DA24A2">
        <w:rPr>
          <w:lang w:val="en-US"/>
        </w:rPr>
        <w:t></w:t>
      </w:r>
      <w:r w:rsidRPr="00DA24A2">
        <w:rPr>
          <w:lang w:val="en-US"/>
        </w:rPr>
        <w:t></w:t>
      </w:r>
      <w:r w:rsidRPr="00DA24A2">
        <w:rPr>
          <w:lang w:val="en-US"/>
        </w:rPr>
        <w:t></w:t>
      </w:r>
      <w:r w:rsidRPr="00DA24A2">
        <w:rPr>
          <w:rFonts w:hint="eastAsia"/>
          <w:lang w:val="en-US"/>
        </w:rPr>
        <w:t>Сейнен</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ставив</w:t>
      </w:r>
      <w:r w:rsidRPr="00DA24A2">
        <w:rPr>
          <w:lang w:val="en-US"/>
        </w:rPr>
        <w:t></w:t>
      </w:r>
      <w:r w:rsidRPr="00DA24A2">
        <w:rPr>
          <w:rFonts w:hint="eastAsia"/>
          <w:lang w:val="en-US"/>
        </w:rPr>
        <w:t>на</w:t>
      </w:r>
    </w:p>
    <w:p w:rsidR="00DA24A2" w:rsidRPr="00DA24A2" w:rsidRDefault="00DA24A2" w:rsidP="00DA24A2">
      <w:pPr>
        <w:rPr>
          <w:lang w:val="en-US"/>
        </w:rPr>
      </w:pPr>
      <w:r w:rsidRPr="00DA24A2">
        <w:rPr>
          <w:rFonts w:hint="eastAsia"/>
          <w:lang w:val="en-US"/>
        </w:rPr>
        <w:t>суперечливому</w:t>
      </w:r>
      <w:r w:rsidRPr="00DA24A2">
        <w:rPr>
          <w:lang w:val="en-US"/>
        </w:rPr>
        <w:t></w:t>
      </w:r>
      <w:r w:rsidRPr="00DA24A2">
        <w:rPr>
          <w:rFonts w:hint="eastAsia"/>
          <w:lang w:val="en-US"/>
        </w:rPr>
        <w:t>розумінні</w:t>
      </w:r>
      <w:r w:rsidRPr="00DA24A2">
        <w:rPr>
          <w:lang w:val="en-US"/>
        </w:rPr>
        <w:t></w:t>
      </w:r>
      <w:r w:rsidRPr="00DA24A2">
        <w:rPr>
          <w:rFonts w:hint="eastAsia"/>
          <w:lang w:val="en-US"/>
        </w:rPr>
        <w:t>японського</w:t>
      </w:r>
      <w:r w:rsidRPr="00DA24A2">
        <w:rPr>
          <w:lang w:val="en-US"/>
        </w:rPr>
        <w:t></w:t>
      </w:r>
      <w:r w:rsidRPr="00DA24A2">
        <w:rPr>
          <w:rFonts w:hint="eastAsia"/>
          <w:lang w:val="en-US"/>
        </w:rPr>
        <w:t>суспільства</w:t>
      </w:r>
      <w:r w:rsidRPr="00DA24A2">
        <w:rPr>
          <w:lang w:val="en-US"/>
        </w:rPr>
        <w:t></w:t>
      </w:r>
      <w:r w:rsidRPr="00DA24A2">
        <w:rPr>
          <w:rFonts w:hint="eastAsia"/>
          <w:lang w:val="en-US"/>
        </w:rPr>
        <w:t>питань</w:t>
      </w:r>
      <w:r w:rsidRPr="00DA24A2">
        <w:rPr>
          <w:lang w:val="en-US"/>
        </w:rPr>
        <w:t></w:t>
      </w:r>
      <w:r w:rsidRPr="00DA24A2">
        <w:rPr>
          <w:rFonts w:hint="eastAsia"/>
          <w:lang w:val="en-US"/>
        </w:rPr>
        <w:t>свободи</w:t>
      </w:r>
      <w:r w:rsidRPr="00DA24A2">
        <w:rPr>
          <w:lang w:val="en-US"/>
        </w:rPr>
        <w:t></w:t>
      </w:r>
      <w:r w:rsidRPr="00DA24A2">
        <w:rPr>
          <w:rFonts w:hint="eastAsia"/>
          <w:lang w:val="en-US"/>
        </w:rPr>
        <w:t>та</w:t>
      </w:r>
    </w:p>
    <w:p w:rsidR="00DA24A2" w:rsidRPr="00DA24A2" w:rsidRDefault="00DA24A2" w:rsidP="00DA24A2">
      <w:pPr>
        <w:rPr>
          <w:lang w:val="en-US"/>
        </w:rPr>
      </w:pPr>
      <w:r w:rsidRPr="00DA24A2">
        <w:rPr>
          <w:rFonts w:hint="eastAsia"/>
          <w:lang w:val="en-US"/>
        </w:rPr>
        <w:t>індивідуалізму</w:t>
      </w:r>
      <w:r w:rsidRPr="00DA24A2">
        <w:rPr>
          <w:lang w:val="en-US"/>
        </w:rPr>
        <w:t></w:t>
      </w:r>
      <w:r w:rsidRPr="00DA24A2">
        <w:rPr>
          <w:lang w:val="en-US"/>
        </w:rPr>
        <w:t></w:t>
      </w:r>
      <w:r w:rsidRPr="00DA24A2">
        <w:rPr>
          <w:rFonts w:hint="eastAsia"/>
          <w:lang w:val="en-US"/>
        </w:rPr>
        <w:t>Осмислюючи</w:t>
      </w:r>
      <w:r w:rsidRPr="00DA24A2">
        <w:rPr>
          <w:lang w:val="en-US"/>
        </w:rPr>
        <w:t></w:t>
      </w:r>
      <w:r w:rsidRPr="00DA24A2">
        <w:rPr>
          <w:rFonts w:hint="eastAsia"/>
          <w:lang w:val="en-US"/>
        </w:rPr>
        <w:t>основні</w:t>
      </w:r>
      <w:r w:rsidRPr="00DA24A2">
        <w:rPr>
          <w:lang w:val="en-US"/>
        </w:rPr>
        <w:t></w:t>
      </w:r>
      <w:r w:rsidRPr="00DA24A2">
        <w:rPr>
          <w:rFonts w:hint="eastAsia"/>
          <w:lang w:val="en-US"/>
        </w:rPr>
        <w:t>літературні</w:t>
      </w:r>
      <w:r w:rsidRPr="00DA24A2">
        <w:rPr>
          <w:lang w:val="en-US"/>
        </w:rPr>
        <w:t></w:t>
      </w:r>
      <w:r w:rsidRPr="00DA24A2">
        <w:rPr>
          <w:rFonts w:hint="eastAsia"/>
          <w:lang w:val="en-US"/>
        </w:rPr>
        <w:t>та</w:t>
      </w:r>
      <w:r w:rsidRPr="00DA24A2">
        <w:rPr>
          <w:lang w:val="en-US"/>
        </w:rPr>
        <w:t></w:t>
      </w:r>
      <w:r w:rsidRPr="00DA24A2">
        <w:rPr>
          <w:rFonts w:hint="eastAsia"/>
          <w:lang w:val="en-US"/>
        </w:rPr>
        <w:t>філософські</w:t>
      </w:r>
      <w:r w:rsidRPr="00DA24A2">
        <w:rPr>
          <w:lang w:val="en-US"/>
        </w:rPr>
        <w:t></w:t>
      </w:r>
      <w:r w:rsidRPr="00DA24A2">
        <w:rPr>
          <w:rFonts w:hint="eastAsia"/>
          <w:lang w:val="en-US"/>
        </w:rPr>
        <w:t>принципи</w:t>
      </w:r>
      <w:r w:rsidRPr="00DA24A2">
        <w:rPr>
          <w:lang w:val="en-US"/>
        </w:rPr>
        <w:t></w:t>
      </w:r>
    </w:p>
    <w:p w:rsidR="00DA24A2" w:rsidRPr="00DA24A2" w:rsidRDefault="00DA24A2" w:rsidP="00DA24A2">
      <w:pPr>
        <w:rPr>
          <w:lang w:val="en-US"/>
        </w:rPr>
      </w:pPr>
      <w:r w:rsidRPr="00DA24A2">
        <w:rPr>
          <w:rFonts w:hint="eastAsia"/>
          <w:lang w:val="en-US"/>
        </w:rPr>
        <w:t>обговорювані</w:t>
      </w:r>
      <w:r w:rsidRPr="00DA24A2">
        <w:rPr>
          <w:lang w:val="en-US"/>
        </w:rPr>
        <w:t></w:t>
      </w:r>
      <w:r w:rsidRPr="00DA24A2">
        <w:rPr>
          <w:rFonts w:hint="eastAsia"/>
          <w:lang w:val="en-US"/>
        </w:rPr>
        <w:t>в</w:t>
      </w:r>
      <w:r w:rsidRPr="00DA24A2">
        <w:rPr>
          <w:lang w:val="en-US"/>
        </w:rPr>
        <w:t></w:t>
      </w:r>
      <w:r w:rsidRPr="00DA24A2">
        <w:rPr>
          <w:rFonts w:hint="eastAsia"/>
          <w:lang w:val="en-US"/>
        </w:rPr>
        <w:t>інтелектуальних</w:t>
      </w:r>
      <w:r w:rsidRPr="00DA24A2">
        <w:rPr>
          <w:lang w:val="en-US"/>
        </w:rPr>
        <w:t></w:t>
      </w:r>
      <w:r w:rsidRPr="00DA24A2">
        <w:rPr>
          <w:rFonts w:hint="eastAsia"/>
          <w:lang w:val="en-US"/>
        </w:rPr>
        <w:t>колах</w:t>
      </w:r>
      <w:r w:rsidRPr="00DA24A2">
        <w:rPr>
          <w:lang w:val="en-US"/>
        </w:rPr>
        <w:t></w:t>
      </w:r>
      <w:r w:rsidRPr="00DA24A2">
        <w:rPr>
          <w:rFonts w:hint="eastAsia"/>
          <w:lang w:val="en-US"/>
        </w:rPr>
        <w:t>Японії</w:t>
      </w:r>
      <w:r w:rsidRPr="00DA24A2">
        <w:rPr>
          <w:lang w:val="en-US"/>
        </w:rPr>
        <w:t></w:t>
      </w:r>
      <w:r w:rsidRPr="00DA24A2">
        <w:rPr>
          <w:rFonts w:hint="eastAsia"/>
          <w:lang w:val="en-US"/>
        </w:rPr>
        <w:t>з</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року</w:t>
      </w:r>
      <w:r w:rsidRPr="00DA24A2">
        <w:rPr>
          <w:lang w:val="en-US"/>
        </w:rPr>
        <w:t></w:t>
      </w:r>
      <w:r w:rsidRPr="00DA24A2">
        <w:rPr>
          <w:lang w:val="en-US"/>
        </w:rPr>
        <w:t></w:t>
      </w:r>
      <w:r w:rsidRPr="00DA24A2">
        <w:rPr>
          <w:rFonts w:hint="eastAsia"/>
          <w:lang w:val="en-US"/>
        </w:rPr>
        <w:t>в</w:t>
      </w:r>
      <w:r w:rsidRPr="00DA24A2">
        <w:rPr>
          <w:lang w:val="en-US"/>
        </w:rPr>
        <w:t></w:t>
      </w:r>
      <w:r w:rsidRPr="00DA24A2">
        <w:rPr>
          <w:rFonts w:hint="eastAsia"/>
          <w:lang w:val="en-US"/>
        </w:rPr>
        <w:t>тому</w:t>
      </w:r>
      <w:r w:rsidRPr="00DA24A2">
        <w:rPr>
          <w:lang w:val="en-US"/>
        </w:rPr>
        <w:t></w:t>
      </w:r>
      <w:r w:rsidRPr="00DA24A2">
        <w:rPr>
          <w:rFonts w:hint="eastAsia"/>
          <w:lang w:val="en-US"/>
        </w:rPr>
        <w:t>числі</w:t>
      </w:r>
      <w:r w:rsidRPr="00DA24A2">
        <w:rPr>
          <w:lang w:val="en-US"/>
        </w:rPr>
        <w:t></w:t>
      </w:r>
      <w:r w:rsidRPr="00DA24A2">
        <w:rPr>
          <w:rFonts w:hint="eastAsia"/>
          <w:lang w:val="en-US"/>
        </w:rPr>
        <w:t>спірні</w:t>
      </w:r>
    </w:p>
    <w:p w:rsidR="00DA24A2" w:rsidRPr="00DA24A2" w:rsidRDefault="00DA24A2" w:rsidP="00DA24A2">
      <w:pPr>
        <w:rPr>
          <w:lang w:val="en-US"/>
        </w:rPr>
      </w:pPr>
      <w:r w:rsidRPr="00DA24A2">
        <w:rPr>
          <w:rFonts w:hint="eastAsia"/>
          <w:lang w:val="en-US"/>
        </w:rPr>
        <w:t>питання</w:t>
      </w:r>
      <w:r w:rsidRPr="00DA24A2">
        <w:rPr>
          <w:lang w:val="en-US"/>
        </w:rPr>
        <w:t></w:t>
      </w:r>
      <w:r w:rsidRPr="00DA24A2">
        <w:rPr>
          <w:rFonts w:hint="eastAsia"/>
          <w:lang w:val="en-US"/>
        </w:rPr>
        <w:t>натуралізму</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спирався</w:t>
      </w:r>
      <w:r w:rsidRPr="00DA24A2">
        <w:rPr>
          <w:lang w:val="en-US"/>
        </w:rPr>
        <w:t></w:t>
      </w:r>
      <w:r w:rsidRPr="00DA24A2">
        <w:rPr>
          <w:rFonts w:hint="eastAsia"/>
          <w:lang w:val="en-US"/>
        </w:rPr>
        <w:t>на</w:t>
      </w:r>
      <w:r w:rsidRPr="00DA24A2">
        <w:rPr>
          <w:lang w:val="en-US"/>
        </w:rPr>
        <w:t></w:t>
      </w:r>
      <w:r w:rsidRPr="00DA24A2">
        <w:rPr>
          <w:lang w:val="en-US"/>
        </w:rPr>
        <w:t></w:t>
      </w:r>
      <w:r w:rsidRPr="00DA24A2">
        <w:rPr>
          <w:rFonts w:hint="eastAsia"/>
          <w:lang w:val="en-US"/>
        </w:rPr>
        <w:t>вільну</w:t>
      </w:r>
      <w:r w:rsidRPr="00DA24A2">
        <w:rPr>
          <w:lang w:val="en-US"/>
        </w:rPr>
        <w:t></w:t>
      </w:r>
      <w:r w:rsidRPr="00DA24A2">
        <w:rPr>
          <w:rFonts w:hint="eastAsia"/>
          <w:lang w:val="en-US"/>
        </w:rPr>
        <w:t>закономірність</w:t>
      </w:r>
      <w:r w:rsidRPr="00DA24A2">
        <w:rPr>
          <w:lang w:val="en-US"/>
        </w:rPr>
        <w:t></w:t>
      </w:r>
      <w:r w:rsidRPr="00DA24A2">
        <w:rPr>
          <w:lang w:val="en-US"/>
        </w:rPr>
        <w:t></w:t>
      </w:r>
      <w:r w:rsidRPr="00DA24A2">
        <w:rPr>
          <w:lang w:val="en-US"/>
        </w:rPr>
        <w:t></w:t>
      </w:r>
      <w:r w:rsidRPr="00DA24A2">
        <w:rPr>
          <w:rFonts w:hint="eastAsia"/>
          <w:lang w:val="en-US"/>
        </w:rPr>
        <w:t>І</w:t>
      </w:r>
      <w:r w:rsidRPr="00DA24A2">
        <w:rPr>
          <w:lang w:val="en-US"/>
        </w:rPr>
        <w:t></w:t>
      </w:r>
      <w:r w:rsidRPr="00DA24A2">
        <w:rPr>
          <w:rFonts w:hint="eastAsia"/>
          <w:lang w:val="en-US"/>
        </w:rPr>
        <w:t>Кант</w:t>
      </w:r>
      <w:r w:rsidRPr="00DA24A2">
        <w:rPr>
          <w:lang w:val="en-US"/>
        </w:rPr>
        <w:t></w:t>
      </w:r>
    </w:p>
    <w:p w:rsidR="00DA24A2" w:rsidRPr="00DA24A2" w:rsidRDefault="00DA24A2" w:rsidP="00DA24A2">
      <w:pPr>
        <w:rPr>
          <w:lang w:val="en-US"/>
        </w:rPr>
      </w:pPr>
      <w:r w:rsidRPr="00DA24A2">
        <w:rPr>
          <w:rFonts w:hint="eastAsia"/>
          <w:lang w:val="en-US"/>
        </w:rPr>
        <w:t>естетичної</w:t>
      </w:r>
      <w:r w:rsidRPr="00DA24A2">
        <w:rPr>
          <w:lang w:val="en-US"/>
        </w:rPr>
        <w:t></w:t>
      </w:r>
      <w:r w:rsidRPr="00DA24A2">
        <w:rPr>
          <w:rFonts w:hint="eastAsia"/>
          <w:lang w:val="en-US"/>
        </w:rPr>
        <w:t>діяльності</w:t>
      </w:r>
      <w:r w:rsidRPr="00DA24A2">
        <w:rPr>
          <w:lang w:val="en-US"/>
        </w:rPr>
        <w:t></w:t>
      </w:r>
      <w:r w:rsidRPr="00DA24A2">
        <w:rPr>
          <w:lang w:val="en-US"/>
        </w:rPr>
        <w:t></w:t>
      </w:r>
      <w:r w:rsidRPr="00DA24A2">
        <w:rPr>
          <w:rFonts w:hint="eastAsia"/>
          <w:lang w:val="en-US"/>
        </w:rPr>
        <w:t>яка</w:t>
      </w:r>
      <w:r w:rsidRPr="00DA24A2">
        <w:rPr>
          <w:lang w:val="en-US"/>
        </w:rPr>
        <w:t></w:t>
      </w:r>
      <w:r w:rsidRPr="00DA24A2">
        <w:rPr>
          <w:rFonts w:hint="eastAsia"/>
          <w:lang w:val="en-US"/>
        </w:rPr>
        <w:t>є</w:t>
      </w:r>
      <w:r w:rsidRPr="00DA24A2">
        <w:rPr>
          <w:lang w:val="en-US"/>
        </w:rPr>
        <w:t></w:t>
      </w:r>
      <w:r w:rsidRPr="00DA24A2">
        <w:rPr>
          <w:rFonts w:hint="eastAsia"/>
          <w:lang w:val="en-US"/>
        </w:rPr>
        <w:t>новим</w:t>
      </w:r>
      <w:r w:rsidRPr="00DA24A2">
        <w:rPr>
          <w:lang w:val="en-US"/>
        </w:rPr>
        <w:t></w:t>
      </w:r>
      <w:r w:rsidRPr="00DA24A2">
        <w:rPr>
          <w:rFonts w:hint="eastAsia"/>
          <w:lang w:val="en-US"/>
        </w:rPr>
        <w:t>виміром</w:t>
      </w:r>
      <w:r w:rsidRPr="00DA24A2">
        <w:rPr>
          <w:lang w:val="en-US"/>
        </w:rPr>
        <w:t></w:t>
      </w:r>
      <w:r w:rsidRPr="00DA24A2">
        <w:rPr>
          <w:rFonts w:hint="eastAsia"/>
          <w:lang w:val="en-US"/>
        </w:rPr>
        <w:t>романтичного</w:t>
      </w:r>
      <w:r w:rsidRPr="00DA24A2">
        <w:rPr>
          <w:lang w:val="en-US"/>
        </w:rPr>
        <w:t></w:t>
      </w:r>
      <w:r w:rsidRPr="00DA24A2">
        <w:rPr>
          <w:rFonts w:hint="eastAsia"/>
          <w:lang w:val="en-US"/>
        </w:rPr>
        <w:t>розуміння</w:t>
      </w:r>
      <w:r w:rsidRPr="00DA24A2">
        <w:rPr>
          <w:lang w:val="en-US"/>
        </w:rPr>
        <w:t></w:t>
      </w:r>
      <w:r w:rsidRPr="00DA24A2">
        <w:rPr>
          <w:rFonts w:hint="eastAsia"/>
          <w:lang w:val="en-US"/>
        </w:rPr>
        <w:t>свободи</w:t>
      </w:r>
      <w:r w:rsidRPr="00DA24A2">
        <w:rPr>
          <w:lang w:val="en-US"/>
        </w:rPr>
        <w:t></w:t>
      </w:r>
    </w:p>
    <w:p w:rsidR="00DA24A2" w:rsidRPr="00DA24A2" w:rsidRDefault="00DA24A2" w:rsidP="00DA24A2">
      <w:pPr>
        <w:rPr>
          <w:lang w:val="en-US"/>
        </w:rPr>
      </w:pPr>
      <w:r w:rsidRPr="00DA24A2">
        <w:rPr>
          <w:rFonts w:hint="eastAsia"/>
          <w:lang w:val="en-US"/>
        </w:rPr>
        <w:t>Тобто</w:t>
      </w:r>
      <w:r w:rsidRPr="00DA24A2">
        <w:rPr>
          <w:lang w:val="en-US"/>
        </w:rPr>
        <w:t></w:t>
      </w:r>
      <w:r w:rsidRPr="00DA24A2">
        <w:rPr>
          <w:lang w:val="en-US"/>
        </w:rPr>
        <w:t></w:t>
      </w:r>
      <w:r w:rsidRPr="00DA24A2">
        <w:rPr>
          <w:rFonts w:hint="eastAsia"/>
          <w:lang w:val="en-US"/>
        </w:rPr>
        <w:t>творчість</w:t>
      </w:r>
      <w:r w:rsidRPr="00DA24A2">
        <w:rPr>
          <w:lang w:val="en-US"/>
        </w:rPr>
        <w:t></w:t>
      </w:r>
      <w:r w:rsidRPr="00DA24A2">
        <w:rPr>
          <w:rFonts w:hint="eastAsia"/>
          <w:lang w:val="en-US"/>
        </w:rPr>
        <w:t>необхідно</w:t>
      </w:r>
      <w:r w:rsidRPr="00DA24A2">
        <w:rPr>
          <w:lang w:val="en-US"/>
        </w:rPr>
        <w:t></w:t>
      </w:r>
      <w:r w:rsidRPr="00DA24A2">
        <w:rPr>
          <w:rFonts w:hint="eastAsia"/>
          <w:lang w:val="en-US"/>
        </w:rPr>
        <w:t>сприймати</w:t>
      </w:r>
      <w:r w:rsidRPr="00DA24A2">
        <w:rPr>
          <w:lang w:val="en-US"/>
        </w:rPr>
        <w:t></w:t>
      </w:r>
      <w:r w:rsidRPr="00DA24A2">
        <w:rPr>
          <w:rFonts w:hint="eastAsia"/>
          <w:lang w:val="en-US"/>
        </w:rPr>
        <w:t>не</w:t>
      </w:r>
      <w:r w:rsidRPr="00DA24A2">
        <w:rPr>
          <w:lang w:val="en-US"/>
        </w:rPr>
        <w:t></w:t>
      </w:r>
      <w:r w:rsidRPr="00DA24A2">
        <w:rPr>
          <w:rFonts w:hint="eastAsia"/>
          <w:lang w:val="en-US"/>
        </w:rPr>
        <w:t>як</w:t>
      </w:r>
      <w:r w:rsidRPr="00DA24A2">
        <w:rPr>
          <w:lang w:val="en-US"/>
        </w:rPr>
        <w:t></w:t>
      </w:r>
      <w:r w:rsidRPr="00DA24A2">
        <w:rPr>
          <w:rFonts w:hint="eastAsia"/>
          <w:lang w:val="en-US"/>
        </w:rPr>
        <w:t>наслідування</w:t>
      </w:r>
      <w:r w:rsidRPr="00DA24A2">
        <w:rPr>
          <w:lang w:val="en-US"/>
        </w:rPr>
        <w:t></w:t>
      </w:r>
      <w:r w:rsidRPr="00DA24A2">
        <w:rPr>
          <w:rFonts w:hint="eastAsia"/>
          <w:lang w:val="en-US"/>
        </w:rPr>
        <w:t>сталим</w:t>
      </w:r>
      <w:r w:rsidRPr="00DA24A2">
        <w:rPr>
          <w:lang w:val="en-US"/>
        </w:rPr>
        <w:t></w:t>
      </w:r>
      <w:r w:rsidRPr="00DA24A2">
        <w:rPr>
          <w:rFonts w:hint="eastAsia"/>
          <w:lang w:val="en-US"/>
        </w:rPr>
        <w:t>канонам</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встановленим</w:t>
      </w:r>
      <w:r w:rsidRPr="00DA24A2">
        <w:rPr>
          <w:lang w:val="en-US"/>
        </w:rPr>
        <w:t></w:t>
      </w:r>
      <w:r w:rsidRPr="00DA24A2">
        <w:rPr>
          <w:rFonts w:hint="eastAsia"/>
          <w:lang w:val="en-US"/>
        </w:rPr>
        <w:t>нормам</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як</w:t>
      </w:r>
      <w:r w:rsidRPr="00DA24A2">
        <w:rPr>
          <w:lang w:val="en-US"/>
        </w:rPr>
        <w:t></w:t>
      </w:r>
      <w:r w:rsidRPr="00DA24A2">
        <w:rPr>
          <w:rFonts w:hint="eastAsia"/>
          <w:lang w:val="en-US"/>
        </w:rPr>
        <w:t>самовираз</w:t>
      </w:r>
      <w:r w:rsidRPr="00DA24A2">
        <w:rPr>
          <w:lang w:val="en-US"/>
        </w:rPr>
        <w:t></w:t>
      </w:r>
      <w:r w:rsidRPr="00DA24A2">
        <w:rPr>
          <w:rFonts w:hint="eastAsia"/>
          <w:lang w:val="en-US"/>
        </w:rPr>
        <w:t>художника</w:t>
      </w:r>
      <w:r w:rsidRPr="00DA24A2">
        <w:rPr>
          <w:lang w:val="en-US"/>
        </w:rPr>
        <w:t></w:t>
      </w:r>
      <w:r w:rsidRPr="00DA24A2">
        <w:rPr>
          <w:lang w:val="en-US"/>
        </w:rPr>
        <w:t></w:t>
      </w:r>
      <w:r w:rsidRPr="00DA24A2">
        <w:rPr>
          <w:rFonts w:hint="eastAsia"/>
          <w:lang w:val="en-US"/>
        </w:rPr>
        <w:t>який</w:t>
      </w:r>
      <w:r w:rsidRPr="00DA24A2">
        <w:rPr>
          <w:lang w:val="en-US"/>
        </w:rPr>
        <w:t></w:t>
      </w:r>
      <w:r w:rsidRPr="00DA24A2">
        <w:rPr>
          <w:rFonts w:hint="eastAsia"/>
          <w:lang w:val="en-US"/>
        </w:rPr>
        <w:t>є</w:t>
      </w:r>
      <w:r w:rsidRPr="00DA24A2">
        <w:rPr>
          <w:lang w:val="en-US"/>
        </w:rPr>
        <w:t></w:t>
      </w:r>
      <w:r w:rsidRPr="00DA24A2">
        <w:rPr>
          <w:rFonts w:hint="eastAsia"/>
          <w:lang w:val="en-US"/>
        </w:rPr>
        <w:t>осередком</w:t>
      </w:r>
    </w:p>
    <w:p w:rsidR="00DA24A2" w:rsidRPr="00DA24A2" w:rsidRDefault="00DA24A2" w:rsidP="00DA24A2">
      <w:pPr>
        <w:rPr>
          <w:lang w:val="en-US"/>
        </w:rPr>
      </w:pPr>
      <w:r w:rsidRPr="00DA24A2">
        <w:rPr>
          <w:rFonts w:hint="eastAsia"/>
          <w:lang w:val="en-US"/>
        </w:rPr>
        <w:t>універсальності</w:t>
      </w:r>
      <w:r w:rsidRPr="00DA24A2">
        <w:rPr>
          <w:lang w:val="en-US"/>
        </w:rPr>
        <w:t></w:t>
      </w:r>
      <w:r w:rsidRPr="00DA24A2">
        <w:rPr>
          <w:rFonts w:hint="eastAsia"/>
          <w:lang w:val="en-US"/>
        </w:rPr>
        <w:t>і</w:t>
      </w:r>
      <w:r w:rsidRPr="00DA24A2">
        <w:rPr>
          <w:lang w:val="en-US"/>
        </w:rPr>
        <w:t></w:t>
      </w:r>
      <w:r w:rsidRPr="00DA24A2">
        <w:rPr>
          <w:rFonts w:hint="eastAsia"/>
          <w:lang w:val="en-US"/>
        </w:rPr>
        <w:t>цілісності</w:t>
      </w:r>
      <w:r w:rsidRPr="00DA24A2">
        <w:rPr>
          <w:lang w:val="en-US"/>
        </w:rPr>
        <w:t></w:t>
      </w:r>
      <w:r w:rsidRPr="00DA24A2">
        <w:rPr>
          <w:rFonts w:hint="eastAsia"/>
          <w:lang w:val="en-US"/>
        </w:rPr>
        <w:t>розвитку</w:t>
      </w:r>
      <w:r w:rsidRPr="00DA24A2">
        <w:rPr>
          <w:lang w:val="en-US"/>
        </w:rPr>
        <w:t></w:t>
      </w:r>
    </w:p>
    <w:p w:rsidR="00DA24A2" w:rsidRPr="00DA24A2" w:rsidRDefault="00DA24A2" w:rsidP="00DA24A2">
      <w:pPr>
        <w:rPr>
          <w:lang w:val="en-US"/>
        </w:rPr>
      </w:pPr>
      <w:r w:rsidRPr="00DA24A2">
        <w:rPr>
          <w:rFonts w:hint="eastAsia"/>
          <w:lang w:val="en-US"/>
        </w:rPr>
        <w:t>Таке</w:t>
      </w:r>
      <w:r w:rsidRPr="00DA24A2">
        <w:rPr>
          <w:lang w:val="en-US"/>
        </w:rPr>
        <w:t></w:t>
      </w:r>
      <w:r w:rsidRPr="00DA24A2">
        <w:rPr>
          <w:rFonts w:hint="eastAsia"/>
          <w:lang w:val="en-US"/>
        </w:rPr>
        <w:t>розуміння</w:t>
      </w:r>
      <w:r w:rsidRPr="00DA24A2">
        <w:rPr>
          <w:lang w:val="en-US"/>
        </w:rPr>
        <w:t></w:t>
      </w:r>
      <w:r w:rsidRPr="00DA24A2">
        <w:rPr>
          <w:rFonts w:hint="eastAsia"/>
          <w:lang w:val="en-US"/>
        </w:rPr>
        <w:t>свободи</w:t>
      </w:r>
      <w:r w:rsidRPr="00DA24A2">
        <w:rPr>
          <w:lang w:val="en-US"/>
        </w:rPr>
        <w:t></w:t>
      </w:r>
      <w:r w:rsidRPr="00DA24A2">
        <w:rPr>
          <w:rFonts w:hint="eastAsia"/>
          <w:lang w:val="en-US"/>
        </w:rPr>
        <w:t>письменник</w:t>
      </w:r>
      <w:r w:rsidRPr="00DA24A2">
        <w:rPr>
          <w:lang w:val="en-US"/>
        </w:rPr>
        <w:t></w:t>
      </w:r>
      <w:r w:rsidRPr="00DA24A2">
        <w:rPr>
          <w:rFonts w:hint="eastAsia"/>
          <w:lang w:val="en-US"/>
        </w:rPr>
        <w:t>проілюстрував</w:t>
      </w:r>
      <w:r w:rsidRPr="00DA24A2">
        <w:rPr>
          <w:lang w:val="en-US"/>
        </w:rPr>
        <w:t></w:t>
      </w:r>
      <w:r w:rsidRPr="00DA24A2">
        <w:rPr>
          <w:rFonts w:hint="eastAsia"/>
          <w:lang w:val="en-US"/>
        </w:rPr>
        <w:t>за</w:t>
      </w:r>
      <w:r w:rsidRPr="00DA24A2">
        <w:rPr>
          <w:lang w:val="en-US"/>
        </w:rPr>
        <w:t></w:t>
      </w:r>
      <w:r w:rsidRPr="00DA24A2">
        <w:rPr>
          <w:rFonts w:hint="eastAsia"/>
          <w:lang w:val="en-US"/>
        </w:rPr>
        <w:t>допомогою</w:t>
      </w:r>
    </w:p>
    <w:p w:rsidR="00DA24A2" w:rsidRPr="00DA24A2" w:rsidRDefault="00DA24A2" w:rsidP="00DA24A2">
      <w:pPr>
        <w:rPr>
          <w:lang w:val="en-US"/>
        </w:rPr>
      </w:pPr>
      <w:r w:rsidRPr="00DA24A2">
        <w:rPr>
          <w:rFonts w:hint="eastAsia"/>
          <w:lang w:val="en-US"/>
        </w:rPr>
        <w:t>колористики</w:t>
      </w:r>
      <w:r w:rsidRPr="00DA24A2">
        <w:rPr>
          <w:lang w:val="en-US"/>
        </w:rPr>
        <w:t></w:t>
      </w:r>
      <w:r w:rsidRPr="00DA24A2">
        <w:rPr>
          <w:lang w:val="en-US"/>
        </w:rPr>
        <w:t></w:t>
      </w:r>
      <w:r w:rsidRPr="00DA24A2">
        <w:rPr>
          <w:rFonts w:hint="eastAsia"/>
          <w:lang w:val="en-US"/>
        </w:rPr>
        <w:t>яка</w:t>
      </w:r>
      <w:r w:rsidRPr="00DA24A2">
        <w:rPr>
          <w:lang w:val="en-US"/>
        </w:rPr>
        <w:t></w:t>
      </w:r>
      <w:r w:rsidRPr="00DA24A2">
        <w:rPr>
          <w:rFonts w:hint="eastAsia"/>
          <w:lang w:val="en-US"/>
        </w:rPr>
        <w:t>органічно</w:t>
      </w:r>
      <w:r w:rsidRPr="00DA24A2">
        <w:rPr>
          <w:lang w:val="en-US"/>
        </w:rPr>
        <w:t></w:t>
      </w:r>
      <w:r w:rsidRPr="00DA24A2">
        <w:rPr>
          <w:rFonts w:hint="eastAsia"/>
          <w:lang w:val="en-US"/>
        </w:rPr>
        <w:t>входить</w:t>
      </w:r>
      <w:r w:rsidRPr="00DA24A2">
        <w:rPr>
          <w:lang w:val="en-US"/>
        </w:rPr>
        <w:t></w:t>
      </w:r>
      <w:r w:rsidRPr="00DA24A2">
        <w:rPr>
          <w:rFonts w:hint="eastAsia"/>
          <w:lang w:val="en-US"/>
        </w:rPr>
        <w:t>в</w:t>
      </w:r>
      <w:r w:rsidRPr="00DA24A2">
        <w:rPr>
          <w:lang w:val="en-US"/>
        </w:rPr>
        <w:t></w:t>
      </w:r>
      <w:r w:rsidRPr="00DA24A2">
        <w:rPr>
          <w:rFonts w:hint="eastAsia"/>
          <w:lang w:val="en-US"/>
        </w:rPr>
        <w:t>ідейно</w:t>
      </w:r>
      <w:r w:rsidRPr="00DA24A2">
        <w:rPr>
          <w:lang w:val="en-US"/>
        </w:rPr>
        <w:t></w:t>
      </w:r>
      <w:r w:rsidRPr="00DA24A2">
        <w:rPr>
          <w:rFonts w:hint="eastAsia"/>
          <w:lang w:val="en-US"/>
        </w:rPr>
        <w:t>емоційний</w:t>
      </w:r>
      <w:r w:rsidRPr="00DA24A2">
        <w:rPr>
          <w:lang w:val="en-US"/>
        </w:rPr>
        <w:t></w:t>
      </w:r>
      <w:r w:rsidRPr="00DA24A2">
        <w:rPr>
          <w:rFonts w:hint="eastAsia"/>
          <w:lang w:val="en-US"/>
        </w:rPr>
        <w:t>контекст</w:t>
      </w:r>
      <w:r w:rsidRPr="00DA24A2">
        <w:rPr>
          <w:lang w:val="en-US"/>
        </w:rPr>
        <w:t></w:t>
      </w:r>
      <w:r w:rsidRPr="00DA24A2">
        <w:rPr>
          <w:rFonts w:hint="eastAsia"/>
          <w:lang w:val="en-US"/>
        </w:rPr>
        <w:t>романтичного</w:t>
      </w:r>
    </w:p>
    <w:p w:rsidR="00DA24A2" w:rsidRPr="00DA24A2" w:rsidRDefault="00DA24A2" w:rsidP="00DA24A2">
      <w:pPr>
        <w:rPr>
          <w:lang w:val="en-US"/>
        </w:rPr>
      </w:pPr>
      <w:r w:rsidRPr="00DA24A2">
        <w:rPr>
          <w:rFonts w:hint="eastAsia"/>
          <w:lang w:val="en-US"/>
        </w:rPr>
        <w:t>доробку</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lang w:val="en-US"/>
        </w:rPr>
        <w:t></w:t>
      </w:r>
      <w:r w:rsidRPr="00DA24A2">
        <w:rPr>
          <w:rFonts w:hint="eastAsia"/>
          <w:lang w:val="en-US"/>
        </w:rPr>
        <w:t>Алегорична</w:t>
      </w:r>
      <w:r w:rsidRPr="00DA24A2">
        <w:rPr>
          <w:lang w:val="en-US"/>
        </w:rPr>
        <w:t></w:t>
      </w:r>
      <w:r w:rsidRPr="00DA24A2">
        <w:rPr>
          <w:rFonts w:hint="eastAsia"/>
          <w:lang w:val="en-US"/>
        </w:rPr>
        <w:t>повість</w:t>
      </w:r>
      <w:r w:rsidRPr="00DA24A2">
        <w:rPr>
          <w:lang w:val="en-US"/>
        </w:rPr>
        <w:t></w:t>
      </w:r>
      <w:r w:rsidRPr="00DA24A2">
        <w:rPr>
          <w:lang w:val="en-US"/>
        </w:rPr>
        <w:t></w:t>
      </w:r>
      <w:r w:rsidRPr="00DA24A2">
        <w:rPr>
          <w:rFonts w:hint="eastAsia"/>
          <w:lang w:val="en-US"/>
        </w:rPr>
        <w:t>Чаша</w:t>
      </w:r>
      <w:r w:rsidRPr="00DA24A2">
        <w:rPr>
          <w:lang w:val="en-US"/>
        </w:rPr>
        <w:t></w:t>
      </w:r>
      <w:r w:rsidRPr="00DA24A2">
        <w:rPr>
          <w:lang w:val="en-US"/>
        </w:rPr>
        <w:t></w:t>
      </w:r>
      <w:r w:rsidRPr="00DA24A2">
        <w:rPr>
          <w:lang w:val="en-US"/>
        </w:rPr>
        <w:t></w:t>
      </w:r>
      <w:r w:rsidRPr="00DA24A2">
        <w:rPr>
          <w:rFonts w:hint="eastAsia"/>
          <w:lang w:val="en-US"/>
        </w:rPr>
        <w:t>Хаї</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побудована</w:t>
      </w:r>
      <w:r w:rsidRPr="00DA24A2">
        <w:rPr>
          <w:lang w:val="en-US"/>
        </w:rPr>
        <w:t></w:t>
      </w:r>
      <w:r w:rsidRPr="00DA24A2">
        <w:rPr>
          <w:rFonts w:hint="eastAsia"/>
          <w:lang w:val="en-US"/>
        </w:rPr>
        <w:t>на</w:t>
      </w:r>
    </w:p>
    <w:p w:rsidR="00DA24A2" w:rsidRPr="00DA24A2" w:rsidRDefault="00DA24A2" w:rsidP="00DA24A2">
      <w:pPr>
        <w:rPr>
          <w:lang w:val="en-US"/>
        </w:rPr>
      </w:pPr>
      <w:r w:rsidRPr="00DA24A2">
        <w:rPr>
          <w:rFonts w:hint="eastAsia"/>
          <w:lang w:val="en-US"/>
        </w:rPr>
        <w:t>колірних</w:t>
      </w:r>
      <w:r w:rsidRPr="00DA24A2">
        <w:rPr>
          <w:lang w:val="en-US"/>
        </w:rPr>
        <w:t></w:t>
      </w:r>
      <w:r w:rsidRPr="00DA24A2">
        <w:rPr>
          <w:rFonts w:hint="eastAsia"/>
          <w:lang w:val="en-US"/>
        </w:rPr>
        <w:t>відповідностях</w:t>
      </w:r>
      <w:r w:rsidRPr="00DA24A2">
        <w:rPr>
          <w:lang w:val="en-US"/>
        </w:rPr>
        <w:t></w:t>
      </w:r>
      <w:r w:rsidRPr="00DA24A2">
        <w:rPr>
          <w:rFonts w:hint="eastAsia"/>
          <w:lang w:val="en-US"/>
        </w:rPr>
        <w:t>і</w:t>
      </w:r>
      <w:r w:rsidRPr="00DA24A2">
        <w:rPr>
          <w:lang w:val="en-US"/>
        </w:rPr>
        <w:t></w:t>
      </w:r>
      <w:r w:rsidRPr="00DA24A2">
        <w:rPr>
          <w:rFonts w:hint="eastAsia"/>
          <w:lang w:val="en-US"/>
        </w:rPr>
        <w:t>протиставленнях</w:t>
      </w:r>
      <w:r w:rsidRPr="00DA24A2">
        <w:rPr>
          <w:lang w:val="en-US"/>
        </w:rPr>
        <w:t></w:t>
      </w:r>
      <w:r w:rsidRPr="00DA24A2">
        <w:rPr>
          <w:lang w:val="en-US"/>
        </w:rPr>
        <w:t></w:t>
      </w:r>
      <w:r w:rsidRPr="00DA24A2">
        <w:rPr>
          <w:rFonts w:hint="eastAsia"/>
          <w:lang w:val="en-US"/>
        </w:rPr>
        <w:t>Сім</w:t>
      </w:r>
      <w:r w:rsidRPr="00DA24A2">
        <w:rPr>
          <w:lang w:val="en-US"/>
        </w:rPr>
        <w:t></w:t>
      </w:r>
      <w:r w:rsidRPr="00DA24A2">
        <w:rPr>
          <w:rFonts w:hint="eastAsia"/>
          <w:lang w:val="en-US"/>
        </w:rPr>
        <w:t>юних</w:t>
      </w:r>
      <w:r w:rsidRPr="00DA24A2">
        <w:rPr>
          <w:lang w:val="en-US"/>
        </w:rPr>
        <w:t></w:t>
      </w:r>
      <w:r w:rsidRPr="00DA24A2">
        <w:rPr>
          <w:rFonts w:hint="eastAsia"/>
          <w:lang w:val="en-US"/>
        </w:rPr>
        <w:t>дів</w:t>
      </w:r>
      <w:r w:rsidRPr="00DA24A2">
        <w:rPr>
          <w:lang w:val="en-US"/>
        </w:rPr>
        <w:t></w:t>
      </w:r>
      <w:r w:rsidRPr="00DA24A2">
        <w:rPr>
          <w:rFonts w:hint="eastAsia"/>
          <w:lang w:val="en-US"/>
        </w:rPr>
        <w:t>уособлюють</w:t>
      </w:r>
      <w:r w:rsidRPr="00DA24A2">
        <w:rPr>
          <w:lang w:val="en-US"/>
        </w:rPr>
        <w:t></w:t>
      </w:r>
      <w:r w:rsidRPr="00DA24A2">
        <w:rPr>
          <w:rFonts w:hint="eastAsia"/>
          <w:lang w:val="en-US"/>
        </w:rPr>
        <w:t>натуралізм</w:t>
      </w:r>
    </w:p>
    <w:p w:rsidR="00DA24A2" w:rsidRPr="00DA24A2" w:rsidRDefault="00DA24A2" w:rsidP="00DA24A2">
      <w:pPr>
        <w:rPr>
          <w:lang w:val="en-US"/>
        </w:rPr>
      </w:pPr>
      <w:r w:rsidRPr="00DA24A2">
        <w:rPr>
          <w:rFonts w:hint="eastAsia"/>
          <w:lang w:val="en-US"/>
        </w:rPr>
        <w:t>–</w:t>
      </w:r>
      <w:r w:rsidRPr="00DA24A2">
        <w:rPr>
          <w:lang w:val="en-US"/>
        </w:rPr>
        <w:t></w:t>
      </w:r>
      <w:r w:rsidRPr="00DA24A2">
        <w:rPr>
          <w:rFonts w:hint="eastAsia"/>
          <w:lang w:val="en-US"/>
        </w:rPr>
        <w:t>однаковий</w:t>
      </w:r>
      <w:r w:rsidRPr="00DA24A2">
        <w:rPr>
          <w:lang w:val="en-US"/>
        </w:rPr>
        <w:t></w:t>
      </w:r>
      <w:r w:rsidRPr="00DA24A2">
        <w:rPr>
          <w:rFonts w:hint="eastAsia"/>
          <w:lang w:val="en-US"/>
        </w:rPr>
        <w:t>одяг</w:t>
      </w:r>
      <w:r w:rsidRPr="00DA24A2">
        <w:rPr>
          <w:lang w:val="en-US"/>
        </w:rPr>
        <w:t></w:t>
      </w:r>
      <w:r w:rsidRPr="00DA24A2">
        <w:rPr>
          <w:lang w:val="en-US"/>
        </w:rPr>
        <w:t></w:t>
      </w:r>
      <w:r w:rsidRPr="00DA24A2">
        <w:rPr>
          <w:rFonts w:hint="eastAsia"/>
          <w:lang w:val="en-US"/>
        </w:rPr>
        <w:t>зовнішній</w:t>
      </w:r>
      <w:r w:rsidRPr="00DA24A2">
        <w:rPr>
          <w:lang w:val="en-US"/>
        </w:rPr>
        <w:t></w:t>
      </w:r>
      <w:r w:rsidRPr="00DA24A2">
        <w:rPr>
          <w:rFonts w:hint="eastAsia"/>
          <w:lang w:val="en-US"/>
        </w:rPr>
        <w:t>вигляд</w:t>
      </w:r>
      <w:r w:rsidRPr="00DA24A2">
        <w:rPr>
          <w:lang w:val="en-US"/>
        </w:rPr>
        <w:t></w:t>
      </w:r>
      <w:r w:rsidRPr="00DA24A2">
        <w:rPr>
          <w:lang w:val="en-US"/>
        </w:rPr>
        <w:t></w:t>
      </w:r>
      <w:r w:rsidRPr="00DA24A2">
        <w:rPr>
          <w:rFonts w:hint="eastAsia"/>
          <w:lang w:val="en-US"/>
        </w:rPr>
        <w:t>Восьма</w:t>
      </w:r>
      <w:r w:rsidRPr="00DA24A2">
        <w:rPr>
          <w:lang w:val="en-US"/>
        </w:rPr>
        <w:t></w:t>
      </w:r>
      <w:r w:rsidRPr="00DA24A2">
        <w:rPr>
          <w:rFonts w:hint="eastAsia"/>
          <w:lang w:val="en-US"/>
        </w:rPr>
        <w:t>діва</w:t>
      </w:r>
      <w:r w:rsidRPr="00DA24A2">
        <w:rPr>
          <w:lang w:val="en-US"/>
        </w:rPr>
        <w:t></w:t>
      </w:r>
      <w:r w:rsidRPr="00DA24A2">
        <w:rPr>
          <w:rFonts w:hint="eastAsia"/>
          <w:lang w:val="en-US"/>
        </w:rPr>
        <w:t>відрізняється</w:t>
      </w:r>
      <w:r w:rsidRPr="00DA24A2">
        <w:rPr>
          <w:lang w:val="en-US"/>
        </w:rPr>
        <w:t></w:t>
      </w:r>
      <w:r w:rsidRPr="00DA24A2">
        <w:rPr>
          <w:rFonts w:hint="eastAsia"/>
          <w:lang w:val="en-US"/>
        </w:rPr>
        <w:t>колористичною</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семіотикою</w:t>
      </w:r>
      <w:r w:rsidRPr="00DA24A2">
        <w:rPr>
          <w:lang w:val="en-US"/>
        </w:rPr>
        <w:t></w:t>
      </w:r>
      <w:r w:rsidRPr="00DA24A2">
        <w:rPr>
          <w:lang w:val="en-US"/>
        </w:rPr>
        <w:t></w:t>
      </w:r>
      <w:r w:rsidRPr="00DA24A2">
        <w:rPr>
          <w:rFonts w:hint="eastAsia"/>
          <w:lang w:val="en-US"/>
        </w:rPr>
        <w:t>екзотичністю</w:t>
      </w:r>
      <w:r w:rsidRPr="00DA24A2">
        <w:rPr>
          <w:lang w:val="en-US"/>
        </w:rPr>
        <w:t></w:t>
      </w:r>
      <w:r w:rsidRPr="00DA24A2">
        <w:rPr>
          <w:lang w:val="en-US"/>
        </w:rPr>
        <w:t></w:t>
      </w:r>
      <w:r w:rsidRPr="00DA24A2">
        <w:rPr>
          <w:rFonts w:hint="eastAsia"/>
          <w:lang w:val="en-US"/>
        </w:rPr>
        <w:t>Вона</w:t>
      </w:r>
      <w:r w:rsidRPr="00DA24A2">
        <w:rPr>
          <w:lang w:val="en-US"/>
        </w:rPr>
        <w:t></w:t>
      </w:r>
      <w:r w:rsidRPr="00DA24A2">
        <w:rPr>
          <w:rFonts w:hint="eastAsia"/>
          <w:lang w:val="en-US"/>
        </w:rPr>
        <w:t>є</w:t>
      </w:r>
      <w:r w:rsidRPr="00DA24A2">
        <w:rPr>
          <w:lang w:val="en-US"/>
        </w:rPr>
        <w:t></w:t>
      </w:r>
      <w:r w:rsidRPr="00DA24A2">
        <w:rPr>
          <w:rFonts w:hint="eastAsia"/>
          <w:lang w:val="en-US"/>
        </w:rPr>
        <w:t>символом</w:t>
      </w:r>
      <w:r w:rsidRPr="00DA24A2">
        <w:rPr>
          <w:lang w:val="en-US"/>
        </w:rPr>
        <w:t></w:t>
      </w:r>
      <w:r w:rsidRPr="00DA24A2">
        <w:rPr>
          <w:rFonts w:hint="eastAsia"/>
          <w:lang w:val="en-US"/>
        </w:rPr>
        <w:t>індивідуалізму</w:t>
      </w:r>
      <w:r w:rsidRPr="00DA24A2">
        <w:rPr>
          <w:lang w:val="en-US"/>
        </w:rPr>
        <w:t></w:t>
      </w:r>
      <w:r w:rsidRPr="00DA24A2">
        <w:rPr>
          <w:rFonts w:hint="eastAsia"/>
          <w:lang w:val="en-US"/>
        </w:rPr>
        <w:t>і</w:t>
      </w:r>
      <w:r w:rsidRPr="00DA24A2">
        <w:rPr>
          <w:lang w:val="en-US"/>
        </w:rPr>
        <w:t></w:t>
      </w:r>
      <w:r w:rsidRPr="00DA24A2">
        <w:rPr>
          <w:rFonts w:hint="eastAsia"/>
          <w:lang w:val="en-US"/>
        </w:rPr>
        <w:t>романтизму</w:t>
      </w:r>
      <w:r w:rsidRPr="00DA24A2">
        <w:rPr>
          <w:lang w:val="en-US"/>
        </w:rPr>
        <w:t></w:t>
      </w:r>
      <w:r w:rsidRPr="00DA24A2">
        <w:rPr>
          <w:lang w:val="en-US"/>
        </w:rPr>
        <w:t></w:t>
      </w:r>
      <w:r w:rsidRPr="00DA24A2">
        <w:rPr>
          <w:rFonts w:hint="eastAsia"/>
          <w:lang w:val="en-US"/>
        </w:rPr>
        <w:t>Автор</w:t>
      </w:r>
    </w:p>
    <w:p w:rsidR="00DA24A2" w:rsidRPr="00DA24A2" w:rsidRDefault="00DA24A2" w:rsidP="00DA24A2">
      <w:pPr>
        <w:rPr>
          <w:lang w:val="en-US"/>
        </w:rPr>
      </w:pPr>
      <w:r w:rsidRPr="00DA24A2">
        <w:rPr>
          <w:rFonts w:hint="eastAsia"/>
          <w:lang w:val="en-US"/>
        </w:rPr>
        <w:t>протиставляє</w:t>
      </w:r>
      <w:r w:rsidRPr="00DA24A2">
        <w:rPr>
          <w:lang w:val="en-US"/>
        </w:rPr>
        <w:t></w:t>
      </w:r>
      <w:r w:rsidRPr="00DA24A2">
        <w:rPr>
          <w:rFonts w:hint="eastAsia"/>
          <w:lang w:val="en-US"/>
        </w:rPr>
        <w:t>загальній</w:t>
      </w:r>
      <w:r w:rsidRPr="00DA24A2">
        <w:rPr>
          <w:lang w:val="en-US"/>
        </w:rPr>
        <w:t></w:t>
      </w:r>
      <w:r w:rsidRPr="00DA24A2">
        <w:rPr>
          <w:rFonts w:hint="eastAsia"/>
          <w:lang w:val="en-US"/>
        </w:rPr>
        <w:t>поетиці</w:t>
      </w:r>
      <w:r w:rsidRPr="00DA24A2">
        <w:rPr>
          <w:lang w:val="en-US"/>
        </w:rPr>
        <w:t></w:t>
      </w:r>
      <w:r w:rsidRPr="00DA24A2">
        <w:rPr>
          <w:rFonts w:hint="eastAsia"/>
          <w:lang w:val="en-US"/>
        </w:rPr>
        <w:t>норм</w:t>
      </w:r>
      <w:r w:rsidRPr="00DA24A2">
        <w:rPr>
          <w:lang w:val="en-US"/>
        </w:rPr>
        <w:t></w:t>
      </w:r>
      <w:r w:rsidRPr="00DA24A2">
        <w:rPr>
          <w:rFonts w:hint="eastAsia"/>
          <w:lang w:val="en-US"/>
        </w:rPr>
        <w:t>і</w:t>
      </w:r>
      <w:r w:rsidRPr="00DA24A2">
        <w:rPr>
          <w:lang w:val="en-US"/>
        </w:rPr>
        <w:t></w:t>
      </w:r>
      <w:r w:rsidRPr="00DA24A2">
        <w:rPr>
          <w:rFonts w:hint="eastAsia"/>
          <w:lang w:val="en-US"/>
        </w:rPr>
        <w:t>правил</w:t>
      </w:r>
      <w:r w:rsidRPr="00DA24A2">
        <w:rPr>
          <w:lang w:val="en-US"/>
        </w:rPr>
        <w:t></w:t>
      </w:r>
      <w:r w:rsidRPr="00DA24A2">
        <w:rPr>
          <w:rFonts w:hint="eastAsia"/>
          <w:lang w:val="en-US"/>
        </w:rPr>
        <w:t>натуралізму</w:t>
      </w:r>
      <w:r w:rsidRPr="00DA24A2">
        <w:rPr>
          <w:lang w:val="en-US"/>
        </w:rPr>
        <w:t></w:t>
      </w:r>
      <w:r w:rsidRPr="00DA24A2">
        <w:rPr>
          <w:rFonts w:hint="eastAsia"/>
          <w:lang w:val="en-US"/>
        </w:rPr>
        <w:t>індивідуальну</w:t>
      </w:r>
      <w:r w:rsidRPr="00DA24A2">
        <w:rPr>
          <w:lang w:val="en-US"/>
        </w:rPr>
        <w:t></w:t>
      </w:r>
      <w:r w:rsidRPr="00DA24A2">
        <w:rPr>
          <w:rFonts w:hint="eastAsia"/>
          <w:lang w:val="en-US"/>
        </w:rPr>
        <w:t>поетику</w:t>
      </w:r>
    </w:p>
    <w:p w:rsidR="00DA24A2" w:rsidRPr="00DA24A2" w:rsidRDefault="00DA24A2" w:rsidP="00DA24A2">
      <w:pPr>
        <w:rPr>
          <w:lang w:val="en-US"/>
        </w:rPr>
      </w:pPr>
      <w:r w:rsidRPr="00DA24A2">
        <w:rPr>
          <w:rFonts w:hint="eastAsia"/>
          <w:lang w:val="en-US"/>
        </w:rPr>
        <w:t>романтизму</w:t>
      </w:r>
      <w:r w:rsidRPr="00DA24A2">
        <w:rPr>
          <w:lang w:val="en-US"/>
        </w:rPr>
        <w:t></w:t>
      </w:r>
      <w:r w:rsidRPr="00DA24A2">
        <w:rPr>
          <w:lang w:val="en-US"/>
        </w:rPr>
        <w:t></w:t>
      </w:r>
      <w:r w:rsidRPr="00DA24A2">
        <w:rPr>
          <w:rFonts w:hint="eastAsia"/>
          <w:lang w:val="en-US"/>
        </w:rPr>
        <w:t>закони</w:t>
      </w:r>
      <w:r w:rsidRPr="00DA24A2">
        <w:rPr>
          <w:lang w:val="en-US"/>
        </w:rPr>
        <w:t></w:t>
      </w:r>
      <w:r w:rsidRPr="00DA24A2">
        <w:rPr>
          <w:rFonts w:hint="eastAsia"/>
          <w:lang w:val="en-US"/>
        </w:rPr>
        <w:t>якої</w:t>
      </w:r>
      <w:r w:rsidRPr="00DA24A2">
        <w:rPr>
          <w:lang w:val="en-US"/>
        </w:rPr>
        <w:t></w:t>
      </w:r>
      <w:r w:rsidRPr="00DA24A2">
        <w:rPr>
          <w:rFonts w:hint="eastAsia"/>
          <w:lang w:val="en-US"/>
        </w:rPr>
        <w:t>встановлювали</w:t>
      </w:r>
      <w:r w:rsidRPr="00DA24A2">
        <w:rPr>
          <w:lang w:val="en-US"/>
        </w:rPr>
        <w:t></w:t>
      </w:r>
      <w:r w:rsidRPr="00DA24A2">
        <w:rPr>
          <w:rFonts w:hint="eastAsia"/>
          <w:lang w:val="en-US"/>
        </w:rPr>
        <w:t>не</w:t>
      </w:r>
      <w:r w:rsidRPr="00DA24A2">
        <w:rPr>
          <w:lang w:val="en-US"/>
        </w:rPr>
        <w:t></w:t>
      </w:r>
      <w:r w:rsidRPr="00DA24A2">
        <w:rPr>
          <w:rFonts w:hint="eastAsia"/>
          <w:lang w:val="en-US"/>
        </w:rPr>
        <w:t>загальноприйняті</w:t>
      </w:r>
      <w:r w:rsidRPr="00DA24A2">
        <w:rPr>
          <w:lang w:val="en-US"/>
        </w:rPr>
        <w:t></w:t>
      </w:r>
      <w:r w:rsidRPr="00DA24A2">
        <w:rPr>
          <w:rFonts w:hint="eastAsia"/>
          <w:lang w:val="en-US"/>
        </w:rPr>
        <w:t>норми</w:t>
      </w:r>
      <w:r w:rsidRPr="00DA24A2">
        <w:rPr>
          <w:lang w:val="en-US"/>
        </w:rPr>
        <w:t></w:t>
      </w:r>
      <w:r w:rsidRPr="00DA24A2">
        <w:rPr>
          <w:rFonts w:hint="eastAsia"/>
          <w:lang w:val="en-US"/>
        </w:rPr>
        <w:t>і</w:t>
      </w:r>
      <w:r w:rsidRPr="00DA24A2">
        <w:rPr>
          <w:lang w:val="en-US"/>
        </w:rPr>
        <w:t></w:t>
      </w:r>
      <w:r w:rsidRPr="00DA24A2">
        <w:rPr>
          <w:rFonts w:hint="eastAsia"/>
          <w:lang w:val="en-US"/>
        </w:rPr>
        <w:t>смаки</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сам</w:t>
      </w:r>
    </w:p>
    <w:p w:rsidR="00DA24A2" w:rsidRPr="00DA24A2" w:rsidRDefault="00DA24A2" w:rsidP="00DA24A2">
      <w:pPr>
        <w:rPr>
          <w:lang w:val="en-US"/>
        </w:rPr>
      </w:pPr>
      <w:r w:rsidRPr="00DA24A2">
        <w:rPr>
          <w:rFonts w:hint="eastAsia"/>
          <w:lang w:val="en-US"/>
        </w:rPr>
        <w:t>митець</w:t>
      </w:r>
      <w:r w:rsidRPr="00DA24A2">
        <w:rPr>
          <w:lang w:val="en-US"/>
        </w:rPr>
        <w:t></w:t>
      </w:r>
      <w:r w:rsidRPr="00DA24A2">
        <w:rPr>
          <w:rFonts w:hint="eastAsia"/>
          <w:lang w:val="en-US"/>
        </w:rPr>
        <w:t>–</w:t>
      </w:r>
      <w:r w:rsidRPr="00DA24A2">
        <w:rPr>
          <w:lang w:val="en-US"/>
        </w:rPr>
        <w:t></w:t>
      </w:r>
      <w:r w:rsidRPr="00DA24A2">
        <w:rPr>
          <w:rFonts w:hint="eastAsia"/>
          <w:lang w:val="en-US"/>
        </w:rPr>
        <w:t>його</w:t>
      </w:r>
      <w:r w:rsidRPr="00DA24A2">
        <w:rPr>
          <w:lang w:val="en-US"/>
        </w:rPr>
        <w:t></w:t>
      </w:r>
      <w:r w:rsidRPr="00DA24A2">
        <w:rPr>
          <w:rFonts w:hint="eastAsia"/>
          <w:lang w:val="en-US"/>
        </w:rPr>
        <w:t>особисті</w:t>
      </w:r>
      <w:r w:rsidRPr="00DA24A2">
        <w:rPr>
          <w:lang w:val="en-US"/>
        </w:rPr>
        <w:t></w:t>
      </w:r>
      <w:r w:rsidRPr="00DA24A2">
        <w:rPr>
          <w:rFonts w:hint="eastAsia"/>
          <w:lang w:val="en-US"/>
        </w:rPr>
        <w:t>уподобання</w:t>
      </w:r>
      <w:r w:rsidRPr="00DA24A2">
        <w:rPr>
          <w:lang w:val="en-US"/>
        </w:rPr>
        <w:t></w:t>
      </w:r>
      <w:r w:rsidRPr="00DA24A2">
        <w:rPr>
          <w:rFonts w:hint="eastAsia"/>
          <w:lang w:val="en-US"/>
        </w:rPr>
        <w:t>і</w:t>
      </w:r>
      <w:r w:rsidRPr="00DA24A2">
        <w:rPr>
          <w:lang w:val="en-US"/>
        </w:rPr>
        <w:t></w:t>
      </w:r>
      <w:r w:rsidRPr="00DA24A2">
        <w:rPr>
          <w:rFonts w:hint="eastAsia"/>
          <w:lang w:val="en-US"/>
        </w:rPr>
        <w:t>смаки</w:t>
      </w:r>
      <w:r w:rsidRPr="00DA24A2">
        <w:rPr>
          <w:lang w:val="en-US"/>
        </w:rPr>
        <w:t></w:t>
      </w:r>
    </w:p>
    <w:p w:rsidR="00DA24A2" w:rsidRPr="00DA24A2" w:rsidRDefault="00DA24A2" w:rsidP="00DA24A2">
      <w:pPr>
        <w:rPr>
          <w:lang w:val="en-US"/>
        </w:rPr>
      </w:pPr>
      <w:r w:rsidRPr="00DA24A2">
        <w:rPr>
          <w:rFonts w:hint="eastAsia"/>
          <w:lang w:val="en-US"/>
        </w:rPr>
        <w:t>Колірні</w:t>
      </w:r>
      <w:r w:rsidRPr="00DA24A2">
        <w:rPr>
          <w:lang w:val="en-US"/>
        </w:rPr>
        <w:t></w:t>
      </w:r>
      <w:r w:rsidRPr="00DA24A2">
        <w:rPr>
          <w:rFonts w:hint="eastAsia"/>
          <w:lang w:val="en-US"/>
        </w:rPr>
        <w:t>контрасти</w:t>
      </w:r>
      <w:r w:rsidRPr="00DA24A2">
        <w:rPr>
          <w:lang w:val="en-US"/>
        </w:rPr>
        <w:t></w:t>
      </w:r>
      <w:r w:rsidRPr="00DA24A2">
        <w:rPr>
          <w:lang w:val="en-US"/>
        </w:rPr>
        <w:t></w:t>
      </w:r>
      <w:r w:rsidRPr="00DA24A2">
        <w:rPr>
          <w:rFonts w:hint="eastAsia"/>
          <w:lang w:val="en-US"/>
        </w:rPr>
        <w:t>які</w:t>
      </w:r>
      <w:r w:rsidRPr="00DA24A2">
        <w:rPr>
          <w:lang w:val="en-US"/>
        </w:rPr>
        <w:t></w:t>
      </w:r>
      <w:r w:rsidRPr="00DA24A2">
        <w:rPr>
          <w:rFonts w:hint="eastAsia"/>
          <w:lang w:val="en-US"/>
        </w:rPr>
        <w:t>уособлюють</w:t>
      </w:r>
      <w:r w:rsidRPr="00DA24A2">
        <w:rPr>
          <w:lang w:val="en-US"/>
        </w:rPr>
        <w:t></w:t>
      </w:r>
      <w:r w:rsidRPr="00DA24A2">
        <w:rPr>
          <w:rFonts w:hint="eastAsia"/>
          <w:lang w:val="en-US"/>
        </w:rPr>
        <w:t>суперечливе</w:t>
      </w:r>
      <w:r w:rsidRPr="00DA24A2">
        <w:rPr>
          <w:lang w:val="en-US"/>
        </w:rPr>
        <w:t></w:t>
      </w:r>
      <w:r w:rsidRPr="00DA24A2">
        <w:rPr>
          <w:rFonts w:hint="eastAsia"/>
          <w:lang w:val="en-US"/>
        </w:rPr>
        <w:t>розуміння</w:t>
      </w:r>
      <w:r w:rsidRPr="00DA24A2">
        <w:rPr>
          <w:lang w:val="en-US"/>
        </w:rPr>
        <w:t></w:t>
      </w:r>
      <w:r w:rsidRPr="00DA24A2">
        <w:rPr>
          <w:rFonts w:hint="eastAsia"/>
          <w:lang w:val="en-US"/>
        </w:rPr>
        <w:t>питань</w:t>
      </w:r>
      <w:r w:rsidRPr="00DA24A2">
        <w:rPr>
          <w:lang w:val="en-US"/>
        </w:rPr>
        <w:t></w:t>
      </w:r>
      <w:r w:rsidRPr="00DA24A2">
        <w:rPr>
          <w:rFonts w:hint="eastAsia"/>
          <w:lang w:val="en-US"/>
        </w:rPr>
        <w:t>свободи</w:t>
      </w:r>
      <w:r w:rsidRPr="00DA24A2">
        <w:rPr>
          <w:lang w:val="en-US"/>
        </w:rPr>
        <w:t></w:t>
      </w:r>
    </w:p>
    <w:p w:rsidR="00DA24A2" w:rsidRPr="00DA24A2" w:rsidRDefault="00DA24A2" w:rsidP="00DA24A2">
      <w:pPr>
        <w:rPr>
          <w:lang w:val="en-US"/>
        </w:rPr>
      </w:pPr>
      <w:r w:rsidRPr="00DA24A2">
        <w:rPr>
          <w:rFonts w:hint="eastAsia"/>
          <w:lang w:val="en-US"/>
        </w:rPr>
        <w:t>відіграють</w:t>
      </w:r>
      <w:r w:rsidRPr="00DA24A2">
        <w:rPr>
          <w:lang w:val="en-US"/>
        </w:rPr>
        <w:t></w:t>
      </w:r>
      <w:r w:rsidRPr="00DA24A2">
        <w:rPr>
          <w:rFonts w:hint="eastAsia"/>
          <w:lang w:val="en-US"/>
        </w:rPr>
        <w:t>істотну</w:t>
      </w:r>
      <w:r w:rsidRPr="00DA24A2">
        <w:rPr>
          <w:lang w:val="en-US"/>
        </w:rPr>
        <w:t></w:t>
      </w:r>
      <w:r w:rsidRPr="00DA24A2">
        <w:rPr>
          <w:rFonts w:hint="eastAsia"/>
          <w:lang w:val="en-US"/>
        </w:rPr>
        <w:t>роль</w:t>
      </w:r>
      <w:r w:rsidRPr="00DA24A2">
        <w:rPr>
          <w:lang w:val="en-US"/>
        </w:rPr>
        <w:t></w:t>
      </w:r>
      <w:r w:rsidRPr="00DA24A2">
        <w:rPr>
          <w:rFonts w:hint="eastAsia"/>
          <w:lang w:val="en-US"/>
        </w:rPr>
        <w:t>в</w:t>
      </w:r>
      <w:r w:rsidRPr="00DA24A2">
        <w:rPr>
          <w:lang w:val="en-US"/>
        </w:rPr>
        <w:t></w:t>
      </w:r>
      <w:r w:rsidRPr="00DA24A2">
        <w:rPr>
          <w:rFonts w:hint="eastAsia"/>
          <w:lang w:val="en-US"/>
        </w:rPr>
        <w:t>оповіданні</w:t>
      </w:r>
      <w:r w:rsidRPr="00DA24A2">
        <w:rPr>
          <w:lang w:val="en-US"/>
        </w:rPr>
        <w:t></w:t>
      </w:r>
      <w:r w:rsidRPr="00DA24A2">
        <w:rPr>
          <w:lang w:val="en-US"/>
        </w:rPr>
        <w:t></w:t>
      </w:r>
      <w:r w:rsidRPr="00DA24A2">
        <w:rPr>
          <w:rFonts w:hint="eastAsia"/>
          <w:lang w:val="en-US"/>
        </w:rPr>
        <w:t>Альтанка</w:t>
      </w:r>
      <w:r w:rsidRPr="00DA24A2">
        <w:rPr>
          <w:lang w:val="en-US"/>
        </w:rPr>
        <w:t></w:t>
      </w:r>
      <w:r w:rsidRPr="00DA24A2">
        <w:rPr>
          <w:rFonts w:hint="eastAsia"/>
          <w:lang w:val="en-US"/>
        </w:rPr>
        <w:t>з</w:t>
      </w:r>
      <w:r w:rsidRPr="00DA24A2">
        <w:rPr>
          <w:lang w:val="en-US"/>
        </w:rPr>
        <w:t></w:t>
      </w:r>
      <w:r w:rsidRPr="00DA24A2">
        <w:rPr>
          <w:rFonts w:hint="eastAsia"/>
          <w:lang w:val="en-US"/>
        </w:rPr>
        <w:t>гліциній</w:t>
      </w:r>
      <w:r w:rsidRPr="00DA24A2">
        <w:rPr>
          <w:lang w:val="en-US"/>
        </w:rPr>
        <w:t></w:t>
      </w:r>
      <w:r w:rsidRPr="00DA24A2">
        <w:rPr>
          <w:lang w:val="en-US"/>
        </w:rPr>
        <w:t></w:t>
      </w:r>
      <w:r w:rsidRPr="00DA24A2">
        <w:rPr>
          <w:lang w:val="en-US"/>
        </w:rPr>
        <w:t></w:t>
      </w:r>
      <w:r w:rsidRPr="00DA24A2">
        <w:rPr>
          <w:rFonts w:hint="eastAsia"/>
          <w:lang w:val="en-US"/>
        </w:rPr>
        <w:t>Фуджідана</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Гостра</w:t>
      </w:r>
      <w:r w:rsidRPr="00DA24A2">
        <w:rPr>
          <w:lang w:val="en-US"/>
        </w:rPr>
        <w:t></w:t>
      </w:r>
      <w:r w:rsidRPr="00DA24A2">
        <w:rPr>
          <w:rFonts w:hint="eastAsia"/>
          <w:lang w:val="en-US"/>
        </w:rPr>
        <w:t>алегорична</w:t>
      </w:r>
      <w:r w:rsidRPr="00DA24A2">
        <w:rPr>
          <w:lang w:val="en-US"/>
        </w:rPr>
        <w:t></w:t>
      </w:r>
      <w:r w:rsidRPr="00DA24A2">
        <w:rPr>
          <w:rFonts w:hint="eastAsia"/>
          <w:lang w:val="en-US"/>
        </w:rPr>
        <w:t>проблематика</w:t>
      </w:r>
      <w:r w:rsidRPr="00DA24A2">
        <w:rPr>
          <w:lang w:val="en-US"/>
        </w:rPr>
        <w:t></w:t>
      </w:r>
      <w:r w:rsidRPr="00DA24A2">
        <w:rPr>
          <w:lang w:val="en-US"/>
        </w:rPr>
        <w:t></w:t>
      </w:r>
      <w:r w:rsidRPr="00DA24A2">
        <w:rPr>
          <w:rFonts w:hint="eastAsia"/>
          <w:lang w:val="en-US"/>
        </w:rPr>
        <w:t>прагнення</w:t>
      </w:r>
      <w:r w:rsidRPr="00DA24A2">
        <w:rPr>
          <w:lang w:val="en-US"/>
        </w:rPr>
        <w:t></w:t>
      </w:r>
      <w:r w:rsidRPr="00DA24A2">
        <w:rPr>
          <w:rFonts w:hint="eastAsia"/>
          <w:lang w:val="en-US"/>
        </w:rPr>
        <w:t>до</w:t>
      </w:r>
      <w:r w:rsidRPr="00DA24A2">
        <w:rPr>
          <w:lang w:val="en-US"/>
        </w:rPr>
        <w:t></w:t>
      </w:r>
      <w:r w:rsidRPr="00DA24A2">
        <w:rPr>
          <w:rFonts w:hint="eastAsia"/>
          <w:lang w:val="en-US"/>
        </w:rPr>
        <w:t>психологічної</w:t>
      </w:r>
      <w:r w:rsidRPr="00DA24A2">
        <w:rPr>
          <w:lang w:val="en-US"/>
        </w:rPr>
        <w:t></w:t>
      </w:r>
      <w:r w:rsidRPr="00DA24A2">
        <w:rPr>
          <w:rFonts w:hint="eastAsia"/>
          <w:lang w:val="en-US"/>
        </w:rPr>
        <w:t>насиченості</w:t>
      </w:r>
    </w:p>
    <w:p w:rsidR="00DA24A2" w:rsidRPr="00DA24A2" w:rsidRDefault="00DA24A2" w:rsidP="00DA24A2">
      <w:pPr>
        <w:rPr>
          <w:lang w:val="en-US"/>
        </w:rPr>
      </w:pPr>
      <w:r w:rsidRPr="00DA24A2">
        <w:rPr>
          <w:rFonts w:hint="eastAsia"/>
          <w:lang w:val="en-US"/>
        </w:rPr>
        <w:t>образів</w:t>
      </w:r>
      <w:r w:rsidRPr="00DA24A2">
        <w:rPr>
          <w:lang w:val="en-US"/>
        </w:rPr>
        <w:t></w:t>
      </w:r>
      <w:r w:rsidRPr="00DA24A2">
        <w:rPr>
          <w:rFonts w:hint="eastAsia"/>
          <w:lang w:val="en-US"/>
        </w:rPr>
        <w:t>–</w:t>
      </w:r>
      <w:r w:rsidRPr="00DA24A2">
        <w:rPr>
          <w:lang w:val="en-US"/>
        </w:rPr>
        <w:t></w:t>
      </w:r>
      <w:r w:rsidRPr="00DA24A2">
        <w:rPr>
          <w:rFonts w:hint="eastAsia"/>
          <w:lang w:val="en-US"/>
        </w:rPr>
        <w:t>усе</w:t>
      </w:r>
      <w:r w:rsidRPr="00DA24A2">
        <w:rPr>
          <w:lang w:val="en-US"/>
        </w:rPr>
        <w:t></w:t>
      </w:r>
      <w:r w:rsidRPr="00DA24A2">
        <w:rPr>
          <w:rFonts w:hint="eastAsia"/>
          <w:lang w:val="en-US"/>
        </w:rPr>
        <w:t>це</w:t>
      </w:r>
      <w:r w:rsidRPr="00DA24A2">
        <w:rPr>
          <w:lang w:val="en-US"/>
        </w:rPr>
        <w:t></w:t>
      </w:r>
      <w:r w:rsidRPr="00DA24A2">
        <w:rPr>
          <w:rFonts w:hint="eastAsia"/>
          <w:lang w:val="en-US"/>
        </w:rPr>
        <w:t>свідчить</w:t>
      </w:r>
      <w:r w:rsidRPr="00DA24A2">
        <w:rPr>
          <w:lang w:val="en-US"/>
        </w:rPr>
        <w:t></w:t>
      </w:r>
      <w:r w:rsidRPr="00DA24A2">
        <w:rPr>
          <w:rFonts w:hint="eastAsia"/>
          <w:lang w:val="en-US"/>
        </w:rPr>
        <w:t>про</w:t>
      </w:r>
      <w:r w:rsidRPr="00DA24A2">
        <w:rPr>
          <w:lang w:val="en-US"/>
        </w:rPr>
        <w:t></w:t>
      </w:r>
      <w:r w:rsidRPr="00DA24A2">
        <w:rPr>
          <w:rFonts w:hint="eastAsia"/>
          <w:lang w:val="en-US"/>
        </w:rPr>
        <w:t>безперечні</w:t>
      </w:r>
      <w:r w:rsidRPr="00DA24A2">
        <w:rPr>
          <w:lang w:val="en-US"/>
        </w:rPr>
        <w:t></w:t>
      </w:r>
      <w:r w:rsidRPr="00DA24A2">
        <w:rPr>
          <w:rFonts w:hint="eastAsia"/>
          <w:lang w:val="en-US"/>
        </w:rPr>
        <w:t>новаторські</w:t>
      </w:r>
      <w:r w:rsidRPr="00DA24A2">
        <w:rPr>
          <w:lang w:val="en-US"/>
        </w:rPr>
        <w:t></w:t>
      </w:r>
      <w:r w:rsidRPr="00DA24A2">
        <w:rPr>
          <w:rFonts w:hint="eastAsia"/>
          <w:lang w:val="en-US"/>
        </w:rPr>
        <w:t>здобутки</w:t>
      </w:r>
      <w:r w:rsidRPr="00DA24A2">
        <w:rPr>
          <w:lang w:val="en-US"/>
        </w:rPr>
        <w:t></w:t>
      </w:r>
      <w:r w:rsidRPr="00DA24A2">
        <w:rPr>
          <w:lang w:val="en-US"/>
        </w:rPr>
        <w:t></w:t>
      </w:r>
      <w:r w:rsidRPr="00DA24A2">
        <w:rPr>
          <w:rFonts w:hint="eastAsia"/>
          <w:lang w:val="en-US"/>
        </w:rPr>
        <w:t>сміливість</w:t>
      </w:r>
    </w:p>
    <w:p w:rsidR="00DA24A2" w:rsidRPr="00DA24A2" w:rsidRDefault="00DA24A2" w:rsidP="00DA24A2">
      <w:pPr>
        <w:rPr>
          <w:lang w:val="en-US"/>
        </w:rPr>
      </w:pPr>
      <w:r w:rsidRPr="00DA24A2">
        <w:rPr>
          <w:rFonts w:hint="eastAsia"/>
          <w:lang w:val="en-US"/>
        </w:rPr>
        <w:t>творчого</w:t>
      </w:r>
      <w:r w:rsidRPr="00DA24A2">
        <w:rPr>
          <w:lang w:val="en-US"/>
        </w:rPr>
        <w:t></w:t>
      </w:r>
      <w:r w:rsidRPr="00DA24A2">
        <w:rPr>
          <w:rFonts w:hint="eastAsia"/>
          <w:lang w:val="en-US"/>
        </w:rPr>
        <w:t>пошуку</w:t>
      </w:r>
      <w:r w:rsidRPr="00DA24A2">
        <w:rPr>
          <w:lang w:val="en-US"/>
        </w:rPr>
        <w:t></w:t>
      </w:r>
      <w:r w:rsidRPr="00DA24A2">
        <w:rPr>
          <w:lang w:val="en-US"/>
        </w:rPr>
        <w:t></w:t>
      </w:r>
      <w:r w:rsidRPr="00DA24A2">
        <w:rPr>
          <w:rFonts w:hint="eastAsia"/>
          <w:lang w:val="en-US"/>
        </w:rPr>
        <w:t>багатство</w:t>
      </w:r>
      <w:r w:rsidRPr="00DA24A2">
        <w:rPr>
          <w:lang w:val="en-US"/>
        </w:rPr>
        <w:t></w:t>
      </w:r>
      <w:r w:rsidRPr="00DA24A2">
        <w:rPr>
          <w:rFonts w:hint="eastAsia"/>
          <w:lang w:val="en-US"/>
        </w:rPr>
        <w:t>художньої</w:t>
      </w:r>
      <w:r w:rsidRPr="00DA24A2">
        <w:rPr>
          <w:lang w:val="en-US"/>
        </w:rPr>
        <w:t></w:t>
      </w:r>
      <w:r w:rsidRPr="00DA24A2">
        <w:rPr>
          <w:rFonts w:hint="eastAsia"/>
          <w:lang w:val="en-US"/>
        </w:rPr>
        <w:t>уяви</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lang w:val="en-US"/>
        </w:rPr>
        <w:t></w:t>
      </w:r>
      <w:r w:rsidRPr="00DA24A2">
        <w:rPr>
          <w:rFonts w:hint="eastAsia"/>
          <w:lang w:val="en-US"/>
        </w:rPr>
        <w:t>Філософія</w:t>
      </w:r>
      <w:r w:rsidRPr="00DA24A2">
        <w:rPr>
          <w:lang w:val="en-US"/>
        </w:rPr>
        <w:t></w:t>
      </w:r>
      <w:r w:rsidRPr="00DA24A2">
        <w:rPr>
          <w:rFonts w:hint="eastAsia"/>
          <w:lang w:val="en-US"/>
        </w:rPr>
        <w:t>автора</w:t>
      </w:r>
    </w:p>
    <w:p w:rsidR="00DA24A2" w:rsidRPr="00DA24A2" w:rsidRDefault="00DA24A2" w:rsidP="00DA24A2">
      <w:pPr>
        <w:rPr>
          <w:lang w:val="en-US"/>
        </w:rPr>
      </w:pPr>
      <w:r w:rsidRPr="00DA24A2">
        <w:rPr>
          <w:rFonts w:hint="eastAsia"/>
          <w:lang w:val="en-US"/>
        </w:rPr>
        <w:t>присутня</w:t>
      </w:r>
      <w:r w:rsidRPr="00DA24A2">
        <w:rPr>
          <w:lang w:val="en-US"/>
        </w:rPr>
        <w:t></w:t>
      </w:r>
      <w:r w:rsidRPr="00DA24A2">
        <w:rPr>
          <w:rFonts w:hint="eastAsia"/>
          <w:lang w:val="en-US"/>
        </w:rPr>
        <w:t>в</w:t>
      </w:r>
      <w:r w:rsidRPr="00DA24A2">
        <w:rPr>
          <w:lang w:val="en-US"/>
        </w:rPr>
        <w:t></w:t>
      </w:r>
      <w:r w:rsidRPr="00DA24A2">
        <w:rPr>
          <w:rFonts w:hint="eastAsia"/>
          <w:lang w:val="en-US"/>
        </w:rPr>
        <w:t>усіх</w:t>
      </w:r>
      <w:r w:rsidRPr="00DA24A2">
        <w:rPr>
          <w:lang w:val="en-US"/>
        </w:rPr>
        <w:t></w:t>
      </w:r>
      <w:r w:rsidRPr="00DA24A2">
        <w:rPr>
          <w:rFonts w:hint="eastAsia"/>
          <w:lang w:val="en-US"/>
        </w:rPr>
        <w:t>структурних</w:t>
      </w:r>
      <w:r w:rsidRPr="00DA24A2">
        <w:rPr>
          <w:lang w:val="en-US"/>
        </w:rPr>
        <w:t></w:t>
      </w:r>
      <w:r w:rsidRPr="00DA24A2">
        <w:rPr>
          <w:rFonts w:hint="eastAsia"/>
          <w:lang w:val="en-US"/>
        </w:rPr>
        <w:t>елементах</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поетиці</w:t>
      </w:r>
      <w:r w:rsidRPr="00DA24A2">
        <w:rPr>
          <w:lang w:val="en-US"/>
        </w:rPr>
        <w:t></w:t>
      </w:r>
      <w:r w:rsidRPr="00DA24A2">
        <w:rPr>
          <w:rFonts w:hint="eastAsia"/>
          <w:lang w:val="en-US"/>
        </w:rPr>
        <w:t>твору</w:t>
      </w:r>
      <w:r w:rsidRPr="00DA24A2">
        <w:rPr>
          <w:lang w:val="en-US"/>
        </w:rPr>
        <w:t></w:t>
      </w:r>
      <w:r w:rsidRPr="00DA24A2">
        <w:rPr>
          <w:lang w:val="en-US"/>
        </w:rPr>
        <w:t></w:t>
      </w:r>
      <w:r w:rsidRPr="00DA24A2">
        <w:rPr>
          <w:rFonts w:hint="eastAsia"/>
          <w:lang w:val="en-US"/>
        </w:rPr>
        <w:t>деталях</w:t>
      </w:r>
      <w:r w:rsidRPr="00DA24A2">
        <w:rPr>
          <w:lang w:val="en-US"/>
        </w:rPr>
        <w:t></w:t>
      </w:r>
      <w:r w:rsidRPr="00DA24A2">
        <w:rPr>
          <w:rFonts w:hint="eastAsia"/>
          <w:lang w:val="en-US"/>
        </w:rPr>
        <w:t>стилю</w:t>
      </w:r>
      <w:r w:rsidRPr="00DA24A2">
        <w:rPr>
          <w:lang w:val="en-US"/>
        </w:rPr>
        <w:t></w:t>
      </w:r>
      <w:r w:rsidRPr="00DA24A2">
        <w:rPr>
          <w:rFonts w:hint="eastAsia"/>
          <w:lang w:val="en-US"/>
        </w:rPr>
        <w:t>та</w:t>
      </w:r>
      <w:r w:rsidRPr="00DA24A2">
        <w:rPr>
          <w:lang w:val="en-US"/>
        </w:rPr>
        <w:t></w:t>
      </w:r>
      <w:r w:rsidRPr="00DA24A2">
        <w:rPr>
          <w:rFonts w:hint="eastAsia"/>
          <w:lang w:val="en-US"/>
        </w:rPr>
        <w:t>в</w:t>
      </w:r>
    </w:p>
    <w:p w:rsidR="00DA24A2" w:rsidRPr="00DA24A2" w:rsidRDefault="00DA24A2" w:rsidP="00DA24A2">
      <w:pPr>
        <w:rPr>
          <w:lang w:val="en-US"/>
        </w:rPr>
      </w:pPr>
      <w:r w:rsidRPr="00DA24A2">
        <w:rPr>
          <w:rFonts w:hint="eastAsia"/>
          <w:lang w:val="en-US"/>
        </w:rPr>
        <w:t>описах</w:t>
      </w:r>
      <w:r w:rsidRPr="00DA24A2">
        <w:rPr>
          <w:lang w:val="en-US"/>
        </w:rPr>
        <w:t></w:t>
      </w:r>
      <w:r w:rsidRPr="00DA24A2">
        <w:rPr>
          <w:rFonts w:hint="eastAsia"/>
          <w:lang w:val="en-US"/>
        </w:rPr>
        <w:t>персонажів</w:t>
      </w:r>
      <w:r w:rsidRPr="00DA24A2">
        <w:rPr>
          <w:lang w:val="en-US"/>
        </w:rPr>
        <w:t></w:t>
      </w:r>
    </w:p>
    <w:p w:rsidR="00DA24A2" w:rsidRPr="00DA24A2" w:rsidRDefault="00DA24A2" w:rsidP="00DA24A2">
      <w:pPr>
        <w:rPr>
          <w:lang w:val="en-US"/>
        </w:rPr>
      </w:pPr>
      <w:r w:rsidRPr="00DA24A2">
        <w:rPr>
          <w:rFonts w:hint="eastAsia"/>
          <w:lang w:val="en-US"/>
        </w:rPr>
        <w:t>Особливістю</w:t>
      </w:r>
      <w:r w:rsidRPr="00DA24A2">
        <w:rPr>
          <w:lang w:val="en-US"/>
        </w:rPr>
        <w:t></w:t>
      </w:r>
      <w:r w:rsidRPr="00DA24A2">
        <w:rPr>
          <w:rFonts w:hint="eastAsia"/>
          <w:lang w:val="en-US"/>
        </w:rPr>
        <w:t>поетики</w:t>
      </w:r>
      <w:r w:rsidRPr="00DA24A2">
        <w:rPr>
          <w:lang w:val="en-US"/>
        </w:rPr>
        <w:t></w:t>
      </w:r>
      <w:r w:rsidRPr="00DA24A2">
        <w:rPr>
          <w:rFonts w:hint="eastAsia"/>
          <w:lang w:val="en-US"/>
        </w:rPr>
        <w:t>творів</w:t>
      </w:r>
      <w:r w:rsidRPr="00DA24A2">
        <w:rPr>
          <w:lang w:val="en-US"/>
        </w:rPr>
        <w:t></w:t>
      </w:r>
      <w:r w:rsidRPr="00DA24A2">
        <w:rPr>
          <w:rFonts w:hint="eastAsia"/>
          <w:lang w:val="en-US"/>
        </w:rPr>
        <w:t>періоду</w:t>
      </w:r>
      <w:r w:rsidRPr="00DA24A2">
        <w:rPr>
          <w:lang w:val="en-US"/>
        </w:rPr>
        <w:t></w:t>
      </w:r>
      <w:r w:rsidRPr="00DA24A2">
        <w:rPr>
          <w:rFonts w:hint="eastAsia"/>
          <w:lang w:val="en-US"/>
        </w:rPr>
        <w:t>сецесії</w:t>
      </w:r>
      <w:r w:rsidRPr="00DA24A2">
        <w:rPr>
          <w:lang w:val="en-US"/>
        </w:rPr>
        <w:t></w:t>
      </w:r>
      <w:r w:rsidRPr="00DA24A2">
        <w:rPr>
          <w:rFonts w:hint="eastAsia"/>
          <w:lang w:val="en-US"/>
        </w:rPr>
        <w:t>та</w:t>
      </w:r>
      <w:r w:rsidRPr="00DA24A2">
        <w:rPr>
          <w:lang w:val="en-US"/>
        </w:rPr>
        <w:t></w:t>
      </w:r>
      <w:r w:rsidRPr="00DA24A2">
        <w:rPr>
          <w:rFonts w:hint="eastAsia"/>
          <w:lang w:val="en-US"/>
        </w:rPr>
        <w:t>повернення</w:t>
      </w:r>
      <w:r w:rsidRPr="00DA24A2">
        <w:rPr>
          <w:lang w:val="en-US"/>
        </w:rPr>
        <w:t></w:t>
      </w:r>
      <w:r w:rsidRPr="00DA24A2">
        <w:rPr>
          <w:rFonts w:hint="eastAsia"/>
          <w:lang w:val="en-US"/>
        </w:rPr>
        <w:t>до</w:t>
      </w:r>
      <w:r w:rsidRPr="00DA24A2">
        <w:rPr>
          <w:lang w:val="en-US"/>
        </w:rPr>
        <w:t></w:t>
      </w:r>
      <w:r w:rsidRPr="00DA24A2">
        <w:rPr>
          <w:rFonts w:hint="eastAsia"/>
          <w:lang w:val="en-US"/>
        </w:rPr>
        <w:t>традиційних</w:t>
      </w:r>
    </w:p>
    <w:p w:rsidR="00DA24A2" w:rsidRPr="00DA24A2" w:rsidRDefault="00DA24A2" w:rsidP="00DA24A2">
      <w:pPr>
        <w:rPr>
          <w:lang w:val="en-US"/>
        </w:rPr>
      </w:pPr>
      <w:r w:rsidRPr="00DA24A2">
        <w:rPr>
          <w:rFonts w:hint="eastAsia"/>
          <w:lang w:val="en-US"/>
        </w:rPr>
        <w:t>тем</w:t>
      </w:r>
      <w:r w:rsidRPr="00DA24A2">
        <w:rPr>
          <w:lang w:val="en-US"/>
        </w:rPr>
        <w:t></w:t>
      </w:r>
      <w:r w:rsidRPr="00DA24A2">
        <w:rPr>
          <w:rFonts w:hint="eastAsia"/>
          <w:lang w:val="en-US"/>
        </w:rPr>
        <w:t>є</w:t>
      </w:r>
      <w:r w:rsidRPr="00DA24A2">
        <w:rPr>
          <w:lang w:val="en-US"/>
        </w:rPr>
        <w:t></w:t>
      </w:r>
      <w:r w:rsidRPr="00DA24A2">
        <w:rPr>
          <w:rFonts w:hint="eastAsia"/>
          <w:lang w:val="en-US"/>
        </w:rPr>
        <w:t>прозора</w:t>
      </w:r>
      <w:r w:rsidRPr="00DA24A2">
        <w:rPr>
          <w:lang w:val="en-US"/>
        </w:rPr>
        <w:t></w:t>
      </w:r>
      <w:r w:rsidRPr="00DA24A2">
        <w:rPr>
          <w:rFonts w:hint="eastAsia"/>
          <w:lang w:val="en-US"/>
        </w:rPr>
        <w:t>іронія</w:t>
      </w:r>
      <w:r w:rsidRPr="00DA24A2">
        <w:rPr>
          <w:lang w:val="en-US"/>
        </w:rPr>
        <w:t></w:t>
      </w:r>
      <w:r w:rsidRPr="00DA24A2">
        <w:rPr>
          <w:rFonts w:hint="eastAsia"/>
          <w:lang w:val="en-US"/>
        </w:rPr>
        <w:t>на</w:t>
      </w:r>
      <w:r w:rsidRPr="00DA24A2">
        <w:rPr>
          <w:lang w:val="en-US"/>
        </w:rPr>
        <w:t></w:t>
      </w:r>
      <w:r w:rsidRPr="00DA24A2">
        <w:rPr>
          <w:rFonts w:hint="eastAsia"/>
          <w:lang w:val="en-US"/>
        </w:rPr>
        <w:t>політичні</w:t>
      </w:r>
      <w:r w:rsidRPr="00DA24A2">
        <w:rPr>
          <w:lang w:val="en-US"/>
        </w:rPr>
        <w:t></w:t>
      </w:r>
      <w:r w:rsidRPr="00DA24A2">
        <w:rPr>
          <w:rFonts w:hint="eastAsia"/>
          <w:lang w:val="en-US"/>
        </w:rPr>
        <w:t>реалії</w:t>
      </w:r>
      <w:r w:rsidRPr="00DA24A2">
        <w:rPr>
          <w:lang w:val="en-US"/>
        </w:rPr>
        <w:t></w:t>
      </w:r>
      <w:r w:rsidRPr="00DA24A2">
        <w:rPr>
          <w:rFonts w:hint="eastAsia"/>
          <w:lang w:val="en-US"/>
        </w:rPr>
        <w:t>країни</w:t>
      </w:r>
      <w:r w:rsidRPr="00DA24A2">
        <w:rPr>
          <w:lang w:val="en-US"/>
        </w:rPr>
        <w:t></w:t>
      </w:r>
      <w:r w:rsidRPr="00DA24A2">
        <w:rPr>
          <w:lang w:val="en-US"/>
        </w:rPr>
        <w:t></w:t>
      </w:r>
      <w:r w:rsidRPr="00DA24A2">
        <w:rPr>
          <w:rFonts w:hint="eastAsia"/>
          <w:lang w:val="en-US"/>
        </w:rPr>
        <w:t>Стрижневою</w:t>
      </w:r>
      <w:r w:rsidRPr="00DA24A2">
        <w:rPr>
          <w:lang w:val="en-US"/>
        </w:rPr>
        <w:t></w:t>
      </w:r>
      <w:r w:rsidRPr="00DA24A2">
        <w:rPr>
          <w:rFonts w:hint="eastAsia"/>
          <w:lang w:val="en-US"/>
        </w:rPr>
        <w:t>темою</w:t>
      </w:r>
      <w:r w:rsidRPr="00DA24A2">
        <w:rPr>
          <w:lang w:val="en-US"/>
        </w:rPr>
        <w:t></w:t>
      </w:r>
      <w:r w:rsidRPr="00DA24A2">
        <w:rPr>
          <w:rFonts w:hint="eastAsia"/>
          <w:lang w:val="en-US"/>
        </w:rPr>
        <w:t>виступає</w:t>
      </w:r>
    </w:p>
    <w:p w:rsidR="00DA24A2" w:rsidRPr="00DA24A2" w:rsidRDefault="00DA24A2" w:rsidP="00DA24A2">
      <w:pPr>
        <w:rPr>
          <w:lang w:val="en-US"/>
        </w:rPr>
      </w:pPr>
      <w:r w:rsidRPr="00DA24A2">
        <w:rPr>
          <w:rFonts w:hint="eastAsia"/>
          <w:lang w:val="en-US"/>
        </w:rPr>
        <w:t>питання</w:t>
      </w:r>
      <w:r w:rsidRPr="00DA24A2">
        <w:rPr>
          <w:lang w:val="en-US"/>
        </w:rPr>
        <w:t></w:t>
      </w:r>
      <w:r w:rsidRPr="00DA24A2">
        <w:rPr>
          <w:lang w:val="en-US"/>
        </w:rPr>
        <w:t></w:t>
      </w:r>
      <w:r w:rsidRPr="00DA24A2">
        <w:rPr>
          <w:rFonts w:hint="eastAsia"/>
          <w:lang w:val="en-US"/>
        </w:rPr>
        <w:t>де</w:t>
      </w:r>
      <w:r w:rsidRPr="00DA24A2">
        <w:rPr>
          <w:lang w:val="en-US"/>
        </w:rPr>
        <w:t></w:t>
      </w:r>
      <w:r w:rsidRPr="00DA24A2">
        <w:rPr>
          <w:rFonts w:hint="eastAsia"/>
          <w:lang w:val="en-US"/>
        </w:rPr>
        <w:t>межа</w:t>
      </w:r>
      <w:r w:rsidRPr="00DA24A2">
        <w:rPr>
          <w:lang w:val="en-US"/>
        </w:rPr>
        <w:t></w:t>
      </w:r>
      <w:r w:rsidRPr="00DA24A2">
        <w:rPr>
          <w:rFonts w:hint="eastAsia"/>
          <w:lang w:val="en-US"/>
        </w:rPr>
        <w:t>придушення</w:t>
      </w:r>
      <w:r w:rsidRPr="00DA24A2">
        <w:rPr>
          <w:lang w:val="en-US"/>
        </w:rPr>
        <w:t></w:t>
      </w:r>
      <w:r w:rsidRPr="00DA24A2">
        <w:rPr>
          <w:rFonts w:hint="eastAsia"/>
          <w:lang w:val="en-US"/>
        </w:rPr>
        <w:t>владою</w:t>
      </w:r>
      <w:r w:rsidRPr="00DA24A2">
        <w:rPr>
          <w:lang w:val="en-US"/>
        </w:rPr>
        <w:t></w:t>
      </w:r>
      <w:r w:rsidRPr="00DA24A2">
        <w:rPr>
          <w:rFonts w:hint="eastAsia"/>
          <w:lang w:val="en-US"/>
        </w:rPr>
        <w:t>свободи</w:t>
      </w:r>
      <w:r w:rsidRPr="00DA24A2">
        <w:rPr>
          <w:lang w:val="en-US"/>
        </w:rPr>
        <w:t></w:t>
      </w:r>
      <w:r w:rsidRPr="00DA24A2">
        <w:rPr>
          <w:rFonts w:hint="eastAsia"/>
          <w:lang w:val="en-US"/>
        </w:rPr>
        <w:t>слова</w:t>
      </w:r>
      <w:r w:rsidRPr="00DA24A2">
        <w:rPr>
          <w:lang w:val="en-US"/>
        </w:rPr>
        <w:t></w:t>
      </w:r>
      <w:r w:rsidRPr="00DA24A2">
        <w:rPr>
          <w:rFonts w:hint="eastAsia"/>
          <w:lang w:val="en-US"/>
        </w:rPr>
        <w:t>і</w:t>
      </w:r>
      <w:r w:rsidRPr="00DA24A2">
        <w:rPr>
          <w:lang w:val="en-US"/>
        </w:rPr>
        <w:t></w:t>
      </w:r>
      <w:r w:rsidRPr="00DA24A2">
        <w:rPr>
          <w:rFonts w:hint="eastAsia"/>
          <w:lang w:val="en-US"/>
        </w:rPr>
        <w:t>переконань</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p>
    <w:p w:rsidR="00DA24A2" w:rsidRPr="00DA24A2" w:rsidRDefault="00DA24A2" w:rsidP="00DA24A2">
      <w:pPr>
        <w:rPr>
          <w:lang w:val="en-US"/>
        </w:rPr>
      </w:pPr>
      <w:r w:rsidRPr="00DA24A2">
        <w:rPr>
          <w:rFonts w:hint="eastAsia"/>
          <w:lang w:val="en-US"/>
        </w:rPr>
        <w:t>посилається</w:t>
      </w:r>
      <w:r w:rsidRPr="00DA24A2">
        <w:rPr>
          <w:lang w:val="en-US"/>
        </w:rPr>
        <w:t></w:t>
      </w:r>
      <w:r w:rsidRPr="00DA24A2">
        <w:rPr>
          <w:rFonts w:hint="eastAsia"/>
          <w:lang w:val="en-US"/>
        </w:rPr>
        <w:t>на</w:t>
      </w:r>
      <w:r w:rsidRPr="00DA24A2">
        <w:rPr>
          <w:lang w:val="en-US"/>
        </w:rPr>
        <w:t></w:t>
      </w:r>
      <w:r w:rsidRPr="00DA24A2">
        <w:rPr>
          <w:rFonts w:hint="eastAsia"/>
          <w:lang w:val="en-US"/>
        </w:rPr>
        <w:t>заклики</w:t>
      </w:r>
      <w:r w:rsidRPr="00DA24A2">
        <w:rPr>
          <w:lang w:val="en-US"/>
        </w:rPr>
        <w:t></w:t>
      </w:r>
      <w:r w:rsidRPr="00DA24A2">
        <w:rPr>
          <w:rFonts w:hint="eastAsia"/>
          <w:lang w:val="en-US"/>
        </w:rPr>
        <w:t>Ібсена</w:t>
      </w:r>
      <w:r w:rsidRPr="00DA24A2">
        <w:rPr>
          <w:lang w:val="en-US"/>
        </w:rPr>
        <w:t></w:t>
      </w:r>
      <w:r w:rsidRPr="00DA24A2">
        <w:rPr>
          <w:rFonts w:hint="eastAsia"/>
          <w:lang w:val="en-US"/>
        </w:rPr>
        <w:t>до</w:t>
      </w:r>
      <w:r w:rsidRPr="00DA24A2">
        <w:rPr>
          <w:lang w:val="en-US"/>
        </w:rPr>
        <w:t></w:t>
      </w:r>
      <w:r w:rsidRPr="00DA24A2">
        <w:rPr>
          <w:rFonts w:hint="eastAsia"/>
          <w:lang w:val="en-US"/>
        </w:rPr>
        <w:t>інтелектуальної</w:t>
      </w:r>
      <w:r w:rsidRPr="00DA24A2">
        <w:rPr>
          <w:lang w:val="en-US"/>
        </w:rPr>
        <w:t></w:t>
      </w:r>
      <w:r w:rsidRPr="00DA24A2">
        <w:rPr>
          <w:rFonts w:hint="eastAsia"/>
          <w:lang w:val="en-US"/>
        </w:rPr>
        <w:t>незалежності</w:t>
      </w:r>
      <w:r w:rsidRPr="00DA24A2">
        <w:rPr>
          <w:lang w:val="en-US"/>
        </w:rPr>
        <w:t></w:t>
      </w:r>
      <w:r w:rsidRPr="00DA24A2">
        <w:rPr>
          <w:rFonts w:hint="eastAsia"/>
          <w:lang w:val="en-US"/>
        </w:rPr>
        <w:t>та</w:t>
      </w:r>
      <w:r w:rsidRPr="00DA24A2">
        <w:rPr>
          <w:lang w:val="en-US"/>
        </w:rPr>
        <w:t></w:t>
      </w:r>
      <w:r w:rsidRPr="00DA24A2">
        <w:rPr>
          <w:rFonts w:hint="eastAsia"/>
          <w:lang w:val="en-US"/>
        </w:rPr>
        <w:t>до</w:t>
      </w:r>
      <w:r w:rsidRPr="00DA24A2">
        <w:rPr>
          <w:lang w:val="en-US"/>
        </w:rPr>
        <w:t></w:t>
      </w:r>
      <w:r w:rsidRPr="00DA24A2">
        <w:rPr>
          <w:rFonts w:hint="eastAsia"/>
          <w:lang w:val="en-US"/>
        </w:rPr>
        <w:t>спроб</w:t>
      </w:r>
      <w:r w:rsidRPr="00DA24A2">
        <w:rPr>
          <w:lang w:val="en-US"/>
        </w:rPr>
        <w:t></w:t>
      </w:r>
      <w:r w:rsidRPr="00DA24A2">
        <w:rPr>
          <w:rFonts w:hint="eastAsia"/>
          <w:lang w:val="en-US"/>
        </w:rPr>
        <w:t>Ніцше</w:t>
      </w:r>
    </w:p>
    <w:p w:rsidR="00DA24A2" w:rsidRPr="00DA24A2" w:rsidRDefault="00DA24A2" w:rsidP="00DA24A2">
      <w:pPr>
        <w:rPr>
          <w:lang w:val="en-US"/>
        </w:rPr>
      </w:pPr>
      <w:r w:rsidRPr="00DA24A2">
        <w:rPr>
          <w:rFonts w:hint="eastAsia"/>
          <w:lang w:val="en-US"/>
        </w:rPr>
        <w:t>струснути</w:t>
      </w:r>
      <w:r w:rsidRPr="00DA24A2">
        <w:rPr>
          <w:lang w:val="en-US"/>
        </w:rPr>
        <w:t></w:t>
      </w:r>
      <w:r w:rsidRPr="00DA24A2">
        <w:rPr>
          <w:rFonts w:hint="eastAsia"/>
          <w:lang w:val="en-US"/>
        </w:rPr>
        <w:t>застарілу</w:t>
      </w:r>
      <w:r w:rsidRPr="00DA24A2">
        <w:rPr>
          <w:lang w:val="en-US"/>
        </w:rPr>
        <w:t></w:t>
      </w:r>
      <w:r w:rsidRPr="00DA24A2">
        <w:rPr>
          <w:rFonts w:hint="eastAsia"/>
          <w:lang w:val="en-US"/>
        </w:rPr>
        <w:t>культуру</w:t>
      </w:r>
      <w:r w:rsidRPr="00DA24A2">
        <w:rPr>
          <w:lang w:val="en-US"/>
        </w:rPr>
        <w:t></w:t>
      </w:r>
      <w:r w:rsidRPr="00DA24A2">
        <w:rPr>
          <w:lang w:val="en-US"/>
        </w:rPr>
        <w:t></w:t>
      </w:r>
      <w:r w:rsidRPr="00DA24A2">
        <w:rPr>
          <w:rFonts w:hint="eastAsia"/>
          <w:lang w:val="en-US"/>
        </w:rPr>
        <w:t>збудити</w:t>
      </w:r>
      <w:r w:rsidRPr="00DA24A2">
        <w:rPr>
          <w:lang w:val="en-US"/>
        </w:rPr>
        <w:t></w:t>
      </w:r>
      <w:r w:rsidRPr="00DA24A2">
        <w:rPr>
          <w:rFonts w:hint="eastAsia"/>
          <w:lang w:val="en-US"/>
        </w:rPr>
        <w:t>в</w:t>
      </w:r>
      <w:r w:rsidRPr="00DA24A2">
        <w:rPr>
          <w:lang w:val="en-US"/>
        </w:rPr>
        <w:t></w:t>
      </w:r>
      <w:r w:rsidRPr="00DA24A2">
        <w:rPr>
          <w:rFonts w:hint="eastAsia"/>
          <w:lang w:val="en-US"/>
        </w:rPr>
        <w:t>особистості</w:t>
      </w:r>
      <w:r w:rsidRPr="00DA24A2">
        <w:rPr>
          <w:lang w:val="en-US"/>
        </w:rPr>
        <w:t></w:t>
      </w:r>
      <w:r w:rsidRPr="00DA24A2">
        <w:rPr>
          <w:rFonts w:hint="eastAsia"/>
          <w:lang w:val="en-US"/>
        </w:rPr>
        <w:t>зухвалість</w:t>
      </w:r>
      <w:r w:rsidRPr="00DA24A2">
        <w:rPr>
          <w:lang w:val="en-US"/>
        </w:rPr>
        <w:t></w:t>
      </w:r>
      <w:r w:rsidRPr="00DA24A2">
        <w:rPr>
          <w:rFonts w:hint="eastAsia"/>
          <w:lang w:val="en-US"/>
        </w:rPr>
        <w:t>самоствердження</w:t>
      </w:r>
      <w:r w:rsidRPr="00DA24A2">
        <w:rPr>
          <w:lang w:val="en-US"/>
        </w:rPr>
        <w:t></w:t>
      </w:r>
    </w:p>
    <w:p w:rsidR="00DA24A2" w:rsidRPr="00DA24A2" w:rsidRDefault="00DA24A2" w:rsidP="00DA24A2">
      <w:pPr>
        <w:rPr>
          <w:lang w:val="en-US"/>
        </w:rPr>
      </w:pPr>
      <w:r w:rsidRPr="00DA24A2">
        <w:rPr>
          <w:rFonts w:hint="eastAsia"/>
          <w:lang w:val="en-US"/>
        </w:rPr>
        <w:t>Етичні</w:t>
      </w:r>
      <w:r w:rsidRPr="00DA24A2">
        <w:rPr>
          <w:lang w:val="en-US"/>
        </w:rPr>
        <w:t></w:t>
      </w:r>
      <w:r w:rsidRPr="00DA24A2">
        <w:rPr>
          <w:rFonts w:hint="eastAsia"/>
          <w:lang w:val="en-US"/>
        </w:rPr>
        <w:t>та</w:t>
      </w:r>
      <w:r w:rsidRPr="00DA24A2">
        <w:rPr>
          <w:lang w:val="en-US"/>
        </w:rPr>
        <w:t></w:t>
      </w:r>
      <w:r w:rsidRPr="00DA24A2">
        <w:rPr>
          <w:rFonts w:hint="eastAsia"/>
          <w:lang w:val="en-US"/>
        </w:rPr>
        <w:t>естетичні</w:t>
      </w:r>
      <w:r w:rsidRPr="00DA24A2">
        <w:rPr>
          <w:lang w:val="en-US"/>
        </w:rPr>
        <w:t></w:t>
      </w:r>
      <w:r w:rsidRPr="00DA24A2">
        <w:rPr>
          <w:rFonts w:hint="eastAsia"/>
          <w:lang w:val="en-US"/>
        </w:rPr>
        <w:t>погляди</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засновані</w:t>
      </w:r>
      <w:r w:rsidRPr="00DA24A2">
        <w:rPr>
          <w:lang w:val="en-US"/>
        </w:rPr>
        <w:t></w:t>
      </w:r>
      <w:r w:rsidRPr="00DA24A2">
        <w:rPr>
          <w:rFonts w:hint="eastAsia"/>
          <w:lang w:val="en-US"/>
        </w:rPr>
        <w:t>на</w:t>
      </w:r>
      <w:r w:rsidRPr="00DA24A2">
        <w:rPr>
          <w:lang w:val="en-US"/>
        </w:rPr>
        <w:t></w:t>
      </w:r>
      <w:r w:rsidRPr="00DA24A2">
        <w:rPr>
          <w:rFonts w:hint="eastAsia"/>
          <w:lang w:val="en-US"/>
        </w:rPr>
        <w:t>національній</w:t>
      </w:r>
      <w:r w:rsidRPr="00DA24A2">
        <w:rPr>
          <w:lang w:val="en-US"/>
        </w:rPr>
        <w:t></w:t>
      </w:r>
      <w:r w:rsidRPr="00DA24A2">
        <w:rPr>
          <w:rFonts w:hint="eastAsia"/>
          <w:lang w:val="en-US"/>
        </w:rPr>
        <w:t>традиції</w:t>
      </w:r>
      <w:r w:rsidRPr="00DA24A2">
        <w:rPr>
          <w:lang w:val="en-US"/>
        </w:rPr>
        <w:t></w:t>
      </w:r>
    </w:p>
    <w:p w:rsidR="00DA24A2" w:rsidRPr="00DA24A2" w:rsidRDefault="00DA24A2" w:rsidP="00DA24A2">
      <w:pPr>
        <w:rPr>
          <w:lang w:val="en-US"/>
        </w:rPr>
      </w:pPr>
      <w:r w:rsidRPr="00DA24A2">
        <w:rPr>
          <w:rFonts w:hint="eastAsia"/>
          <w:lang w:val="en-US"/>
        </w:rPr>
        <w:t>Значне</w:t>
      </w:r>
      <w:r w:rsidRPr="00DA24A2">
        <w:rPr>
          <w:lang w:val="en-US"/>
        </w:rPr>
        <w:t></w:t>
      </w:r>
      <w:r w:rsidRPr="00DA24A2">
        <w:rPr>
          <w:rFonts w:hint="eastAsia"/>
          <w:lang w:val="en-US"/>
        </w:rPr>
        <w:t>місце</w:t>
      </w:r>
      <w:r w:rsidRPr="00DA24A2">
        <w:rPr>
          <w:lang w:val="en-US"/>
        </w:rPr>
        <w:t></w:t>
      </w:r>
      <w:r w:rsidRPr="00DA24A2">
        <w:rPr>
          <w:rFonts w:hint="eastAsia"/>
          <w:lang w:val="en-US"/>
        </w:rPr>
        <w:t>в</w:t>
      </w:r>
      <w:r w:rsidRPr="00DA24A2">
        <w:rPr>
          <w:lang w:val="en-US"/>
        </w:rPr>
        <w:t></w:t>
      </w:r>
      <w:r w:rsidRPr="00DA24A2">
        <w:rPr>
          <w:rFonts w:hint="eastAsia"/>
          <w:lang w:val="en-US"/>
        </w:rPr>
        <w:t>світогляді</w:t>
      </w:r>
      <w:r w:rsidRPr="00DA24A2">
        <w:rPr>
          <w:lang w:val="en-US"/>
        </w:rPr>
        <w:t></w:t>
      </w:r>
      <w:r w:rsidRPr="00DA24A2">
        <w:rPr>
          <w:rFonts w:hint="eastAsia"/>
          <w:lang w:val="en-US"/>
        </w:rPr>
        <w:t>і</w:t>
      </w:r>
      <w:r w:rsidRPr="00DA24A2">
        <w:rPr>
          <w:lang w:val="en-US"/>
        </w:rPr>
        <w:t></w:t>
      </w:r>
      <w:r w:rsidRPr="00DA24A2">
        <w:rPr>
          <w:rFonts w:hint="eastAsia"/>
          <w:lang w:val="en-US"/>
        </w:rPr>
        <w:t>творчості</w:t>
      </w:r>
      <w:r w:rsidRPr="00DA24A2">
        <w:rPr>
          <w:lang w:val="en-US"/>
        </w:rPr>
        <w:t></w:t>
      </w:r>
      <w:r w:rsidRPr="00DA24A2">
        <w:rPr>
          <w:rFonts w:hint="eastAsia"/>
          <w:lang w:val="en-US"/>
        </w:rPr>
        <w:t>письменника</w:t>
      </w:r>
      <w:r w:rsidRPr="00DA24A2">
        <w:rPr>
          <w:lang w:val="en-US"/>
        </w:rPr>
        <w:t></w:t>
      </w:r>
      <w:r w:rsidRPr="00DA24A2">
        <w:rPr>
          <w:rFonts w:hint="eastAsia"/>
          <w:lang w:val="en-US"/>
        </w:rPr>
        <w:t>посідає</w:t>
      </w:r>
      <w:r w:rsidRPr="00DA24A2">
        <w:rPr>
          <w:lang w:val="en-US"/>
        </w:rPr>
        <w:t></w:t>
      </w:r>
      <w:r w:rsidRPr="00DA24A2">
        <w:rPr>
          <w:rFonts w:hint="eastAsia"/>
          <w:lang w:val="en-US"/>
        </w:rPr>
        <w:t>історія</w:t>
      </w:r>
      <w:r w:rsidRPr="00DA24A2">
        <w:rPr>
          <w:lang w:val="en-US"/>
        </w:rPr>
        <w:t></w:t>
      </w:r>
      <w:r w:rsidRPr="00DA24A2">
        <w:rPr>
          <w:rFonts w:hint="eastAsia"/>
          <w:lang w:val="en-US"/>
        </w:rPr>
        <w:t>власної</w:t>
      </w:r>
    </w:p>
    <w:p w:rsidR="00DA24A2" w:rsidRPr="00DA24A2" w:rsidRDefault="00DA24A2" w:rsidP="00DA24A2">
      <w:pPr>
        <w:rPr>
          <w:lang w:val="en-US"/>
        </w:rPr>
      </w:pPr>
      <w:r w:rsidRPr="00DA24A2">
        <w:rPr>
          <w:rFonts w:hint="eastAsia"/>
          <w:lang w:val="en-US"/>
        </w:rPr>
        <w:t>батьківщини</w:t>
      </w:r>
      <w:r w:rsidRPr="00DA24A2">
        <w:rPr>
          <w:lang w:val="en-US"/>
        </w:rPr>
        <w:t></w:t>
      </w:r>
      <w:r w:rsidRPr="00DA24A2">
        <w:rPr>
          <w:lang w:val="en-US"/>
        </w:rPr>
        <w:t></w:t>
      </w:r>
      <w:r w:rsidRPr="00DA24A2">
        <w:rPr>
          <w:rFonts w:hint="eastAsia"/>
          <w:lang w:val="en-US"/>
        </w:rPr>
        <w:t>Схильність</w:t>
      </w:r>
      <w:r w:rsidRPr="00DA24A2">
        <w:rPr>
          <w:lang w:val="en-US"/>
        </w:rPr>
        <w:t></w:t>
      </w:r>
      <w:r w:rsidRPr="00DA24A2">
        <w:rPr>
          <w:rFonts w:hint="eastAsia"/>
          <w:lang w:val="en-US"/>
        </w:rPr>
        <w:t>до</w:t>
      </w:r>
      <w:r w:rsidRPr="00DA24A2">
        <w:rPr>
          <w:lang w:val="en-US"/>
        </w:rPr>
        <w:t></w:t>
      </w:r>
      <w:r w:rsidRPr="00DA24A2">
        <w:rPr>
          <w:rFonts w:hint="eastAsia"/>
          <w:lang w:val="en-US"/>
        </w:rPr>
        <w:t>історичної</w:t>
      </w:r>
      <w:r w:rsidRPr="00DA24A2">
        <w:rPr>
          <w:lang w:val="en-US"/>
        </w:rPr>
        <w:t></w:t>
      </w:r>
      <w:r w:rsidRPr="00DA24A2">
        <w:rPr>
          <w:rFonts w:hint="eastAsia"/>
          <w:lang w:val="en-US"/>
        </w:rPr>
        <w:t>ретроспекції</w:t>
      </w:r>
      <w:r w:rsidRPr="00DA24A2">
        <w:rPr>
          <w:lang w:val="en-US"/>
        </w:rPr>
        <w:t></w:t>
      </w:r>
      <w:r w:rsidRPr="00DA24A2">
        <w:rPr>
          <w:lang w:val="en-US"/>
        </w:rPr>
        <w:t></w:t>
      </w:r>
      <w:r w:rsidRPr="00DA24A2">
        <w:rPr>
          <w:rFonts w:hint="eastAsia"/>
          <w:lang w:val="en-US"/>
        </w:rPr>
        <w:t>звернення</w:t>
      </w:r>
      <w:r w:rsidRPr="00DA24A2">
        <w:rPr>
          <w:lang w:val="en-US"/>
        </w:rPr>
        <w:t></w:t>
      </w:r>
      <w:r w:rsidRPr="00DA24A2">
        <w:rPr>
          <w:rFonts w:hint="eastAsia"/>
          <w:lang w:val="en-US"/>
        </w:rPr>
        <w:t>до</w:t>
      </w:r>
      <w:r w:rsidRPr="00DA24A2">
        <w:rPr>
          <w:lang w:val="en-US"/>
        </w:rPr>
        <w:t></w:t>
      </w:r>
      <w:r w:rsidRPr="00DA24A2">
        <w:rPr>
          <w:rFonts w:hint="eastAsia"/>
          <w:lang w:val="en-US"/>
        </w:rPr>
        <w:t>національної</w:t>
      </w:r>
    </w:p>
    <w:p w:rsidR="00DA24A2" w:rsidRPr="00DA24A2" w:rsidRDefault="00DA24A2" w:rsidP="00DA24A2">
      <w:pPr>
        <w:rPr>
          <w:lang w:val="en-US"/>
        </w:rPr>
      </w:pPr>
      <w:r w:rsidRPr="00DA24A2">
        <w:rPr>
          <w:rFonts w:hint="eastAsia"/>
          <w:lang w:val="en-US"/>
        </w:rPr>
        <w:t>духовної</w:t>
      </w:r>
      <w:r w:rsidRPr="00DA24A2">
        <w:rPr>
          <w:lang w:val="en-US"/>
        </w:rPr>
        <w:t></w:t>
      </w:r>
      <w:r w:rsidRPr="00DA24A2">
        <w:rPr>
          <w:rFonts w:hint="eastAsia"/>
          <w:lang w:val="en-US"/>
        </w:rPr>
        <w:t>спадщини</w:t>
      </w:r>
      <w:r w:rsidRPr="00DA24A2">
        <w:rPr>
          <w:lang w:val="en-US"/>
        </w:rPr>
        <w:t></w:t>
      </w:r>
      <w:r w:rsidRPr="00DA24A2">
        <w:rPr>
          <w:rFonts w:hint="eastAsia"/>
          <w:lang w:val="en-US"/>
        </w:rPr>
        <w:t>є</w:t>
      </w:r>
      <w:r w:rsidRPr="00DA24A2">
        <w:rPr>
          <w:lang w:val="en-US"/>
        </w:rPr>
        <w:t></w:t>
      </w:r>
      <w:r w:rsidRPr="00DA24A2">
        <w:rPr>
          <w:rFonts w:hint="eastAsia"/>
          <w:lang w:val="en-US"/>
        </w:rPr>
        <w:t>характерною</w:t>
      </w:r>
      <w:r w:rsidRPr="00DA24A2">
        <w:rPr>
          <w:lang w:val="en-US"/>
        </w:rPr>
        <w:t></w:t>
      </w:r>
      <w:r w:rsidRPr="00DA24A2">
        <w:rPr>
          <w:rFonts w:hint="eastAsia"/>
          <w:lang w:val="en-US"/>
        </w:rPr>
        <w:t>рисою</w:t>
      </w:r>
      <w:r w:rsidRPr="00DA24A2">
        <w:rPr>
          <w:lang w:val="en-US"/>
        </w:rPr>
        <w:t></w:t>
      </w: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p>
    <w:p w:rsidR="00DA24A2" w:rsidRPr="00DA24A2" w:rsidRDefault="00DA24A2" w:rsidP="00DA24A2">
      <w:pPr>
        <w:rPr>
          <w:lang w:val="en-US"/>
        </w:rPr>
      </w:pPr>
      <w:r w:rsidRPr="00DA24A2">
        <w:rPr>
          <w:rFonts w:hint="eastAsia"/>
          <w:lang w:val="en-US"/>
        </w:rPr>
        <w:t>Прозаїк</w:t>
      </w:r>
      <w:r w:rsidRPr="00DA24A2">
        <w:rPr>
          <w:lang w:val="en-US"/>
        </w:rPr>
        <w:t></w:t>
      </w:r>
      <w:r w:rsidRPr="00DA24A2">
        <w:rPr>
          <w:rFonts w:hint="eastAsia"/>
          <w:lang w:val="en-US"/>
        </w:rPr>
        <w:t>представив</w:t>
      </w:r>
      <w:r w:rsidRPr="00DA24A2">
        <w:rPr>
          <w:lang w:val="en-US"/>
        </w:rPr>
        <w:t></w:t>
      </w:r>
      <w:r w:rsidRPr="00DA24A2">
        <w:rPr>
          <w:rFonts w:hint="eastAsia"/>
          <w:lang w:val="en-US"/>
        </w:rPr>
        <w:t>у</w:t>
      </w:r>
      <w:r w:rsidRPr="00DA24A2">
        <w:rPr>
          <w:lang w:val="en-US"/>
        </w:rPr>
        <w:t></w:t>
      </w:r>
      <w:r w:rsidRPr="00DA24A2">
        <w:rPr>
          <w:rFonts w:hint="eastAsia"/>
          <w:lang w:val="en-US"/>
        </w:rPr>
        <w:t>своїх</w:t>
      </w:r>
      <w:r w:rsidRPr="00DA24A2">
        <w:rPr>
          <w:lang w:val="en-US"/>
        </w:rPr>
        <w:t></w:t>
      </w:r>
      <w:r w:rsidRPr="00DA24A2">
        <w:rPr>
          <w:rFonts w:hint="eastAsia"/>
          <w:lang w:val="en-US"/>
        </w:rPr>
        <w:t>творах</w:t>
      </w:r>
      <w:r w:rsidRPr="00DA24A2">
        <w:rPr>
          <w:lang w:val="en-US"/>
        </w:rPr>
        <w:t></w:t>
      </w:r>
      <w:r w:rsidRPr="00DA24A2">
        <w:rPr>
          <w:rFonts w:hint="eastAsia"/>
          <w:lang w:val="en-US"/>
        </w:rPr>
        <w:t>цілу</w:t>
      </w:r>
      <w:r w:rsidRPr="00DA24A2">
        <w:rPr>
          <w:lang w:val="en-US"/>
        </w:rPr>
        <w:t></w:t>
      </w:r>
      <w:r w:rsidRPr="00DA24A2">
        <w:rPr>
          <w:rFonts w:hint="eastAsia"/>
          <w:lang w:val="en-US"/>
        </w:rPr>
        <w:t>галерею</w:t>
      </w:r>
      <w:r w:rsidRPr="00DA24A2">
        <w:rPr>
          <w:lang w:val="en-US"/>
        </w:rPr>
        <w:t></w:t>
      </w:r>
      <w:r w:rsidRPr="00DA24A2">
        <w:rPr>
          <w:rFonts w:hint="eastAsia"/>
          <w:lang w:val="en-US"/>
        </w:rPr>
        <w:t>середньовічних</w:t>
      </w:r>
      <w:r w:rsidRPr="00DA24A2">
        <w:rPr>
          <w:lang w:val="en-US"/>
        </w:rPr>
        <w:t></w:t>
      </w:r>
      <w:r w:rsidRPr="00DA24A2">
        <w:rPr>
          <w:rFonts w:hint="eastAsia"/>
          <w:lang w:val="en-US"/>
        </w:rPr>
        <w:t>персонажів</w:t>
      </w:r>
    </w:p>
    <w:p w:rsidR="00DA24A2" w:rsidRPr="00DA24A2" w:rsidRDefault="00DA24A2" w:rsidP="00DA24A2">
      <w:pPr>
        <w:rPr>
          <w:lang w:val="en-US"/>
        </w:rPr>
      </w:pPr>
      <w:r w:rsidRPr="00DA24A2">
        <w:rPr>
          <w:rFonts w:hint="eastAsia"/>
          <w:lang w:val="en-US"/>
        </w:rPr>
        <w:t>–</w:t>
      </w:r>
      <w:r w:rsidRPr="00DA24A2">
        <w:rPr>
          <w:lang w:val="en-US"/>
        </w:rPr>
        <w:t></w:t>
      </w:r>
      <w:r w:rsidRPr="00DA24A2">
        <w:rPr>
          <w:rFonts w:hint="eastAsia"/>
          <w:lang w:val="en-US"/>
        </w:rPr>
        <w:t>князів</w:t>
      </w:r>
      <w:r w:rsidRPr="00DA24A2">
        <w:rPr>
          <w:lang w:val="en-US"/>
        </w:rPr>
        <w:t></w:t>
      </w:r>
      <w:r w:rsidRPr="00DA24A2">
        <w:rPr>
          <w:lang w:val="en-US"/>
        </w:rPr>
        <w:t></w:t>
      </w:r>
      <w:r w:rsidRPr="00DA24A2">
        <w:rPr>
          <w:rFonts w:hint="eastAsia"/>
          <w:lang w:val="en-US"/>
        </w:rPr>
        <w:t>самураїв</w:t>
      </w:r>
      <w:r w:rsidRPr="00DA24A2">
        <w:rPr>
          <w:lang w:val="en-US"/>
        </w:rPr>
        <w:t></w:t>
      </w:r>
      <w:r w:rsidRPr="00DA24A2">
        <w:rPr>
          <w:lang w:val="en-US"/>
        </w:rPr>
        <w:t></w:t>
      </w:r>
      <w:r w:rsidRPr="00DA24A2">
        <w:rPr>
          <w:rFonts w:hint="eastAsia"/>
          <w:lang w:val="en-US"/>
        </w:rPr>
        <w:t>ченців</w:t>
      </w:r>
      <w:r w:rsidRPr="00DA24A2">
        <w:rPr>
          <w:lang w:val="en-US"/>
        </w:rPr>
        <w:t></w:t>
      </w:r>
      <w:r w:rsidRPr="00DA24A2">
        <w:rPr>
          <w:lang w:val="en-US"/>
        </w:rPr>
        <w:t></w:t>
      </w:r>
      <w:r w:rsidRPr="00DA24A2">
        <w:rPr>
          <w:rFonts w:hint="eastAsia"/>
          <w:lang w:val="en-US"/>
        </w:rPr>
        <w:t>гейш</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зжився</w:t>
      </w:r>
      <w:r w:rsidRPr="00DA24A2">
        <w:rPr>
          <w:lang w:val="en-US"/>
        </w:rPr>
        <w:t></w:t>
      </w:r>
      <w:r w:rsidRPr="00DA24A2">
        <w:rPr>
          <w:rFonts w:hint="eastAsia"/>
          <w:lang w:val="en-US"/>
        </w:rPr>
        <w:t>з</w:t>
      </w:r>
      <w:r w:rsidRPr="00DA24A2">
        <w:rPr>
          <w:lang w:val="en-US"/>
        </w:rPr>
        <w:t></w:t>
      </w:r>
      <w:r w:rsidRPr="00DA24A2">
        <w:rPr>
          <w:rFonts w:hint="eastAsia"/>
          <w:lang w:val="en-US"/>
        </w:rPr>
        <w:t>ідеєю</w:t>
      </w:r>
      <w:r w:rsidRPr="00DA24A2">
        <w:rPr>
          <w:lang w:val="en-US"/>
        </w:rPr>
        <w:t></w:t>
      </w:r>
      <w:r w:rsidRPr="00DA24A2">
        <w:rPr>
          <w:rFonts w:hint="eastAsia"/>
          <w:lang w:val="en-US"/>
        </w:rPr>
        <w:t>самоцінності</w:t>
      </w:r>
    </w:p>
    <w:p w:rsidR="00DA24A2" w:rsidRPr="00DA24A2" w:rsidRDefault="00DA24A2" w:rsidP="00DA24A2">
      <w:pPr>
        <w:rPr>
          <w:lang w:val="en-US"/>
        </w:rPr>
      </w:pPr>
      <w:r w:rsidRPr="00DA24A2">
        <w:rPr>
          <w:rFonts w:hint="eastAsia"/>
          <w:lang w:val="en-US"/>
        </w:rPr>
        <w:t>людської</w:t>
      </w:r>
      <w:r w:rsidRPr="00DA24A2">
        <w:rPr>
          <w:lang w:val="en-US"/>
        </w:rPr>
        <w:t></w:t>
      </w:r>
      <w:r w:rsidRPr="00DA24A2">
        <w:rPr>
          <w:rFonts w:hint="eastAsia"/>
          <w:lang w:val="en-US"/>
        </w:rPr>
        <w:t>особистості</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міг</w:t>
      </w:r>
      <w:r w:rsidRPr="00DA24A2">
        <w:rPr>
          <w:lang w:val="en-US"/>
        </w:rPr>
        <w:t></w:t>
      </w:r>
      <w:r w:rsidRPr="00DA24A2">
        <w:rPr>
          <w:rFonts w:hint="eastAsia"/>
          <w:lang w:val="en-US"/>
        </w:rPr>
        <w:t>не</w:t>
      </w:r>
      <w:r w:rsidRPr="00DA24A2">
        <w:rPr>
          <w:lang w:val="en-US"/>
        </w:rPr>
        <w:t></w:t>
      </w:r>
      <w:r w:rsidRPr="00DA24A2">
        <w:rPr>
          <w:rFonts w:hint="eastAsia"/>
          <w:lang w:val="en-US"/>
        </w:rPr>
        <w:t>зіставити</w:t>
      </w:r>
      <w:r w:rsidRPr="00DA24A2">
        <w:rPr>
          <w:lang w:val="en-US"/>
        </w:rPr>
        <w:t></w:t>
      </w:r>
      <w:r w:rsidRPr="00DA24A2">
        <w:rPr>
          <w:rFonts w:hint="eastAsia"/>
          <w:lang w:val="en-US"/>
        </w:rPr>
        <w:t>нове</w:t>
      </w:r>
      <w:r w:rsidRPr="00DA24A2">
        <w:rPr>
          <w:lang w:val="en-US"/>
        </w:rPr>
        <w:t></w:t>
      </w:r>
      <w:r w:rsidRPr="00DA24A2">
        <w:rPr>
          <w:rFonts w:hint="eastAsia"/>
          <w:lang w:val="en-US"/>
        </w:rPr>
        <w:t>світорозуміння</w:t>
      </w:r>
      <w:r w:rsidRPr="00DA24A2">
        <w:rPr>
          <w:lang w:val="en-US"/>
        </w:rPr>
        <w:t></w:t>
      </w:r>
      <w:r w:rsidRPr="00DA24A2">
        <w:rPr>
          <w:rFonts w:hint="eastAsia"/>
          <w:lang w:val="en-US"/>
        </w:rPr>
        <w:t>з</w:t>
      </w:r>
      <w:r w:rsidRPr="00DA24A2">
        <w:rPr>
          <w:lang w:val="en-US"/>
        </w:rPr>
        <w:t></w:t>
      </w:r>
      <w:r w:rsidRPr="00DA24A2">
        <w:rPr>
          <w:rFonts w:hint="eastAsia"/>
          <w:lang w:val="en-US"/>
        </w:rPr>
        <w:t>кодексом</w:t>
      </w:r>
    </w:p>
    <w:p w:rsidR="00DA24A2" w:rsidRPr="00DA24A2" w:rsidRDefault="00DA24A2" w:rsidP="00DA24A2">
      <w:pPr>
        <w:rPr>
          <w:lang w:val="en-US"/>
        </w:rPr>
      </w:pPr>
      <w:r w:rsidRPr="00DA24A2">
        <w:rPr>
          <w:rFonts w:hint="eastAsia"/>
          <w:lang w:val="en-US"/>
        </w:rPr>
        <w:t>самурайської</w:t>
      </w:r>
      <w:r w:rsidRPr="00DA24A2">
        <w:rPr>
          <w:lang w:val="en-US"/>
        </w:rPr>
        <w:t></w:t>
      </w:r>
      <w:r w:rsidRPr="00DA24A2">
        <w:rPr>
          <w:rFonts w:hint="eastAsia"/>
          <w:lang w:val="en-US"/>
        </w:rPr>
        <w:t>честі</w:t>
      </w:r>
      <w:r w:rsidRPr="00DA24A2">
        <w:rPr>
          <w:lang w:val="en-US"/>
        </w:rPr>
        <w:t></w:t>
      </w:r>
      <w:r w:rsidRPr="00DA24A2">
        <w:rPr>
          <w:lang w:val="en-US"/>
        </w:rPr>
        <w:t></w:t>
      </w:r>
      <w:r w:rsidRPr="00DA24A2">
        <w:rPr>
          <w:rFonts w:hint="eastAsia"/>
          <w:lang w:val="en-US"/>
        </w:rPr>
        <w:t>бушідо</w:t>
      </w:r>
      <w:r w:rsidRPr="00DA24A2">
        <w:rPr>
          <w:lang w:val="en-US"/>
        </w:rPr>
        <w:t></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зі</w:t>
      </w:r>
      <w:r w:rsidRPr="00DA24A2">
        <w:rPr>
          <w:lang w:val="en-US"/>
        </w:rPr>
        <w:t></w:t>
      </w:r>
      <w:r w:rsidRPr="00DA24A2">
        <w:rPr>
          <w:rFonts w:hint="eastAsia"/>
          <w:lang w:val="en-US"/>
        </w:rPr>
        <w:t>знанням</w:t>
      </w:r>
      <w:r w:rsidRPr="00DA24A2">
        <w:rPr>
          <w:lang w:val="en-US"/>
        </w:rPr>
        <w:t></w:t>
      </w:r>
      <w:r w:rsidRPr="00DA24A2">
        <w:rPr>
          <w:rFonts w:hint="eastAsia"/>
          <w:lang w:val="en-US"/>
        </w:rPr>
        <w:t>описував</w:t>
      </w:r>
      <w:r w:rsidRPr="00DA24A2">
        <w:rPr>
          <w:lang w:val="en-US"/>
        </w:rPr>
        <w:t></w:t>
      </w:r>
      <w:r w:rsidRPr="00DA24A2">
        <w:rPr>
          <w:rFonts w:hint="eastAsia"/>
          <w:lang w:val="en-US"/>
        </w:rPr>
        <w:t>чайні</w:t>
      </w:r>
      <w:r w:rsidRPr="00DA24A2">
        <w:rPr>
          <w:lang w:val="en-US"/>
        </w:rPr>
        <w:t></w:t>
      </w:r>
      <w:r w:rsidRPr="00DA24A2">
        <w:rPr>
          <w:rFonts w:hint="eastAsia"/>
          <w:lang w:val="en-US"/>
        </w:rPr>
        <w:t>церемонії</w:t>
      </w:r>
      <w:r w:rsidRPr="00DA24A2">
        <w:rPr>
          <w:lang w:val="en-US"/>
        </w:rPr>
        <w:t></w:t>
      </w:r>
    </w:p>
    <w:p w:rsidR="00DA24A2" w:rsidRPr="00DA24A2" w:rsidRDefault="00DA24A2" w:rsidP="00DA24A2">
      <w:pPr>
        <w:rPr>
          <w:lang w:val="en-US"/>
        </w:rPr>
      </w:pPr>
      <w:r w:rsidRPr="00DA24A2">
        <w:rPr>
          <w:rFonts w:hint="eastAsia"/>
          <w:lang w:val="en-US"/>
        </w:rPr>
        <w:t>посилався</w:t>
      </w:r>
      <w:r w:rsidRPr="00DA24A2">
        <w:rPr>
          <w:lang w:val="en-US"/>
        </w:rPr>
        <w:t></w:t>
      </w:r>
      <w:r w:rsidRPr="00DA24A2">
        <w:rPr>
          <w:rFonts w:hint="eastAsia"/>
          <w:lang w:val="en-US"/>
        </w:rPr>
        <w:t>на</w:t>
      </w:r>
      <w:r w:rsidRPr="00DA24A2">
        <w:rPr>
          <w:lang w:val="en-US"/>
        </w:rPr>
        <w:t></w:t>
      </w:r>
      <w:r w:rsidRPr="00DA24A2">
        <w:rPr>
          <w:rFonts w:hint="eastAsia"/>
          <w:lang w:val="en-US"/>
        </w:rPr>
        <w:t>дзенських</w:t>
      </w:r>
      <w:r w:rsidRPr="00DA24A2">
        <w:rPr>
          <w:lang w:val="en-US"/>
        </w:rPr>
        <w:t></w:t>
      </w:r>
      <w:r w:rsidRPr="00DA24A2">
        <w:rPr>
          <w:rFonts w:hint="eastAsia"/>
          <w:lang w:val="en-US"/>
        </w:rPr>
        <w:t>поетів</w:t>
      </w:r>
      <w:r w:rsidRPr="00DA24A2">
        <w:rPr>
          <w:lang w:val="en-US"/>
        </w:rPr>
        <w:t></w:t>
      </w:r>
      <w:r w:rsidRPr="00DA24A2">
        <w:rPr>
          <w:lang w:val="en-US"/>
        </w:rPr>
        <w:t></w:t>
      </w:r>
      <w:r w:rsidRPr="00DA24A2">
        <w:rPr>
          <w:rFonts w:hint="eastAsia"/>
          <w:lang w:val="en-US"/>
        </w:rPr>
        <w:t>Іккю</w:t>
      </w:r>
      <w:r w:rsidRPr="00DA24A2">
        <w:rPr>
          <w:lang w:val="en-US"/>
        </w:rPr>
        <w:t></w:t>
      </w:r>
      <w:r w:rsidRPr="00DA24A2">
        <w:rPr>
          <w:lang w:val="en-US"/>
        </w:rPr>
        <w:t></w:t>
      </w:r>
      <w:r w:rsidRPr="00DA24A2">
        <w:rPr>
          <w:rFonts w:hint="eastAsia"/>
          <w:lang w:val="en-US"/>
        </w:rPr>
        <w:t>і</w:t>
      </w:r>
      <w:r w:rsidRPr="00DA24A2">
        <w:rPr>
          <w:lang w:val="en-US"/>
        </w:rPr>
        <w:t></w:t>
      </w:r>
      <w:r w:rsidRPr="00DA24A2">
        <w:rPr>
          <w:rFonts w:hint="eastAsia"/>
          <w:lang w:val="en-US"/>
        </w:rPr>
        <w:t>художників</w:t>
      </w:r>
      <w:r w:rsidRPr="00DA24A2">
        <w:rPr>
          <w:lang w:val="en-US"/>
        </w:rPr>
        <w:t></w:t>
      </w:r>
      <w:r w:rsidRPr="00DA24A2">
        <w:rPr>
          <w:lang w:val="en-US"/>
        </w:rPr>
        <w:t></w:t>
      </w:r>
      <w:r w:rsidRPr="00DA24A2">
        <w:rPr>
          <w:rFonts w:hint="eastAsia"/>
          <w:lang w:val="en-US"/>
        </w:rPr>
        <w:t>Сешшю</w:t>
      </w:r>
      <w:r w:rsidRPr="00DA24A2">
        <w:rPr>
          <w:lang w:val="en-US"/>
        </w:rPr>
        <w:t></w:t>
      </w:r>
      <w:r w:rsidRPr="00DA24A2">
        <w:rPr>
          <w:lang w:val="en-US"/>
        </w:rPr>
        <w:t></w:t>
      </w:r>
      <w:r w:rsidRPr="00DA24A2">
        <w:rPr>
          <w:lang w:val="en-US"/>
        </w:rPr>
        <w:t></w:t>
      </w:r>
      <w:r w:rsidRPr="00DA24A2">
        <w:rPr>
          <w:rFonts w:hint="eastAsia"/>
          <w:lang w:val="en-US"/>
        </w:rPr>
        <w:t>вводив</w:t>
      </w:r>
      <w:r w:rsidRPr="00DA24A2">
        <w:rPr>
          <w:lang w:val="en-US"/>
        </w:rPr>
        <w:t></w:t>
      </w:r>
      <w:r w:rsidRPr="00DA24A2">
        <w:rPr>
          <w:rFonts w:hint="eastAsia"/>
          <w:lang w:val="en-US"/>
        </w:rPr>
        <w:t>в</w:t>
      </w:r>
      <w:r w:rsidRPr="00DA24A2">
        <w:rPr>
          <w:lang w:val="en-US"/>
        </w:rPr>
        <w:t></w:t>
      </w:r>
      <w:r w:rsidRPr="00DA24A2">
        <w:rPr>
          <w:rFonts w:hint="eastAsia"/>
          <w:lang w:val="en-US"/>
        </w:rPr>
        <w:t>свої</w:t>
      </w:r>
      <w:r w:rsidRPr="00DA24A2">
        <w:rPr>
          <w:lang w:val="en-US"/>
        </w:rPr>
        <w:t></w:t>
      </w:r>
      <w:r w:rsidRPr="00DA24A2">
        <w:rPr>
          <w:rFonts w:hint="eastAsia"/>
          <w:lang w:val="en-US"/>
        </w:rPr>
        <w:t>твори</w:t>
      </w:r>
    </w:p>
    <w:p w:rsidR="00DA24A2" w:rsidRPr="00DA24A2" w:rsidRDefault="00DA24A2" w:rsidP="00DA24A2">
      <w:pPr>
        <w:rPr>
          <w:lang w:val="en-US"/>
        </w:rPr>
      </w:pPr>
      <w:r w:rsidRPr="00DA24A2">
        <w:rPr>
          <w:rFonts w:hint="eastAsia"/>
          <w:lang w:val="en-US"/>
        </w:rPr>
        <w:t>різні</w:t>
      </w:r>
      <w:r w:rsidRPr="00DA24A2">
        <w:rPr>
          <w:lang w:val="en-US"/>
        </w:rPr>
        <w:t></w:t>
      </w:r>
      <w:r w:rsidRPr="00DA24A2">
        <w:rPr>
          <w:rFonts w:hint="eastAsia"/>
          <w:lang w:val="en-US"/>
        </w:rPr>
        <w:t>буддійські</w:t>
      </w:r>
      <w:r w:rsidRPr="00DA24A2">
        <w:rPr>
          <w:lang w:val="en-US"/>
        </w:rPr>
        <w:t></w:t>
      </w:r>
      <w:r w:rsidRPr="00DA24A2">
        <w:rPr>
          <w:rFonts w:hint="eastAsia"/>
          <w:lang w:val="en-US"/>
        </w:rPr>
        <w:t>постулати</w:t>
      </w:r>
      <w:r w:rsidRPr="00DA24A2">
        <w:rPr>
          <w:lang w:val="en-US"/>
        </w:rPr>
        <w:t></w:t>
      </w:r>
      <w:r w:rsidRPr="00DA24A2">
        <w:rPr>
          <w:lang w:val="en-US"/>
        </w:rPr>
        <w:t></w:t>
      </w:r>
      <w:r w:rsidRPr="00DA24A2">
        <w:rPr>
          <w:rFonts w:hint="eastAsia"/>
          <w:lang w:val="en-US"/>
        </w:rPr>
        <w:t>наприклад</w:t>
      </w:r>
      <w:r w:rsidRPr="00DA24A2">
        <w:rPr>
          <w:lang w:val="en-US"/>
        </w:rPr>
        <w:t></w:t>
      </w:r>
      <w:r w:rsidRPr="00DA24A2">
        <w:rPr>
          <w:rFonts w:hint="eastAsia"/>
          <w:lang w:val="en-US"/>
        </w:rPr>
        <w:t>формулу</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два</w:t>
      </w:r>
      <w:r w:rsidRPr="00DA24A2">
        <w:rPr>
          <w:lang w:val="en-US"/>
        </w:rPr>
        <w:t></w:t>
      </w:r>
      <w:r w:rsidRPr="00DA24A2">
        <w:rPr>
          <w:lang w:val="en-US"/>
        </w:rPr>
        <w:t></w:t>
      </w:r>
      <w:r w:rsidRPr="00DA24A2">
        <w:rPr>
          <w:lang w:val="en-US"/>
        </w:rPr>
        <w:t></w:t>
      </w:r>
      <w:r w:rsidRPr="00DA24A2">
        <w:rPr>
          <w:rFonts w:hint="eastAsia"/>
          <w:lang w:val="en-US"/>
        </w:rPr>
        <w:t>фуджі</w:t>
      </w:r>
      <w:r w:rsidRPr="00DA24A2">
        <w:rPr>
          <w:lang w:val="en-US"/>
        </w:rPr>
        <w:t></w:t>
      </w:r>
      <w:r w:rsidRPr="00DA24A2">
        <w:rPr>
          <w:lang w:val="en-US"/>
        </w:rPr>
        <w:t></w:t>
      </w:r>
      <w:r w:rsidRPr="00DA24A2">
        <w:rPr>
          <w:lang w:val="en-US"/>
        </w:rPr>
        <w:t></w:t>
      </w:r>
      <w:r w:rsidRPr="00DA24A2">
        <w:rPr>
          <w:rFonts w:hint="eastAsia"/>
          <w:lang w:val="en-US"/>
        </w:rPr>
        <w:t>яка</w:t>
      </w:r>
      <w:r w:rsidRPr="00DA24A2">
        <w:rPr>
          <w:lang w:val="en-US"/>
        </w:rPr>
        <w:t></w:t>
      </w:r>
      <w:r w:rsidRPr="00DA24A2">
        <w:rPr>
          <w:rFonts w:hint="eastAsia"/>
          <w:lang w:val="en-US"/>
        </w:rPr>
        <w:t>означає</w:t>
      </w:r>
    </w:p>
    <w:p w:rsidR="00DA24A2" w:rsidRPr="00DA24A2" w:rsidRDefault="00DA24A2" w:rsidP="00DA24A2">
      <w:pPr>
        <w:rPr>
          <w:lang w:val="en-US"/>
        </w:rPr>
      </w:pPr>
      <w:r w:rsidRPr="00DA24A2">
        <w:rPr>
          <w:rFonts w:hint="eastAsia"/>
          <w:lang w:val="en-US"/>
        </w:rPr>
        <w:t>недуальне</w:t>
      </w:r>
      <w:r w:rsidRPr="00DA24A2">
        <w:rPr>
          <w:lang w:val="en-US"/>
        </w:rPr>
        <w:t></w:t>
      </w:r>
      <w:r w:rsidRPr="00DA24A2">
        <w:rPr>
          <w:rFonts w:hint="eastAsia"/>
          <w:lang w:val="en-US"/>
        </w:rPr>
        <w:t>уявлення</w:t>
      </w:r>
      <w:r w:rsidRPr="00DA24A2">
        <w:rPr>
          <w:lang w:val="en-US"/>
        </w:rPr>
        <w:t></w:t>
      </w:r>
      <w:r w:rsidRPr="00DA24A2">
        <w:rPr>
          <w:rFonts w:hint="eastAsia"/>
          <w:lang w:val="en-US"/>
        </w:rPr>
        <w:t>про</w:t>
      </w:r>
      <w:r w:rsidRPr="00DA24A2">
        <w:rPr>
          <w:lang w:val="en-US"/>
        </w:rPr>
        <w:t></w:t>
      </w:r>
      <w:r w:rsidRPr="00DA24A2">
        <w:rPr>
          <w:rFonts w:hint="eastAsia"/>
          <w:lang w:val="en-US"/>
        </w:rPr>
        <w:t>світ</w:t>
      </w:r>
      <w:r w:rsidRPr="00DA24A2">
        <w:rPr>
          <w:lang w:val="en-US"/>
        </w:rPr>
        <w:t></w:t>
      </w:r>
    </w:p>
    <w:p w:rsidR="00DA24A2" w:rsidRPr="00DA24A2" w:rsidRDefault="00DA24A2" w:rsidP="00DA24A2">
      <w:pPr>
        <w:rPr>
          <w:lang w:val="en-US"/>
        </w:rPr>
      </w:pPr>
      <w:r w:rsidRPr="00DA24A2">
        <w:rPr>
          <w:rFonts w:hint="eastAsia"/>
          <w:lang w:val="en-US"/>
        </w:rPr>
        <w:t>До</w:t>
      </w:r>
      <w:r w:rsidRPr="00DA24A2">
        <w:rPr>
          <w:lang w:val="en-US"/>
        </w:rPr>
        <w:t></w:t>
      </w:r>
      <w:r w:rsidRPr="00DA24A2">
        <w:rPr>
          <w:rFonts w:hint="eastAsia"/>
          <w:lang w:val="en-US"/>
        </w:rPr>
        <w:t>японської</w:t>
      </w:r>
      <w:r w:rsidRPr="00DA24A2">
        <w:rPr>
          <w:lang w:val="en-US"/>
        </w:rPr>
        <w:t></w:t>
      </w:r>
      <w:r w:rsidRPr="00DA24A2">
        <w:rPr>
          <w:rFonts w:hint="eastAsia"/>
          <w:lang w:val="en-US"/>
        </w:rPr>
        <w:t>літератури</w:t>
      </w:r>
      <w:r w:rsidRPr="00DA24A2">
        <w:rPr>
          <w:lang w:val="en-US"/>
        </w:rPr>
        <w:t></w:t>
      </w:r>
      <w:r w:rsidRPr="00DA24A2">
        <w:rPr>
          <w:rFonts w:hint="eastAsia"/>
          <w:lang w:val="en-US"/>
        </w:rPr>
        <w:t>він</w:t>
      </w:r>
      <w:r w:rsidRPr="00DA24A2">
        <w:rPr>
          <w:lang w:val="en-US"/>
        </w:rPr>
        <w:t></w:t>
      </w:r>
      <w:r w:rsidRPr="00DA24A2">
        <w:rPr>
          <w:rFonts w:hint="eastAsia"/>
          <w:lang w:val="en-US"/>
        </w:rPr>
        <w:t>підходив</w:t>
      </w:r>
      <w:r w:rsidRPr="00DA24A2">
        <w:rPr>
          <w:lang w:val="en-US"/>
        </w:rPr>
        <w:t></w:t>
      </w:r>
      <w:r w:rsidRPr="00DA24A2">
        <w:rPr>
          <w:rFonts w:hint="eastAsia"/>
          <w:lang w:val="en-US"/>
        </w:rPr>
        <w:t>з</w:t>
      </w:r>
      <w:r w:rsidRPr="00DA24A2">
        <w:rPr>
          <w:lang w:val="en-US"/>
        </w:rPr>
        <w:t></w:t>
      </w:r>
      <w:r w:rsidRPr="00DA24A2">
        <w:rPr>
          <w:rFonts w:hint="eastAsia"/>
          <w:lang w:val="en-US"/>
        </w:rPr>
        <w:t>погляду</w:t>
      </w:r>
      <w:r w:rsidRPr="00DA24A2">
        <w:rPr>
          <w:lang w:val="en-US"/>
        </w:rPr>
        <w:t></w:t>
      </w:r>
      <w:r w:rsidRPr="00DA24A2">
        <w:rPr>
          <w:rFonts w:hint="eastAsia"/>
          <w:lang w:val="en-US"/>
        </w:rPr>
        <w:t>світової</w:t>
      </w:r>
      <w:r w:rsidRPr="00DA24A2">
        <w:rPr>
          <w:lang w:val="en-US"/>
        </w:rPr>
        <w:t></w:t>
      </w:r>
      <w:r w:rsidRPr="00DA24A2">
        <w:rPr>
          <w:rFonts w:hint="eastAsia"/>
          <w:lang w:val="en-US"/>
        </w:rPr>
        <w:t>культури</w:t>
      </w:r>
      <w:r w:rsidRPr="00DA24A2">
        <w:rPr>
          <w:lang w:val="en-US"/>
        </w:rPr>
        <w:t></w:t>
      </w:r>
    </w:p>
    <w:p w:rsidR="00DA24A2" w:rsidRPr="00DA24A2" w:rsidRDefault="00DA24A2" w:rsidP="00DA24A2">
      <w:pPr>
        <w:rPr>
          <w:lang w:val="en-US"/>
        </w:rPr>
      </w:pPr>
      <w:r w:rsidRPr="00DA24A2">
        <w:rPr>
          <w:rFonts w:hint="eastAsia"/>
          <w:lang w:val="en-US"/>
        </w:rPr>
        <w:t>Письменник</w:t>
      </w:r>
      <w:r w:rsidRPr="00DA24A2">
        <w:rPr>
          <w:lang w:val="en-US"/>
        </w:rPr>
        <w:t></w:t>
      </w:r>
      <w:r w:rsidRPr="00DA24A2">
        <w:rPr>
          <w:rFonts w:hint="eastAsia"/>
          <w:lang w:val="en-US"/>
        </w:rPr>
        <w:t>синтезував</w:t>
      </w:r>
      <w:r w:rsidRPr="00DA24A2">
        <w:rPr>
          <w:lang w:val="en-US"/>
        </w:rPr>
        <w:t></w:t>
      </w:r>
      <w:r w:rsidRPr="00DA24A2">
        <w:rPr>
          <w:rFonts w:hint="eastAsia"/>
          <w:lang w:val="en-US"/>
        </w:rPr>
        <w:t>східну</w:t>
      </w:r>
      <w:r w:rsidRPr="00DA24A2">
        <w:rPr>
          <w:lang w:val="en-US"/>
        </w:rPr>
        <w:t></w:t>
      </w:r>
      <w:r w:rsidRPr="00DA24A2">
        <w:rPr>
          <w:rFonts w:hint="eastAsia"/>
          <w:lang w:val="en-US"/>
        </w:rPr>
        <w:t>та</w:t>
      </w:r>
      <w:r w:rsidRPr="00DA24A2">
        <w:rPr>
          <w:lang w:val="en-US"/>
        </w:rPr>
        <w:t></w:t>
      </w:r>
      <w:r w:rsidRPr="00DA24A2">
        <w:rPr>
          <w:rFonts w:hint="eastAsia"/>
          <w:lang w:val="en-US"/>
        </w:rPr>
        <w:t>західну</w:t>
      </w:r>
      <w:r w:rsidRPr="00DA24A2">
        <w:rPr>
          <w:lang w:val="en-US"/>
        </w:rPr>
        <w:t></w:t>
      </w:r>
      <w:r w:rsidRPr="00DA24A2">
        <w:rPr>
          <w:rFonts w:hint="eastAsia"/>
          <w:lang w:val="en-US"/>
        </w:rPr>
        <w:t>традиції</w:t>
      </w:r>
      <w:r w:rsidRPr="00DA24A2">
        <w:rPr>
          <w:lang w:val="en-US"/>
        </w:rPr>
        <w:t></w:t>
      </w:r>
      <w:r w:rsidRPr="00DA24A2">
        <w:rPr>
          <w:lang w:val="en-US"/>
        </w:rPr>
        <w:t></w:t>
      </w:r>
      <w:r w:rsidRPr="00DA24A2">
        <w:rPr>
          <w:rFonts w:hint="eastAsia"/>
          <w:lang w:val="en-US"/>
        </w:rPr>
        <w:t>знаходячи</w:t>
      </w:r>
      <w:r w:rsidRPr="00DA24A2">
        <w:rPr>
          <w:lang w:val="en-US"/>
        </w:rPr>
        <w:t></w:t>
      </w:r>
      <w:r w:rsidRPr="00DA24A2">
        <w:rPr>
          <w:rFonts w:hint="eastAsia"/>
          <w:lang w:val="en-US"/>
        </w:rPr>
        <w:t>в</w:t>
      </w:r>
      <w:r w:rsidRPr="00DA24A2">
        <w:rPr>
          <w:lang w:val="en-US"/>
        </w:rPr>
        <w:t></w:t>
      </w:r>
      <w:r w:rsidRPr="00DA24A2">
        <w:rPr>
          <w:rFonts w:hint="eastAsia"/>
          <w:lang w:val="en-US"/>
        </w:rPr>
        <w:t>них</w:t>
      </w:r>
      <w:r w:rsidRPr="00DA24A2">
        <w:rPr>
          <w:lang w:val="en-US"/>
        </w:rPr>
        <w:t></w:t>
      </w:r>
      <w:r w:rsidRPr="00DA24A2">
        <w:rPr>
          <w:rFonts w:hint="eastAsia"/>
          <w:lang w:val="en-US"/>
        </w:rPr>
        <w:t>спільні</w:t>
      </w:r>
      <w:r w:rsidRPr="00DA24A2">
        <w:rPr>
          <w:lang w:val="en-US"/>
        </w:rPr>
        <w:t></w:t>
      </w:r>
      <w:r w:rsidRPr="00DA24A2">
        <w:rPr>
          <w:rFonts w:hint="eastAsia"/>
          <w:lang w:val="en-US"/>
        </w:rPr>
        <w:t>та</w:t>
      </w:r>
    </w:p>
    <w:p w:rsidR="00DA24A2" w:rsidRPr="00DA24A2" w:rsidRDefault="00DA24A2" w:rsidP="00DA24A2">
      <w:pPr>
        <w:rPr>
          <w:lang w:val="en-US"/>
        </w:rPr>
      </w:pPr>
      <w:r w:rsidRPr="00DA24A2">
        <w:rPr>
          <w:rFonts w:hint="eastAsia"/>
          <w:lang w:val="en-US"/>
        </w:rPr>
        <w:t>відмінні</w:t>
      </w:r>
      <w:r w:rsidRPr="00DA24A2">
        <w:rPr>
          <w:lang w:val="en-US"/>
        </w:rPr>
        <w:t></w:t>
      </w:r>
      <w:r w:rsidRPr="00DA24A2">
        <w:rPr>
          <w:rFonts w:hint="eastAsia"/>
          <w:lang w:val="en-US"/>
        </w:rPr>
        <w:t>риси</w:t>
      </w:r>
      <w:r w:rsidRPr="00DA24A2">
        <w:rPr>
          <w:lang w:val="en-US"/>
        </w:rPr>
        <w:t></w:t>
      </w:r>
      <w:r w:rsidRPr="00DA24A2">
        <w:rPr>
          <w:lang w:val="en-US"/>
        </w:rPr>
        <w:t></w:t>
      </w:r>
      <w:r w:rsidRPr="00DA24A2">
        <w:rPr>
          <w:rFonts w:hint="eastAsia"/>
          <w:lang w:val="en-US"/>
        </w:rPr>
        <w:t>Будучи</w:t>
      </w:r>
      <w:r w:rsidRPr="00DA24A2">
        <w:rPr>
          <w:lang w:val="en-US"/>
        </w:rPr>
        <w:t></w:t>
      </w:r>
      <w:r w:rsidRPr="00DA24A2">
        <w:rPr>
          <w:rFonts w:hint="eastAsia"/>
          <w:lang w:val="en-US"/>
        </w:rPr>
        <w:t>глибоким</w:t>
      </w:r>
      <w:r w:rsidRPr="00DA24A2">
        <w:rPr>
          <w:lang w:val="en-US"/>
        </w:rPr>
        <w:t></w:t>
      </w:r>
      <w:r w:rsidRPr="00DA24A2">
        <w:rPr>
          <w:rFonts w:hint="eastAsia"/>
          <w:lang w:val="en-US"/>
        </w:rPr>
        <w:t>знавцем</w:t>
      </w:r>
      <w:r w:rsidRPr="00DA24A2">
        <w:rPr>
          <w:lang w:val="en-US"/>
        </w:rPr>
        <w:t></w:t>
      </w:r>
      <w:r w:rsidRPr="00DA24A2">
        <w:rPr>
          <w:rFonts w:hint="eastAsia"/>
          <w:lang w:val="en-US"/>
        </w:rPr>
        <w:t>японської</w:t>
      </w:r>
      <w:r w:rsidRPr="00DA24A2">
        <w:rPr>
          <w:lang w:val="en-US"/>
        </w:rPr>
        <w:t></w:t>
      </w:r>
      <w:r w:rsidRPr="00DA24A2">
        <w:rPr>
          <w:rFonts w:hint="eastAsia"/>
          <w:lang w:val="en-US"/>
        </w:rPr>
        <w:t>культури</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співвідносив</w:t>
      </w:r>
      <w:r w:rsidRPr="00DA24A2">
        <w:rPr>
          <w:lang w:val="en-US"/>
        </w:rPr>
        <w:t></w:t>
      </w:r>
      <w:r w:rsidRPr="00DA24A2">
        <w:rPr>
          <w:rFonts w:hint="eastAsia"/>
          <w:lang w:val="en-US"/>
        </w:rPr>
        <w:t>її</w:t>
      </w:r>
      <w:r w:rsidRPr="00DA24A2">
        <w:rPr>
          <w:lang w:val="en-US"/>
        </w:rPr>
        <w:t></w:t>
      </w:r>
      <w:r w:rsidRPr="00DA24A2">
        <w:rPr>
          <w:rFonts w:hint="eastAsia"/>
          <w:lang w:val="en-US"/>
        </w:rPr>
        <w:t>з</w:t>
      </w:r>
      <w:r w:rsidRPr="00DA24A2">
        <w:rPr>
          <w:lang w:val="en-US"/>
        </w:rPr>
        <w:t></w:t>
      </w:r>
      <w:r w:rsidRPr="00DA24A2">
        <w:rPr>
          <w:rFonts w:hint="eastAsia"/>
          <w:lang w:val="en-US"/>
        </w:rPr>
        <w:t>художніми</w:t>
      </w:r>
      <w:r w:rsidRPr="00DA24A2">
        <w:rPr>
          <w:lang w:val="en-US"/>
        </w:rPr>
        <w:t></w:t>
      </w:r>
      <w:r w:rsidRPr="00DA24A2">
        <w:rPr>
          <w:rFonts w:hint="eastAsia"/>
          <w:lang w:val="en-US"/>
        </w:rPr>
        <w:t>концепціями</w:t>
      </w:r>
      <w:r w:rsidRPr="00DA24A2">
        <w:rPr>
          <w:lang w:val="en-US"/>
        </w:rPr>
        <w:t></w:t>
      </w:r>
      <w:r w:rsidRPr="00DA24A2">
        <w:rPr>
          <w:rFonts w:hint="eastAsia"/>
          <w:lang w:val="en-US"/>
        </w:rPr>
        <w:t>літературних</w:t>
      </w:r>
      <w:r w:rsidRPr="00DA24A2">
        <w:rPr>
          <w:lang w:val="en-US"/>
        </w:rPr>
        <w:t></w:t>
      </w:r>
      <w:r w:rsidRPr="00DA24A2">
        <w:rPr>
          <w:rFonts w:hint="eastAsia"/>
          <w:lang w:val="en-US"/>
        </w:rPr>
        <w:t>течій</w:t>
      </w:r>
      <w:r w:rsidRPr="00DA24A2">
        <w:rPr>
          <w:lang w:val="en-US"/>
        </w:rPr>
        <w:t></w:t>
      </w:r>
      <w:r w:rsidRPr="00DA24A2">
        <w:rPr>
          <w:rFonts w:hint="eastAsia"/>
          <w:lang w:val="en-US"/>
        </w:rPr>
        <w:t>західноєвропейської</w:t>
      </w:r>
    </w:p>
    <w:p w:rsidR="00DA24A2" w:rsidRPr="00DA24A2" w:rsidRDefault="00DA24A2" w:rsidP="00DA24A2">
      <w:pPr>
        <w:rPr>
          <w:lang w:val="en-US"/>
        </w:rPr>
      </w:pPr>
      <w:r w:rsidRPr="00DA24A2">
        <w:rPr>
          <w:rFonts w:hint="eastAsia"/>
          <w:lang w:val="en-US"/>
        </w:rPr>
        <w:t>літератури</w:t>
      </w:r>
      <w:r w:rsidRPr="00DA24A2">
        <w:rPr>
          <w:lang w:val="en-US"/>
        </w:rPr>
        <w:t></w:t>
      </w:r>
      <w:r w:rsidRPr="00DA24A2">
        <w:rPr>
          <w:lang w:val="en-US"/>
        </w:rPr>
        <w:t></w:t>
      </w:r>
      <w:r w:rsidRPr="00DA24A2">
        <w:rPr>
          <w:rFonts w:hint="eastAsia"/>
          <w:lang w:val="en-US"/>
        </w:rPr>
        <w:t>Структуру</w:t>
      </w:r>
      <w:r w:rsidRPr="00DA24A2">
        <w:rPr>
          <w:lang w:val="en-US"/>
        </w:rPr>
        <w:t></w:t>
      </w:r>
      <w:r w:rsidRPr="00DA24A2">
        <w:rPr>
          <w:rFonts w:hint="eastAsia"/>
          <w:lang w:val="en-US"/>
        </w:rPr>
        <w:t>творчості</w:t>
      </w:r>
      <w:r w:rsidRPr="00DA24A2">
        <w:rPr>
          <w:lang w:val="en-US"/>
        </w:rPr>
        <w:t></w:t>
      </w:r>
      <w:r w:rsidRPr="00DA24A2">
        <w:rPr>
          <w:rFonts w:hint="eastAsia"/>
          <w:lang w:val="en-US"/>
        </w:rPr>
        <w:t>Оґая</w:t>
      </w:r>
      <w:r w:rsidRPr="00DA24A2">
        <w:rPr>
          <w:lang w:val="en-US"/>
        </w:rPr>
        <w:t></w:t>
      </w:r>
      <w:r w:rsidRPr="00DA24A2">
        <w:rPr>
          <w:rFonts w:hint="eastAsia"/>
          <w:lang w:val="en-US"/>
        </w:rPr>
        <w:t>складає</w:t>
      </w:r>
      <w:r w:rsidRPr="00DA24A2">
        <w:rPr>
          <w:lang w:val="en-US"/>
        </w:rPr>
        <w:t></w:t>
      </w:r>
      <w:r w:rsidRPr="00DA24A2">
        <w:rPr>
          <w:rFonts w:hint="eastAsia"/>
          <w:lang w:val="en-US"/>
        </w:rPr>
        <w:t>діалектичний</w:t>
      </w:r>
      <w:r w:rsidRPr="00DA24A2">
        <w:rPr>
          <w:lang w:val="en-US"/>
        </w:rPr>
        <w:t></w:t>
      </w:r>
      <w:r w:rsidRPr="00DA24A2">
        <w:rPr>
          <w:rFonts w:hint="eastAsia"/>
          <w:lang w:val="en-US"/>
        </w:rPr>
        <w:t>синтез</w:t>
      </w:r>
      <w:r w:rsidRPr="00DA24A2">
        <w:rPr>
          <w:lang w:val="en-US"/>
        </w:rPr>
        <w:t></w:t>
      </w:r>
      <w:r w:rsidRPr="00DA24A2">
        <w:rPr>
          <w:rFonts w:hint="eastAsia"/>
          <w:lang w:val="en-US"/>
        </w:rPr>
        <w:t>традиції</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сучасності</w:t>
      </w:r>
      <w:r w:rsidRPr="00DA24A2">
        <w:rPr>
          <w:lang w:val="en-US"/>
        </w:rPr>
        <w:t></w:t>
      </w:r>
      <w:r w:rsidRPr="00DA24A2">
        <w:rPr>
          <w:lang w:val="en-US"/>
        </w:rPr>
        <w:t></w:t>
      </w:r>
      <w:r w:rsidRPr="00DA24A2">
        <w:rPr>
          <w:rFonts w:hint="eastAsia"/>
          <w:lang w:val="en-US"/>
        </w:rPr>
        <w:t>Завдяки</w:t>
      </w:r>
      <w:r w:rsidRPr="00DA24A2">
        <w:rPr>
          <w:lang w:val="en-US"/>
        </w:rPr>
        <w:t></w:t>
      </w:r>
      <w:r w:rsidRPr="00DA24A2">
        <w:rPr>
          <w:rFonts w:hint="eastAsia"/>
          <w:lang w:val="en-US"/>
        </w:rPr>
        <w:t>подібному</w:t>
      </w:r>
      <w:r w:rsidRPr="00DA24A2">
        <w:rPr>
          <w:lang w:val="en-US"/>
        </w:rPr>
        <w:t></w:t>
      </w:r>
      <w:r w:rsidRPr="00DA24A2">
        <w:rPr>
          <w:rFonts w:hint="eastAsia"/>
          <w:lang w:val="en-US"/>
        </w:rPr>
        <w:t>синтезу</w:t>
      </w:r>
      <w:r w:rsidRPr="00DA24A2">
        <w:rPr>
          <w:lang w:val="en-US"/>
        </w:rPr>
        <w:t></w:t>
      </w:r>
      <w:r w:rsidRPr="00DA24A2">
        <w:rPr>
          <w:rFonts w:hint="eastAsia"/>
          <w:lang w:val="en-US"/>
        </w:rPr>
        <w:t>з</w:t>
      </w:r>
      <w:r w:rsidRPr="00DA24A2">
        <w:rPr>
          <w:lang w:val="en-US"/>
        </w:rPr>
        <w:t></w:t>
      </w:r>
      <w:r w:rsidRPr="00DA24A2">
        <w:rPr>
          <w:rFonts w:hint="eastAsia"/>
          <w:lang w:val="en-US"/>
        </w:rPr>
        <w:t>явився</w:t>
      </w:r>
      <w:r w:rsidRPr="00DA24A2">
        <w:rPr>
          <w:lang w:val="en-US"/>
        </w:rPr>
        <w:t></w:t>
      </w:r>
      <w:r w:rsidRPr="00DA24A2">
        <w:rPr>
          <w:rFonts w:hint="eastAsia"/>
          <w:lang w:val="en-US"/>
        </w:rPr>
        <w:t>феномен</w:t>
      </w:r>
      <w:r w:rsidRPr="00DA24A2">
        <w:rPr>
          <w:lang w:val="en-US"/>
        </w:rPr>
        <w:t></w:t>
      </w:r>
      <w:r w:rsidRPr="00DA24A2">
        <w:rPr>
          <w:rFonts w:hint="eastAsia"/>
          <w:lang w:val="en-US"/>
        </w:rPr>
        <w:t>японського</w:t>
      </w:r>
      <w:r w:rsidRPr="00DA24A2">
        <w:rPr>
          <w:lang w:val="en-US"/>
        </w:rPr>
        <w:t></w:t>
      </w:r>
      <w:r w:rsidRPr="00DA24A2">
        <w:rPr>
          <w:rFonts w:hint="eastAsia"/>
          <w:lang w:val="en-US"/>
        </w:rPr>
        <w:t>романтизму</w:t>
      </w:r>
      <w:r w:rsidRPr="00DA24A2">
        <w:rPr>
          <w:lang w:val="en-US"/>
        </w:rPr>
        <w:t></w:t>
      </w:r>
    </w:p>
    <w:p w:rsidR="00DA24A2" w:rsidRPr="00DA24A2" w:rsidRDefault="00DA24A2" w:rsidP="00DA24A2">
      <w:pPr>
        <w:rPr>
          <w:lang w:val="en-US"/>
        </w:rPr>
      </w:pPr>
      <w:r w:rsidRPr="00DA24A2">
        <w:rPr>
          <w:rFonts w:hint="eastAsia"/>
          <w:lang w:val="en-US"/>
        </w:rPr>
        <w:t>літературного</w:t>
      </w:r>
      <w:r w:rsidRPr="00DA24A2">
        <w:rPr>
          <w:lang w:val="en-US"/>
        </w:rPr>
        <w:t></w:t>
      </w:r>
      <w:r w:rsidRPr="00DA24A2">
        <w:rPr>
          <w:rFonts w:hint="eastAsia"/>
          <w:lang w:val="en-US"/>
        </w:rPr>
        <w:t>напряму</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збагатив</w:t>
      </w:r>
      <w:r w:rsidRPr="00DA24A2">
        <w:rPr>
          <w:lang w:val="en-US"/>
        </w:rPr>
        <w:t></w:t>
      </w:r>
      <w:r w:rsidRPr="00DA24A2">
        <w:rPr>
          <w:rFonts w:hint="eastAsia"/>
          <w:lang w:val="en-US"/>
        </w:rPr>
        <w:t>сучасну</w:t>
      </w:r>
      <w:r w:rsidRPr="00DA24A2">
        <w:rPr>
          <w:lang w:val="en-US"/>
        </w:rPr>
        <w:t></w:t>
      </w:r>
      <w:r w:rsidRPr="00DA24A2">
        <w:rPr>
          <w:rFonts w:hint="eastAsia"/>
          <w:lang w:val="en-US"/>
        </w:rPr>
        <w:t>японську</w:t>
      </w:r>
      <w:r w:rsidRPr="00DA24A2">
        <w:rPr>
          <w:lang w:val="en-US"/>
        </w:rPr>
        <w:t></w:t>
      </w:r>
      <w:r w:rsidRPr="00DA24A2">
        <w:rPr>
          <w:rFonts w:hint="eastAsia"/>
          <w:lang w:val="en-US"/>
        </w:rPr>
        <w:t>літературу</w:t>
      </w:r>
      <w:r w:rsidRPr="00DA24A2">
        <w:rPr>
          <w:lang w:val="en-US"/>
        </w:rPr>
        <w:t></w:t>
      </w:r>
    </w:p>
    <w:p w:rsidR="00DA24A2" w:rsidRPr="00DA24A2" w:rsidRDefault="00DA24A2" w:rsidP="00DA24A2">
      <w:pPr>
        <w:rPr>
          <w:lang w:val="en-US"/>
        </w:rPr>
      </w:pPr>
      <w:r w:rsidRPr="00DA24A2">
        <w:rPr>
          <w:rFonts w:hint="eastAsia"/>
          <w:lang w:val="en-US"/>
        </w:rPr>
        <w:t>Екзотичність</w:t>
      </w:r>
      <w:r w:rsidRPr="00DA24A2">
        <w:rPr>
          <w:lang w:val="en-US"/>
        </w:rPr>
        <w:t></w:t>
      </w:r>
      <w:r w:rsidRPr="00DA24A2">
        <w:rPr>
          <w:rFonts w:hint="eastAsia"/>
          <w:lang w:val="en-US"/>
        </w:rPr>
        <w:t>образів</w:t>
      </w:r>
      <w:r w:rsidRPr="00DA24A2">
        <w:rPr>
          <w:lang w:val="en-US"/>
        </w:rPr>
        <w:t></w:t>
      </w:r>
      <w:r w:rsidRPr="00DA24A2">
        <w:rPr>
          <w:rFonts w:hint="eastAsia"/>
          <w:lang w:val="en-US"/>
        </w:rPr>
        <w:t>і</w:t>
      </w:r>
      <w:r w:rsidRPr="00DA24A2">
        <w:rPr>
          <w:lang w:val="en-US"/>
        </w:rPr>
        <w:t></w:t>
      </w:r>
      <w:r w:rsidRPr="00DA24A2">
        <w:rPr>
          <w:rFonts w:hint="eastAsia"/>
          <w:lang w:val="en-US"/>
        </w:rPr>
        <w:t>сюжетів</w:t>
      </w:r>
      <w:r w:rsidRPr="00DA24A2">
        <w:rPr>
          <w:lang w:val="en-US"/>
        </w:rPr>
        <w:t></w:t>
      </w:r>
      <w:r w:rsidRPr="00DA24A2">
        <w:rPr>
          <w:rFonts w:hint="eastAsia"/>
          <w:lang w:val="en-US"/>
        </w:rPr>
        <w:t>є</w:t>
      </w:r>
      <w:r w:rsidRPr="00DA24A2">
        <w:rPr>
          <w:lang w:val="en-US"/>
        </w:rPr>
        <w:t></w:t>
      </w:r>
      <w:r w:rsidRPr="00DA24A2">
        <w:rPr>
          <w:rFonts w:hint="eastAsia"/>
          <w:lang w:val="en-US"/>
        </w:rPr>
        <w:t>характерною</w:t>
      </w:r>
      <w:r w:rsidRPr="00DA24A2">
        <w:rPr>
          <w:lang w:val="en-US"/>
        </w:rPr>
        <w:t></w:t>
      </w:r>
      <w:r w:rsidRPr="00DA24A2">
        <w:rPr>
          <w:rFonts w:hint="eastAsia"/>
          <w:lang w:val="en-US"/>
        </w:rPr>
        <w:t>рисою</w:t>
      </w:r>
      <w:r w:rsidRPr="00DA24A2">
        <w:rPr>
          <w:lang w:val="en-US"/>
        </w:rPr>
        <w:t></w:t>
      </w:r>
      <w:r w:rsidRPr="00DA24A2">
        <w:rPr>
          <w:rFonts w:hint="eastAsia"/>
          <w:lang w:val="en-US"/>
        </w:rPr>
        <w:t>романтизму</w:t>
      </w:r>
      <w:r w:rsidRPr="00DA24A2">
        <w:rPr>
          <w:lang w:val="en-US"/>
        </w:rPr>
        <w:t></w:t>
      </w:r>
    </w:p>
    <w:p w:rsidR="00DA24A2" w:rsidRPr="00DA24A2" w:rsidRDefault="00DA24A2" w:rsidP="00DA24A2">
      <w:pPr>
        <w:rPr>
          <w:lang w:val="en-US"/>
        </w:rPr>
      </w:pPr>
      <w:r w:rsidRPr="00DA24A2">
        <w:rPr>
          <w:rFonts w:hint="eastAsia"/>
          <w:lang w:val="en-US"/>
        </w:rPr>
        <w:t>Романтики</w:t>
      </w:r>
      <w:r w:rsidRPr="00DA24A2">
        <w:rPr>
          <w:lang w:val="en-US"/>
        </w:rPr>
        <w:t></w:t>
      </w:r>
      <w:r w:rsidRPr="00DA24A2">
        <w:rPr>
          <w:rFonts w:hint="eastAsia"/>
          <w:lang w:val="en-US"/>
        </w:rPr>
        <w:t>шукали</w:t>
      </w:r>
      <w:r w:rsidRPr="00DA24A2">
        <w:rPr>
          <w:lang w:val="en-US"/>
        </w:rPr>
        <w:t></w:t>
      </w:r>
      <w:r w:rsidRPr="00DA24A2">
        <w:rPr>
          <w:lang w:val="en-US"/>
        </w:rPr>
        <w:t></w:t>
      </w:r>
      <w:r w:rsidRPr="00DA24A2">
        <w:rPr>
          <w:rFonts w:hint="eastAsia"/>
          <w:lang w:val="en-US"/>
        </w:rPr>
        <w:t>дивне</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легендарних</w:t>
      </w:r>
      <w:r w:rsidRPr="00DA24A2">
        <w:rPr>
          <w:lang w:val="en-US"/>
        </w:rPr>
        <w:t></w:t>
      </w:r>
      <w:r w:rsidRPr="00DA24A2">
        <w:rPr>
          <w:rFonts w:hint="eastAsia"/>
          <w:lang w:val="en-US"/>
        </w:rPr>
        <w:t>фабулах</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фольклорі</w:t>
      </w:r>
      <w:r w:rsidRPr="00DA24A2">
        <w:rPr>
          <w:lang w:val="en-US"/>
        </w:rPr>
        <w:t></w:t>
      </w:r>
      <w:r w:rsidRPr="00DA24A2">
        <w:rPr>
          <w:lang w:val="en-US"/>
        </w:rPr>
        <w:t></w:t>
      </w:r>
      <w:r w:rsidRPr="00DA24A2">
        <w:rPr>
          <w:rFonts w:hint="eastAsia"/>
          <w:lang w:val="en-US"/>
        </w:rPr>
        <w:t>який</w:t>
      </w:r>
      <w:r w:rsidRPr="00DA24A2">
        <w:rPr>
          <w:lang w:val="en-US"/>
        </w:rPr>
        <w:t></w:t>
      </w:r>
      <w:r w:rsidRPr="00DA24A2">
        <w:rPr>
          <w:rFonts w:hint="eastAsia"/>
          <w:lang w:val="en-US"/>
        </w:rPr>
        <w:t>вважається</w:t>
      </w:r>
    </w:p>
    <w:p w:rsidR="00DA24A2" w:rsidRPr="00DA24A2" w:rsidRDefault="00DA24A2" w:rsidP="00DA24A2">
      <w:pPr>
        <w:rPr>
          <w:lang w:val="en-US"/>
        </w:rPr>
      </w:pPr>
      <w:r w:rsidRPr="00DA24A2">
        <w:rPr>
          <w:rFonts w:hint="eastAsia"/>
          <w:lang w:val="en-US"/>
        </w:rPr>
        <w:t>визначальним</w:t>
      </w:r>
      <w:r w:rsidRPr="00DA24A2">
        <w:rPr>
          <w:lang w:val="en-US"/>
        </w:rPr>
        <w:t></w:t>
      </w:r>
      <w:r w:rsidRPr="00DA24A2">
        <w:rPr>
          <w:rFonts w:hint="eastAsia"/>
          <w:lang w:val="en-US"/>
        </w:rPr>
        <w:t>для</w:t>
      </w:r>
      <w:r w:rsidRPr="00DA24A2">
        <w:rPr>
          <w:lang w:val="en-US"/>
        </w:rPr>
        <w:t></w:t>
      </w:r>
      <w:r w:rsidRPr="00DA24A2">
        <w:rPr>
          <w:rFonts w:hint="eastAsia"/>
          <w:lang w:val="en-US"/>
        </w:rPr>
        <w:t>національної</w:t>
      </w:r>
      <w:r w:rsidRPr="00DA24A2">
        <w:rPr>
          <w:lang w:val="en-US"/>
        </w:rPr>
        <w:t></w:t>
      </w:r>
      <w:r w:rsidRPr="00DA24A2">
        <w:rPr>
          <w:rFonts w:hint="eastAsia"/>
          <w:lang w:val="en-US"/>
        </w:rPr>
        <w:t>свідомості</w:t>
      </w:r>
      <w:r w:rsidRPr="00DA24A2">
        <w:rPr>
          <w:lang w:val="en-US"/>
        </w:rPr>
        <w:t></w:t>
      </w:r>
      <w:r w:rsidRPr="00DA24A2">
        <w:rPr>
          <w:lang w:val="en-US"/>
        </w:rPr>
        <w:t></w:t>
      </w:r>
      <w:r w:rsidRPr="00DA24A2">
        <w:rPr>
          <w:rFonts w:hint="eastAsia"/>
          <w:lang w:val="en-US"/>
        </w:rPr>
        <w:t>Так</w:t>
      </w:r>
      <w:r w:rsidRPr="00DA24A2">
        <w:rPr>
          <w:lang w:val="en-US"/>
        </w:rPr>
        <w:t></w:t>
      </w:r>
      <w:r w:rsidRPr="00DA24A2">
        <w:rPr>
          <w:lang w:val="en-US"/>
        </w:rPr>
        <w:t></w:t>
      </w:r>
      <w:r w:rsidRPr="00DA24A2">
        <w:rPr>
          <w:rFonts w:hint="eastAsia"/>
          <w:lang w:val="en-US"/>
        </w:rPr>
        <w:t>поширеним</w:t>
      </w:r>
      <w:r w:rsidRPr="00DA24A2">
        <w:rPr>
          <w:lang w:val="en-US"/>
        </w:rPr>
        <w:t></w:t>
      </w:r>
      <w:r w:rsidRPr="00DA24A2">
        <w:rPr>
          <w:rFonts w:hint="eastAsia"/>
          <w:lang w:val="en-US"/>
        </w:rPr>
        <w:t>для</w:t>
      </w:r>
      <w:r w:rsidRPr="00DA24A2">
        <w:rPr>
          <w:lang w:val="en-US"/>
        </w:rPr>
        <w:t></w:t>
      </w:r>
      <w:r w:rsidRPr="00DA24A2">
        <w:rPr>
          <w:rFonts w:hint="eastAsia"/>
          <w:lang w:val="en-US"/>
        </w:rPr>
        <w:t>романтиків</w:t>
      </w:r>
      <w:r w:rsidRPr="00DA24A2">
        <w:rPr>
          <w:lang w:val="en-US"/>
        </w:rPr>
        <w:t></w:t>
      </w:r>
      <w:r w:rsidRPr="00DA24A2">
        <w:rPr>
          <w:rFonts w:hint="eastAsia"/>
          <w:lang w:val="en-US"/>
        </w:rPr>
        <w:t>усіх</w:t>
      </w:r>
    </w:p>
    <w:p w:rsidR="00DA24A2" w:rsidRPr="00DA24A2" w:rsidRDefault="00DA24A2" w:rsidP="00DA24A2">
      <w:pPr>
        <w:rPr>
          <w:lang w:val="en-US"/>
        </w:rPr>
      </w:pPr>
      <w:r w:rsidRPr="00DA24A2">
        <w:rPr>
          <w:rFonts w:hint="eastAsia"/>
          <w:lang w:val="en-US"/>
        </w:rPr>
        <w:t>європейських</w:t>
      </w:r>
      <w:r w:rsidRPr="00DA24A2">
        <w:rPr>
          <w:lang w:val="en-US"/>
        </w:rPr>
        <w:t></w:t>
      </w:r>
      <w:r w:rsidRPr="00DA24A2">
        <w:rPr>
          <w:rFonts w:hint="eastAsia"/>
          <w:lang w:val="en-US"/>
        </w:rPr>
        <w:t>країн</w:t>
      </w:r>
      <w:r w:rsidRPr="00DA24A2">
        <w:rPr>
          <w:lang w:val="en-US"/>
        </w:rPr>
        <w:t></w:t>
      </w:r>
      <w:r w:rsidRPr="00DA24A2">
        <w:rPr>
          <w:rFonts w:hint="eastAsia"/>
          <w:lang w:val="en-US"/>
        </w:rPr>
        <w:t>стало</w:t>
      </w:r>
      <w:r w:rsidRPr="00DA24A2">
        <w:rPr>
          <w:lang w:val="en-US"/>
        </w:rPr>
        <w:t></w:t>
      </w:r>
      <w:r w:rsidRPr="00DA24A2">
        <w:rPr>
          <w:rFonts w:hint="eastAsia"/>
          <w:lang w:val="en-US"/>
        </w:rPr>
        <w:t>звернення</w:t>
      </w:r>
      <w:r w:rsidRPr="00DA24A2">
        <w:rPr>
          <w:lang w:val="en-US"/>
        </w:rPr>
        <w:t></w:t>
      </w:r>
      <w:r w:rsidRPr="00DA24A2">
        <w:rPr>
          <w:rFonts w:hint="eastAsia"/>
          <w:lang w:val="en-US"/>
        </w:rPr>
        <w:t>до</w:t>
      </w:r>
      <w:r w:rsidRPr="00DA24A2">
        <w:rPr>
          <w:lang w:val="en-US"/>
        </w:rPr>
        <w:t></w:t>
      </w:r>
      <w:r w:rsidRPr="00DA24A2">
        <w:rPr>
          <w:rFonts w:hint="eastAsia"/>
          <w:lang w:val="en-US"/>
        </w:rPr>
        <w:t>східних</w:t>
      </w:r>
      <w:r w:rsidRPr="00DA24A2">
        <w:rPr>
          <w:lang w:val="en-US"/>
        </w:rPr>
        <w:t></w:t>
      </w:r>
      <w:r w:rsidRPr="00DA24A2">
        <w:rPr>
          <w:rFonts w:hint="eastAsia"/>
          <w:lang w:val="en-US"/>
        </w:rPr>
        <w:t>тем</w:t>
      </w:r>
      <w:r w:rsidRPr="00DA24A2">
        <w:rPr>
          <w:lang w:val="en-US"/>
        </w:rPr>
        <w:t></w:t>
      </w:r>
      <w:r w:rsidRPr="00DA24A2">
        <w:rPr>
          <w:rFonts w:hint="eastAsia"/>
          <w:lang w:val="en-US"/>
        </w:rPr>
        <w:t>і</w:t>
      </w:r>
      <w:r w:rsidRPr="00DA24A2">
        <w:rPr>
          <w:lang w:val="en-US"/>
        </w:rPr>
        <w:t></w:t>
      </w:r>
      <w:r w:rsidRPr="00DA24A2">
        <w:rPr>
          <w:rFonts w:hint="eastAsia"/>
          <w:lang w:val="en-US"/>
        </w:rPr>
        <w:t>сюжетів</w:t>
      </w:r>
      <w:r w:rsidRPr="00DA24A2">
        <w:rPr>
          <w:lang w:val="en-US"/>
        </w:rPr>
        <w:t></w:t>
      </w:r>
      <w:r w:rsidRPr="00DA24A2">
        <w:rPr>
          <w:lang w:val="en-US"/>
        </w:rPr>
        <w:t></w:t>
      </w:r>
      <w:r w:rsidRPr="00DA24A2">
        <w:rPr>
          <w:rFonts w:hint="eastAsia"/>
          <w:lang w:val="en-US"/>
        </w:rPr>
        <w:t>Типовий</w:t>
      </w:r>
      <w:r w:rsidRPr="00DA24A2">
        <w:rPr>
          <w:lang w:val="en-US"/>
        </w:rPr>
        <w:t></w:t>
      </w:r>
      <w:r w:rsidRPr="00DA24A2">
        <w:rPr>
          <w:rFonts w:hint="eastAsia"/>
          <w:lang w:val="en-US"/>
        </w:rPr>
        <w:t>сюжет</w:t>
      </w:r>
      <w:r w:rsidRPr="00DA24A2">
        <w:rPr>
          <w:lang w:val="en-US"/>
        </w:rPr>
        <w:t></w:t>
      </w:r>
    </w:p>
    <w:p w:rsidR="00DA24A2" w:rsidRPr="00DA24A2" w:rsidRDefault="00DA24A2" w:rsidP="00DA24A2">
      <w:pPr>
        <w:rPr>
          <w:lang w:val="en-US"/>
        </w:rPr>
      </w:pPr>
      <w:r w:rsidRPr="00DA24A2">
        <w:rPr>
          <w:rFonts w:hint="eastAsia"/>
          <w:lang w:val="en-US"/>
        </w:rPr>
        <w:t>коли</w:t>
      </w:r>
      <w:r w:rsidRPr="00DA24A2">
        <w:rPr>
          <w:lang w:val="en-US"/>
        </w:rPr>
        <w:t></w:t>
      </w:r>
      <w:r w:rsidRPr="00DA24A2">
        <w:rPr>
          <w:rFonts w:hint="eastAsia"/>
          <w:lang w:val="en-US"/>
        </w:rPr>
        <w:t>європеєць</w:t>
      </w:r>
      <w:r w:rsidRPr="00DA24A2">
        <w:rPr>
          <w:lang w:val="en-US"/>
        </w:rPr>
        <w:t></w:t>
      </w:r>
      <w:r w:rsidRPr="00DA24A2">
        <w:rPr>
          <w:rFonts w:hint="eastAsia"/>
          <w:lang w:val="en-US"/>
        </w:rPr>
        <w:t>потрапляє</w:t>
      </w:r>
      <w:r w:rsidRPr="00DA24A2">
        <w:rPr>
          <w:lang w:val="en-US"/>
        </w:rPr>
        <w:t></w:t>
      </w:r>
      <w:r w:rsidRPr="00DA24A2">
        <w:rPr>
          <w:rFonts w:hint="eastAsia"/>
          <w:lang w:val="en-US"/>
        </w:rPr>
        <w:t>у</w:t>
      </w:r>
      <w:r w:rsidRPr="00DA24A2">
        <w:rPr>
          <w:lang w:val="en-US"/>
        </w:rPr>
        <w:t></w:t>
      </w:r>
      <w:r w:rsidRPr="00DA24A2">
        <w:rPr>
          <w:rFonts w:hint="eastAsia"/>
          <w:lang w:val="en-US"/>
        </w:rPr>
        <w:t>екзотичне</w:t>
      </w:r>
      <w:r w:rsidRPr="00DA24A2">
        <w:rPr>
          <w:lang w:val="en-US"/>
        </w:rPr>
        <w:t></w:t>
      </w:r>
      <w:r w:rsidRPr="00DA24A2">
        <w:rPr>
          <w:rFonts w:hint="eastAsia"/>
          <w:lang w:val="en-US"/>
        </w:rPr>
        <w:t>оточення</w:t>
      </w:r>
      <w:r w:rsidRPr="00DA24A2">
        <w:rPr>
          <w:lang w:val="en-US"/>
        </w:rPr>
        <w:t></w:t>
      </w:r>
      <w:r w:rsidRPr="00DA24A2">
        <w:rPr>
          <w:lang w:val="en-US"/>
        </w:rPr>
        <w:t></w:t>
      </w:r>
      <w:r w:rsidRPr="00DA24A2">
        <w:rPr>
          <w:rFonts w:hint="eastAsia"/>
          <w:lang w:val="en-US"/>
        </w:rPr>
        <w:t>наприклад</w:t>
      </w:r>
      <w:r w:rsidRPr="00DA24A2">
        <w:rPr>
          <w:lang w:val="en-US"/>
        </w:rPr>
        <w:t></w:t>
      </w:r>
      <w:r w:rsidRPr="00DA24A2">
        <w:rPr>
          <w:rFonts w:hint="eastAsia"/>
          <w:lang w:val="en-US"/>
        </w:rPr>
        <w:t>до</w:t>
      </w:r>
      <w:r w:rsidRPr="00DA24A2">
        <w:rPr>
          <w:lang w:val="en-US"/>
        </w:rPr>
        <w:t></w:t>
      </w:r>
      <w:r w:rsidRPr="00DA24A2">
        <w:rPr>
          <w:rFonts w:hint="eastAsia"/>
          <w:lang w:val="en-US"/>
        </w:rPr>
        <w:t>циган</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Кавказ</w:t>
      </w:r>
    </w:p>
    <w:p w:rsidR="00DA24A2" w:rsidRPr="00DA24A2" w:rsidRDefault="00DA24A2" w:rsidP="00DA24A2">
      <w:pPr>
        <w:rPr>
          <w:lang w:val="en-US"/>
        </w:rPr>
      </w:pPr>
      <w:r w:rsidRPr="00DA24A2">
        <w:rPr>
          <w:rFonts w:hint="eastAsia"/>
          <w:lang w:val="en-US"/>
        </w:rPr>
        <w:t>або</w:t>
      </w:r>
      <w:r w:rsidRPr="00DA24A2">
        <w:rPr>
          <w:lang w:val="en-US"/>
        </w:rPr>
        <w:t></w:t>
      </w:r>
      <w:r w:rsidRPr="00DA24A2">
        <w:rPr>
          <w:rFonts w:hint="eastAsia"/>
          <w:lang w:val="en-US"/>
        </w:rPr>
        <w:t>у</w:t>
      </w:r>
      <w:r w:rsidRPr="00DA24A2">
        <w:rPr>
          <w:lang w:val="en-US"/>
        </w:rPr>
        <w:t></w:t>
      </w:r>
      <w:r w:rsidRPr="00DA24A2">
        <w:rPr>
          <w:rFonts w:hint="eastAsia"/>
          <w:lang w:val="en-US"/>
        </w:rPr>
        <w:t>країни</w:t>
      </w:r>
      <w:r w:rsidRPr="00DA24A2">
        <w:rPr>
          <w:lang w:val="en-US"/>
        </w:rPr>
        <w:t></w:t>
      </w:r>
      <w:r w:rsidRPr="00DA24A2">
        <w:rPr>
          <w:rFonts w:hint="eastAsia"/>
          <w:lang w:val="en-US"/>
        </w:rPr>
        <w:t>Близького</w:t>
      </w:r>
      <w:r w:rsidRPr="00DA24A2">
        <w:rPr>
          <w:lang w:val="en-US"/>
        </w:rPr>
        <w:t></w:t>
      </w:r>
      <w:r w:rsidRPr="00DA24A2">
        <w:rPr>
          <w:rFonts w:hint="eastAsia"/>
          <w:lang w:val="en-US"/>
        </w:rPr>
        <w:t>Сходу</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переписав</w:t>
      </w:r>
      <w:r w:rsidRPr="00DA24A2">
        <w:rPr>
          <w:lang w:val="en-US"/>
        </w:rPr>
        <w:t></w:t>
      </w:r>
      <w:r w:rsidRPr="00DA24A2">
        <w:rPr>
          <w:rFonts w:hint="eastAsia"/>
          <w:lang w:val="en-US"/>
        </w:rPr>
        <w:t>навпаки</w:t>
      </w:r>
      <w:r w:rsidRPr="00DA24A2">
        <w:rPr>
          <w:lang w:val="en-US"/>
        </w:rPr>
        <w:t></w:t>
      </w:r>
      <w:r w:rsidRPr="00DA24A2">
        <w:rPr>
          <w:rFonts w:hint="eastAsia"/>
          <w:lang w:val="en-US"/>
        </w:rPr>
        <w:t>–</w:t>
      </w:r>
      <w:r w:rsidRPr="00DA24A2">
        <w:rPr>
          <w:lang w:val="en-US"/>
        </w:rPr>
        <w:t></w:t>
      </w:r>
      <w:r w:rsidRPr="00DA24A2">
        <w:rPr>
          <w:rFonts w:hint="eastAsia"/>
          <w:lang w:val="en-US"/>
        </w:rPr>
        <w:t>японці</w:t>
      </w:r>
      <w:r w:rsidRPr="00DA24A2">
        <w:rPr>
          <w:lang w:val="en-US"/>
        </w:rPr>
        <w:t></w:t>
      </w:r>
      <w:r w:rsidRPr="00DA24A2">
        <w:rPr>
          <w:rFonts w:hint="eastAsia"/>
          <w:lang w:val="en-US"/>
        </w:rPr>
        <w:t>їдуть</w:t>
      </w:r>
      <w:r w:rsidRPr="00DA24A2">
        <w:rPr>
          <w:lang w:val="en-US"/>
        </w:rPr>
        <w:t></w:t>
      </w:r>
      <w:r w:rsidRPr="00DA24A2">
        <w:rPr>
          <w:rFonts w:hint="eastAsia"/>
          <w:lang w:val="en-US"/>
        </w:rPr>
        <w:t>у</w:t>
      </w:r>
    </w:p>
    <w:p w:rsidR="00DA24A2" w:rsidRPr="00DA24A2" w:rsidRDefault="00DA24A2" w:rsidP="00DA24A2">
      <w:pPr>
        <w:rPr>
          <w:lang w:val="en-US"/>
        </w:rPr>
      </w:pPr>
      <w:r w:rsidRPr="00DA24A2">
        <w:rPr>
          <w:rFonts w:hint="eastAsia"/>
          <w:lang w:val="en-US"/>
        </w:rPr>
        <w:t>далеку</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менш</w:t>
      </w:r>
      <w:r w:rsidRPr="00DA24A2">
        <w:rPr>
          <w:lang w:val="en-US"/>
        </w:rPr>
        <w:t></w:t>
      </w:r>
      <w:r w:rsidRPr="00DA24A2">
        <w:rPr>
          <w:rFonts w:hint="eastAsia"/>
          <w:lang w:val="en-US"/>
        </w:rPr>
        <w:t>екзотичну</w:t>
      </w:r>
      <w:r w:rsidRPr="00DA24A2">
        <w:rPr>
          <w:lang w:val="en-US"/>
        </w:rPr>
        <w:t></w:t>
      </w:r>
      <w:r w:rsidRPr="00DA24A2">
        <w:rPr>
          <w:rFonts w:hint="eastAsia"/>
          <w:lang w:val="en-US"/>
        </w:rPr>
        <w:t>Європу</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центрі</w:t>
      </w:r>
      <w:r w:rsidRPr="00DA24A2">
        <w:rPr>
          <w:lang w:val="en-US"/>
        </w:rPr>
        <w:t></w:t>
      </w:r>
      <w:r w:rsidRPr="00DA24A2">
        <w:rPr>
          <w:rFonts w:hint="eastAsia"/>
          <w:lang w:val="en-US"/>
        </w:rPr>
        <w:t>художнього</w:t>
      </w:r>
      <w:r w:rsidRPr="00DA24A2">
        <w:rPr>
          <w:lang w:val="en-US"/>
        </w:rPr>
        <w:t></w:t>
      </w:r>
      <w:r w:rsidRPr="00DA24A2">
        <w:rPr>
          <w:rFonts w:hint="eastAsia"/>
          <w:lang w:val="en-US"/>
        </w:rPr>
        <w:t>зображення</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романтичного</w:t>
      </w:r>
      <w:r w:rsidRPr="00DA24A2">
        <w:rPr>
          <w:lang w:val="en-US"/>
        </w:rPr>
        <w:t></w:t>
      </w:r>
      <w:r w:rsidRPr="00DA24A2">
        <w:rPr>
          <w:rFonts w:hint="eastAsia"/>
          <w:lang w:val="en-US"/>
        </w:rPr>
        <w:t>періоду</w:t>
      </w:r>
    </w:p>
    <w:p w:rsidR="00DA24A2" w:rsidRPr="00DA24A2" w:rsidRDefault="00DA24A2" w:rsidP="00DA24A2">
      <w:pPr>
        <w:rPr>
          <w:lang w:val="en-US"/>
        </w:rPr>
      </w:pPr>
      <w:r w:rsidRPr="00DA24A2">
        <w:rPr>
          <w:rFonts w:hint="eastAsia"/>
          <w:lang w:val="en-US"/>
        </w:rPr>
        <w:t>творчості</w:t>
      </w:r>
      <w:r w:rsidRPr="00DA24A2">
        <w:rPr>
          <w:lang w:val="en-US"/>
        </w:rPr>
        <w:t></w:t>
      </w:r>
      <w:r w:rsidRPr="00DA24A2">
        <w:rPr>
          <w:rFonts w:hint="eastAsia"/>
          <w:lang w:val="en-US"/>
        </w:rPr>
        <w:t>пребуває</w:t>
      </w:r>
      <w:r w:rsidRPr="00DA24A2">
        <w:rPr>
          <w:lang w:val="en-US"/>
        </w:rPr>
        <w:t></w:t>
      </w:r>
      <w:r w:rsidRPr="00DA24A2">
        <w:rPr>
          <w:rFonts w:hint="eastAsia"/>
          <w:lang w:val="en-US"/>
        </w:rPr>
        <w:t>унікальний</w:t>
      </w:r>
      <w:r w:rsidRPr="00DA24A2">
        <w:rPr>
          <w:lang w:val="en-US"/>
        </w:rPr>
        <w:t></w:t>
      </w:r>
      <w:r w:rsidRPr="00DA24A2">
        <w:rPr>
          <w:rFonts w:hint="eastAsia"/>
          <w:lang w:val="en-US"/>
        </w:rPr>
        <w:t>збірний</w:t>
      </w:r>
      <w:r w:rsidRPr="00DA24A2">
        <w:rPr>
          <w:lang w:val="en-US"/>
        </w:rPr>
        <w:t></w:t>
      </w:r>
      <w:r w:rsidRPr="00DA24A2">
        <w:rPr>
          <w:rFonts w:hint="eastAsia"/>
          <w:lang w:val="en-US"/>
        </w:rPr>
        <w:t>образ</w:t>
      </w:r>
      <w:r w:rsidRPr="00DA24A2">
        <w:rPr>
          <w:lang w:val="en-US"/>
        </w:rPr>
        <w:t></w:t>
      </w:r>
      <w:r w:rsidRPr="00DA24A2">
        <w:rPr>
          <w:rFonts w:hint="eastAsia"/>
          <w:lang w:val="en-US"/>
        </w:rPr>
        <w:t>–</w:t>
      </w:r>
      <w:r w:rsidRPr="00DA24A2">
        <w:rPr>
          <w:lang w:val="en-US"/>
        </w:rPr>
        <w:t></w:t>
      </w:r>
      <w:r w:rsidRPr="00DA24A2">
        <w:rPr>
          <w:rFonts w:hint="eastAsia"/>
          <w:lang w:val="en-US"/>
        </w:rPr>
        <w:t>це</w:t>
      </w:r>
      <w:r w:rsidRPr="00DA24A2">
        <w:rPr>
          <w:lang w:val="en-US"/>
        </w:rPr>
        <w:t></w:t>
      </w:r>
      <w:r w:rsidRPr="00DA24A2">
        <w:rPr>
          <w:rFonts w:hint="eastAsia"/>
          <w:lang w:val="en-US"/>
        </w:rPr>
        <w:t>молодий</w:t>
      </w:r>
      <w:r w:rsidRPr="00DA24A2">
        <w:rPr>
          <w:lang w:val="en-US"/>
        </w:rPr>
        <w:t></w:t>
      </w:r>
      <w:r w:rsidRPr="00DA24A2">
        <w:rPr>
          <w:rFonts w:hint="eastAsia"/>
          <w:lang w:val="en-US"/>
        </w:rPr>
        <w:t>освічений</w:t>
      </w:r>
      <w:r w:rsidRPr="00DA24A2">
        <w:rPr>
          <w:lang w:val="en-US"/>
        </w:rPr>
        <w:t></w:t>
      </w:r>
      <w:r w:rsidRPr="00DA24A2">
        <w:rPr>
          <w:rFonts w:hint="eastAsia"/>
          <w:lang w:val="en-US"/>
        </w:rPr>
        <w:t>японець</w:t>
      </w:r>
      <w:r w:rsidRPr="00DA24A2">
        <w:rPr>
          <w:lang w:val="en-US"/>
        </w:rPr>
        <w:t></w:t>
      </w:r>
    </w:p>
    <w:p w:rsidR="00DA24A2" w:rsidRPr="00DA24A2" w:rsidRDefault="00DA24A2" w:rsidP="00DA24A2">
      <w:pPr>
        <w:rPr>
          <w:lang w:val="en-US"/>
        </w:rPr>
      </w:pPr>
      <w:r w:rsidRPr="00DA24A2">
        <w:rPr>
          <w:rFonts w:hint="eastAsia"/>
          <w:lang w:val="en-US"/>
        </w:rPr>
        <w:t>який</w:t>
      </w:r>
      <w:r w:rsidRPr="00DA24A2">
        <w:rPr>
          <w:lang w:val="en-US"/>
        </w:rPr>
        <w:t></w:t>
      </w:r>
      <w:r w:rsidRPr="00DA24A2">
        <w:rPr>
          <w:rFonts w:hint="eastAsia"/>
          <w:lang w:val="en-US"/>
        </w:rPr>
        <w:t>потрапляє</w:t>
      </w:r>
      <w:r w:rsidRPr="00DA24A2">
        <w:rPr>
          <w:lang w:val="en-US"/>
        </w:rPr>
        <w:t></w:t>
      </w:r>
      <w:r w:rsidRPr="00DA24A2">
        <w:rPr>
          <w:rFonts w:hint="eastAsia"/>
          <w:lang w:val="en-US"/>
        </w:rPr>
        <w:t>у</w:t>
      </w:r>
      <w:r w:rsidRPr="00DA24A2">
        <w:rPr>
          <w:lang w:val="en-US"/>
        </w:rPr>
        <w:t></w:t>
      </w:r>
      <w:r w:rsidRPr="00DA24A2">
        <w:rPr>
          <w:rFonts w:hint="eastAsia"/>
          <w:lang w:val="en-US"/>
        </w:rPr>
        <w:t>екзотичну</w:t>
      </w:r>
      <w:r w:rsidRPr="00DA24A2">
        <w:rPr>
          <w:lang w:val="en-US"/>
        </w:rPr>
        <w:t></w:t>
      </w:r>
      <w:r w:rsidRPr="00DA24A2">
        <w:rPr>
          <w:lang w:val="en-US"/>
        </w:rPr>
        <w:t></w:t>
      </w:r>
      <w:r w:rsidRPr="00DA24A2">
        <w:rPr>
          <w:rFonts w:hint="eastAsia"/>
          <w:lang w:val="en-US"/>
        </w:rPr>
        <w:t>невідому</w:t>
      </w:r>
      <w:r w:rsidRPr="00DA24A2">
        <w:rPr>
          <w:lang w:val="en-US"/>
        </w:rPr>
        <w:t></w:t>
      </w:r>
      <w:r w:rsidRPr="00DA24A2">
        <w:rPr>
          <w:rFonts w:hint="eastAsia"/>
          <w:lang w:val="en-US"/>
        </w:rPr>
        <w:t>Європу</w:t>
      </w:r>
      <w:r w:rsidRPr="00DA24A2">
        <w:rPr>
          <w:lang w:val="en-US"/>
        </w:rPr>
        <w:t></w:t>
      </w:r>
      <w:r w:rsidRPr="00DA24A2">
        <w:rPr>
          <w:lang w:val="en-US"/>
        </w:rPr>
        <w:t></w:t>
      </w:r>
      <w:r w:rsidRPr="00DA24A2">
        <w:rPr>
          <w:rFonts w:hint="eastAsia"/>
          <w:lang w:val="en-US"/>
        </w:rPr>
        <w:t>Герой</w:t>
      </w:r>
      <w:r w:rsidRPr="00DA24A2">
        <w:rPr>
          <w:lang w:val="en-US"/>
        </w:rPr>
        <w:t></w:t>
      </w:r>
      <w:r w:rsidRPr="00DA24A2">
        <w:rPr>
          <w:rFonts w:hint="eastAsia"/>
          <w:lang w:val="en-US"/>
        </w:rPr>
        <w:t>письменника</w:t>
      </w:r>
      <w:r w:rsidRPr="00DA24A2">
        <w:rPr>
          <w:lang w:val="en-US"/>
        </w:rPr>
        <w:t></w:t>
      </w:r>
      <w:r w:rsidRPr="00DA24A2">
        <w:rPr>
          <w:rFonts w:hint="eastAsia"/>
          <w:lang w:val="en-US"/>
        </w:rPr>
        <w:t>–</w:t>
      </w:r>
      <w:r w:rsidRPr="00DA24A2">
        <w:rPr>
          <w:lang w:val="en-US"/>
        </w:rPr>
        <w:t></w:t>
      </w:r>
      <w:r w:rsidRPr="00DA24A2">
        <w:rPr>
          <w:rFonts w:hint="eastAsia"/>
          <w:lang w:val="en-US"/>
        </w:rPr>
        <w:t>нетипова</w:t>
      </w:r>
      <w:r w:rsidRPr="00DA24A2">
        <w:rPr>
          <w:lang w:val="en-US"/>
        </w:rPr>
        <w:t></w:t>
      </w:r>
    </w:p>
    <w:p w:rsidR="00DA24A2" w:rsidRPr="00DA24A2" w:rsidRDefault="00DA24A2" w:rsidP="00DA24A2">
      <w:pPr>
        <w:rPr>
          <w:lang w:val="en-US"/>
        </w:rPr>
      </w:pPr>
      <w:r w:rsidRPr="00DA24A2">
        <w:rPr>
          <w:rFonts w:hint="eastAsia"/>
          <w:lang w:val="en-US"/>
        </w:rPr>
        <w:t>непересічна</w:t>
      </w:r>
      <w:r w:rsidRPr="00DA24A2">
        <w:rPr>
          <w:lang w:val="en-US"/>
        </w:rPr>
        <w:t></w:t>
      </w:r>
      <w:r w:rsidRPr="00DA24A2">
        <w:rPr>
          <w:rFonts w:hint="eastAsia"/>
          <w:lang w:val="en-US"/>
        </w:rPr>
        <w:t>особистість</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схожа</w:t>
      </w:r>
      <w:r w:rsidRPr="00DA24A2">
        <w:rPr>
          <w:lang w:val="en-US"/>
        </w:rPr>
        <w:t></w:t>
      </w:r>
      <w:r w:rsidRPr="00DA24A2">
        <w:rPr>
          <w:rFonts w:hint="eastAsia"/>
          <w:lang w:val="en-US"/>
        </w:rPr>
        <w:t>на</w:t>
      </w:r>
      <w:r w:rsidRPr="00DA24A2">
        <w:rPr>
          <w:lang w:val="en-US"/>
        </w:rPr>
        <w:t></w:t>
      </w:r>
      <w:r w:rsidRPr="00DA24A2">
        <w:rPr>
          <w:rFonts w:hint="eastAsia"/>
          <w:lang w:val="en-US"/>
        </w:rPr>
        <w:t>інших</w:t>
      </w:r>
      <w:r w:rsidRPr="00DA24A2">
        <w:rPr>
          <w:lang w:val="en-US"/>
        </w:rPr>
        <w:t></w:t>
      </w:r>
      <w:r w:rsidRPr="00DA24A2">
        <w:rPr>
          <w:lang w:val="en-US"/>
        </w:rPr>
        <w:t></w:t>
      </w:r>
      <w:r w:rsidRPr="00DA24A2">
        <w:rPr>
          <w:rFonts w:hint="eastAsia"/>
          <w:lang w:val="en-US"/>
        </w:rPr>
        <w:t>Зазвичай</w:t>
      </w:r>
      <w:r w:rsidRPr="00DA24A2">
        <w:rPr>
          <w:lang w:val="en-US"/>
        </w:rPr>
        <w:t></w:t>
      </w:r>
      <w:r w:rsidRPr="00DA24A2">
        <w:rPr>
          <w:rFonts w:hint="eastAsia"/>
          <w:lang w:val="en-US"/>
        </w:rPr>
        <w:t>цей</w:t>
      </w:r>
      <w:r w:rsidRPr="00DA24A2">
        <w:rPr>
          <w:lang w:val="en-US"/>
        </w:rPr>
        <w:t></w:t>
      </w:r>
      <w:r w:rsidRPr="00DA24A2">
        <w:rPr>
          <w:rFonts w:hint="eastAsia"/>
          <w:lang w:val="en-US"/>
        </w:rPr>
        <w:t>образ</w:t>
      </w:r>
      <w:r w:rsidRPr="00DA24A2">
        <w:rPr>
          <w:lang w:val="en-US"/>
        </w:rPr>
        <w:t></w:t>
      </w:r>
      <w:r w:rsidRPr="00DA24A2">
        <w:rPr>
          <w:rFonts w:hint="eastAsia"/>
          <w:lang w:val="en-US"/>
        </w:rPr>
        <w:t>має</w:t>
      </w:r>
      <w:r w:rsidRPr="00DA24A2">
        <w:rPr>
          <w:lang w:val="en-US"/>
        </w:rPr>
        <w:t></w:t>
      </w:r>
      <w:r w:rsidRPr="00DA24A2">
        <w:rPr>
          <w:rFonts w:hint="eastAsia"/>
          <w:lang w:val="en-US"/>
        </w:rPr>
        <w:t>хворобливу</w:t>
      </w:r>
    </w:p>
    <w:p w:rsidR="00DA24A2" w:rsidRPr="00DA24A2" w:rsidRDefault="00DA24A2" w:rsidP="00DA24A2">
      <w:pPr>
        <w:rPr>
          <w:lang w:val="en-US"/>
        </w:rPr>
      </w:pPr>
      <w:r w:rsidRPr="00DA24A2">
        <w:rPr>
          <w:rFonts w:hint="eastAsia"/>
          <w:lang w:val="en-US"/>
        </w:rPr>
        <w:t>уяву</w:t>
      </w:r>
      <w:r w:rsidRPr="00DA24A2">
        <w:rPr>
          <w:lang w:val="en-US"/>
        </w:rPr>
        <w:t></w:t>
      </w:r>
      <w:r w:rsidRPr="00DA24A2">
        <w:rPr>
          <w:lang w:val="en-US"/>
        </w:rPr>
        <w:t></w:t>
      </w:r>
      <w:r w:rsidRPr="00DA24A2">
        <w:rPr>
          <w:rFonts w:hint="eastAsia"/>
          <w:lang w:val="en-US"/>
        </w:rPr>
        <w:t>непередбачувану</w:t>
      </w:r>
      <w:r w:rsidRPr="00DA24A2">
        <w:rPr>
          <w:lang w:val="en-US"/>
        </w:rPr>
        <w:t></w:t>
      </w:r>
      <w:r w:rsidRPr="00DA24A2">
        <w:rPr>
          <w:rFonts w:hint="eastAsia"/>
          <w:lang w:val="en-US"/>
        </w:rPr>
        <w:t>і</w:t>
      </w:r>
      <w:r w:rsidRPr="00DA24A2">
        <w:rPr>
          <w:lang w:val="en-US"/>
        </w:rPr>
        <w:t></w:t>
      </w:r>
      <w:r w:rsidRPr="00DA24A2">
        <w:rPr>
          <w:rFonts w:hint="eastAsia"/>
          <w:lang w:val="en-US"/>
        </w:rPr>
        <w:t>фатальну</w:t>
      </w:r>
      <w:r w:rsidRPr="00DA24A2">
        <w:rPr>
          <w:lang w:val="en-US"/>
        </w:rPr>
        <w:t></w:t>
      </w:r>
      <w:r w:rsidRPr="00DA24A2">
        <w:rPr>
          <w:rFonts w:hint="eastAsia"/>
          <w:lang w:val="en-US"/>
        </w:rPr>
        <w:t>поведінку</w:t>
      </w:r>
      <w:r w:rsidRPr="00DA24A2">
        <w:rPr>
          <w:lang w:val="en-US"/>
        </w:rPr>
        <w:t></w:t>
      </w:r>
      <w:r w:rsidRPr="00DA24A2">
        <w:rPr>
          <w:lang w:val="en-US"/>
        </w:rPr>
        <w:t></w:t>
      </w:r>
      <w:r w:rsidRPr="00DA24A2">
        <w:rPr>
          <w:rFonts w:hint="eastAsia"/>
          <w:lang w:val="en-US"/>
        </w:rPr>
        <w:t>трагічне</w:t>
      </w:r>
      <w:r w:rsidRPr="00DA24A2">
        <w:rPr>
          <w:lang w:val="en-US"/>
        </w:rPr>
        <w:t></w:t>
      </w:r>
      <w:r w:rsidRPr="00DA24A2">
        <w:rPr>
          <w:rFonts w:hint="eastAsia"/>
          <w:lang w:val="en-US"/>
        </w:rPr>
        <w:t>світовідчуття</w:t>
      </w:r>
      <w:r w:rsidRPr="00DA24A2">
        <w:rPr>
          <w:lang w:val="en-US"/>
        </w:rPr>
        <w:t></w:t>
      </w:r>
    </w:p>
    <w:p w:rsidR="00DA24A2" w:rsidRPr="00DA24A2" w:rsidRDefault="00DA24A2" w:rsidP="00DA24A2">
      <w:pPr>
        <w:rPr>
          <w:lang w:val="en-US"/>
        </w:rPr>
      </w:pPr>
      <w:r w:rsidRPr="00DA24A2">
        <w:rPr>
          <w:rFonts w:hint="eastAsia"/>
          <w:lang w:val="en-US"/>
        </w:rPr>
        <w:t>Духовна</w:t>
      </w:r>
      <w:r w:rsidRPr="00DA24A2">
        <w:rPr>
          <w:lang w:val="en-US"/>
        </w:rPr>
        <w:t></w:t>
      </w:r>
      <w:r w:rsidRPr="00DA24A2">
        <w:rPr>
          <w:rFonts w:hint="eastAsia"/>
          <w:lang w:val="en-US"/>
        </w:rPr>
        <w:t>драма</w:t>
      </w:r>
      <w:r w:rsidRPr="00DA24A2">
        <w:rPr>
          <w:lang w:val="en-US"/>
        </w:rPr>
        <w:t></w:t>
      </w:r>
      <w:r w:rsidRPr="00DA24A2">
        <w:rPr>
          <w:rFonts w:hint="eastAsia"/>
          <w:lang w:val="en-US"/>
        </w:rPr>
        <w:t>героя</w:t>
      </w:r>
      <w:r w:rsidRPr="00DA24A2">
        <w:rPr>
          <w:lang w:val="en-US"/>
        </w:rPr>
        <w:t></w:t>
      </w:r>
      <w:r w:rsidRPr="00DA24A2">
        <w:rPr>
          <w:rFonts w:hint="eastAsia"/>
          <w:lang w:val="en-US"/>
        </w:rPr>
        <w:t>пов’язана</w:t>
      </w:r>
      <w:r w:rsidRPr="00DA24A2">
        <w:rPr>
          <w:lang w:val="en-US"/>
        </w:rPr>
        <w:t></w:t>
      </w:r>
      <w:r w:rsidRPr="00DA24A2">
        <w:rPr>
          <w:rFonts w:hint="eastAsia"/>
          <w:lang w:val="en-US"/>
        </w:rPr>
        <w:t>з</w:t>
      </w:r>
      <w:r w:rsidRPr="00DA24A2">
        <w:rPr>
          <w:lang w:val="en-US"/>
        </w:rPr>
        <w:t></w:t>
      </w:r>
      <w:r w:rsidRPr="00DA24A2">
        <w:rPr>
          <w:rFonts w:hint="eastAsia"/>
          <w:lang w:val="en-US"/>
        </w:rPr>
        <w:t>особливостями</w:t>
      </w:r>
      <w:r w:rsidRPr="00DA24A2">
        <w:rPr>
          <w:lang w:val="en-US"/>
        </w:rPr>
        <w:t></w:t>
      </w:r>
      <w:r w:rsidRPr="00DA24A2">
        <w:rPr>
          <w:rFonts w:hint="eastAsia"/>
          <w:lang w:val="en-US"/>
        </w:rPr>
        <w:t>політичної</w:t>
      </w:r>
      <w:r w:rsidRPr="00DA24A2">
        <w:rPr>
          <w:lang w:val="en-US"/>
        </w:rPr>
        <w:t></w:t>
      </w:r>
      <w:r w:rsidRPr="00DA24A2">
        <w:rPr>
          <w:rFonts w:hint="eastAsia"/>
          <w:lang w:val="en-US"/>
        </w:rPr>
        <w:t>та</w:t>
      </w:r>
      <w:r w:rsidRPr="00DA24A2">
        <w:rPr>
          <w:lang w:val="en-US"/>
        </w:rPr>
        <w:t></w:t>
      </w:r>
      <w:r w:rsidRPr="00DA24A2">
        <w:rPr>
          <w:rFonts w:hint="eastAsia"/>
          <w:lang w:val="en-US"/>
        </w:rPr>
        <w:t>культурної</w:t>
      </w:r>
    </w:p>
    <w:p w:rsidR="00DA24A2" w:rsidRPr="00DA24A2" w:rsidRDefault="00DA24A2" w:rsidP="00DA24A2">
      <w:pPr>
        <w:rPr>
          <w:lang w:val="en-US"/>
        </w:rPr>
      </w:pPr>
      <w:r w:rsidRPr="00DA24A2">
        <w:rPr>
          <w:rFonts w:hint="eastAsia"/>
          <w:lang w:val="en-US"/>
        </w:rPr>
        <w:t>ситуації</w:t>
      </w:r>
      <w:r w:rsidRPr="00DA24A2">
        <w:rPr>
          <w:lang w:val="en-US"/>
        </w:rPr>
        <w:t></w:t>
      </w:r>
      <w:r w:rsidRPr="00DA24A2">
        <w:rPr>
          <w:rFonts w:hint="eastAsia"/>
          <w:lang w:val="en-US"/>
        </w:rPr>
        <w:t>Японії</w:t>
      </w:r>
      <w:r w:rsidRPr="00DA24A2">
        <w:rPr>
          <w:lang w:val="en-US"/>
        </w:rPr>
        <w:t></w:t>
      </w:r>
      <w:r w:rsidRPr="00DA24A2">
        <w:rPr>
          <w:rFonts w:hint="eastAsia"/>
          <w:lang w:val="en-US"/>
        </w:rPr>
        <w:t>періоду</w:t>
      </w:r>
      <w:r w:rsidRPr="00DA24A2">
        <w:rPr>
          <w:lang w:val="en-US"/>
        </w:rPr>
        <w:t></w:t>
      </w:r>
      <w:r w:rsidRPr="00DA24A2">
        <w:rPr>
          <w:rFonts w:hint="eastAsia"/>
          <w:lang w:val="en-US"/>
        </w:rPr>
        <w:t>Мейджі</w:t>
      </w:r>
      <w:r w:rsidRPr="00DA24A2">
        <w:rPr>
          <w:lang w:val="en-US"/>
        </w:rPr>
        <w:t></w:t>
      </w:r>
      <w:r w:rsidRPr="00DA24A2">
        <w:rPr>
          <w:lang w:val="en-US"/>
        </w:rPr>
        <w:t></w:t>
      </w:r>
      <w:r w:rsidRPr="00DA24A2">
        <w:rPr>
          <w:rFonts w:hint="eastAsia"/>
          <w:lang w:val="en-US"/>
        </w:rPr>
        <w:t>Вперше</w:t>
      </w:r>
      <w:r w:rsidRPr="00DA24A2">
        <w:rPr>
          <w:lang w:val="en-US"/>
        </w:rPr>
        <w:t></w:t>
      </w:r>
      <w:r w:rsidRPr="00DA24A2">
        <w:rPr>
          <w:rFonts w:hint="eastAsia"/>
          <w:lang w:val="en-US"/>
        </w:rPr>
        <w:t>опинившись</w:t>
      </w:r>
      <w:r w:rsidRPr="00DA24A2">
        <w:rPr>
          <w:lang w:val="en-US"/>
        </w:rPr>
        <w:t></w:t>
      </w:r>
      <w:r w:rsidRPr="00DA24A2">
        <w:rPr>
          <w:rFonts w:hint="eastAsia"/>
          <w:lang w:val="en-US"/>
        </w:rPr>
        <w:t>за</w:t>
      </w:r>
      <w:r w:rsidRPr="00DA24A2">
        <w:rPr>
          <w:lang w:val="en-US"/>
        </w:rPr>
        <w:t></w:t>
      </w:r>
      <w:r w:rsidRPr="00DA24A2">
        <w:rPr>
          <w:rFonts w:hint="eastAsia"/>
          <w:lang w:val="en-US"/>
        </w:rPr>
        <w:t>кордоном</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стикається</w:t>
      </w:r>
    </w:p>
    <w:p w:rsidR="00DA24A2" w:rsidRPr="00DA24A2" w:rsidRDefault="00DA24A2" w:rsidP="00DA24A2">
      <w:pPr>
        <w:rPr>
          <w:lang w:val="en-US"/>
        </w:rPr>
      </w:pPr>
      <w:r w:rsidRPr="00DA24A2">
        <w:rPr>
          <w:rFonts w:hint="eastAsia"/>
          <w:lang w:val="en-US"/>
        </w:rPr>
        <w:t>з</w:t>
      </w:r>
      <w:r w:rsidRPr="00DA24A2">
        <w:rPr>
          <w:lang w:val="en-US"/>
        </w:rPr>
        <w:t></w:t>
      </w:r>
      <w:r w:rsidRPr="00DA24A2">
        <w:rPr>
          <w:rFonts w:hint="eastAsia"/>
          <w:lang w:val="en-US"/>
        </w:rPr>
        <w:t>проблемою</w:t>
      </w:r>
      <w:r w:rsidRPr="00DA24A2">
        <w:rPr>
          <w:lang w:val="en-US"/>
        </w:rPr>
        <w:t></w:t>
      </w:r>
      <w:r w:rsidRPr="00DA24A2">
        <w:rPr>
          <w:rFonts w:hint="eastAsia"/>
          <w:lang w:val="en-US"/>
        </w:rPr>
        <w:t>імагології</w:t>
      </w:r>
      <w:r w:rsidRPr="00DA24A2">
        <w:rPr>
          <w:lang w:val="en-US"/>
        </w:rPr>
        <w:t></w:t>
      </w:r>
      <w:r w:rsidRPr="00DA24A2">
        <w:rPr>
          <w:rFonts w:hint="eastAsia"/>
          <w:lang w:val="en-US"/>
        </w:rPr>
        <w:t>–</w:t>
      </w:r>
      <w:r w:rsidRPr="00DA24A2">
        <w:rPr>
          <w:lang w:val="en-US"/>
        </w:rPr>
        <w:t></w:t>
      </w:r>
      <w:r w:rsidRPr="00DA24A2">
        <w:rPr>
          <w:rFonts w:hint="eastAsia"/>
          <w:lang w:val="en-US"/>
        </w:rPr>
        <w:t>взаємопроникненні</w:t>
      </w:r>
      <w:r w:rsidRPr="00DA24A2">
        <w:rPr>
          <w:lang w:val="en-US"/>
        </w:rPr>
        <w:t></w:t>
      </w:r>
      <w:r w:rsidRPr="00DA24A2">
        <w:rPr>
          <w:rFonts w:hint="eastAsia"/>
          <w:lang w:val="en-US"/>
        </w:rPr>
        <w:t>та</w:t>
      </w:r>
      <w:r w:rsidRPr="00DA24A2">
        <w:rPr>
          <w:lang w:val="en-US"/>
        </w:rPr>
        <w:t></w:t>
      </w:r>
      <w:r w:rsidRPr="00DA24A2">
        <w:rPr>
          <w:rFonts w:hint="eastAsia"/>
          <w:lang w:val="en-US"/>
        </w:rPr>
        <w:t>взаємопов’язанні</w:t>
      </w:r>
      <w:r w:rsidRPr="00DA24A2">
        <w:rPr>
          <w:lang w:val="en-US"/>
        </w:rPr>
        <w:t></w:t>
      </w:r>
      <w:r w:rsidRPr="00DA24A2">
        <w:rPr>
          <w:rFonts w:hint="eastAsia"/>
          <w:lang w:val="en-US"/>
        </w:rPr>
        <w:t>двох</w:t>
      </w:r>
      <w:r w:rsidRPr="00DA24A2">
        <w:rPr>
          <w:lang w:val="en-US"/>
        </w:rPr>
        <w:t></w:t>
      </w:r>
      <w:r w:rsidRPr="00DA24A2">
        <w:rPr>
          <w:rFonts w:hint="eastAsia"/>
          <w:lang w:val="en-US"/>
        </w:rPr>
        <w:t>традицій</w:t>
      </w:r>
      <w:r w:rsidRPr="00DA24A2">
        <w:rPr>
          <w:lang w:val="en-US"/>
        </w:rPr>
        <w:t></w:t>
      </w:r>
    </w:p>
    <w:p w:rsidR="00DA24A2" w:rsidRPr="00DA24A2" w:rsidRDefault="00DA24A2" w:rsidP="00DA24A2">
      <w:pPr>
        <w:rPr>
          <w:lang w:val="en-US"/>
        </w:rPr>
      </w:pPr>
      <w:r w:rsidRPr="00DA24A2">
        <w:rPr>
          <w:rFonts w:hint="eastAsia"/>
          <w:lang w:val="en-US"/>
        </w:rPr>
        <w:t>Спочатку</w:t>
      </w:r>
      <w:r w:rsidRPr="00DA24A2">
        <w:rPr>
          <w:lang w:val="en-US"/>
        </w:rPr>
        <w:t></w:t>
      </w:r>
      <w:r w:rsidRPr="00DA24A2">
        <w:rPr>
          <w:rFonts w:hint="eastAsia"/>
          <w:lang w:val="en-US"/>
        </w:rPr>
        <w:t>герой</w:t>
      </w:r>
      <w:r w:rsidRPr="00DA24A2">
        <w:rPr>
          <w:lang w:val="en-US"/>
        </w:rPr>
        <w:t></w:t>
      </w:r>
      <w:r w:rsidRPr="00DA24A2">
        <w:rPr>
          <w:rFonts w:hint="eastAsia"/>
          <w:lang w:val="en-US"/>
        </w:rPr>
        <w:t>насолоджується</w:t>
      </w:r>
      <w:r w:rsidRPr="00DA24A2">
        <w:rPr>
          <w:lang w:val="en-US"/>
        </w:rPr>
        <w:t></w:t>
      </w:r>
      <w:r w:rsidRPr="00DA24A2">
        <w:rPr>
          <w:rFonts w:hint="eastAsia"/>
          <w:lang w:val="en-US"/>
        </w:rPr>
        <w:t>новизною</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згодом</w:t>
      </w:r>
      <w:r w:rsidRPr="00DA24A2">
        <w:rPr>
          <w:lang w:val="en-US"/>
        </w:rPr>
        <w:t></w:t>
      </w:r>
      <w:r w:rsidRPr="00DA24A2">
        <w:rPr>
          <w:rFonts w:hint="eastAsia"/>
          <w:lang w:val="en-US"/>
        </w:rPr>
        <w:t>розуміє</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оточення</w:t>
      </w:r>
      <w:r w:rsidRPr="00DA24A2">
        <w:rPr>
          <w:lang w:val="en-US"/>
        </w:rPr>
        <w:t></w:t>
      </w:r>
      <w:r w:rsidRPr="00DA24A2">
        <w:rPr>
          <w:rFonts w:hint="eastAsia"/>
          <w:lang w:val="en-US"/>
        </w:rPr>
        <w:t>не</w:t>
      </w:r>
    </w:p>
    <w:p w:rsidR="00DA24A2" w:rsidRPr="00DA24A2" w:rsidRDefault="00DA24A2" w:rsidP="00DA24A2">
      <w:pPr>
        <w:rPr>
          <w:lang w:val="en-US"/>
        </w:rPr>
      </w:pPr>
      <w:r w:rsidRPr="00DA24A2">
        <w:rPr>
          <w:rFonts w:hint="eastAsia"/>
          <w:lang w:val="en-US"/>
        </w:rPr>
        <w:t>сприймає</w:t>
      </w:r>
      <w:r w:rsidRPr="00DA24A2">
        <w:rPr>
          <w:lang w:val="en-US"/>
        </w:rPr>
        <w:t></w:t>
      </w:r>
      <w:r w:rsidRPr="00DA24A2">
        <w:rPr>
          <w:rFonts w:hint="eastAsia"/>
          <w:lang w:val="en-US"/>
        </w:rPr>
        <w:t>його</w:t>
      </w:r>
      <w:r w:rsidRPr="00DA24A2">
        <w:rPr>
          <w:lang w:val="en-US"/>
        </w:rPr>
        <w:t></w:t>
      </w:r>
      <w:r w:rsidRPr="00DA24A2">
        <w:rPr>
          <w:lang w:val="en-US"/>
        </w:rPr>
        <w:t></w:t>
      </w:r>
      <w:r w:rsidRPr="00DA24A2">
        <w:rPr>
          <w:rFonts w:hint="eastAsia"/>
          <w:lang w:val="en-US"/>
        </w:rPr>
        <w:t>протистоїть</w:t>
      </w:r>
      <w:r w:rsidRPr="00DA24A2">
        <w:rPr>
          <w:lang w:val="en-US"/>
        </w:rPr>
        <w:t></w:t>
      </w:r>
      <w:r w:rsidRPr="00DA24A2">
        <w:rPr>
          <w:rFonts w:hint="eastAsia"/>
          <w:lang w:val="en-US"/>
        </w:rPr>
        <w:t>йому</w:t>
      </w:r>
      <w:r w:rsidRPr="00DA24A2">
        <w:rPr>
          <w:lang w:val="en-US"/>
        </w:rPr>
        <w:t></w:t>
      </w:r>
      <w:r w:rsidRPr="00DA24A2">
        <w:rPr>
          <w:lang w:val="en-US"/>
        </w:rPr>
        <w:t></w:t>
      </w:r>
      <w:r w:rsidRPr="00DA24A2">
        <w:rPr>
          <w:rFonts w:hint="eastAsia"/>
          <w:lang w:val="en-US"/>
        </w:rPr>
        <w:t>намагається</w:t>
      </w:r>
      <w:r w:rsidRPr="00DA24A2">
        <w:rPr>
          <w:lang w:val="en-US"/>
        </w:rPr>
        <w:t></w:t>
      </w:r>
      <w:r w:rsidRPr="00DA24A2">
        <w:rPr>
          <w:rFonts w:hint="eastAsia"/>
          <w:lang w:val="en-US"/>
        </w:rPr>
        <w:t>пригнітити</w:t>
      </w:r>
      <w:r w:rsidRPr="00DA24A2">
        <w:rPr>
          <w:lang w:val="en-US"/>
        </w:rPr>
        <w:t></w:t>
      </w:r>
      <w:r w:rsidRPr="00DA24A2">
        <w:rPr>
          <w:rFonts w:hint="eastAsia"/>
          <w:lang w:val="en-US"/>
        </w:rPr>
        <w:t>волю</w:t>
      </w:r>
      <w:r w:rsidRPr="00DA24A2">
        <w:rPr>
          <w:lang w:val="en-US"/>
        </w:rPr>
        <w:t></w:t>
      </w:r>
      <w:r w:rsidRPr="00DA24A2">
        <w:rPr>
          <w:rFonts w:hint="eastAsia"/>
          <w:lang w:val="en-US"/>
        </w:rPr>
        <w:t>та</w:t>
      </w:r>
      <w:r w:rsidRPr="00DA24A2">
        <w:rPr>
          <w:lang w:val="en-US"/>
        </w:rPr>
        <w:t></w:t>
      </w:r>
      <w:r w:rsidRPr="00DA24A2">
        <w:rPr>
          <w:rFonts w:hint="eastAsia"/>
          <w:lang w:val="en-US"/>
        </w:rPr>
        <w:t>обмежити</w:t>
      </w:r>
    </w:p>
    <w:p w:rsidR="00DA24A2" w:rsidRPr="00DA24A2" w:rsidRDefault="00DA24A2" w:rsidP="00DA24A2">
      <w:pPr>
        <w:rPr>
          <w:lang w:val="en-US"/>
        </w:rPr>
      </w:pPr>
      <w:r w:rsidRPr="00DA24A2">
        <w:rPr>
          <w:rFonts w:hint="eastAsia"/>
          <w:lang w:val="en-US"/>
        </w:rPr>
        <w:t>свободу</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Німецькі</w:t>
      </w:r>
      <w:r w:rsidRPr="00DA24A2">
        <w:rPr>
          <w:lang w:val="en-US"/>
        </w:rPr>
        <w:t></w:t>
      </w:r>
      <w:r w:rsidRPr="00DA24A2">
        <w:rPr>
          <w:lang w:val="en-US"/>
        </w:rPr>
        <w:t></w:t>
      </w:r>
      <w:r w:rsidRPr="00DA24A2">
        <w:rPr>
          <w:rFonts w:hint="eastAsia"/>
          <w:lang w:val="en-US"/>
        </w:rPr>
        <w:t>романтичні</w:t>
      </w:r>
      <w:r w:rsidRPr="00DA24A2">
        <w:rPr>
          <w:lang w:val="en-US"/>
        </w:rPr>
        <w:t></w:t>
      </w:r>
      <w:r w:rsidRPr="00DA24A2">
        <w:rPr>
          <w:rFonts w:hint="eastAsia"/>
          <w:lang w:val="en-US"/>
        </w:rPr>
        <w:t>твори</w:t>
      </w:r>
      <w:r w:rsidRPr="00DA24A2">
        <w:rPr>
          <w:lang w:val="en-US"/>
        </w:rPr>
        <w:t></w:t>
      </w:r>
      <w:r w:rsidRPr="00DA24A2">
        <w:rPr>
          <w:rFonts w:hint="eastAsia"/>
          <w:lang w:val="en-US"/>
        </w:rPr>
        <w:t>письменника</w:t>
      </w:r>
      <w:r w:rsidRPr="00DA24A2">
        <w:rPr>
          <w:lang w:val="en-US"/>
        </w:rPr>
        <w:t></w:t>
      </w:r>
      <w:r w:rsidRPr="00DA24A2">
        <w:rPr>
          <w:rFonts w:hint="eastAsia"/>
          <w:lang w:val="en-US"/>
        </w:rPr>
        <w:t>характеризуються</w:t>
      </w:r>
      <w:r w:rsidRPr="00DA24A2">
        <w:rPr>
          <w:lang w:val="en-US"/>
        </w:rPr>
        <w:t></w:t>
      </w:r>
      <w:r w:rsidRPr="00DA24A2">
        <w:rPr>
          <w:rFonts w:hint="eastAsia"/>
          <w:lang w:val="en-US"/>
        </w:rPr>
        <w:t>так</w:t>
      </w:r>
      <w:r w:rsidRPr="00DA24A2">
        <w:rPr>
          <w:lang w:val="en-US"/>
        </w:rPr>
        <w:t></w:t>
      </w:r>
      <w:r w:rsidRPr="00DA24A2">
        <w:rPr>
          <w:rFonts w:hint="eastAsia"/>
          <w:lang w:val="en-US"/>
        </w:rPr>
        <w:t>званою</w:t>
      </w:r>
    </w:p>
    <w:p w:rsidR="00DA24A2" w:rsidRPr="00DA24A2" w:rsidRDefault="00DA24A2" w:rsidP="00DA24A2">
      <w:pPr>
        <w:rPr>
          <w:lang w:val="en-US"/>
        </w:rPr>
      </w:pPr>
      <w:r w:rsidRPr="00DA24A2">
        <w:rPr>
          <w:rFonts w:hint="eastAsia"/>
          <w:lang w:val="en-US"/>
        </w:rPr>
        <w:t>вільною</w:t>
      </w:r>
      <w:r w:rsidRPr="00DA24A2">
        <w:rPr>
          <w:lang w:val="en-US"/>
        </w:rPr>
        <w:t></w:t>
      </w:r>
      <w:r w:rsidRPr="00DA24A2">
        <w:rPr>
          <w:rFonts w:hint="eastAsia"/>
          <w:lang w:val="en-US"/>
        </w:rPr>
        <w:t>композицією</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досягав</w:t>
      </w:r>
      <w:r w:rsidRPr="00DA24A2">
        <w:rPr>
          <w:lang w:val="en-US"/>
        </w:rPr>
        <w:t></w:t>
      </w:r>
      <w:r w:rsidRPr="00DA24A2">
        <w:rPr>
          <w:rFonts w:hint="eastAsia"/>
          <w:lang w:val="en-US"/>
        </w:rPr>
        <w:t>місткості</w:t>
      </w:r>
      <w:r w:rsidRPr="00DA24A2">
        <w:rPr>
          <w:lang w:val="en-US"/>
        </w:rPr>
        <w:t></w:t>
      </w:r>
      <w:r w:rsidRPr="00DA24A2">
        <w:rPr>
          <w:rFonts w:hint="eastAsia"/>
          <w:lang w:val="en-US"/>
        </w:rPr>
        <w:t>та</w:t>
      </w:r>
      <w:r w:rsidRPr="00DA24A2">
        <w:rPr>
          <w:lang w:val="en-US"/>
        </w:rPr>
        <w:t></w:t>
      </w:r>
      <w:r w:rsidRPr="00DA24A2">
        <w:rPr>
          <w:rFonts w:hint="eastAsia"/>
          <w:lang w:val="en-US"/>
        </w:rPr>
        <w:t>глибини</w:t>
      </w:r>
      <w:r w:rsidRPr="00DA24A2">
        <w:rPr>
          <w:lang w:val="en-US"/>
        </w:rPr>
        <w:t></w:t>
      </w:r>
      <w:r w:rsidRPr="00DA24A2">
        <w:rPr>
          <w:rFonts w:hint="eastAsia"/>
          <w:lang w:val="en-US"/>
        </w:rPr>
        <w:t>зображення</w:t>
      </w:r>
    </w:p>
    <w:p w:rsidR="00DA24A2" w:rsidRPr="00DA24A2" w:rsidRDefault="00DA24A2" w:rsidP="00DA24A2">
      <w:pPr>
        <w:rPr>
          <w:lang w:val="en-US"/>
        </w:rPr>
      </w:pPr>
      <w:r w:rsidRPr="00DA24A2">
        <w:rPr>
          <w:rFonts w:hint="eastAsia"/>
          <w:lang w:val="en-US"/>
        </w:rPr>
        <w:t>оповіді</w:t>
      </w:r>
      <w:r w:rsidRPr="00DA24A2">
        <w:rPr>
          <w:lang w:val="en-US"/>
        </w:rPr>
        <w:t></w:t>
      </w:r>
      <w:r w:rsidRPr="00DA24A2">
        <w:rPr>
          <w:rFonts w:hint="eastAsia"/>
          <w:lang w:val="en-US"/>
        </w:rPr>
        <w:t>за</w:t>
      </w:r>
      <w:r w:rsidRPr="00DA24A2">
        <w:rPr>
          <w:lang w:val="en-US"/>
        </w:rPr>
        <w:t></w:t>
      </w:r>
      <w:r w:rsidRPr="00DA24A2">
        <w:rPr>
          <w:rFonts w:hint="eastAsia"/>
          <w:lang w:val="en-US"/>
        </w:rPr>
        <w:t>допомогою</w:t>
      </w:r>
      <w:r w:rsidRPr="00DA24A2">
        <w:rPr>
          <w:lang w:val="en-US"/>
        </w:rPr>
        <w:t></w:t>
      </w:r>
      <w:r w:rsidRPr="00DA24A2">
        <w:rPr>
          <w:rFonts w:hint="eastAsia"/>
          <w:lang w:val="en-US"/>
        </w:rPr>
        <w:t>зміщення</w:t>
      </w:r>
      <w:r w:rsidRPr="00DA24A2">
        <w:rPr>
          <w:lang w:val="en-US"/>
        </w:rPr>
        <w:t></w:t>
      </w:r>
      <w:r w:rsidRPr="00DA24A2">
        <w:rPr>
          <w:rFonts w:hint="eastAsia"/>
          <w:lang w:val="en-US"/>
        </w:rPr>
        <w:t>часових</w:t>
      </w:r>
      <w:r w:rsidRPr="00DA24A2">
        <w:rPr>
          <w:lang w:val="en-US"/>
        </w:rPr>
        <w:t></w:t>
      </w:r>
      <w:r w:rsidRPr="00DA24A2">
        <w:rPr>
          <w:rFonts w:hint="eastAsia"/>
          <w:lang w:val="en-US"/>
        </w:rPr>
        <w:t>планів</w:t>
      </w:r>
      <w:r w:rsidRPr="00DA24A2">
        <w:rPr>
          <w:lang w:val="en-US"/>
        </w:rPr>
        <w:t></w:t>
      </w:r>
      <w:r w:rsidRPr="00DA24A2">
        <w:rPr>
          <w:rFonts w:hint="eastAsia"/>
          <w:lang w:val="en-US"/>
        </w:rPr>
        <w:t>та</w:t>
      </w:r>
      <w:r w:rsidRPr="00DA24A2">
        <w:rPr>
          <w:lang w:val="en-US"/>
        </w:rPr>
        <w:t></w:t>
      </w:r>
      <w:r w:rsidRPr="00DA24A2">
        <w:rPr>
          <w:rFonts w:hint="eastAsia"/>
          <w:lang w:val="en-US"/>
        </w:rPr>
        <w:t>обігрування</w:t>
      </w:r>
      <w:r w:rsidRPr="00DA24A2">
        <w:rPr>
          <w:lang w:val="en-US"/>
        </w:rPr>
        <w:t></w:t>
      </w:r>
      <w:r w:rsidRPr="00DA24A2">
        <w:rPr>
          <w:rFonts w:hint="eastAsia"/>
          <w:lang w:val="en-US"/>
        </w:rPr>
        <w:t>контрастів</w:t>
      </w:r>
      <w:r w:rsidRPr="00DA24A2">
        <w:rPr>
          <w:lang w:val="en-US"/>
        </w:rPr>
        <w:t></w:t>
      </w:r>
      <w:r w:rsidRPr="00DA24A2">
        <w:rPr>
          <w:lang w:val="en-US"/>
        </w:rPr>
        <w:t></w:t>
      </w:r>
      <w:r w:rsidRPr="00DA24A2">
        <w:rPr>
          <w:rFonts w:hint="eastAsia"/>
          <w:lang w:val="en-US"/>
        </w:rPr>
        <w:t>У</w:t>
      </w:r>
    </w:p>
    <w:p w:rsidR="00DA24A2" w:rsidRPr="00DA24A2" w:rsidRDefault="00DA24A2" w:rsidP="00DA24A2">
      <w:pPr>
        <w:rPr>
          <w:lang w:val="en-US"/>
        </w:rPr>
      </w:pPr>
      <w:r w:rsidRPr="00DA24A2">
        <w:rPr>
          <w:rFonts w:hint="eastAsia"/>
          <w:lang w:val="en-US"/>
        </w:rPr>
        <w:t>творах</w:t>
      </w:r>
      <w:r w:rsidRPr="00DA24A2">
        <w:rPr>
          <w:lang w:val="en-US"/>
        </w:rPr>
        <w:t></w:t>
      </w:r>
      <w:r w:rsidRPr="00DA24A2">
        <w:rPr>
          <w:rFonts w:hint="eastAsia"/>
          <w:lang w:val="en-US"/>
        </w:rPr>
        <w:t>письменник</w:t>
      </w:r>
      <w:r w:rsidRPr="00DA24A2">
        <w:rPr>
          <w:lang w:val="en-US"/>
        </w:rPr>
        <w:t></w:t>
      </w:r>
      <w:r w:rsidRPr="00DA24A2">
        <w:rPr>
          <w:rFonts w:hint="eastAsia"/>
          <w:lang w:val="en-US"/>
        </w:rPr>
        <w:t>виступає</w:t>
      </w:r>
      <w:r w:rsidRPr="00DA24A2">
        <w:rPr>
          <w:lang w:val="en-US"/>
        </w:rPr>
        <w:t></w:t>
      </w:r>
      <w:r w:rsidRPr="00DA24A2">
        <w:rPr>
          <w:rFonts w:hint="eastAsia"/>
          <w:lang w:val="en-US"/>
        </w:rPr>
        <w:t>одночасно</w:t>
      </w:r>
      <w:r w:rsidRPr="00DA24A2">
        <w:rPr>
          <w:lang w:val="en-US"/>
        </w:rPr>
        <w:t></w:t>
      </w:r>
      <w:r w:rsidRPr="00DA24A2">
        <w:rPr>
          <w:rFonts w:hint="eastAsia"/>
          <w:lang w:val="en-US"/>
        </w:rPr>
        <w:t>оповідачем</w:t>
      </w:r>
      <w:r w:rsidRPr="00DA24A2">
        <w:rPr>
          <w:lang w:val="en-US"/>
        </w:rPr>
        <w:t></w:t>
      </w:r>
      <w:r w:rsidRPr="00DA24A2">
        <w:rPr>
          <w:rFonts w:hint="eastAsia"/>
          <w:lang w:val="en-US"/>
        </w:rPr>
        <w:t>та</w:t>
      </w:r>
      <w:r w:rsidRPr="00DA24A2">
        <w:rPr>
          <w:lang w:val="en-US"/>
        </w:rPr>
        <w:t></w:t>
      </w:r>
      <w:r w:rsidRPr="00DA24A2">
        <w:rPr>
          <w:rFonts w:hint="eastAsia"/>
          <w:lang w:val="en-US"/>
        </w:rPr>
        <w:t>спостерігачем</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сприяє</w:t>
      </w:r>
    </w:p>
    <w:p w:rsidR="00DA24A2" w:rsidRPr="00DA24A2" w:rsidRDefault="00DA24A2" w:rsidP="00DA24A2">
      <w:pPr>
        <w:rPr>
          <w:lang w:val="en-US"/>
        </w:rPr>
      </w:pPr>
      <w:r w:rsidRPr="00DA24A2">
        <w:rPr>
          <w:rFonts w:hint="eastAsia"/>
          <w:lang w:val="en-US"/>
        </w:rPr>
        <w:t>об</w:t>
      </w:r>
      <w:r w:rsidRPr="00DA24A2">
        <w:rPr>
          <w:lang w:val="en-US"/>
        </w:rPr>
        <w:t></w:t>
      </w:r>
      <w:r w:rsidRPr="00DA24A2">
        <w:rPr>
          <w:rFonts w:hint="eastAsia"/>
          <w:lang w:val="en-US"/>
        </w:rPr>
        <w:t>єктивуванню</w:t>
      </w:r>
      <w:r w:rsidRPr="00DA24A2">
        <w:rPr>
          <w:lang w:val="en-US"/>
        </w:rPr>
        <w:t></w:t>
      </w:r>
      <w:r w:rsidRPr="00DA24A2">
        <w:rPr>
          <w:rFonts w:hint="eastAsia"/>
          <w:lang w:val="en-US"/>
        </w:rPr>
        <w:t>подій</w:t>
      </w:r>
      <w:r w:rsidRPr="00DA24A2">
        <w:rPr>
          <w:lang w:val="en-US"/>
        </w:rPr>
        <w:t></w:t>
      </w:r>
    </w:p>
    <w:p w:rsidR="00DA24A2" w:rsidRPr="00DA24A2" w:rsidRDefault="00DA24A2" w:rsidP="00DA24A2">
      <w:pPr>
        <w:rPr>
          <w:lang w:val="en-US"/>
        </w:rPr>
      </w:pPr>
      <w:r w:rsidRPr="00DA24A2">
        <w:rPr>
          <w:rFonts w:hint="eastAsia"/>
          <w:lang w:val="en-US"/>
        </w:rPr>
        <w:t>Інтерпретуючи</w:t>
      </w:r>
      <w:r w:rsidRPr="00DA24A2">
        <w:rPr>
          <w:lang w:val="en-US"/>
        </w:rPr>
        <w:t></w:t>
      </w:r>
      <w:r w:rsidRPr="00DA24A2">
        <w:rPr>
          <w:rFonts w:hint="eastAsia"/>
          <w:lang w:val="en-US"/>
        </w:rPr>
        <w:t>романтичні</w:t>
      </w:r>
      <w:r w:rsidRPr="00DA24A2">
        <w:rPr>
          <w:lang w:val="en-US"/>
        </w:rPr>
        <w:t></w:t>
      </w:r>
      <w:r w:rsidRPr="00DA24A2">
        <w:rPr>
          <w:rFonts w:hint="eastAsia"/>
          <w:lang w:val="en-US"/>
        </w:rPr>
        <w:t>події</w:t>
      </w:r>
      <w:r w:rsidRPr="00DA24A2">
        <w:rPr>
          <w:lang w:val="en-US"/>
        </w:rPr>
        <w:t></w:t>
      </w:r>
      <w:r w:rsidRPr="00DA24A2">
        <w:rPr>
          <w:lang w:val="en-US"/>
        </w:rPr>
        <w:t></w:t>
      </w:r>
      <w:r w:rsidRPr="00DA24A2">
        <w:rPr>
          <w:rFonts w:hint="eastAsia"/>
          <w:lang w:val="en-US"/>
        </w:rPr>
        <w:t>німецьких</w:t>
      </w:r>
      <w:r w:rsidRPr="00DA24A2">
        <w:rPr>
          <w:lang w:val="en-US"/>
        </w:rPr>
        <w:t></w:t>
      </w:r>
      <w:r w:rsidRPr="00DA24A2">
        <w:rPr>
          <w:lang w:val="en-US"/>
        </w:rPr>
        <w:t></w:t>
      </w:r>
      <w:r w:rsidRPr="00DA24A2">
        <w:rPr>
          <w:rFonts w:hint="eastAsia"/>
          <w:lang w:val="en-US"/>
        </w:rPr>
        <w:t>повістей</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порушує</w:t>
      </w:r>
    </w:p>
    <w:p w:rsidR="00DA24A2" w:rsidRPr="00DA24A2" w:rsidRDefault="00DA24A2" w:rsidP="00DA24A2">
      <w:pPr>
        <w:rPr>
          <w:lang w:val="en-US"/>
        </w:rPr>
      </w:pPr>
      <w:r w:rsidRPr="00DA24A2">
        <w:rPr>
          <w:rFonts w:hint="eastAsia"/>
          <w:lang w:val="en-US"/>
        </w:rPr>
        <w:t>проблему</w:t>
      </w:r>
      <w:r w:rsidRPr="00DA24A2">
        <w:rPr>
          <w:lang w:val="en-US"/>
        </w:rPr>
        <w:t></w:t>
      </w:r>
      <w:r w:rsidRPr="00DA24A2">
        <w:rPr>
          <w:rFonts w:hint="eastAsia"/>
          <w:lang w:val="en-US"/>
        </w:rPr>
        <w:t>буття</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її</w:t>
      </w:r>
      <w:r w:rsidRPr="00DA24A2">
        <w:rPr>
          <w:lang w:val="en-US"/>
        </w:rPr>
        <w:t></w:t>
      </w:r>
      <w:r w:rsidRPr="00DA24A2">
        <w:rPr>
          <w:rFonts w:hint="eastAsia"/>
          <w:lang w:val="en-US"/>
        </w:rPr>
        <w:t>щастя</w:t>
      </w:r>
      <w:r w:rsidRPr="00DA24A2">
        <w:rPr>
          <w:lang w:val="en-US"/>
        </w:rPr>
        <w:t></w:t>
      </w:r>
      <w:r w:rsidRPr="00DA24A2">
        <w:rPr>
          <w:lang w:val="en-US"/>
        </w:rPr>
        <w:t></w:t>
      </w:r>
      <w:r w:rsidRPr="00DA24A2">
        <w:rPr>
          <w:rFonts w:hint="eastAsia"/>
          <w:lang w:val="en-US"/>
        </w:rPr>
        <w:t>Першорядне</w:t>
      </w:r>
      <w:r w:rsidRPr="00DA24A2">
        <w:rPr>
          <w:lang w:val="en-US"/>
        </w:rPr>
        <w:t></w:t>
      </w:r>
      <w:r w:rsidRPr="00DA24A2">
        <w:rPr>
          <w:rFonts w:hint="eastAsia"/>
          <w:lang w:val="en-US"/>
        </w:rPr>
        <w:t>значення</w:t>
      </w:r>
      <w:r w:rsidRPr="00DA24A2">
        <w:rPr>
          <w:lang w:val="en-US"/>
        </w:rPr>
        <w:t></w:t>
      </w:r>
      <w:r w:rsidRPr="00DA24A2">
        <w:rPr>
          <w:rFonts w:hint="eastAsia"/>
          <w:lang w:val="en-US"/>
        </w:rPr>
        <w:t>у</w:t>
      </w:r>
      <w:r w:rsidRPr="00DA24A2">
        <w:rPr>
          <w:lang w:val="en-US"/>
        </w:rPr>
        <w:t></w:t>
      </w:r>
      <w:r w:rsidRPr="00DA24A2">
        <w:rPr>
          <w:rFonts w:hint="eastAsia"/>
          <w:lang w:val="en-US"/>
        </w:rPr>
        <w:t>творах</w:t>
      </w:r>
      <w:r w:rsidRPr="00DA24A2">
        <w:rPr>
          <w:lang w:val="en-US"/>
        </w:rPr>
        <w:t></w:t>
      </w:r>
      <w:r w:rsidRPr="00DA24A2">
        <w:rPr>
          <w:rFonts w:hint="eastAsia"/>
          <w:lang w:val="en-US"/>
        </w:rPr>
        <w:t>відведено</w:t>
      </w:r>
    </w:p>
    <w:p w:rsidR="00DA24A2" w:rsidRPr="00DA24A2" w:rsidRDefault="00DA24A2" w:rsidP="00DA24A2">
      <w:pPr>
        <w:rPr>
          <w:lang w:val="en-US"/>
        </w:rPr>
      </w:pPr>
      <w:r w:rsidRPr="00DA24A2">
        <w:rPr>
          <w:rFonts w:hint="eastAsia"/>
          <w:lang w:val="en-US"/>
        </w:rPr>
        <w:t>душевному</w:t>
      </w:r>
      <w:r w:rsidRPr="00DA24A2">
        <w:rPr>
          <w:lang w:val="en-US"/>
        </w:rPr>
        <w:t></w:t>
      </w:r>
      <w:r w:rsidRPr="00DA24A2">
        <w:rPr>
          <w:rFonts w:hint="eastAsia"/>
          <w:lang w:val="en-US"/>
        </w:rPr>
        <w:t>багатству</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її</w:t>
      </w:r>
      <w:r w:rsidRPr="00DA24A2">
        <w:rPr>
          <w:lang w:val="en-US"/>
        </w:rPr>
        <w:t></w:t>
      </w:r>
      <w:r w:rsidRPr="00DA24A2">
        <w:rPr>
          <w:rFonts w:hint="eastAsia"/>
          <w:lang w:val="en-US"/>
        </w:rPr>
        <w:t>емоціям</w:t>
      </w:r>
      <w:r w:rsidRPr="00DA24A2">
        <w:rPr>
          <w:lang w:val="en-US"/>
        </w:rPr>
        <w:t></w:t>
      </w:r>
      <w:r w:rsidRPr="00DA24A2">
        <w:rPr>
          <w:lang w:val="en-US"/>
        </w:rPr>
        <w:t></w:t>
      </w:r>
      <w:r w:rsidRPr="00DA24A2">
        <w:rPr>
          <w:rFonts w:hint="eastAsia"/>
          <w:lang w:val="en-US"/>
        </w:rPr>
        <w:t>світогляду</w:t>
      </w:r>
      <w:r w:rsidRPr="00DA24A2">
        <w:rPr>
          <w:lang w:val="en-US"/>
        </w:rPr>
        <w:t></w:t>
      </w:r>
      <w:r w:rsidRPr="00DA24A2">
        <w:rPr>
          <w:lang w:val="en-US"/>
        </w:rPr>
        <w:t></w:t>
      </w:r>
      <w:r w:rsidRPr="00DA24A2">
        <w:rPr>
          <w:rFonts w:hint="eastAsia"/>
          <w:lang w:val="en-US"/>
        </w:rPr>
        <w:t>почуттям</w:t>
      </w:r>
      <w:r w:rsidRPr="00DA24A2">
        <w:rPr>
          <w:lang w:val="en-US"/>
        </w:rPr>
        <w:t></w:t>
      </w:r>
      <w:r w:rsidRPr="00DA24A2">
        <w:rPr>
          <w:rFonts w:hint="eastAsia"/>
          <w:lang w:val="en-US"/>
        </w:rPr>
        <w:t>власної</w:t>
      </w:r>
      <w:r w:rsidRPr="00DA24A2">
        <w:rPr>
          <w:lang w:val="en-US"/>
        </w:rPr>
        <w:t></w:t>
      </w:r>
      <w:r w:rsidRPr="00DA24A2">
        <w:rPr>
          <w:rFonts w:hint="eastAsia"/>
          <w:lang w:val="en-US"/>
        </w:rPr>
        <w:t>гідності</w:t>
      </w:r>
      <w:r w:rsidRPr="00DA24A2">
        <w:rPr>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Три</w:t>
      </w:r>
      <w:r w:rsidRPr="00DA24A2">
        <w:rPr>
          <w:lang w:val="en-US"/>
        </w:rPr>
        <w:t></w:t>
      </w:r>
      <w:r w:rsidRPr="00DA24A2">
        <w:rPr>
          <w:lang w:val="en-US"/>
        </w:rPr>
        <w:t></w:t>
      </w:r>
      <w:r w:rsidRPr="00DA24A2">
        <w:rPr>
          <w:rFonts w:hint="eastAsia"/>
          <w:lang w:val="en-US"/>
        </w:rPr>
        <w:t>німецькі</w:t>
      </w:r>
      <w:r w:rsidRPr="00DA24A2">
        <w:rPr>
          <w:lang w:val="en-US"/>
        </w:rPr>
        <w:t></w:t>
      </w:r>
      <w:r w:rsidRPr="00DA24A2">
        <w:rPr>
          <w:lang w:val="en-US"/>
        </w:rPr>
        <w:t></w:t>
      </w:r>
      <w:r w:rsidRPr="00DA24A2">
        <w:rPr>
          <w:rFonts w:hint="eastAsia"/>
          <w:lang w:val="en-US"/>
        </w:rPr>
        <w:t>повісті</w:t>
      </w:r>
      <w:r w:rsidRPr="00DA24A2">
        <w:rPr>
          <w:lang w:val="en-US"/>
        </w:rPr>
        <w:t></w:t>
      </w:r>
      <w:r w:rsidRPr="00DA24A2">
        <w:rPr>
          <w:rFonts w:hint="eastAsia"/>
          <w:lang w:val="en-US"/>
        </w:rPr>
        <w:t>схожі</w:t>
      </w:r>
      <w:r w:rsidRPr="00DA24A2">
        <w:rPr>
          <w:lang w:val="en-US"/>
        </w:rPr>
        <w:t></w:t>
      </w:r>
      <w:r w:rsidRPr="00DA24A2">
        <w:rPr>
          <w:rFonts w:hint="eastAsia"/>
          <w:lang w:val="en-US"/>
        </w:rPr>
        <w:t>сюжетами</w:t>
      </w:r>
      <w:r w:rsidRPr="00DA24A2">
        <w:rPr>
          <w:lang w:val="en-US"/>
        </w:rPr>
        <w:t></w:t>
      </w:r>
      <w:r w:rsidRPr="00DA24A2">
        <w:rPr>
          <w:lang w:val="en-US"/>
        </w:rPr>
        <w:t></w:t>
      </w:r>
      <w:r w:rsidRPr="00DA24A2">
        <w:rPr>
          <w:rFonts w:hint="eastAsia"/>
          <w:lang w:val="en-US"/>
        </w:rPr>
        <w:t>проблематикою</w:t>
      </w:r>
      <w:r w:rsidRPr="00DA24A2">
        <w:rPr>
          <w:lang w:val="en-US"/>
        </w:rPr>
        <w:t></w:t>
      </w:r>
      <w:r w:rsidRPr="00DA24A2">
        <w:rPr>
          <w:rFonts w:hint="eastAsia"/>
          <w:lang w:val="en-US"/>
        </w:rPr>
        <w:t>та</w:t>
      </w:r>
      <w:r w:rsidRPr="00DA24A2">
        <w:rPr>
          <w:lang w:val="en-US"/>
        </w:rPr>
        <w:t></w:t>
      </w:r>
      <w:r w:rsidRPr="00DA24A2">
        <w:rPr>
          <w:rFonts w:hint="eastAsia"/>
          <w:lang w:val="en-US"/>
        </w:rPr>
        <w:t>жіночими</w:t>
      </w:r>
    </w:p>
    <w:p w:rsidR="00DA24A2" w:rsidRPr="00DA24A2" w:rsidRDefault="00DA24A2" w:rsidP="00DA24A2">
      <w:pPr>
        <w:rPr>
          <w:lang w:val="en-US"/>
        </w:rPr>
      </w:pPr>
      <w:r w:rsidRPr="00DA24A2">
        <w:rPr>
          <w:rFonts w:hint="eastAsia"/>
          <w:lang w:val="en-US"/>
        </w:rPr>
        <w:t>персонажами</w:t>
      </w:r>
      <w:r w:rsidRPr="00DA24A2">
        <w:rPr>
          <w:lang w:val="en-US"/>
        </w:rPr>
        <w:t></w:t>
      </w:r>
      <w:r w:rsidRPr="00DA24A2">
        <w:rPr>
          <w:lang w:val="en-US"/>
        </w:rPr>
        <w:t></w:t>
      </w:r>
      <w:r w:rsidRPr="00DA24A2">
        <w:rPr>
          <w:rFonts w:hint="eastAsia"/>
          <w:lang w:val="en-US"/>
        </w:rPr>
        <w:t>Героїні</w:t>
      </w:r>
      <w:r w:rsidRPr="00DA24A2">
        <w:rPr>
          <w:lang w:val="en-US"/>
        </w:rPr>
        <w:t></w:t>
      </w:r>
      <w:r w:rsidRPr="00DA24A2">
        <w:rPr>
          <w:rFonts w:hint="eastAsia"/>
          <w:lang w:val="en-US"/>
        </w:rPr>
        <w:t>трьох</w:t>
      </w:r>
      <w:r w:rsidRPr="00DA24A2">
        <w:rPr>
          <w:lang w:val="en-US"/>
        </w:rPr>
        <w:t></w:t>
      </w:r>
      <w:r w:rsidRPr="00DA24A2">
        <w:rPr>
          <w:rFonts w:hint="eastAsia"/>
          <w:lang w:val="en-US"/>
        </w:rPr>
        <w:t>творів</w:t>
      </w:r>
      <w:r w:rsidRPr="00DA24A2">
        <w:rPr>
          <w:lang w:val="en-US"/>
        </w:rPr>
        <w:t></w:t>
      </w:r>
      <w:r w:rsidRPr="00DA24A2">
        <w:rPr>
          <w:rFonts w:hint="eastAsia"/>
          <w:lang w:val="en-US"/>
        </w:rPr>
        <w:t>пов’язані</w:t>
      </w:r>
      <w:r w:rsidRPr="00DA24A2">
        <w:rPr>
          <w:lang w:val="en-US"/>
        </w:rPr>
        <w:t></w:t>
      </w:r>
      <w:r w:rsidRPr="00DA24A2">
        <w:rPr>
          <w:rFonts w:hint="eastAsia"/>
          <w:lang w:val="en-US"/>
        </w:rPr>
        <w:t>з</w:t>
      </w:r>
      <w:r w:rsidRPr="00DA24A2">
        <w:rPr>
          <w:lang w:val="en-US"/>
        </w:rPr>
        <w:t></w:t>
      </w:r>
      <w:r w:rsidRPr="00DA24A2">
        <w:rPr>
          <w:rFonts w:hint="eastAsia"/>
          <w:lang w:val="en-US"/>
        </w:rPr>
        <w:t>різними</w:t>
      </w:r>
      <w:r w:rsidRPr="00DA24A2">
        <w:rPr>
          <w:lang w:val="en-US"/>
        </w:rPr>
        <w:t></w:t>
      </w:r>
      <w:r w:rsidRPr="00DA24A2">
        <w:rPr>
          <w:rFonts w:hint="eastAsia"/>
          <w:lang w:val="en-US"/>
        </w:rPr>
        <w:t>видами</w:t>
      </w:r>
      <w:r w:rsidRPr="00DA24A2">
        <w:rPr>
          <w:lang w:val="en-US"/>
        </w:rPr>
        <w:t></w:t>
      </w:r>
      <w:r w:rsidRPr="00DA24A2">
        <w:rPr>
          <w:rFonts w:hint="eastAsia"/>
          <w:lang w:val="en-US"/>
        </w:rPr>
        <w:t>мистецтва</w:t>
      </w:r>
      <w:r w:rsidRPr="00DA24A2">
        <w:rPr>
          <w:lang w:val="en-US"/>
        </w:rPr>
        <w:t></w:t>
      </w:r>
      <w:r w:rsidRPr="00DA24A2">
        <w:rPr>
          <w:lang w:val="en-US"/>
        </w:rPr>
        <w:t></w:t>
      </w:r>
      <w:r w:rsidRPr="00DA24A2">
        <w:rPr>
          <w:rFonts w:hint="eastAsia"/>
          <w:lang w:val="en-US"/>
        </w:rPr>
        <w:t>Еліза</w:t>
      </w:r>
      <w:r w:rsidRPr="00DA24A2">
        <w:rPr>
          <w:lang w:val="en-US"/>
        </w:rPr>
        <w:t></w:t>
      </w:r>
      <w:r w:rsidRPr="00DA24A2">
        <w:rPr>
          <w:rFonts w:hint="eastAsia"/>
          <w:lang w:val="en-US"/>
        </w:rPr>
        <w:t>–</w:t>
      </w:r>
    </w:p>
    <w:p w:rsidR="00DA24A2" w:rsidRPr="00DA24A2" w:rsidRDefault="00DA24A2" w:rsidP="00DA24A2">
      <w:pPr>
        <w:rPr>
          <w:lang w:val="en-US"/>
        </w:rPr>
      </w:pPr>
      <w:r w:rsidRPr="00DA24A2">
        <w:rPr>
          <w:rFonts w:hint="eastAsia"/>
          <w:lang w:val="en-US"/>
        </w:rPr>
        <w:t>танцівниця</w:t>
      </w:r>
      <w:r w:rsidRPr="00DA24A2">
        <w:rPr>
          <w:lang w:val="en-US"/>
        </w:rPr>
        <w:t></w:t>
      </w:r>
      <w:r w:rsidRPr="00DA24A2">
        <w:rPr>
          <w:lang w:val="en-US"/>
        </w:rPr>
        <w:t></w:t>
      </w:r>
      <w:r w:rsidRPr="00DA24A2">
        <w:rPr>
          <w:rFonts w:hint="eastAsia"/>
          <w:lang w:val="en-US"/>
        </w:rPr>
        <w:t>Марі</w:t>
      </w:r>
      <w:r w:rsidRPr="00DA24A2">
        <w:rPr>
          <w:lang w:val="en-US"/>
        </w:rPr>
        <w:t></w:t>
      </w:r>
      <w:r w:rsidRPr="00DA24A2">
        <w:rPr>
          <w:rFonts w:hint="eastAsia"/>
          <w:lang w:val="en-US"/>
        </w:rPr>
        <w:t>–</w:t>
      </w:r>
      <w:r w:rsidRPr="00DA24A2">
        <w:rPr>
          <w:lang w:val="en-US"/>
        </w:rPr>
        <w:t></w:t>
      </w:r>
      <w:r w:rsidRPr="00DA24A2">
        <w:rPr>
          <w:rFonts w:hint="eastAsia"/>
          <w:lang w:val="en-US"/>
        </w:rPr>
        <w:t>натурниця</w:t>
      </w:r>
      <w:r w:rsidRPr="00DA24A2">
        <w:rPr>
          <w:lang w:val="en-US"/>
        </w:rPr>
        <w:t></w:t>
      </w:r>
      <w:r w:rsidRPr="00DA24A2">
        <w:rPr>
          <w:lang w:val="en-US"/>
        </w:rPr>
        <w:t></w:t>
      </w:r>
      <w:r w:rsidRPr="00DA24A2">
        <w:rPr>
          <w:rFonts w:hint="eastAsia"/>
          <w:lang w:val="en-US"/>
        </w:rPr>
        <w:t>Іда</w:t>
      </w:r>
      <w:r w:rsidRPr="00DA24A2">
        <w:rPr>
          <w:lang w:val="en-US"/>
        </w:rPr>
        <w:t></w:t>
      </w:r>
      <w:r w:rsidRPr="00DA24A2">
        <w:rPr>
          <w:rFonts w:hint="eastAsia"/>
          <w:lang w:val="en-US"/>
        </w:rPr>
        <w:t>–</w:t>
      </w:r>
      <w:r w:rsidRPr="00DA24A2">
        <w:rPr>
          <w:lang w:val="en-US"/>
        </w:rPr>
        <w:t></w:t>
      </w:r>
      <w:r w:rsidRPr="00DA24A2">
        <w:rPr>
          <w:rFonts w:hint="eastAsia"/>
          <w:lang w:val="en-US"/>
        </w:rPr>
        <w:t>піаністка</w:t>
      </w:r>
      <w:r w:rsidRPr="00DA24A2">
        <w:rPr>
          <w:lang w:val="en-US"/>
        </w:rPr>
        <w:t></w:t>
      </w:r>
      <w:r w:rsidRPr="00DA24A2">
        <w:rPr>
          <w:lang w:val="en-US"/>
        </w:rPr>
        <w:t></w:t>
      </w:r>
      <w:r w:rsidRPr="00DA24A2">
        <w:rPr>
          <w:rFonts w:hint="eastAsia"/>
          <w:lang w:val="en-US"/>
        </w:rPr>
        <w:t>Це</w:t>
      </w:r>
      <w:r w:rsidRPr="00DA24A2">
        <w:rPr>
          <w:lang w:val="en-US"/>
        </w:rPr>
        <w:t></w:t>
      </w:r>
      <w:r w:rsidRPr="00DA24A2">
        <w:rPr>
          <w:rFonts w:hint="eastAsia"/>
          <w:lang w:val="en-US"/>
        </w:rPr>
        <w:t>пояснюється</w:t>
      </w:r>
      <w:r w:rsidRPr="00DA24A2">
        <w:rPr>
          <w:lang w:val="en-US"/>
        </w:rPr>
        <w:t></w:t>
      </w:r>
      <w:r w:rsidRPr="00DA24A2">
        <w:rPr>
          <w:rFonts w:hint="eastAsia"/>
          <w:lang w:val="en-US"/>
        </w:rPr>
        <w:t>щирим</w:t>
      </w:r>
    </w:p>
    <w:p w:rsidR="00DA24A2" w:rsidRPr="00DA24A2" w:rsidRDefault="00DA24A2" w:rsidP="00DA24A2">
      <w:pPr>
        <w:rPr>
          <w:lang w:val="en-US"/>
        </w:rPr>
      </w:pPr>
      <w:r w:rsidRPr="00DA24A2">
        <w:rPr>
          <w:rFonts w:hint="eastAsia"/>
          <w:lang w:val="en-US"/>
        </w:rPr>
        <w:t>захопленням</w:t>
      </w:r>
      <w:r w:rsidRPr="00DA24A2">
        <w:rPr>
          <w:lang w:val="en-US"/>
        </w:rPr>
        <w:t></w:t>
      </w:r>
      <w:r w:rsidRPr="00DA24A2">
        <w:rPr>
          <w:rFonts w:hint="eastAsia"/>
          <w:lang w:val="en-US"/>
        </w:rPr>
        <w:t>письменника</w:t>
      </w:r>
      <w:r w:rsidRPr="00DA24A2">
        <w:rPr>
          <w:lang w:val="en-US"/>
        </w:rPr>
        <w:t></w:t>
      </w:r>
      <w:r w:rsidRPr="00DA24A2">
        <w:rPr>
          <w:rFonts w:hint="eastAsia"/>
          <w:lang w:val="en-US"/>
        </w:rPr>
        <w:t>образотворчим</w:t>
      </w:r>
      <w:r w:rsidRPr="00DA24A2">
        <w:rPr>
          <w:lang w:val="en-US"/>
        </w:rPr>
        <w:t></w:t>
      </w:r>
      <w:r w:rsidRPr="00DA24A2">
        <w:rPr>
          <w:rFonts w:hint="eastAsia"/>
          <w:lang w:val="en-US"/>
        </w:rPr>
        <w:t>мистецтвом</w:t>
      </w:r>
      <w:r w:rsidRPr="00DA24A2">
        <w:rPr>
          <w:lang w:val="en-US"/>
        </w:rPr>
        <w:t></w:t>
      </w:r>
    </w:p>
    <w:p w:rsidR="00DA24A2" w:rsidRPr="00DA24A2" w:rsidRDefault="00DA24A2" w:rsidP="00DA24A2">
      <w:pPr>
        <w:rPr>
          <w:lang w:val="en-US"/>
        </w:rPr>
      </w:pPr>
      <w:r w:rsidRPr="00DA24A2">
        <w:rPr>
          <w:rFonts w:hint="eastAsia"/>
          <w:lang w:val="en-US"/>
        </w:rPr>
        <w:t>Для</w:t>
      </w:r>
      <w:r w:rsidRPr="00DA24A2">
        <w:rPr>
          <w:lang w:val="en-US"/>
        </w:rPr>
        <w:t></w:t>
      </w:r>
      <w:r w:rsidRPr="00DA24A2">
        <w:rPr>
          <w:rFonts w:hint="eastAsia"/>
          <w:lang w:val="en-US"/>
        </w:rPr>
        <w:t>романтичного</w:t>
      </w:r>
      <w:r w:rsidRPr="00DA24A2">
        <w:rPr>
          <w:lang w:val="en-US"/>
        </w:rPr>
        <w:t></w:t>
      </w:r>
      <w:r w:rsidRPr="00DA24A2">
        <w:rPr>
          <w:rFonts w:hint="eastAsia"/>
          <w:lang w:val="en-US"/>
        </w:rPr>
        <w:t>періоду</w:t>
      </w:r>
      <w:r w:rsidRPr="00DA24A2">
        <w:rPr>
          <w:lang w:val="en-US"/>
        </w:rPr>
        <w:t></w:t>
      </w:r>
      <w:r w:rsidRPr="00DA24A2">
        <w:rPr>
          <w:rFonts w:hint="eastAsia"/>
          <w:lang w:val="en-US"/>
        </w:rPr>
        <w:t>творчості</w:t>
      </w:r>
      <w:r w:rsidRPr="00DA24A2">
        <w:rPr>
          <w:lang w:val="en-US"/>
        </w:rPr>
        <w:t></w:t>
      </w:r>
      <w:r w:rsidRPr="00DA24A2">
        <w:rPr>
          <w:rFonts w:hint="eastAsia"/>
          <w:lang w:val="en-US"/>
        </w:rPr>
        <w:t>письменника</w:t>
      </w:r>
      <w:r w:rsidRPr="00DA24A2">
        <w:rPr>
          <w:lang w:val="en-US"/>
        </w:rPr>
        <w:t></w:t>
      </w:r>
      <w:r w:rsidRPr="00DA24A2">
        <w:rPr>
          <w:rFonts w:hint="eastAsia"/>
          <w:lang w:val="en-US"/>
        </w:rPr>
        <w:t>характерна</w:t>
      </w:r>
      <w:r w:rsidRPr="00DA24A2">
        <w:rPr>
          <w:lang w:val="en-US"/>
        </w:rPr>
        <w:t></w:t>
      </w:r>
      <w:r w:rsidRPr="00DA24A2">
        <w:rPr>
          <w:rFonts w:hint="eastAsia"/>
          <w:lang w:val="en-US"/>
        </w:rPr>
        <w:t>увага</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внутрішнього</w:t>
      </w:r>
      <w:r w:rsidRPr="00DA24A2">
        <w:rPr>
          <w:lang w:val="en-US"/>
        </w:rPr>
        <w:t></w:t>
      </w:r>
      <w:r w:rsidRPr="00DA24A2">
        <w:rPr>
          <w:rFonts w:hint="eastAsia"/>
          <w:lang w:val="en-US"/>
        </w:rPr>
        <w:t>світу</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Твори</w:t>
      </w:r>
      <w:r w:rsidRPr="00DA24A2">
        <w:rPr>
          <w:lang w:val="en-US"/>
        </w:rPr>
        <w:t></w:t>
      </w:r>
      <w:r w:rsidRPr="00DA24A2">
        <w:rPr>
          <w:rFonts w:hint="eastAsia"/>
          <w:lang w:val="en-US"/>
        </w:rPr>
        <w:t>письменника</w:t>
      </w:r>
      <w:r w:rsidRPr="00DA24A2">
        <w:rPr>
          <w:lang w:val="en-US"/>
        </w:rPr>
        <w:t></w:t>
      </w:r>
      <w:r w:rsidRPr="00DA24A2">
        <w:rPr>
          <w:rFonts w:hint="eastAsia"/>
          <w:lang w:val="en-US"/>
        </w:rPr>
        <w:t>рясніють</w:t>
      </w:r>
      <w:r w:rsidRPr="00DA24A2">
        <w:rPr>
          <w:lang w:val="en-US"/>
        </w:rPr>
        <w:t></w:t>
      </w:r>
      <w:r w:rsidRPr="00DA24A2">
        <w:rPr>
          <w:rFonts w:hint="eastAsia"/>
          <w:lang w:val="en-US"/>
        </w:rPr>
        <w:t>збігами</w:t>
      </w:r>
      <w:r w:rsidRPr="00DA24A2">
        <w:rPr>
          <w:lang w:val="en-US"/>
        </w:rPr>
        <w:t></w:t>
      </w:r>
      <w:r w:rsidRPr="00DA24A2">
        <w:rPr>
          <w:rFonts w:hint="eastAsia"/>
          <w:lang w:val="en-US"/>
        </w:rPr>
        <w:t>символів</w:t>
      </w:r>
      <w:r w:rsidRPr="00DA24A2">
        <w:rPr>
          <w:lang w:val="en-US"/>
        </w:rPr>
        <w:t></w:t>
      </w:r>
      <w:r w:rsidRPr="00DA24A2">
        <w:rPr>
          <w:lang w:val="en-US"/>
        </w:rPr>
        <w:t></w:t>
      </w:r>
      <w:r w:rsidRPr="00DA24A2">
        <w:rPr>
          <w:rFonts w:hint="eastAsia"/>
          <w:lang w:val="en-US"/>
        </w:rPr>
        <w:t>які</w:t>
      </w:r>
    </w:p>
    <w:p w:rsidR="00DA24A2" w:rsidRPr="00DA24A2" w:rsidRDefault="00DA24A2" w:rsidP="00DA24A2">
      <w:pPr>
        <w:rPr>
          <w:lang w:val="en-US"/>
        </w:rPr>
      </w:pPr>
      <w:r w:rsidRPr="00DA24A2">
        <w:rPr>
          <w:rFonts w:hint="eastAsia"/>
          <w:lang w:val="en-US"/>
        </w:rPr>
        <w:t>доповнюють</w:t>
      </w:r>
      <w:r w:rsidRPr="00DA24A2">
        <w:rPr>
          <w:lang w:val="en-US"/>
        </w:rPr>
        <w:t></w:t>
      </w:r>
      <w:r w:rsidRPr="00DA24A2">
        <w:rPr>
          <w:rFonts w:hint="eastAsia"/>
          <w:lang w:val="en-US"/>
        </w:rPr>
        <w:t>картину</w:t>
      </w:r>
      <w:r w:rsidRPr="00DA24A2">
        <w:rPr>
          <w:lang w:val="en-US"/>
        </w:rPr>
        <w:t></w:t>
      </w:r>
      <w:r w:rsidRPr="00DA24A2">
        <w:rPr>
          <w:rFonts w:hint="eastAsia"/>
          <w:lang w:val="en-US"/>
        </w:rPr>
        <w:t>дійсності</w:t>
      </w:r>
      <w:r w:rsidRPr="00DA24A2">
        <w:rPr>
          <w:lang w:val="en-US"/>
        </w:rPr>
        <w:t></w:t>
      </w:r>
      <w:r w:rsidRPr="00DA24A2">
        <w:rPr>
          <w:rFonts w:hint="eastAsia"/>
          <w:lang w:val="en-US"/>
        </w:rPr>
        <w:t>таємницею</w:t>
      </w:r>
      <w:r w:rsidRPr="00DA24A2">
        <w:rPr>
          <w:lang w:val="en-US"/>
        </w:rPr>
        <w:t></w:t>
      </w:r>
      <w:r w:rsidRPr="00DA24A2">
        <w:rPr>
          <w:lang w:val="en-US"/>
        </w:rPr>
        <w:t></w:t>
      </w:r>
      <w:r w:rsidRPr="00DA24A2">
        <w:rPr>
          <w:rFonts w:hint="eastAsia"/>
          <w:lang w:val="en-US"/>
        </w:rPr>
        <w:t>поєднанням</w:t>
      </w:r>
      <w:r w:rsidRPr="00DA24A2">
        <w:rPr>
          <w:lang w:val="en-US"/>
        </w:rPr>
        <w:t></w:t>
      </w:r>
      <w:r w:rsidRPr="00DA24A2">
        <w:rPr>
          <w:rFonts w:hint="eastAsia"/>
          <w:lang w:val="en-US"/>
        </w:rPr>
        <w:t>реального</w:t>
      </w:r>
      <w:r w:rsidRPr="00DA24A2">
        <w:rPr>
          <w:lang w:val="en-US"/>
        </w:rPr>
        <w:t></w:t>
      </w:r>
      <w:r w:rsidRPr="00DA24A2">
        <w:rPr>
          <w:rFonts w:hint="eastAsia"/>
          <w:lang w:val="en-US"/>
        </w:rPr>
        <w:t>світу</w:t>
      </w:r>
      <w:r w:rsidRPr="00DA24A2">
        <w:rPr>
          <w:lang w:val="en-US"/>
        </w:rPr>
        <w:t></w:t>
      </w:r>
      <w:r w:rsidRPr="00DA24A2">
        <w:rPr>
          <w:rFonts w:hint="eastAsia"/>
          <w:lang w:val="en-US"/>
        </w:rPr>
        <w:t>з</w:t>
      </w:r>
    </w:p>
    <w:p w:rsidR="00DA24A2" w:rsidRPr="00DA24A2" w:rsidRDefault="00DA24A2" w:rsidP="00DA24A2">
      <w:pPr>
        <w:rPr>
          <w:lang w:val="en-US"/>
        </w:rPr>
      </w:pPr>
      <w:r w:rsidRPr="00DA24A2">
        <w:rPr>
          <w:rFonts w:hint="eastAsia"/>
          <w:lang w:val="en-US"/>
        </w:rPr>
        <w:t>ірреальним</w:t>
      </w:r>
      <w:r w:rsidRPr="00DA24A2">
        <w:rPr>
          <w:lang w:val="en-US"/>
        </w:rPr>
        <w:t></w:t>
      </w:r>
      <w:r w:rsidRPr="00DA24A2">
        <w:rPr>
          <w:lang w:val="en-US"/>
        </w:rPr>
        <w:t></w:t>
      </w:r>
      <w:r w:rsidRPr="00DA24A2">
        <w:rPr>
          <w:rFonts w:hint="eastAsia"/>
          <w:lang w:val="en-US"/>
        </w:rPr>
        <w:t>Все</w:t>
      </w:r>
      <w:r w:rsidRPr="00DA24A2">
        <w:rPr>
          <w:lang w:val="en-US"/>
        </w:rPr>
        <w:t></w:t>
      </w:r>
      <w:r w:rsidRPr="00DA24A2">
        <w:rPr>
          <w:rFonts w:hint="eastAsia"/>
          <w:lang w:val="en-US"/>
        </w:rPr>
        <w:t>це</w:t>
      </w:r>
      <w:r w:rsidRPr="00DA24A2">
        <w:rPr>
          <w:lang w:val="en-US"/>
        </w:rPr>
        <w:t></w:t>
      </w:r>
      <w:r w:rsidRPr="00DA24A2">
        <w:rPr>
          <w:rFonts w:hint="eastAsia"/>
          <w:lang w:val="en-US"/>
        </w:rPr>
        <w:t>увиразнює</w:t>
      </w:r>
      <w:r w:rsidRPr="00DA24A2">
        <w:rPr>
          <w:lang w:val="en-US"/>
        </w:rPr>
        <w:t></w:t>
      </w:r>
      <w:r w:rsidRPr="00DA24A2">
        <w:rPr>
          <w:rFonts w:hint="eastAsia"/>
          <w:lang w:val="en-US"/>
        </w:rPr>
        <w:t>особливий</w:t>
      </w:r>
      <w:r w:rsidRPr="00DA24A2">
        <w:rPr>
          <w:lang w:val="en-US"/>
        </w:rPr>
        <w:t></w:t>
      </w:r>
      <w:r w:rsidRPr="00DA24A2">
        <w:rPr>
          <w:lang w:val="en-US"/>
        </w:rPr>
        <w:t></w:t>
      </w:r>
      <w:r w:rsidRPr="00DA24A2">
        <w:rPr>
          <w:rFonts w:hint="eastAsia"/>
          <w:lang w:val="en-US"/>
        </w:rPr>
        <w:t>емоційно</w:t>
      </w:r>
      <w:r w:rsidRPr="00DA24A2">
        <w:rPr>
          <w:lang w:val="en-US"/>
        </w:rPr>
        <w:t></w:t>
      </w:r>
      <w:r w:rsidRPr="00DA24A2">
        <w:rPr>
          <w:rFonts w:hint="eastAsia"/>
          <w:lang w:val="en-US"/>
        </w:rPr>
        <w:t>наповнений</w:t>
      </w:r>
      <w:r w:rsidRPr="00DA24A2">
        <w:rPr>
          <w:lang w:val="en-US"/>
        </w:rPr>
        <w:t></w:t>
      </w:r>
      <w:r w:rsidRPr="00DA24A2">
        <w:rPr>
          <w:rFonts w:hint="eastAsia"/>
          <w:lang w:val="en-US"/>
        </w:rPr>
        <w:t>стиль</w:t>
      </w:r>
    </w:p>
    <w:p w:rsidR="00DA24A2" w:rsidRPr="00DA24A2" w:rsidRDefault="00DA24A2" w:rsidP="00DA24A2">
      <w:pPr>
        <w:rPr>
          <w:lang w:val="en-US"/>
        </w:rPr>
      </w:pPr>
      <w:r w:rsidRPr="00DA24A2">
        <w:rPr>
          <w:rFonts w:hint="eastAsia"/>
          <w:lang w:val="en-US"/>
        </w:rPr>
        <w:t>письменника</w:t>
      </w:r>
      <w:r w:rsidRPr="00DA24A2">
        <w:rPr>
          <w:lang w:val="en-US"/>
        </w:rPr>
        <w:t></w:t>
      </w:r>
    </w:p>
    <w:p w:rsidR="00DA24A2" w:rsidRPr="00DA24A2" w:rsidRDefault="00DA24A2" w:rsidP="00DA24A2">
      <w:pPr>
        <w:rPr>
          <w:lang w:val="en-US"/>
        </w:rPr>
      </w:pPr>
      <w:r w:rsidRPr="00DA24A2">
        <w:rPr>
          <w:rFonts w:hint="eastAsia"/>
          <w:lang w:val="en-US"/>
        </w:rPr>
        <w:t>Сюжет</w:t>
      </w:r>
      <w:r w:rsidRPr="00DA24A2">
        <w:rPr>
          <w:lang w:val="en-US"/>
        </w:rPr>
        <w:t></w:t>
      </w:r>
      <w:r w:rsidRPr="00DA24A2">
        <w:rPr>
          <w:rFonts w:hint="eastAsia"/>
          <w:lang w:val="en-US"/>
        </w:rPr>
        <w:t>у</w:t>
      </w:r>
      <w:r w:rsidRPr="00DA24A2">
        <w:rPr>
          <w:lang w:val="en-US"/>
        </w:rPr>
        <w:t></w:t>
      </w:r>
      <w:r w:rsidRPr="00DA24A2">
        <w:rPr>
          <w:rFonts w:hint="eastAsia"/>
          <w:lang w:val="en-US"/>
        </w:rPr>
        <w:t>романтичних</w:t>
      </w:r>
      <w:r w:rsidRPr="00DA24A2">
        <w:rPr>
          <w:lang w:val="en-US"/>
        </w:rPr>
        <w:t></w:t>
      </w:r>
      <w:r w:rsidRPr="00DA24A2">
        <w:rPr>
          <w:rFonts w:hint="eastAsia"/>
          <w:lang w:val="en-US"/>
        </w:rPr>
        <w:t>повістях</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відходить</w:t>
      </w:r>
      <w:r w:rsidRPr="00DA24A2">
        <w:rPr>
          <w:lang w:val="en-US"/>
        </w:rPr>
        <w:t></w:t>
      </w:r>
      <w:r w:rsidRPr="00DA24A2">
        <w:rPr>
          <w:rFonts w:hint="eastAsia"/>
          <w:lang w:val="en-US"/>
        </w:rPr>
        <w:t>на</w:t>
      </w:r>
      <w:r w:rsidRPr="00DA24A2">
        <w:rPr>
          <w:lang w:val="en-US"/>
        </w:rPr>
        <w:t></w:t>
      </w:r>
      <w:r w:rsidRPr="00DA24A2">
        <w:rPr>
          <w:rFonts w:hint="eastAsia"/>
          <w:lang w:val="en-US"/>
        </w:rPr>
        <w:t>другий</w:t>
      </w:r>
      <w:r w:rsidRPr="00DA24A2">
        <w:rPr>
          <w:lang w:val="en-US"/>
        </w:rPr>
        <w:t></w:t>
      </w:r>
      <w:r w:rsidRPr="00DA24A2">
        <w:rPr>
          <w:rFonts w:hint="eastAsia"/>
          <w:lang w:val="en-US"/>
        </w:rPr>
        <w:t>план</w:t>
      </w:r>
      <w:r w:rsidRPr="00DA24A2">
        <w:rPr>
          <w:lang w:val="en-US"/>
        </w:rPr>
        <w:t></w:t>
      </w:r>
    </w:p>
    <w:p w:rsidR="00DA24A2" w:rsidRPr="00DA24A2" w:rsidRDefault="00DA24A2" w:rsidP="00DA24A2">
      <w:pPr>
        <w:rPr>
          <w:lang w:val="en-US"/>
        </w:rPr>
      </w:pPr>
      <w:r w:rsidRPr="00DA24A2">
        <w:rPr>
          <w:rFonts w:hint="eastAsia"/>
          <w:lang w:val="en-US"/>
        </w:rPr>
        <w:t>Портретні</w:t>
      </w:r>
      <w:r w:rsidRPr="00DA24A2">
        <w:rPr>
          <w:lang w:val="en-US"/>
        </w:rPr>
        <w:t></w:t>
      </w:r>
      <w:r w:rsidRPr="00DA24A2">
        <w:rPr>
          <w:rFonts w:hint="eastAsia"/>
          <w:lang w:val="en-US"/>
        </w:rPr>
        <w:t>описи</w:t>
      </w:r>
      <w:r w:rsidRPr="00DA24A2">
        <w:rPr>
          <w:lang w:val="en-US"/>
        </w:rPr>
        <w:t></w:t>
      </w:r>
      <w:r w:rsidRPr="00DA24A2">
        <w:rPr>
          <w:rFonts w:hint="eastAsia"/>
          <w:lang w:val="en-US"/>
        </w:rPr>
        <w:t>майже</w:t>
      </w:r>
      <w:r w:rsidRPr="00DA24A2">
        <w:rPr>
          <w:lang w:val="en-US"/>
        </w:rPr>
        <w:t></w:t>
      </w:r>
      <w:r w:rsidRPr="00DA24A2">
        <w:rPr>
          <w:rFonts w:hint="eastAsia"/>
          <w:lang w:val="en-US"/>
        </w:rPr>
        <w:t>відсутні</w:t>
      </w:r>
      <w:r w:rsidRPr="00DA24A2">
        <w:rPr>
          <w:lang w:val="en-US"/>
        </w:rPr>
        <w:t></w:t>
      </w:r>
      <w:r w:rsidRPr="00DA24A2">
        <w:rPr>
          <w:lang w:val="en-US"/>
        </w:rPr>
        <w:t></w:t>
      </w:r>
      <w:r w:rsidRPr="00DA24A2">
        <w:rPr>
          <w:rFonts w:hint="eastAsia"/>
          <w:lang w:val="en-US"/>
        </w:rPr>
        <w:t>змінюється</w:t>
      </w:r>
      <w:r w:rsidRPr="00DA24A2">
        <w:rPr>
          <w:lang w:val="en-US"/>
        </w:rPr>
        <w:t></w:t>
      </w:r>
      <w:r w:rsidRPr="00DA24A2">
        <w:rPr>
          <w:rFonts w:hint="eastAsia"/>
          <w:lang w:val="en-US"/>
        </w:rPr>
        <w:t>функція</w:t>
      </w:r>
      <w:r w:rsidRPr="00DA24A2">
        <w:rPr>
          <w:lang w:val="en-US"/>
        </w:rPr>
        <w:t></w:t>
      </w:r>
      <w:r w:rsidRPr="00DA24A2">
        <w:rPr>
          <w:rFonts w:hint="eastAsia"/>
          <w:lang w:val="en-US"/>
        </w:rPr>
        <w:t>обставин</w:t>
      </w:r>
      <w:r w:rsidRPr="00DA24A2">
        <w:rPr>
          <w:lang w:val="en-US"/>
        </w:rPr>
        <w:t></w:t>
      </w:r>
      <w:r w:rsidRPr="00DA24A2">
        <w:rPr>
          <w:lang w:val="en-US"/>
        </w:rPr>
        <w:t></w:t>
      </w:r>
      <w:r w:rsidRPr="00DA24A2">
        <w:rPr>
          <w:rFonts w:hint="eastAsia"/>
          <w:lang w:val="en-US"/>
        </w:rPr>
        <w:t>усе</w:t>
      </w:r>
    </w:p>
    <w:p w:rsidR="00DA24A2" w:rsidRPr="00DA24A2" w:rsidRDefault="00DA24A2" w:rsidP="00DA24A2">
      <w:pPr>
        <w:rPr>
          <w:lang w:val="en-US"/>
        </w:rPr>
      </w:pPr>
      <w:r w:rsidRPr="00DA24A2">
        <w:rPr>
          <w:rFonts w:hint="eastAsia"/>
          <w:lang w:val="en-US"/>
        </w:rPr>
        <w:t>підпорядковується</w:t>
      </w:r>
      <w:r w:rsidRPr="00DA24A2">
        <w:rPr>
          <w:lang w:val="en-US"/>
        </w:rPr>
        <w:t></w:t>
      </w:r>
      <w:r w:rsidRPr="00DA24A2">
        <w:rPr>
          <w:rFonts w:hint="eastAsia"/>
          <w:lang w:val="en-US"/>
        </w:rPr>
        <w:t>одній</w:t>
      </w:r>
      <w:r w:rsidRPr="00DA24A2">
        <w:rPr>
          <w:lang w:val="en-US"/>
        </w:rPr>
        <w:t></w:t>
      </w:r>
      <w:r w:rsidRPr="00DA24A2">
        <w:rPr>
          <w:rFonts w:hint="eastAsia"/>
          <w:lang w:val="en-US"/>
        </w:rPr>
        <w:t>меті</w:t>
      </w:r>
      <w:r w:rsidRPr="00DA24A2">
        <w:rPr>
          <w:lang w:val="en-US"/>
        </w:rPr>
        <w:t></w:t>
      </w:r>
      <w:r w:rsidRPr="00DA24A2">
        <w:rPr>
          <w:rFonts w:hint="eastAsia"/>
          <w:lang w:val="en-US"/>
        </w:rPr>
        <w:t>—</w:t>
      </w:r>
      <w:r w:rsidRPr="00DA24A2">
        <w:rPr>
          <w:lang w:val="en-US"/>
        </w:rPr>
        <w:t></w:t>
      </w:r>
      <w:r w:rsidRPr="00DA24A2">
        <w:rPr>
          <w:rFonts w:hint="eastAsia"/>
          <w:lang w:val="en-US"/>
        </w:rPr>
        <w:t>тонкому</w:t>
      </w:r>
      <w:r w:rsidRPr="00DA24A2">
        <w:rPr>
          <w:lang w:val="en-US"/>
        </w:rPr>
        <w:t></w:t>
      </w:r>
      <w:r w:rsidRPr="00DA24A2">
        <w:rPr>
          <w:rFonts w:hint="eastAsia"/>
          <w:lang w:val="en-US"/>
        </w:rPr>
        <w:t>проникненню</w:t>
      </w:r>
      <w:r w:rsidRPr="00DA24A2">
        <w:rPr>
          <w:lang w:val="en-US"/>
        </w:rPr>
        <w:t></w:t>
      </w:r>
      <w:r w:rsidRPr="00DA24A2">
        <w:rPr>
          <w:rFonts w:hint="eastAsia"/>
          <w:lang w:val="en-US"/>
        </w:rPr>
        <w:t>в</w:t>
      </w:r>
      <w:r w:rsidRPr="00DA24A2">
        <w:rPr>
          <w:lang w:val="en-US"/>
        </w:rPr>
        <w:t></w:t>
      </w:r>
      <w:r w:rsidRPr="00DA24A2">
        <w:rPr>
          <w:rFonts w:hint="eastAsia"/>
          <w:lang w:val="en-US"/>
        </w:rPr>
        <w:t>психологічний</w:t>
      </w:r>
      <w:r w:rsidRPr="00DA24A2">
        <w:rPr>
          <w:lang w:val="en-US"/>
        </w:rPr>
        <w:t></w:t>
      </w:r>
      <w:r w:rsidRPr="00DA24A2">
        <w:rPr>
          <w:rFonts w:hint="eastAsia"/>
          <w:lang w:val="en-US"/>
        </w:rPr>
        <w:t>світ</w:t>
      </w:r>
    </w:p>
    <w:p w:rsidR="00DA24A2" w:rsidRPr="00DA24A2" w:rsidRDefault="00DA24A2" w:rsidP="00DA24A2">
      <w:pPr>
        <w:rPr>
          <w:lang w:val="en-US"/>
        </w:rPr>
      </w:pPr>
      <w:r w:rsidRPr="00DA24A2">
        <w:rPr>
          <w:rFonts w:hint="eastAsia"/>
          <w:lang w:val="en-US"/>
        </w:rPr>
        <w:t>людини</w:t>
      </w:r>
      <w:r w:rsidRPr="00DA24A2">
        <w:rPr>
          <w:lang w:val="en-US"/>
        </w:rPr>
        <w:t></w:t>
      </w:r>
      <w:r w:rsidRPr="00DA24A2">
        <w:rPr>
          <w:lang w:val="en-US"/>
        </w:rPr>
        <w:t></w:t>
      </w:r>
      <w:r w:rsidRPr="00DA24A2">
        <w:rPr>
          <w:rFonts w:hint="eastAsia"/>
          <w:lang w:val="en-US"/>
        </w:rPr>
        <w:t>нюанси</w:t>
      </w:r>
      <w:r w:rsidRPr="00DA24A2">
        <w:rPr>
          <w:lang w:val="en-US"/>
        </w:rPr>
        <w:t></w:t>
      </w:r>
      <w:r w:rsidRPr="00DA24A2">
        <w:rPr>
          <w:rFonts w:hint="eastAsia"/>
          <w:lang w:val="en-US"/>
        </w:rPr>
        <w:t>душевних</w:t>
      </w:r>
      <w:r w:rsidRPr="00DA24A2">
        <w:rPr>
          <w:lang w:val="en-US"/>
        </w:rPr>
        <w:t></w:t>
      </w:r>
      <w:r w:rsidRPr="00DA24A2">
        <w:rPr>
          <w:rFonts w:hint="eastAsia"/>
          <w:lang w:val="en-US"/>
        </w:rPr>
        <w:t>поривів</w:t>
      </w:r>
      <w:r w:rsidRPr="00DA24A2">
        <w:rPr>
          <w:lang w:val="en-US"/>
        </w:rPr>
        <w:t></w:t>
      </w:r>
      <w:r w:rsidRPr="00DA24A2">
        <w:rPr>
          <w:rFonts w:hint="eastAsia"/>
          <w:lang w:val="en-US"/>
        </w:rPr>
        <w:t>і</w:t>
      </w:r>
      <w:r w:rsidRPr="00DA24A2">
        <w:rPr>
          <w:lang w:val="en-US"/>
        </w:rPr>
        <w:t></w:t>
      </w:r>
      <w:r w:rsidRPr="00DA24A2">
        <w:rPr>
          <w:rFonts w:hint="eastAsia"/>
          <w:lang w:val="en-US"/>
        </w:rPr>
        <w:t>глибокі</w:t>
      </w:r>
      <w:r w:rsidRPr="00DA24A2">
        <w:rPr>
          <w:lang w:val="en-US"/>
        </w:rPr>
        <w:t></w:t>
      </w:r>
      <w:r w:rsidRPr="00DA24A2">
        <w:rPr>
          <w:rFonts w:hint="eastAsia"/>
          <w:lang w:val="en-US"/>
        </w:rPr>
        <w:t>переживання</w:t>
      </w:r>
      <w:r w:rsidRPr="00DA24A2">
        <w:rPr>
          <w:lang w:val="en-US"/>
        </w:rPr>
        <w:t></w:t>
      </w:r>
      <w:r w:rsidRPr="00DA24A2">
        <w:rPr>
          <w:lang w:val="en-US"/>
        </w:rPr>
        <w:t></w:t>
      </w:r>
      <w:r w:rsidRPr="00DA24A2">
        <w:rPr>
          <w:rFonts w:hint="eastAsia"/>
          <w:lang w:val="en-US"/>
        </w:rPr>
        <w:t>якої</w:t>
      </w:r>
      <w:r w:rsidRPr="00DA24A2">
        <w:rPr>
          <w:lang w:val="en-US"/>
        </w:rPr>
        <w:t></w:t>
      </w:r>
      <w:r w:rsidRPr="00DA24A2">
        <w:rPr>
          <w:rFonts w:hint="eastAsia"/>
          <w:lang w:val="en-US"/>
        </w:rPr>
        <w:t>й</w:t>
      </w:r>
      <w:r w:rsidRPr="00DA24A2">
        <w:rPr>
          <w:lang w:val="en-US"/>
        </w:rPr>
        <w:t></w:t>
      </w:r>
      <w:r w:rsidRPr="00DA24A2">
        <w:rPr>
          <w:rFonts w:hint="eastAsia"/>
          <w:lang w:val="en-US"/>
        </w:rPr>
        <w:t>становлять</w:t>
      </w:r>
    </w:p>
    <w:p w:rsidR="00DA24A2" w:rsidRPr="00DA24A2" w:rsidRDefault="00DA24A2" w:rsidP="00DA24A2">
      <w:pPr>
        <w:rPr>
          <w:lang w:val="en-US"/>
        </w:rPr>
      </w:pPr>
      <w:r w:rsidRPr="00DA24A2">
        <w:rPr>
          <w:rFonts w:hint="eastAsia"/>
          <w:lang w:val="en-US"/>
        </w:rPr>
        <w:t>справжню</w:t>
      </w:r>
      <w:r w:rsidRPr="00DA24A2">
        <w:rPr>
          <w:lang w:val="en-US"/>
        </w:rPr>
        <w:t></w:t>
      </w:r>
      <w:r w:rsidRPr="00DA24A2">
        <w:rPr>
          <w:rFonts w:hint="eastAsia"/>
          <w:lang w:val="en-US"/>
        </w:rPr>
        <w:t>драматургічну</w:t>
      </w:r>
      <w:r w:rsidRPr="00DA24A2">
        <w:rPr>
          <w:lang w:val="en-US"/>
        </w:rPr>
        <w:t></w:t>
      </w:r>
      <w:r w:rsidRPr="00DA24A2">
        <w:rPr>
          <w:rFonts w:hint="eastAsia"/>
          <w:lang w:val="en-US"/>
        </w:rPr>
        <w:t>колізію</w:t>
      </w:r>
      <w:r w:rsidRPr="00DA24A2">
        <w:rPr>
          <w:lang w:val="en-US"/>
        </w:rPr>
        <w:t></w:t>
      </w:r>
      <w:r w:rsidRPr="00DA24A2">
        <w:rPr>
          <w:rFonts w:hint="eastAsia"/>
          <w:lang w:val="en-US"/>
        </w:rPr>
        <w:t>творів</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художній</w:t>
      </w:r>
      <w:r w:rsidRPr="00DA24A2">
        <w:rPr>
          <w:lang w:val="en-US"/>
        </w:rPr>
        <w:t></w:t>
      </w:r>
      <w:r w:rsidRPr="00DA24A2">
        <w:rPr>
          <w:rFonts w:hint="eastAsia"/>
          <w:lang w:val="en-US"/>
        </w:rPr>
        <w:t>інтерпретації</w:t>
      </w:r>
      <w:r w:rsidRPr="00DA24A2">
        <w:rPr>
          <w:lang w:val="en-US"/>
        </w:rPr>
        <w:t></w:t>
      </w:r>
      <w:r w:rsidRPr="00DA24A2">
        <w:rPr>
          <w:rFonts w:hint="eastAsia"/>
          <w:lang w:val="en-US"/>
        </w:rPr>
        <w:t>подій</w:t>
      </w:r>
      <w:r w:rsidRPr="00DA24A2">
        <w:rPr>
          <w:lang w:val="en-US"/>
        </w:rPr>
        <w:t></w:t>
      </w:r>
      <w:r w:rsidRPr="00DA24A2">
        <w:rPr>
          <w:rFonts w:hint="eastAsia"/>
          <w:lang w:val="en-US"/>
        </w:rPr>
        <w:t>письменник</w:t>
      </w:r>
      <w:r w:rsidRPr="00DA24A2">
        <w:rPr>
          <w:lang w:val="en-US"/>
        </w:rPr>
        <w:t></w:t>
      </w:r>
      <w:r w:rsidRPr="00DA24A2">
        <w:rPr>
          <w:rFonts w:hint="eastAsia"/>
          <w:lang w:val="en-US"/>
        </w:rPr>
        <w:t>окреслив</w:t>
      </w:r>
      <w:r w:rsidRPr="00DA24A2">
        <w:rPr>
          <w:lang w:val="en-US"/>
        </w:rPr>
        <w:t></w:t>
      </w:r>
      <w:r w:rsidRPr="00DA24A2">
        <w:rPr>
          <w:rFonts w:hint="eastAsia"/>
          <w:lang w:val="en-US"/>
        </w:rPr>
        <w:t>та</w:t>
      </w:r>
      <w:r w:rsidRPr="00DA24A2">
        <w:rPr>
          <w:lang w:val="en-US"/>
        </w:rPr>
        <w:t></w:t>
      </w:r>
      <w:r w:rsidRPr="00DA24A2">
        <w:rPr>
          <w:rFonts w:hint="eastAsia"/>
          <w:lang w:val="en-US"/>
        </w:rPr>
        <w:t>дослідив</w:t>
      </w:r>
    </w:p>
    <w:p w:rsidR="00DA24A2" w:rsidRPr="00DA24A2" w:rsidRDefault="00DA24A2" w:rsidP="00DA24A2">
      <w:pPr>
        <w:rPr>
          <w:lang w:val="en-US"/>
        </w:rPr>
      </w:pPr>
      <w:r w:rsidRPr="00DA24A2">
        <w:rPr>
          <w:rFonts w:hint="eastAsia"/>
          <w:lang w:val="en-US"/>
        </w:rPr>
        <w:t>внутрішній</w:t>
      </w:r>
      <w:r w:rsidRPr="00DA24A2">
        <w:rPr>
          <w:lang w:val="en-US"/>
        </w:rPr>
        <w:t></w:t>
      </w:r>
      <w:r w:rsidRPr="00DA24A2">
        <w:rPr>
          <w:rFonts w:hint="eastAsia"/>
          <w:lang w:val="en-US"/>
        </w:rPr>
        <w:t>світ</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Текст</w:t>
      </w:r>
      <w:r w:rsidRPr="00DA24A2">
        <w:rPr>
          <w:lang w:val="en-US"/>
        </w:rPr>
        <w:t></w:t>
      </w:r>
      <w:r w:rsidRPr="00DA24A2">
        <w:rPr>
          <w:rFonts w:hint="eastAsia"/>
          <w:lang w:val="en-US"/>
        </w:rPr>
        <w:t>повістей</w:t>
      </w:r>
      <w:r w:rsidRPr="00DA24A2">
        <w:rPr>
          <w:lang w:val="en-US"/>
        </w:rPr>
        <w:t></w:t>
      </w:r>
      <w:r w:rsidRPr="00DA24A2">
        <w:rPr>
          <w:rFonts w:hint="eastAsia"/>
          <w:lang w:val="en-US"/>
        </w:rPr>
        <w:t>–</w:t>
      </w:r>
      <w:r w:rsidRPr="00DA24A2">
        <w:rPr>
          <w:lang w:val="en-US"/>
        </w:rPr>
        <w:t></w:t>
      </w:r>
      <w:r w:rsidRPr="00DA24A2">
        <w:rPr>
          <w:rFonts w:hint="eastAsia"/>
          <w:lang w:val="en-US"/>
        </w:rPr>
        <w:t>багатоплановий</w:t>
      </w:r>
      <w:r w:rsidRPr="00DA24A2">
        <w:rPr>
          <w:lang w:val="en-US"/>
        </w:rPr>
        <w:t></w:t>
      </w:r>
      <w:r w:rsidRPr="00DA24A2">
        <w:rPr>
          <w:lang w:val="en-US"/>
        </w:rPr>
        <w:t></w:t>
      </w:r>
      <w:r w:rsidRPr="00DA24A2">
        <w:rPr>
          <w:rFonts w:hint="eastAsia"/>
          <w:lang w:val="en-US"/>
        </w:rPr>
        <w:t>образи</w:t>
      </w:r>
      <w:r w:rsidRPr="00DA24A2">
        <w:rPr>
          <w:lang w:val="en-US"/>
        </w:rPr>
        <w:t></w:t>
      </w:r>
      <w:r w:rsidRPr="00DA24A2">
        <w:rPr>
          <w:rFonts w:hint="eastAsia"/>
          <w:lang w:val="en-US"/>
        </w:rPr>
        <w:t>–</w:t>
      </w:r>
      <w:r w:rsidRPr="00DA24A2">
        <w:rPr>
          <w:lang w:val="en-US"/>
        </w:rPr>
        <w:t></w:t>
      </w:r>
      <w:r w:rsidRPr="00DA24A2">
        <w:rPr>
          <w:rFonts w:hint="eastAsia"/>
          <w:lang w:val="en-US"/>
        </w:rPr>
        <w:t>символічно</w:t>
      </w:r>
    </w:p>
    <w:p w:rsidR="00DA24A2" w:rsidRPr="00DA24A2" w:rsidRDefault="00DA24A2" w:rsidP="00DA24A2">
      <w:pPr>
        <w:rPr>
          <w:lang w:val="en-US"/>
        </w:rPr>
      </w:pPr>
      <w:r w:rsidRPr="00DA24A2">
        <w:rPr>
          <w:rFonts w:hint="eastAsia"/>
          <w:lang w:val="en-US"/>
        </w:rPr>
        <w:t>навантажені</w:t>
      </w:r>
      <w:r w:rsidRPr="00DA24A2">
        <w:rPr>
          <w:lang w:val="en-US"/>
        </w:rPr>
        <w:t></w:t>
      </w:r>
      <w:r w:rsidRPr="00DA24A2">
        <w:rPr>
          <w:lang w:val="en-US"/>
        </w:rPr>
        <w:t></w:t>
      </w:r>
      <w:r w:rsidRPr="00DA24A2">
        <w:rPr>
          <w:rFonts w:hint="eastAsia"/>
          <w:lang w:val="en-US"/>
        </w:rPr>
        <w:t>Через</w:t>
      </w:r>
      <w:r w:rsidRPr="00DA24A2">
        <w:rPr>
          <w:lang w:val="en-US"/>
        </w:rPr>
        <w:t></w:t>
      </w:r>
      <w:r w:rsidRPr="00DA24A2">
        <w:rPr>
          <w:rFonts w:hint="eastAsia"/>
          <w:lang w:val="en-US"/>
        </w:rPr>
        <w:t>характери</w:t>
      </w:r>
      <w:r w:rsidRPr="00DA24A2">
        <w:rPr>
          <w:lang w:val="en-US"/>
        </w:rPr>
        <w:t></w:t>
      </w:r>
      <w:r w:rsidRPr="00DA24A2">
        <w:rPr>
          <w:rFonts w:hint="eastAsia"/>
          <w:lang w:val="en-US"/>
        </w:rPr>
        <w:t>героїв</w:t>
      </w:r>
      <w:r w:rsidRPr="00DA24A2">
        <w:rPr>
          <w:lang w:val="en-US"/>
        </w:rPr>
        <w:t></w:t>
      </w:r>
      <w:r w:rsidRPr="00DA24A2">
        <w:rPr>
          <w:rFonts w:hint="eastAsia"/>
          <w:lang w:val="en-US"/>
        </w:rPr>
        <w:t>письменник</w:t>
      </w:r>
      <w:r w:rsidRPr="00DA24A2">
        <w:rPr>
          <w:lang w:val="en-US"/>
        </w:rPr>
        <w:t></w:t>
      </w:r>
      <w:r w:rsidRPr="00DA24A2">
        <w:rPr>
          <w:rFonts w:hint="eastAsia"/>
          <w:lang w:val="en-US"/>
        </w:rPr>
        <w:t>розгорнув</w:t>
      </w:r>
      <w:r w:rsidRPr="00DA24A2">
        <w:rPr>
          <w:lang w:val="en-US"/>
        </w:rPr>
        <w:t></w:t>
      </w:r>
      <w:r w:rsidRPr="00DA24A2">
        <w:rPr>
          <w:rFonts w:hint="eastAsia"/>
          <w:lang w:val="en-US"/>
        </w:rPr>
        <w:t>драматичну</w:t>
      </w:r>
      <w:r w:rsidRPr="00DA24A2">
        <w:rPr>
          <w:lang w:val="en-US"/>
        </w:rPr>
        <w:t></w:t>
      </w:r>
      <w:r w:rsidRPr="00DA24A2">
        <w:rPr>
          <w:rFonts w:hint="eastAsia"/>
          <w:lang w:val="en-US"/>
        </w:rPr>
        <w:t>колізію</w:t>
      </w:r>
    </w:p>
    <w:p w:rsidR="00DA24A2" w:rsidRPr="00DA24A2" w:rsidRDefault="00DA24A2" w:rsidP="00DA24A2">
      <w:pPr>
        <w:rPr>
          <w:lang w:val="en-US"/>
        </w:rPr>
      </w:pPr>
      <w:r w:rsidRPr="00DA24A2">
        <w:rPr>
          <w:rFonts w:hint="eastAsia"/>
          <w:lang w:val="en-US"/>
        </w:rPr>
        <w:t>людського</w:t>
      </w:r>
      <w:r w:rsidRPr="00DA24A2">
        <w:rPr>
          <w:lang w:val="en-US"/>
        </w:rPr>
        <w:t></w:t>
      </w:r>
      <w:r w:rsidRPr="00DA24A2">
        <w:rPr>
          <w:rFonts w:hint="eastAsia"/>
          <w:lang w:val="en-US"/>
        </w:rPr>
        <w:t>щастя</w:t>
      </w:r>
      <w:r w:rsidRPr="00DA24A2">
        <w:rPr>
          <w:lang w:val="en-US"/>
        </w:rPr>
        <w:t></w:t>
      </w:r>
      <w:r w:rsidRPr="00DA24A2">
        <w:rPr>
          <w:rFonts w:hint="eastAsia"/>
          <w:lang w:val="en-US"/>
        </w:rPr>
        <w:t>і</w:t>
      </w:r>
      <w:r w:rsidRPr="00DA24A2">
        <w:rPr>
          <w:lang w:val="en-US"/>
        </w:rPr>
        <w:t></w:t>
      </w:r>
      <w:r w:rsidRPr="00DA24A2">
        <w:rPr>
          <w:rFonts w:hint="eastAsia"/>
          <w:lang w:val="en-US"/>
        </w:rPr>
        <w:t>горя</w:t>
      </w:r>
      <w:r w:rsidRPr="00DA24A2">
        <w:rPr>
          <w:lang w:val="en-US"/>
        </w:rPr>
        <w:t></w:t>
      </w:r>
      <w:r w:rsidRPr="00DA24A2">
        <w:rPr>
          <w:lang w:val="en-US"/>
        </w:rPr>
        <w:t></w:t>
      </w:r>
      <w:r w:rsidRPr="00DA24A2">
        <w:rPr>
          <w:rFonts w:hint="eastAsia"/>
          <w:lang w:val="en-US"/>
        </w:rPr>
        <w:t>освіченості</w:t>
      </w:r>
      <w:r w:rsidRPr="00DA24A2">
        <w:rPr>
          <w:lang w:val="en-US"/>
        </w:rPr>
        <w:t></w:t>
      </w:r>
      <w:r w:rsidRPr="00DA24A2">
        <w:rPr>
          <w:rFonts w:hint="eastAsia"/>
          <w:lang w:val="en-US"/>
        </w:rPr>
        <w:t>й</w:t>
      </w:r>
      <w:r w:rsidRPr="00DA24A2">
        <w:rPr>
          <w:lang w:val="en-US"/>
        </w:rPr>
        <w:t></w:t>
      </w:r>
      <w:r w:rsidRPr="00DA24A2">
        <w:rPr>
          <w:rFonts w:hint="eastAsia"/>
          <w:lang w:val="en-US"/>
        </w:rPr>
        <w:t>невігластва</w:t>
      </w:r>
      <w:r w:rsidRPr="00DA24A2">
        <w:rPr>
          <w:lang w:val="en-US"/>
        </w:rPr>
        <w:t></w:t>
      </w:r>
      <w:r w:rsidRPr="00DA24A2">
        <w:rPr>
          <w:lang w:val="en-US"/>
        </w:rPr>
        <w:t></w:t>
      </w:r>
      <w:r w:rsidRPr="00DA24A2">
        <w:rPr>
          <w:rFonts w:hint="eastAsia"/>
          <w:lang w:val="en-US"/>
        </w:rPr>
        <w:t>слави</w:t>
      </w:r>
      <w:r w:rsidRPr="00DA24A2">
        <w:rPr>
          <w:lang w:val="en-US"/>
        </w:rPr>
        <w:t></w:t>
      </w:r>
      <w:r w:rsidRPr="00DA24A2">
        <w:rPr>
          <w:rFonts w:hint="eastAsia"/>
          <w:lang w:val="en-US"/>
        </w:rPr>
        <w:t>і</w:t>
      </w:r>
      <w:r w:rsidRPr="00DA24A2">
        <w:rPr>
          <w:lang w:val="en-US"/>
        </w:rPr>
        <w:t></w:t>
      </w:r>
      <w:r w:rsidRPr="00DA24A2">
        <w:rPr>
          <w:rFonts w:hint="eastAsia"/>
          <w:lang w:val="en-US"/>
        </w:rPr>
        <w:t>сорому</w:t>
      </w:r>
      <w:r w:rsidRPr="00DA24A2">
        <w:rPr>
          <w:lang w:val="en-US"/>
        </w:rPr>
        <w:t></w:t>
      </w:r>
      <w:r w:rsidRPr="00DA24A2">
        <w:rPr>
          <w:lang w:val="en-US"/>
        </w:rPr>
        <w:t></w:t>
      </w:r>
      <w:r w:rsidRPr="00DA24A2">
        <w:rPr>
          <w:rFonts w:hint="eastAsia"/>
          <w:lang w:val="en-US"/>
        </w:rPr>
        <w:t>вірності</w:t>
      </w:r>
      <w:r w:rsidRPr="00DA24A2">
        <w:rPr>
          <w:lang w:val="en-US"/>
        </w:rPr>
        <w:t></w:t>
      </w:r>
      <w:r w:rsidRPr="00DA24A2">
        <w:rPr>
          <w:rFonts w:hint="eastAsia"/>
          <w:lang w:val="en-US"/>
        </w:rPr>
        <w:t>і</w:t>
      </w:r>
      <w:r w:rsidRPr="00DA24A2">
        <w:rPr>
          <w:lang w:val="en-US"/>
        </w:rPr>
        <w:t></w:t>
      </w:r>
      <w:r w:rsidRPr="00DA24A2">
        <w:rPr>
          <w:rFonts w:hint="eastAsia"/>
          <w:lang w:val="en-US"/>
        </w:rPr>
        <w:t>зради</w:t>
      </w:r>
      <w:r w:rsidRPr="00DA24A2">
        <w:rPr>
          <w:lang w:val="en-US"/>
        </w:rPr>
        <w:t></w:t>
      </w:r>
    </w:p>
    <w:p w:rsidR="00DA24A2" w:rsidRPr="00DA24A2" w:rsidRDefault="00DA24A2" w:rsidP="00DA24A2">
      <w:pPr>
        <w:rPr>
          <w:lang w:val="en-US"/>
        </w:rPr>
      </w:pPr>
      <w:r w:rsidRPr="00DA24A2">
        <w:rPr>
          <w:rFonts w:hint="eastAsia"/>
          <w:lang w:val="en-US"/>
        </w:rPr>
        <w:t>гідності</w:t>
      </w:r>
      <w:r w:rsidRPr="00DA24A2">
        <w:rPr>
          <w:lang w:val="en-US"/>
        </w:rPr>
        <w:t></w:t>
      </w:r>
      <w:r w:rsidRPr="00DA24A2">
        <w:rPr>
          <w:rFonts w:hint="eastAsia"/>
          <w:lang w:val="en-US"/>
        </w:rPr>
        <w:t>й</w:t>
      </w:r>
      <w:r w:rsidRPr="00DA24A2">
        <w:rPr>
          <w:lang w:val="en-US"/>
        </w:rPr>
        <w:t></w:t>
      </w:r>
      <w:r w:rsidRPr="00DA24A2">
        <w:rPr>
          <w:rFonts w:hint="eastAsia"/>
          <w:lang w:val="en-US"/>
        </w:rPr>
        <w:t>безчестя</w:t>
      </w:r>
      <w:r w:rsidRPr="00DA24A2">
        <w:rPr>
          <w:lang w:val="en-US"/>
        </w:rPr>
        <w:t></w:t>
      </w:r>
      <w:r w:rsidRPr="00DA24A2">
        <w:rPr>
          <w:lang w:val="en-US"/>
        </w:rPr>
        <w:t></w:t>
      </w:r>
      <w:r w:rsidRPr="00DA24A2">
        <w:rPr>
          <w:rFonts w:hint="eastAsia"/>
          <w:lang w:val="en-US"/>
        </w:rPr>
        <w:t>тиранії</w:t>
      </w:r>
      <w:r w:rsidRPr="00DA24A2">
        <w:rPr>
          <w:lang w:val="en-US"/>
        </w:rPr>
        <w:t></w:t>
      </w:r>
      <w:r w:rsidRPr="00DA24A2">
        <w:rPr>
          <w:rFonts w:hint="eastAsia"/>
          <w:lang w:val="en-US"/>
        </w:rPr>
        <w:t>й</w:t>
      </w:r>
      <w:r w:rsidRPr="00DA24A2">
        <w:rPr>
          <w:lang w:val="en-US"/>
        </w:rPr>
        <w:t></w:t>
      </w:r>
      <w:r w:rsidRPr="00DA24A2">
        <w:rPr>
          <w:rFonts w:hint="eastAsia"/>
          <w:lang w:val="en-US"/>
        </w:rPr>
        <w:t>волелюбства</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досягав</w:t>
      </w:r>
      <w:r w:rsidRPr="00DA24A2">
        <w:rPr>
          <w:lang w:val="en-US"/>
        </w:rPr>
        <w:t></w:t>
      </w:r>
      <w:r w:rsidRPr="00DA24A2">
        <w:rPr>
          <w:rFonts w:hint="eastAsia"/>
          <w:lang w:val="en-US"/>
        </w:rPr>
        <w:t>місткості</w:t>
      </w:r>
      <w:r w:rsidRPr="00DA24A2">
        <w:rPr>
          <w:lang w:val="en-US"/>
        </w:rPr>
        <w:t></w:t>
      </w:r>
      <w:r w:rsidRPr="00DA24A2">
        <w:rPr>
          <w:rFonts w:hint="eastAsia"/>
          <w:lang w:val="en-US"/>
        </w:rPr>
        <w:t>та</w:t>
      </w:r>
      <w:r w:rsidRPr="00DA24A2">
        <w:rPr>
          <w:lang w:val="en-US"/>
        </w:rPr>
        <w:t></w:t>
      </w:r>
      <w:r w:rsidRPr="00DA24A2">
        <w:rPr>
          <w:rFonts w:hint="eastAsia"/>
          <w:lang w:val="en-US"/>
        </w:rPr>
        <w:t>глибини</w:t>
      </w:r>
      <w:r w:rsidRPr="00DA24A2">
        <w:rPr>
          <w:lang w:val="en-US"/>
        </w:rPr>
        <w:t></w:t>
      </w:r>
      <w:r w:rsidRPr="00DA24A2">
        <w:rPr>
          <w:rFonts w:hint="eastAsia"/>
          <w:lang w:val="en-US"/>
        </w:rPr>
        <w:t>оповіді</w:t>
      </w:r>
      <w:r w:rsidRPr="00DA24A2">
        <w:rPr>
          <w:lang w:val="en-US"/>
        </w:rPr>
        <w:t></w:t>
      </w:r>
      <w:r w:rsidRPr="00DA24A2">
        <w:rPr>
          <w:rFonts w:hint="eastAsia"/>
          <w:lang w:val="en-US"/>
        </w:rPr>
        <w:t>за</w:t>
      </w:r>
      <w:r w:rsidRPr="00DA24A2">
        <w:rPr>
          <w:lang w:val="en-US"/>
        </w:rPr>
        <w:t></w:t>
      </w:r>
      <w:r w:rsidRPr="00DA24A2">
        <w:rPr>
          <w:rFonts w:hint="eastAsia"/>
          <w:lang w:val="en-US"/>
        </w:rPr>
        <w:t>допомогою</w:t>
      </w:r>
      <w:r w:rsidRPr="00DA24A2">
        <w:rPr>
          <w:lang w:val="en-US"/>
        </w:rPr>
        <w:t></w:t>
      </w:r>
      <w:r w:rsidRPr="00DA24A2">
        <w:rPr>
          <w:rFonts w:hint="eastAsia"/>
          <w:lang w:val="en-US"/>
        </w:rPr>
        <w:t>зміщення</w:t>
      </w:r>
    </w:p>
    <w:p w:rsidR="00DA24A2" w:rsidRPr="00DA24A2" w:rsidRDefault="00DA24A2" w:rsidP="00DA24A2">
      <w:pPr>
        <w:rPr>
          <w:lang w:val="en-US"/>
        </w:rPr>
      </w:pPr>
      <w:r w:rsidRPr="00DA24A2">
        <w:rPr>
          <w:rFonts w:hint="eastAsia"/>
          <w:lang w:val="en-US"/>
        </w:rPr>
        <w:t>часових</w:t>
      </w:r>
      <w:r w:rsidRPr="00DA24A2">
        <w:rPr>
          <w:lang w:val="en-US"/>
        </w:rPr>
        <w:t></w:t>
      </w:r>
      <w:r w:rsidRPr="00DA24A2">
        <w:rPr>
          <w:rFonts w:hint="eastAsia"/>
          <w:lang w:val="en-US"/>
        </w:rPr>
        <w:t>планів</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не</w:t>
      </w:r>
      <w:r w:rsidRPr="00DA24A2">
        <w:rPr>
          <w:lang w:val="en-US"/>
        </w:rPr>
        <w:t></w:t>
      </w:r>
      <w:r w:rsidRPr="00DA24A2">
        <w:rPr>
          <w:rFonts w:hint="eastAsia"/>
          <w:lang w:val="en-US"/>
        </w:rPr>
        <w:t>використовував</w:t>
      </w:r>
      <w:r w:rsidRPr="00DA24A2">
        <w:rPr>
          <w:lang w:val="en-US"/>
        </w:rPr>
        <w:t></w:t>
      </w:r>
      <w:r w:rsidRPr="00DA24A2">
        <w:rPr>
          <w:rFonts w:hint="eastAsia"/>
          <w:lang w:val="en-US"/>
        </w:rPr>
        <w:t>послідовно</w:t>
      </w:r>
      <w:r w:rsidRPr="00DA24A2">
        <w:rPr>
          <w:lang w:val="en-US"/>
        </w:rPr>
        <w:t></w:t>
      </w:r>
      <w:r w:rsidRPr="00DA24A2">
        <w:rPr>
          <w:rFonts w:hint="eastAsia"/>
          <w:lang w:val="en-US"/>
        </w:rPr>
        <w:t>хронологічного</w:t>
      </w:r>
    </w:p>
    <w:p w:rsidR="00DA24A2" w:rsidRPr="00DA24A2" w:rsidRDefault="00DA24A2" w:rsidP="00DA24A2">
      <w:pPr>
        <w:rPr>
          <w:lang w:val="en-US"/>
        </w:rPr>
      </w:pPr>
      <w:r w:rsidRPr="00DA24A2">
        <w:rPr>
          <w:rFonts w:hint="eastAsia"/>
          <w:lang w:val="en-US"/>
        </w:rPr>
        <w:t>викладу</w:t>
      </w:r>
      <w:r w:rsidRPr="00DA24A2">
        <w:rPr>
          <w:lang w:val="en-US"/>
        </w:rPr>
        <w:t></w:t>
      </w:r>
      <w:r w:rsidRPr="00DA24A2">
        <w:rPr>
          <w:rFonts w:hint="eastAsia"/>
          <w:lang w:val="en-US"/>
        </w:rPr>
        <w:t>подій</w:t>
      </w:r>
      <w:r w:rsidRPr="00DA24A2">
        <w:rPr>
          <w:lang w:val="en-US"/>
        </w:rPr>
        <w:t></w:t>
      </w:r>
      <w:r w:rsidRPr="00DA24A2">
        <w:rPr>
          <w:lang w:val="en-US"/>
        </w:rPr>
        <w:t></w:t>
      </w:r>
      <w:r w:rsidRPr="00DA24A2">
        <w:rPr>
          <w:rFonts w:hint="eastAsia"/>
          <w:lang w:val="en-US"/>
        </w:rPr>
        <w:t>навпаки</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повертався</w:t>
      </w:r>
      <w:r w:rsidRPr="00DA24A2">
        <w:rPr>
          <w:lang w:val="en-US"/>
        </w:rPr>
        <w:t></w:t>
      </w:r>
      <w:r w:rsidRPr="00DA24A2">
        <w:rPr>
          <w:rFonts w:hint="eastAsia"/>
          <w:lang w:val="en-US"/>
        </w:rPr>
        <w:t>до</w:t>
      </w:r>
      <w:r w:rsidRPr="00DA24A2">
        <w:rPr>
          <w:lang w:val="en-US"/>
        </w:rPr>
        <w:t></w:t>
      </w:r>
      <w:r w:rsidRPr="00DA24A2">
        <w:rPr>
          <w:rFonts w:hint="eastAsia"/>
          <w:lang w:val="en-US"/>
        </w:rPr>
        <w:t>попереднього</w:t>
      </w:r>
      <w:r w:rsidRPr="00DA24A2">
        <w:rPr>
          <w:lang w:val="en-US"/>
        </w:rPr>
        <w:t></w:t>
      </w:r>
      <w:r w:rsidRPr="00DA24A2">
        <w:rPr>
          <w:lang w:val="en-US"/>
        </w:rPr>
        <w:t></w:t>
      </w:r>
      <w:r w:rsidRPr="00DA24A2">
        <w:rPr>
          <w:rFonts w:hint="eastAsia"/>
          <w:lang w:val="en-US"/>
        </w:rPr>
        <w:t>передбачав</w:t>
      </w:r>
      <w:r w:rsidRPr="00DA24A2">
        <w:rPr>
          <w:lang w:val="en-US"/>
        </w:rPr>
        <w:t></w:t>
      </w:r>
      <w:r w:rsidRPr="00DA24A2">
        <w:rPr>
          <w:rFonts w:hint="eastAsia"/>
          <w:lang w:val="en-US"/>
        </w:rPr>
        <w:t>подальше</w:t>
      </w:r>
    </w:p>
    <w:p w:rsidR="00DA24A2" w:rsidRPr="00DA24A2" w:rsidRDefault="00DA24A2" w:rsidP="00DA24A2">
      <w:pPr>
        <w:rPr>
          <w:lang w:val="en-US"/>
        </w:rPr>
      </w:pPr>
      <w:r w:rsidRPr="00DA24A2">
        <w:rPr>
          <w:lang w:val="en-US"/>
        </w:rPr>
        <w:t></w:t>
      </w:r>
      <w:r w:rsidRPr="00DA24A2">
        <w:rPr>
          <w:lang w:val="en-US"/>
        </w:rPr>
        <w:t></w:t>
      </w:r>
      <w:r w:rsidRPr="00DA24A2">
        <w:rPr>
          <w:rFonts w:hint="eastAsia"/>
          <w:lang w:val="en-US"/>
        </w:rPr>
        <w:t>Танцівниця</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Дикий</w:t>
      </w:r>
      <w:r w:rsidRPr="00DA24A2">
        <w:rPr>
          <w:lang w:val="en-US"/>
        </w:rPr>
        <w:t></w:t>
      </w:r>
      <w:r w:rsidRPr="00DA24A2">
        <w:rPr>
          <w:rFonts w:hint="eastAsia"/>
          <w:lang w:val="en-US"/>
        </w:rPr>
        <w:t>гусак</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романтичних</w:t>
      </w:r>
      <w:r w:rsidRPr="00DA24A2">
        <w:rPr>
          <w:lang w:val="en-US"/>
        </w:rPr>
        <w:t></w:t>
      </w:r>
      <w:r w:rsidRPr="00DA24A2">
        <w:rPr>
          <w:rFonts w:hint="eastAsia"/>
          <w:lang w:val="en-US"/>
        </w:rPr>
        <w:t>творах</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виступає</w:t>
      </w:r>
      <w:r w:rsidRPr="00DA24A2">
        <w:rPr>
          <w:lang w:val="en-US"/>
        </w:rPr>
        <w:t></w:t>
      </w:r>
      <w:r w:rsidRPr="00DA24A2">
        <w:rPr>
          <w:rFonts w:hint="eastAsia"/>
          <w:lang w:val="en-US"/>
        </w:rPr>
        <w:t>одночасно</w:t>
      </w:r>
      <w:r w:rsidRPr="00DA24A2">
        <w:rPr>
          <w:lang w:val="en-US"/>
        </w:rPr>
        <w:t></w:t>
      </w:r>
      <w:r w:rsidRPr="00DA24A2">
        <w:rPr>
          <w:rFonts w:hint="eastAsia"/>
          <w:lang w:val="en-US"/>
        </w:rPr>
        <w:t>оповідачем</w:t>
      </w:r>
      <w:r w:rsidRPr="00DA24A2">
        <w:rPr>
          <w:lang w:val="en-US"/>
        </w:rPr>
        <w:t></w:t>
      </w:r>
      <w:r w:rsidRPr="00DA24A2">
        <w:rPr>
          <w:rFonts w:hint="eastAsia"/>
          <w:lang w:val="en-US"/>
        </w:rPr>
        <w:t>та</w:t>
      </w:r>
    </w:p>
    <w:p w:rsidR="00DA24A2" w:rsidRPr="00DA24A2" w:rsidRDefault="00DA24A2" w:rsidP="00DA24A2">
      <w:pPr>
        <w:rPr>
          <w:lang w:val="en-US"/>
        </w:rPr>
      </w:pPr>
      <w:r w:rsidRPr="00DA24A2">
        <w:rPr>
          <w:rFonts w:hint="eastAsia"/>
          <w:lang w:val="en-US"/>
        </w:rPr>
        <w:t>спостерігачем</w:t>
      </w:r>
      <w:r w:rsidRPr="00DA24A2">
        <w:rPr>
          <w:lang w:val="en-US"/>
        </w:rPr>
        <w:t></w:t>
      </w:r>
      <w:r w:rsidRPr="00DA24A2">
        <w:rPr>
          <w:lang w:val="en-US"/>
        </w:rPr>
        <w:t></w:t>
      </w:r>
      <w:r w:rsidRPr="00DA24A2">
        <w:rPr>
          <w:rFonts w:hint="eastAsia"/>
          <w:lang w:val="en-US"/>
        </w:rPr>
        <w:t>який</w:t>
      </w:r>
      <w:r w:rsidRPr="00DA24A2">
        <w:rPr>
          <w:lang w:val="en-US"/>
        </w:rPr>
        <w:t></w:t>
      </w:r>
      <w:r w:rsidRPr="00DA24A2">
        <w:rPr>
          <w:rFonts w:hint="eastAsia"/>
          <w:lang w:val="en-US"/>
        </w:rPr>
        <w:t>допомагає</w:t>
      </w:r>
      <w:r w:rsidRPr="00DA24A2">
        <w:rPr>
          <w:lang w:val="en-US"/>
        </w:rPr>
        <w:t></w:t>
      </w:r>
      <w:r w:rsidRPr="00DA24A2">
        <w:rPr>
          <w:rFonts w:hint="eastAsia"/>
          <w:lang w:val="en-US"/>
        </w:rPr>
        <w:t>об</w:t>
      </w:r>
      <w:r w:rsidRPr="00DA24A2">
        <w:rPr>
          <w:lang w:val="en-US"/>
        </w:rPr>
        <w:t></w:t>
      </w:r>
      <w:r w:rsidRPr="00DA24A2">
        <w:rPr>
          <w:rFonts w:hint="eastAsia"/>
          <w:lang w:val="en-US"/>
        </w:rPr>
        <w:t>єктивувати</w:t>
      </w:r>
      <w:r w:rsidRPr="00DA24A2">
        <w:rPr>
          <w:lang w:val="en-US"/>
        </w:rPr>
        <w:t></w:t>
      </w:r>
      <w:r w:rsidRPr="00DA24A2">
        <w:rPr>
          <w:rFonts w:hint="eastAsia"/>
          <w:lang w:val="en-US"/>
        </w:rPr>
        <w:t>події</w:t>
      </w:r>
      <w:r w:rsidRPr="00DA24A2">
        <w:rPr>
          <w:lang w:val="en-US"/>
        </w:rPr>
        <w:t></w:t>
      </w:r>
      <w:r w:rsidRPr="00DA24A2">
        <w:rPr>
          <w:lang w:val="en-US"/>
        </w:rPr>
        <w:t></w:t>
      </w:r>
      <w:r w:rsidRPr="00DA24A2">
        <w:rPr>
          <w:lang w:val="en-US"/>
        </w:rPr>
        <w:t></w:t>
      </w:r>
      <w:r w:rsidRPr="00DA24A2">
        <w:rPr>
          <w:rFonts w:hint="eastAsia"/>
          <w:lang w:val="en-US"/>
        </w:rPr>
        <w:t>Кур</w:t>
      </w:r>
      <w:r w:rsidRPr="00DA24A2">
        <w:rPr>
          <w:lang w:val="en-US"/>
        </w:rPr>
        <w:t></w:t>
      </w:r>
      <w:r w:rsidRPr="00DA24A2">
        <w:rPr>
          <w:rFonts w:hint="eastAsia"/>
          <w:lang w:val="en-US"/>
        </w:rPr>
        <w:t>єр</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Ханако</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Дикий</w:t>
      </w:r>
    </w:p>
    <w:p w:rsidR="00DA24A2" w:rsidRPr="00DA24A2" w:rsidRDefault="00DA24A2" w:rsidP="00DA24A2">
      <w:pPr>
        <w:rPr>
          <w:lang w:val="en-US"/>
        </w:rPr>
      </w:pPr>
      <w:r w:rsidRPr="00DA24A2">
        <w:rPr>
          <w:rFonts w:hint="eastAsia"/>
          <w:lang w:val="en-US"/>
        </w:rPr>
        <w:t>гусак</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Галерея</w:t>
      </w:r>
      <w:r w:rsidRPr="00DA24A2">
        <w:rPr>
          <w:lang w:val="en-US"/>
        </w:rPr>
        <w:t></w:t>
      </w:r>
      <w:r w:rsidRPr="00DA24A2">
        <w:rPr>
          <w:rFonts w:hint="eastAsia"/>
          <w:lang w:val="en-US"/>
        </w:rPr>
        <w:t>жіночих</w:t>
      </w:r>
      <w:r w:rsidRPr="00DA24A2">
        <w:rPr>
          <w:lang w:val="en-US"/>
        </w:rPr>
        <w:t></w:t>
      </w:r>
      <w:r w:rsidRPr="00DA24A2">
        <w:rPr>
          <w:rFonts w:hint="eastAsia"/>
          <w:lang w:val="en-US"/>
        </w:rPr>
        <w:t>образів</w:t>
      </w:r>
      <w:r w:rsidRPr="00DA24A2">
        <w:rPr>
          <w:lang w:val="en-US"/>
        </w:rPr>
        <w:t></w:t>
      </w:r>
      <w:r w:rsidRPr="00DA24A2">
        <w:rPr>
          <w:rFonts w:hint="eastAsia"/>
          <w:lang w:val="en-US"/>
        </w:rPr>
        <w:t>у</w:t>
      </w:r>
      <w:r w:rsidRPr="00DA24A2">
        <w:rPr>
          <w:lang w:val="en-US"/>
        </w:rPr>
        <w:t></w:t>
      </w:r>
      <w:r w:rsidRPr="00DA24A2">
        <w:rPr>
          <w:rFonts w:hint="eastAsia"/>
          <w:lang w:val="en-US"/>
        </w:rPr>
        <w:t>творчості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багатолика</w:t>
      </w:r>
      <w:r w:rsidRPr="00DA24A2">
        <w:rPr>
          <w:lang w:val="en-US"/>
        </w:rPr>
        <w:t></w:t>
      </w:r>
      <w:r w:rsidRPr="00DA24A2">
        <w:rPr>
          <w:lang w:val="en-US"/>
        </w:rPr>
        <w:t></w:t>
      </w:r>
      <w:r w:rsidRPr="00DA24A2">
        <w:rPr>
          <w:rFonts w:hint="eastAsia"/>
          <w:lang w:val="en-US"/>
        </w:rPr>
        <w:t>Всі</w:t>
      </w:r>
      <w:r w:rsidRPr="00DA24A2">
        <w:rPr>
          <w:lang w:val="en-US"/>
        </w:rPr>
        <w:t></w:t>
      </w:r>
      <w:r w:rsidRPr="00DA24A2">
        <w:rPr>
          <w:rFonts w:hint="eastAsia"/>
          <w:lang w:val="en-US"/>
        </w:rPr>
        <w:t>вони</w:t>
      </w:r>
    </w:p>
    <w:p w:rsidR="00DA24A2" w:rsidRPr="00DA24A2" w:rsidRDefault="00DA24A2" w:rsidP="00DA24A2">
      <w:pPr>
        <w:rPr>
          <w:lang w:val="en-US"/>
        </w:rPr>
      </w:pPr>
      <w:r w:rsidRPr="00DA24A2">
        <w:rPr>
          <w:rFonts w:hint="eastAsia"/>
          <w:lang w:val="en-US"/>
        </w:rPr>
        <w:t>належать</w:t>
      </w:r>
      <w:r w:rsidRPr="00DA24A2">
        <w:rPr>
          <w:lang w:val="en-US"/>
        </w:rPr>
        <w:t></w:t>
      </w:r>
      <w:r w:rsidRPr="00DA24A2">
        <w:rPr>
          <w:rFonts w:hint="eastAsia"/>
          <w:lang w:val="en-US"/>
        </w:rPr>
        <w:t>до</w:t>
      </w:r>
      <w:r w:rsidRPr="00DA24A2">
        <w:rPr>
          <w:lang w:val="en-US"/>
        </w:rPr>
        <w:t></w:t>
      </w:r>
      <w:r w:rsidRPr="00DA24A2">
        <w:rPr>
          <w:rFonts w:hint="eastAsia"/>
          <w:lang w:val="en-US"/>
        </w:rPr>
        <w:t>різних</w:t>
      </w:r>
      <w:r w:rsidRPr="00DA24A2">
        <w:rPr>
          <w:lang w:val="en-US"/>
        </w:rPr>
        <w:t></w:t>
      </w:r>
      <w:r w:rsidRPr="00DA24A2">
        <w:rPr>
          <w:rFonts w:hint="eastAsia"/>
          <w:lang w:val="en-US"/>
        </w:rPr>
        <w:t>соціальних</w:t>
      </w:r>
      <w:r w:rsidRPr="00DA24A2">
        <w:rPr>
          <w:lang w:val="en-US"/>
        </w:rPr>
        <w:t></w:t>
      </w:r>
      <w:r w:rsidRPr="00DA24A2">
        <w:rPr>
          <w:rFonts w:hint="eastAsia"/>
          <w:lang w:val="en-US"/>
        </w:rPr>
        <w:t>верств</w:t>
      </w:r>
      <w:r w:rsidRPr="00DA24A2">
        <w:rPr>
          <w:lang w:val="en-US"/>
        </w:rPr>
        <w:t></w:t>
      </w:r>
      <w:r w:rsidRPr="00DA24A2">
        <w:rPr>
          <w:lang w:val="en-US"/>
        </w:rPr>
        <w:t></w:t>
      </w:r>
      <w:r w:rsidRPr="00DA24A2">
        <w:rPr>
          <w:rFonts w:hint="eastAsia"/>
          <w:lang w:val="en-US"/>
        </w:rPr>
        <w:t>мають</w:t>
      </w:r>
      <w:r w:rsidRPr="00DA24A2">
        <w:rPr>
          <w:lang w:val="en-US"/>
        </w:rPr>
        <w:t></w:t>
      </w:r>
      <w:r w:rsidRPr="00DA24A2">
        <w:rPr>
          <w:rFonts w:hint="eastAsia"/>
          <w:lang w:val="en-US"/>
        </w:rPr>
        <w:t>різні</w:t>
      </w:r>
      <w:r w:rsidRPr="00DA24A2">
        <w:rPr>
          <w:lang w:val="en-US"/>
        </w:rPr>
        <w:t></w:t>
      </w:r>
      <w:r w:rsidRPr="00DA24A2">
        <w:rPr>
          <w:rFonts w:hint="eastAsia"/>
          <w:lang w:val="en-US"/>
        </w:rPr>
        <w:t>долі</w:t>
      </w:r>
      <w:r w:rsidRPr="00DA24A2">
        <w:rPr>
          <w:lang w:val="en-US"/>
        </w:rPr>
        <w:t></w:t>
      </w:r>
      <w:r w:rsidRPr="00DA24A2">
        <w:rPr>
          <w:lang w:val="en-US"/>
        </w:rPr>
        <w:t></w:t>
      </w:r>
      <w:r w:rsidRPr="00DA24A2">
        <w:rPr>
          <w:rFonts w:hint="eastAsia"/>
          <w:lang w:val="en-US"/>
        </w:rPr>
        <w:t>але</w:t>
      </w:r>
      <w:r w:rsidRPr="00DA24A2">
        <w:rPr>
          <w:lang w:val="en-US"/>
        </w:rPr>
        <w:t></w:t>
      </w:r>
      <w:r w:rsidRPr="00DA24A2">
        <w:rPr>
          <w:rFonts w:hint="eastAsia"/>
          <w:lang w:val="en-US"/>
        </w:rPr>
        <w:t>кожна</w:t>
      </w:r>
      <w:r w:rsidRPr="00DA24A2">
        <w:rPr>
          <w:lang w:val="en-US"/>
        </w:rPr>
        <w:t></w:t>
      </w:r>
      <w:r w:rsidRPr="00DA24A2">
        <w:rPr>
          <w:rFonts w:hint="eastAsia"/>
          <w:lang w:val="en-US"/>
        </w:rPr>
        <w:t>з</w:t>
      </w:r>
      <w:r w:rsidRPr="00DA24A2">
        <w:rPr>
          <w:lang w:val="en-US"/>
        </w:rPr>
        <w:t></w:t>
      </w:r>
      <w:r w:rsidRPr="00DA24A2">
        <w:rPr>
          <w:rFonts w:hint="eastAsia"/>
          <w:lang w:val="en-US"/>
        </w:rPr>
        <w:t>них</w:t>
      </w:r>
    </w:p>
    <w:p w:rsidR="00DA24A2" w:rsidRPr="00DA24A2" w:rsidRDefault="00DA24A2" w:rsidP="00DA24A2">
      <w:pPr>
        <w:rPr>
          <w:lang w:val="en-US"/>
        </w:rPr>
      </w:pPr>
      <w:r w:rsidRPr="00DA24A2">
        <w:rPr>
          <w:rFonts w:hint="eastAsia"/>
          <w:lang w:val="en-US"/>
        </w:rPr>
        <w:t>нещаслива</w:t>
      </w:r>
      <w:r w:rsidRPr="00DA24A2">
        <w:rPr>
          <w:lang w:val="en-US"/>
        </w:rPr>
        <w:t></w:t>
      </w:r>
      <w:r w:rsidRPr="00DA24A2">
        <w:rPr>
          <w:rFonts w:hint="eastAsia"/>
          <w:lang w:val="en-US"/>
        </w:rPr>
        <w:t>по</w:t>
      </w:r>
      <w:r w:rsidRPr="00DA24A2">
        <w:rPr>
          <w:lang w:val="en-US"/>
        </w:rPr>
        <w:t></w:t>
      </w:r>
      <w:r w:rsidRPr="00DA24A2">
        <w:rPr>
          <w:rFonts w:hint="eastAsia"/>
          <w:lang w:val="en-US"/>
        </w:rPr>
        <w:t>своєму</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його</w:t>
      </w:r>
      <w:r w:rsidRPr="00DA24A2">
        <w:rPr>
          <w:lang w:val="en-US"/>
        </w:rPr>
        <w:t></w:t>
      </w:r>
      <w:r w:rsidRPr="00DA24A2">
        <w:rPr>
          <w:rFonts w:hint="eastAsia"/>
          <w:lang w:val="en-US"/>
        </w:rPr>
        <w:t>творчості</w:t>
      </w:r>
      <w:r w:rsidRPr="00DA24A2">
        <w:rPr>
          <w:lang w:val="en-US"/>
        </w:rPr>
        <w:t></w:t>
      </w:r>
      <w:r w:rsidRPr="00DA24A2">
        <w:rPr>
          <w:rFonts w:hint="eastAsia"/>
          <w:lang w:val="en-US"/>
        </w:rPr>
        <w:t>відчуваються</w:t>
      </w:r>
      <w:r w:rsidRPr="00DA24A2">
        <w:rPr>
          <w:lang w:val="en-US"/>
        </w:rPr>
        <w:t></w:t>
      </w:r>
      <w:r w:rsidRPr="00DA24A2">
        <w:rPr>
          <w:rFonts w:hint="eastAsia"/>
          <w:lang w:val="en-US"/>
        </w:rPr>
        <w:t>туга</w:t>
      </w:r>
      <w:r w:rsidRPr="00DA24A2">
        <w:rPr>
          <w:lang w:val="en-US"/>
        </w:rPr>
        <w:t></w:t>
      </w:r>
      <w:r w:rsidRPr="00DA24A2">
        <w:rPr>
          <w:rFonts w:hint="eastAsia"/>
          <w:lang w:val="en-US"/>
        </w:rPr>
        <w:t>за</w:t>
      </w:r>
      <w:r w:rsidRPr="00DA24A2">
        <w:rPr>
          <w:lang w:val="en-US"/>
        </w:rPr>
        <w:t></w:t>
      </w:r>
      <w:r w:rsidRPr="00DA24A2">
        <w:rPr>
          <w:rFonts w:hint="eastAsia"/>
          <w:lang w:val="en-US"/>
        </w:rPr>
        <w:t>нездійсненним</w:t>
      </w:r>
    </w:p>
    <w:p w:rsidR="00DA24A2" w:rsidRPr="00DA24A2" w:rsidRDefault="00DA24A2" w:rsidP="00DA24A2">
      <w:pPr>
        <w:rPr>
          <w:lang w:val="en-US"/>
        </w:rPr>
      </w:pPr>
      <w:r w:rsidRPr="00DA24A2">
        <w:rPr>
          <w:rFonts w:hint="eastAsia"/>
          <w:lang w:val="en-US"/>
        </w:rPr>
        <w:t>щастям</w:t>
      </w:r>
      <w:r w:rsidRPr="00DA24A2">
        <w:rPr>
          <w:lang w:val="en-US"/>
        </w:rPr>
        <w:t></w:t>
      </w:r>
      <w:r w:rsidRPr="00DA24A2">
        <w:rPr>
          <w:lang w:val="en-US"/>
        </w:rPr>
        <w:t></w:t>
      </w:r>
      <w:r w:rsidRPr="00DA24A2">
        <w:rPr>
          <w:rFonts w:hint="eastAsia"/>
          <w:lang w:val="en-US"/>
        </w:rPr>
        <w:t>комплекс</w:t>
      </w:r>
      <w:r w:rsidRPr="00DA24A2">
        <w:rPr>
          <w:lang w:val="en-US"/>
        </w:rPr>
        <w:t></w:t>
      </w:r>
      <w:r w:rsidRPr="00DA24A2">
        <w:rPr>
          <w:rFonts w:hint="eastAsia"/>
          <w:lang w:val="en-US"/>
        </w:rPr>
        <w:t>провини</w:t>
      </w:r>
      <w:r w:rsidRPr="00DA24A2">
        <w:rPr>
          <w:lang w:val="en-US"/>
        </w:rPr>
        <w:t></w:t>
      </w:r>
      <w:r w:rsidRPr="00DA24A2">
        <w:rPr>
          <w:rFonts w:hint="eastAsia"/>
          <w:lang w:val="en-US"/>
        </w:rPr>
        <w:t>перед</w:t>
      </w:r>
      <w:r w:rsidRPr="00DA24A2">
        <w:rPr>
          <w:lang w:val="en-US"/>
        </w:rPr>
        <w:t></w:t>
      </w:r>
      <w:r w:rsidRPr="00DA24A2">
        <w:rPr>
          <w:rFonts w:hint="eastAsia"/>
          <w:lang w:val="en-US"/>
        </w:rPr>
        <w:t>жінкою</w:t>
      </w:r>
      <w:r w:rsidRPr="00DA24A2">
        <w:rPr>
          <w:lang w:val="en-US"/>
        </w:rPr>
        <w:t></w:t>
      </w:r>
      <w:r w:rsidRPr="00DA24A2">
        <w:rPr>
          <w:lang w:val="en-US"/>
        </w:rPr>
        <w:t></w:t>
      </w:r>
      <w:r w:rsidRPr="00DA24A2">
        <w:rPr>
          <w:rFonts w:hint="eastAsia"/>
          <w:lang w:val="en-US"/>
        </w:rPr>
        <w:t>Всі</w:t>
      </w:r>
      <w:r w:rsidRPr="00DA24A2">
        <w:rPr>
          <w:lang w:val="en-US"/>
        </w:rPr>
        <w:t></w:t>
      </w:r>
      <w:r w:rsidRPr="00DA24A2">
        <w:rPr>
          <w:rFonts w:hint="eastAsia"/>
          <w:lang w:val="en-US"/>
        </w:rPr>
        <w:t>його</w:t>
      </w:r>
      <w:r w:rsidRPr="00DA24A2">
        <w:rPr>
          <w:lang w:val="en-US"/>
        </w:rPr>
        <w:t></w:t>
      </w:r>
      <w:r w:rsidRPr="00DA24A2">
        <w:rPr>
          <w:rFonts w:hint="eastAsia"/>
          <w:lang w:val="en-US"/>
        </w:rPr>
        <w:t>героїні</w:t>
      </w:r>
      <w:r w:rsidRPr="00DA24A2">
        <w:rPr>
          <w:lang w:val="en-US"/>
        </w:rPr>
        <w:t></w:t>
      </w:r>
      <w:r w:rsidRPr="00DA24A2">
        <w:rPr>
          <w:rFonts w:hint="eastAsia"/>
          <w:lang w:val="en-US"/>
        </w:rPr>
        <w:t>–</w:t>
      </w:r>
      <w:r w:rsidRPr="00DA24A2">
        <w:rPr>
          <w:lang w:val="en-US"/>
        </w:rPr>
        <w:t></w:t>
      </w:r>
      <w:r w:rsidRPr="00DA24A2">
        <w:rPr>
          <w:rFonts w:hint="eastAsia"/>
          <w:lang w:val="en-US"/>
        </w:rPr>
        <w:t>мучениці</w:t>
      </w:r>
      <w:r w:rsidRPr="00DA24A2">
        <w:rPr>
          <w:lang w:val="en-US"/>
        </w:rPr>
        <w:t></w:t>
      </w:r>
      <w:r w:rsidRPr="00DA24A2">
        <w:rPr>
          <w:lang w:val="en-US"/>
        </w:rPr>
        <w:t></w:t>
      </w:r>
      <w:r w:rsidRPr="00DA24A2">
        <w:rPr>
          <w:rFonts w:hint="eastAsia"/>
          <w:lang w:val="en-US"/>
        </w:rPr>
        <w:t>які</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заслуговують</w:t>
      </w:r>
      <w:r w:rsidRPr="00DA24A2">
        <w:rPr>
          <w:lang w:val="en-US"/>
        </w:rPr>
        <w:t></w:t>
      </w:r>
      <w:r w:rsidRPr="00DA24A2">
        <w:rPr>
          <w:rFonts w:hint="eastAsia"/>
          <w:lang w:val="en-US"/>
        </w:rPr>
        <w:t>щирого</w:t>
      </w:r>
      <w:r w:rsidRPr="00DA24A2">
        <w:rPr>
          <w:lang w:val="en-US"/>
        </w:rPr>
        <w:t></w:t>
      </w:r>
      <w:r w:rsidRPr="00DA24A2">
        <w:rPr>
          <w:rFonts w:hint="eastAsia"/>
          <w:lang w:val="en-US"/>
        </w:rPr>
        <w:t>співчуття</w:t>
      </w:r>
      <w:r w:rsidRPr="00DA24A2">
        <w:rPr>
          <w:lang w:val="en-US"/>
        </w:rPr>
        <w:t></w:t>
      </w:r>
      <w:r w:rsidRPr="00DA24A2">
        <w:rPr>
          <w:lang w:val="en-US"/>
        </w:rPr>
        <w:t></w:t>
      </w:r>
      <w:r w:rsidRPr="00DA24A2">
        <w:rPr>
          <w:rFonts w:hint="eastAsia"/>
          <w:lang w:val="en-US"/>
        </w:rPr>
        <w:t>Еліза</w:t>
      </w:r>
      <w:r w:rsidRPr="00DA24A2">
        <w:rPr>
          <w:lang w:val="en-US"/>
        </w:rPr>
        <w:t></w:t>
      </w:r>
      <w:r w:rsidRPr="00DA24A2">
        <w:rPr>
          <w:rFonts w:hint="eastAsia"/>
          <w:lang w:val="en-US"/>
        </w:rPr>
        <w:t>позбавляється</w:t>
      </w:r>
      <w:r w:rsidRPr="00DA24A2">
        <w:rPr>
          <w:lang w:val="en-US"/>
        </w:rPr>
        <w:t></w:t>
      </w:r>
      <w:r w:rsidRPr="00DA24A2">
        <w:rPr>
          <w:rFonts w:hint="eastAsia"/>
          <w:lang w:val="en-US"/>
        </w:rPr>
        <w:t>розуму</w:t>
      </w:r>
      <w:r w:rsidRPr="00DA24A2">
        <w:rPr>
          <w:lang w:val="en-US"/>
        </w:rPr>
        <w:t></w:t>
      </w:r>
      <w:r w:rsidRPr="00DA24A2">
        <w:rPr>
          <w:lang w:val="en-US"/>
        </w:rPr>
        <w:t></w:t>
      </w:r>
      <w:r w:rsidRPr="00DA24A2">
        <w:rPr>
          <w:rFonts w:hint="eastAsia"/>
          <w:lang w:val="en-US"/>
        </w:rPr>
        <w:t>Марі</w:t>
      </w:r>
      <w:r w:rsidRPr="00DA24A2">
        <w:rPr>
          <w:lang w:val="en-US"/>
        </w:rPr>
        <w:t></w:t>
      </w:r>
      <w:r w:rsidRPr="00DA24A2">
        <w:rPr>
          <w:rFonts w:hint="eastAsia"/>
          <w:lang w:val="en-US"/>
        </w:rPr>
        <w:t>гине</w:t>
      </w:r>
      <w:r w:rsidRPr="00DA24A2">
        <w:rPr>
          <w:lang w:val="en-US"/>
        </w:rPr>
        <w:t></w:t>
      </w:r>
      <w:r w:rsidRPr="00DA24A2">
        <w:rPr>
          <w:rFonts w:hint="eastAsia"/>
          <w:lang w:val="en-US"/>
        </w:rPr>
        <w:t>в</w:t>
      </w:r>
      <w:r w:rsidRPr="00DA24A2">
        <w:rPr>
          <w:lang w:val="en-US"/>
        </w:rPr>
        <w:t></w:t>
      </w:r>
      <w:r w:rsidRPr="00DA24A2">
        <w:rPr>
          <w:rFonts w:hint="eastAsia"/>
          <w:lang w:val="en-US"/>
        </w:rPr>
        <w:t>хвилях</w:t>
      </w:r>
      <w:r w:rsidRPr="00DA24A2">
        <w:rPr>
          <w:lang w:val="en-US"/>
        </w:rPr>
        <w:t></w:t>
      </w:r>
    </w:p>
    <w:p w:rsidR="00DA24A2" w:rsidRPr="00DA24A2" w:rsidRDefault="00DA24A2" w:rsidP="00DA24A2">
      <w:pPr>
        <w:rPr>
          <w:lang w:val="en-US"/>
        </w:rPr>
      </w:pPr>
      <w:r w:rsidRPr="00DA24A2">
        <w:rPr>
          <w:rFonts w:hint="eastAsia"/>
          <w:lang w:val="en-US"/>
        </w:rPr>
        <w:t>почуття</w:t>
      </w:r>
      <w:r w:rsidRPr="00DA24A2">
        <w:rPr>
          <w:lang w:val="en-US"/>
        </w:rPr>
        <w:t></w:t>
      </w:r>
      <w:r w:rsidRPr="00DA24A2">
        <w:rPr>
          <w:rFonts w:hint="eastAsia"/>
          <w:lang w:val="en-US"/>
        </w:rPr>
        <w:t>Отами</w:t>
      </w:r>
      <w:r w:rsidRPr="00DA24A2">
        <w:rPr>
          <w:lang w:val="en-US"/>
        </w:rPr>
        <w:t></w:t>
      </w:r>
      <w:r w:rsidRPr="00DA24A2">
        <w:rPr>
          <w:rFonts w:hint="eastAsia"/>
          <w:lang w:val="en-US"/>
        </w:rPr>
        <w:t>розтоптане</w:t>
      </w:r>
      <w:r w:rsidRPr="00DA24A2">
        <w:rPr>
          <w:lang w:val="en-US"/>
        </w:rPr>
        <w:t></w:t>
      </w:r>
      <w:r w:rsidRPr="00DA24A2">
        <w:rPr>
          <w:lang w:val="en-US"/>
        </w:rPr>
        <w:t></w:t>
      </w:r>
      <w:r w:rsidRPr="00DA24A2">
        <w:rPr>
          <w:lang w:val="en-US"/>
        </w:rPr>
        <w:t></w:t>
      </w:r>
      <w:r w:rsidRPr="00DA24A2">
        <w:rPr>
          <w:rFonts w:hint="eastAsia"/>
          <w:lang w:val="en-US"/>
        </w:rPr>
        <w:t>Танцівниця</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Бульбашки</w:t>
      </w:r>
      <w:r w:rsidRPr="00DA24A2">
        <w:rPr>
          <w:lang w:val="en-US"/>
        </w:rPr>
        <w:t></w:t>
      </w:r>
      <w:r w:rsidRPr="00DA24A2">
        <w:rPr>
          <w:rFonts w:hint="eastAsia"/>
          <w:lang w:val="en-US"/>
        </w:rPr>
        <w:t>на</w:t>
      </w:r>
      <w:r w:rsidRPr="00DA24A2">
        <w:rPr>
          <w:lang w:val="en-US"/>
        </w:rPr>
        <w:t></w:t>
      </w:r>
      <w:r w:rsidRPr="00DA24A2">
        <w:rPr>
          <w:rFonts w:hint="eastAsia"/>
          <w:lang w:val="en-US"/>
        </w:rPr>
        <w:t>воді</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Кур</w:t>
      </w:r>
      <w:r w:rsidRPr="00DA24A2">
        <w:rPr>
          <w:lang w:val="en-US"/>
        </w:rPr>
        <w:t></w:t>
      </w:r>
      <w:r w:rsidRPr="00DA24A2">
        <w:rPr>
          <w:rFonts w:hint="eastAsia"/>
          <w:lang w:val="en-US"/>
        </w:rPr>
        <w:t>єр</w:t>
      </w:r>
      <w:r w:rsidRPr="00DA24A2">
        <w:rPr>
          <w:lang w:val="en-US"/>
        </w:rPr>
        <w:t></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Дикий</w:t>
      </w:r>
      <w:r w:rsidRPr="00DA24A2">
        <w:rPr>
          <w:lang w:val="en-US"/>
        </w:rPr>
        <w:t></w:t>
      </w:r>
      <w:r w:rsidRPr="00DA24A2">
        <w:rPr>
          <w:rFonts w:hint="eastAsia"/>
          <w:lang w:val="en-US"/>
        </w:rPr>
        <w:t>гусак</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Дикий</w:t>
      </w:r>
      <w:r w:rsidRPr="00DA24A2">
        <w:rPr>
          <w:lang w:val="en-US"/>
        </w:rPr>
        <w:t></w:t>
      </w:r>
      <w:r w:rsidRPr="00DA24A2">
        <w:rPr>
          <w:rFonts w:hint="eastAsia"/>
          <w:lang w:val="en-US"/>
        </w:rPr>
        <w:t>гусак</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Особливий</w:t>
      </w:r>
      <w:r w:rsidRPr="00DA24A2">
        <w:rPr>
          <w:lang w:val="en-US"/>
        </w:rPr>
        <w:t></w:t>
      </w:r>
      <w:r w:rsidRPr="00DA24A2">
        <w:rPr>
          <w:rFonts w:hint="eastAsia"/>
          <w:lang w:val="en-US"/>
        </w:rPr>
        <w:t>слід</w:t>
      </w:r>
      <w:r w:rsidRPr="00DA24A2">
        <w:rPr>
          <w:lang w:val="en-US"/>
        </w:rPr>
        <w:t></w:t>
      </w:r>
      <w:r w:rsidRPr="00DA24A2">
        <w:rPr>
          <w:rFonts w:hint="eastAsia"/>
          <w:lang w:val="en-US"/>
        </w:rPr>
        <w:t>в</w:t>
      </w:r>
      <w:r w:rsidRPr="00DA24A2">
        <w:rPr>
          <w:lang w:val="en-US"/>
        </w:rPr>
        <w:t></w:t>
      </w:r>
      <w:r w:rsidRPr="00DA24A2">
        <w:rPr>
          <w:rFonts w:hint="eastAsia"/>
          <w:lang w:val="en-US"/>
        </w:rPr>
        <w:t>поетиці</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залишило</w:t>
      </w:r>
      <w:r w:rsidRPr="00DA24A2">
        <w:rPr>
          <w:lang w:val="en-US"/>
        </w:rPr>
        <w:t></w:t>
      </w:r>
      <w:r w:rsidRPr="00DA24A2">
        <w:rPr>
          <w:rFonts w:hint="eastAsia"/>
          <w:lang w:val="en-US"/>
        </w:rPr>
        <w:t>захоплення</w:t>
      </w:r>
      <w:r w:rsidRPr="00DA24A2">
        <w:rPr>
          <w:lang w:val="en-US"/>
        </w:rPr>
        <w:t></w:t>
      </w:r>
      <w:r w:rsidRPr="00DA24A2">
        <w:rPr>
          <w:rFonts w:hint="eastAsia"/>
          <w:lang w:val="en-US"/>
        </w:rPr>
        <w:t>письменника</w:t>
      </w:r>
    </w:p>
    <w:p w:rsidR="00DA24A2" w:rsidRPr="00DA24A2" w:rsidRDefault="00DA24A2" w:rsidP="00DA24A2">
      <w:pPr>
        <w:rPr>
          <w:lang w:val="en-US"/>
        </w:rPr>
      </w:pPr>
      <w:r w:rsidRPr="00DA24A2">
        <w:rPr>
          <w:rFonts w:hint="eastAsia"/>
          <w:lang w:val="en-US"/>
        </w:rPr>
        <w:t>образотворчим</w:t>
      </w:r>
      <w:r w:rsidRPr="00DA24A2">
        <w:rPr>
          <w:lang w:val="en-US"/>
        </w:rPr>
        <w:t></w:t>
      </w:r>
      <w:r w:rsidRPr="00DA24A2">
        <w:rPr>
          <w:rFonts w:hint="eastAsia"/>
          <w:lang w:val="en-US"/>
        </w:rPr>
        <w:t>мистецтвом</w:t>
      </w:r>
      <w:r w:rsidRPr="00DA24A2">
        <w:rPr>
          <w:lang w:val="en-US"/>
        </w:rPr>
        <w:t></w:t>
      </w:r>
      <w:r w:rsidRPr="00DA24A2">
        <w:rPr>
          <w:lang w:val="en-US"/>
        </w:rPr>
        <w:t></w:t>
      </w:r>
      <w:r w:rsidRPr="00DA24A2">
        <w:rPr>
          <w:rFonts w:hint="eastAsia"/>
          <w:lang w:val="en-US"/>
        </w:rPr>
        <w:t>Враження</w:t>
      </w:r>
      <w:r w:rsidRPr="00DA24A2">
        <w:rPr>
          <w:lang w:val="en-US"/>
        </w:rPr>
        <w:t></w:t>
      </w:r>
      <w:r w:rsidRPr="00DA24A2">
        <w:rPr>
          <w:rFonts w:hint="eastAsia"/>
          <w:lang w:val="en-US"/>
        </w:rPr>
        <w:t>від</w:t>
      </w:r>
      <w:r w:rsidRPr="00DA24A2">
        <w:rPr>
          <w:lang w:val="en-US"/>
        </w:rPr>
        <w:t></w:t>
      </w:r>
      <w:r w:rsidRPr="00DA24A2">
        <w:rPr>
          <w:rFonts w:hint="eastAsia"/>
          <w:lang w:val="en-US"/>
        </w:rPr>
        <w:t>прославлених</w:t>
      </w:r>
      <w:r w:rsidRPr="00DA24A2">
        <w:rPr>
          <w:lang w:val="en-US"/>
        </w:rPr>
        <w:t></w:t>
      </w:r>
      <w:r w:rsidRPr="00DA24A2">
        <w:rPr>
          <w:rFonts w:hint="eastAsia"/>
          <w:lang w:val="en-US"/>
        </w:rPr>
        <w:t>музеїв</w:t>
      </w:r>
      <w:r w:rsidRPr="00DA24A2">
        <w:rPr>
          <w:lang w:val="en-US"/>
        </w:rPr>
        <w:t></w:t>
      </w:r>
      <w:r w:rsidRPr="00DA24A2">
        <w:rPr>
          <w:rFonts w:hint="eastAsia"/>
          <w:lang w:val="en-US"/>
        </w:rPr>
        <w:t>Дрездена</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Мюнхена</w:t>
      </w:r>
      <w:r w:rsidRPr="00DA24A2">
        <w:rPr>
          <w:lang w:val="en-US"/>
        </w:rPr>
        <w:t></w:t>
      </w:r>
      <w:r w:rsidRPr="00DA24A2">
        <w:rPr>
          <w:lang w:val="en-US"/>
        </w:rPr>
        <w:t></w:t>
      </w:r>
      <w:r w:rsidRPr="00DA24A2">
        <w:rPr>
          <w:rFonts w:hint="eastAsia"/>
          <w:lang w:val="en-US"/>
        </w:rPr>
        <w:t>відомі</w:t>
      </w:r>
      <w:r w:rsidRPr="00DA24A2">
        <w:rPr>
          <w:lang w:val="en-US"/>
        </w:rPr>
        <w:t></w:t>
      </w:r>
      <w:r w:rsidRPr="00DA24A2">
        <w:rPr>
          <w:rFonts w:hint="eastAsia"/>
          <w:lang w:val="en-US"/>
        </w:rPr>
        <w:t>та</w:t>
      </w:r>
      <w:r w:rsidRPr="00DA24A2">
        <w:rPr>
          <w:lang w:val="en-US"/>
        </w:rPr>
        <w:t></w:t>
      </w:r>
      <w:r w:rsidRPr="00DA24A2">
        <w:rPr>
          <w:rFonts w:hint="eastAsia"/>
          <w:lang w:val="en-US"/>
        </w:rPr>
        <w:t>напівзабуті</w:t>
      </w:r>
      <w:r w:rsidRPr="00DA24A2">
        <w:rPr>
          <w:lang w:val="en-US"/>
        </w:rPr>
        <w:t></w:t>
      </w:r>
      <w:r w:rsidRPr="00DA24A2">
        <w:rPr>
          <w:rFonts w:hint="eastAsia"/>
          <w:lang w:val="en-US"/>
        </w:rPr>
        <w:t>художники</w:t>
      </w:r>
      <w:r w:rsidRPr="00DA24A2">
        <w:rPr>
          <w:lang w:val="en-US"/>
        </w:rPr>
        <w:t></w:t>
      </w:r>
      <w:r w:rsidRPr="00DA24A2">
        <w:rPr>
          <w:lang w:val="en-US"/>
        </w:rPr>
        <w:t></w:t>
      </w:r>
      <w:r w:rsidRPr="00DA24A2">
        <w:rPr>
          <w:rFonts w:hint="eastAsia"/>
          <w:lang w:val="en-US"/>
        </w:rPr>
        <w:t>музика</w:t>
      </w:r>
      <w:r w:rsidRPr="00DA24A2">
        <w:rPr>
          <w:lang w:val="en-US"/>
        </w:rPr>
        <w:t></w:t>
      </w:r>
      <w:r w:rsidRPr="00DA24A2">
        <w:rPr>
          <w:lang w:val="en-US"/>
        </w:rPr>
        <w:t></w:t>
      </w:r>
      <w:r w:rsidRPr="00DA24A2">
        <w:rPr>
          <w:lang w:val="en-US"/>
        </w:rPr>
        <w:t></w:t>
      </w:r>
      <w:r w:rsidRPr="00DA24A2">
        <w:rPr>
          <w:rFonts w:hint="eastAsia"/>
          <w:lang w:val="en-US"/>
        </w:rPr>
        <w:t>Юнак</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Вежа</w:t>
      </w:r>
      <w:r w:rsidRPr="00DA24A2">
        <w:rPr>
          <w:lang w:val="en-US"/>
        </w:rPr>
        <w:t></w:t>
      </w:r>
      <w:r w:rsidRPr="00DA24A2">
        <w:rPr>
          <w:rFonts w:hint="eastAsia"/>
          <w:lang w:val="en-US"/>
        </w:rPr>
        <w:t>мовчання</w:t>
      </w:r>
      <w:r w:rsidRPr="00DA24A2">
        <w:rPr>
          <w:lang w:val="en-US"/>
        </w:rPr>
        <w:t></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Кур</w:t>
      </w:r>
      <w:r w:rsidRPr="00DA24A2">
        <w:rPr>
          <w:lang w:val="en-US"/>
        </w:rPr>
        <w:t></w:t>
      </w:r>
      <w:r w:rsidRPr="00DA24A2">
        <w:rPr>
          <w:rFonts w:hint="eastAsia"/>
          <w:lang w:val="en-US"/>
        </w:rPr>
        <w:t>єр</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Бульбашки</w:t>
      </w:r>
      <w:r w:rsidRPr="00DA24A2">
        <w:rPr>
          <w:lang w:val="en-US"/>
        </w:rPr>
        <w:t></w:t>
      </w:r>
      <w:r w:rsidRPr="00DA24A2">
        <w:rPr>
          <w:rFonts w:hint="eastAsia"/>
          <w:lang w:val="en-US"/>
        </w:rPr>
        <w:t>на</w:t>
      </w:r>
      <w:r w:rsidRPr="00DA24A2">
        <w:rPr>
          <w:lang w:val="en-US"/>
        </w:rPr>
        <w:t></w:t>
      </w:r>
      <w:r w:rsidRPr="00DA24A2">
        <w:rPr>
          <w:rFonts w:hint="eastAsia"/>
          <w:lang w:val="en-US"/>
        </w:rPr>
        <w:t>воді</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Ханако</w:t>
      </w:r>
      <w:r w:rsidRPr="00DA24A2">
        <w:rPr>
          <w:lang w:val="en-US"/>
        </w:rPr>
        <w:t></w:t>
      </w:r>
      <w:r w:rsidRPr="00DA24A2">
        <w:rPr>
          <w:lang w:val="en-US"/>
        </w:rPr>
        <w:t></w:t>
      </w:r>
      <w:r w:rsidRPr="00DA24A2">
        <w:rPr>
          <w:rFonts w:hint="eastAsia"/>
          <w:lang w:val="en-US"/>
        </w:rPr>
        <w:t>тощо</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Потрібно</w:t>
      </w:r>
      <w:r w:rsidRPr="00DA24A2">
        <w:rPr>
          <w:lang w:val="en-US"/>
        </w:rPr>
        <w:t></w:t>
      </w:r>
      <w:r w:rsidRPr="00DA24A2">
        <w:rPr>
          <w:rFonts w:hint="eastAsia"/>
          <w:lang w:val="en-US"/>
        </w:rPr>
        <w:t>звернути</w:t>
      </w:r>
      <w:r w:rsidRPr="00DA24A2">
        <w:rPr>
          <w:lang w:val="en-US"/>
        </w:rPr>
        <w:t></w:t>
      </w:r>
      <w:r w:rsidRPr="00DA24A2">
        <w:rPr>
          <w:rFonts w:hint="eastAsia"/>
          <w:lang w:val="en-US"/>
        </w:rPr>
        <w:t>увагу</w:t>
      </w:r>
      <w:r w:rsidRPr="00DA24A2">
        <w:rPr>
          <w:lang w:val="en-US"/>
        </w:rPr>
        <w:t></w:t>
      </w:r>
      <w:r w:rsidRPr="00DA24A2">
        <w:rPr>
          <w:rFonts w:hint="eastAsia"/>
          <w:lang w:val="en-US"/>
        </w:rPr>
        <w:t>на</w:t>
      </w:r>
      <w:r w:rsidRPr="00DA24A2">
        <w:rPr>
          <w:lang w:val="en-US"/>
        </w:rPr>
        <w:t></w:t>
      </w:r>
      <w:r w:rsidRPr="00DA24A2">
        <w:rPr>
          <w:rFonts w:hint="eastAsia"/>
          <w:lang w:val="en-US"/>
        </w:rPr>
        <w:t>особливу</w:t>
      </w:r>
      <w:r w:rsidRPr="00DA24A2">
        <w:rPr>
          <w:lang w:val="en-US"/>
        </w:rPr>
        <w:t></w:t>
      </w:r>
      <w:r w:rsidRPr="00DA24A2">
        <w:rPr>
          <w:rFonts w:hint="eastAsia"/>
          <w:lang w:val="en-US"/>
        </w:rPr>
        <w:t>семантизацію</w:t>
      </w:r>
      <w:r w:rsidRPr="00DA24A2">
        <w:rPr>
          <w:lang w:val="en-US"/>
        </w:rPr>
        <w:t></w:t>
      </w:r>
      <w:r w:rsidRPr="00DA24A2">
        <w:rPr>
          <w:rFonts w:hint="eastAsia"/>
          <w:lang w:val="en-US"/>
        </w:rPr>
        <w:t>кольорів</w:t>
      </w:r>
      <w:r w:rsidRPr="00DA24A2">
        <w:rPr>
          <w:lang w:val="en-US"/>
        </w:rPr>
        <w:t></w:t>
      </w:r>
      <w:r w:rsidRPr="00DA24A2">
        <w:rPr>
          <w:rFonts w:hint="eastAsia"/>
          <w:lang w:val="en-US"/>
        </w:rPr>
        <w:t>у</w:t>
      </w:r>
      <w:r w:rsidRPr="00DA24A2">
        <w:rPr>
          <w:lang w:val="en-US"/>
        </w:rPr>
        <w:t></w:t>
      </w:r>
      <w:r w:rsidRPr="00DA24A2">
        <w:rPr>
          <w:rFonts w:hint="eastAsia"/>
          <w:lang w:val="en-US"/>
        </w:rPr>
        <w:t>романтичних</w:t>
      </w:r>
    </w:p>
    <w:p w:rsidR="00DA24A2" w:rsidRPr="00DA24A2" w:rsidRDefault="00DA24A2" w:rsidP="00DA24A2">
      <w:pPr>
        <w:rPr>
          <w:lang w:val="en-US"/>
        </w:rPr>
      </w:pPr>
      <w:r w:rsidRPr="00DA24A2">
        <w:rPr>
          <w:rFonts w:hint="eastAsia"/>
          <w:lang w:val="en-US"/>
        </w:rPr>
        <w:t>творах</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lang w:val="en-US"/>
        </w:rPr>
        <w:t></w:t>
      </w:r>
      <w:r w:rsidRPr="00DA24A2">
        <w:rPr>
          <w:rFonts w:hint="eastAsia"/>
          <w:lang w:val="en-US"/>
        </w:rPr>
        <w:t>яскравими</w:t>
      </w:r>
      <w:r w:rsidRPr="00DA24A2">
        <w:rPr>
          <w:lang w:val="en-US"/>
        </w:rPr>
        <w:t></w:t>
      </w:r>
      <w:r w:rsidRPr="00DA24A2">
        <w:rPr>
          <w:rFonts w:hint="eastAsia"/>
          <w:lang w:val="en-US"/>
        </w:rPr>
        <w:t>й</w:t>
      </w:r>
      <w:r w:rsidRPr="00DA24A2">
        <w:rPr>
          <w:lang w:val="en-US"/>
        </w:rPr>
        <w:t></w:t>
      </w:r>
      <w:r w:rsidRPr="00DA24A2">
        <w:rPr>
          <w:rFonts w:hint="eastAsia"/>
          <w:lang w:val="en-US"/>
        </w:rPr>
        <w:t>веселими</w:t>
      </w:r>
      <w:r w:rsidRPr="00DA24A2">
        <w:rPr>
          <w:lang w:val="en-US"/>
        </w:rPr>
        <w:t></w:t>
      </w:r>
      <w:r w:rsidRPr="00DA24A2">
        <w:rPr>
          <w:rFonts w:hint="eastAsia"/>
          <w:lang w:val="en-US"/>
        </w:rPr>
        <w:t>фарбами</w:t>
      </w:r>
      <w:r w:rsidRPr="00DA24A2">
        <w:rPr>
          <w:lang w:val="en-US"/>
        </w:rPr>
        <w:t></w:t>
      </w:r>
      <w:r w:rsidRPr="00DA24A2">
        <w:rPr>
          <w:rFonts w:hint="eastAsia"/>
          <w:lang w:val="en-US"/>
        </w:rPr>
        <w:t>написано</w:t>
      </w:r>
      <w:r w:rsidRPr="00DA24A2">
        <w:rPr>
          <w:lang w:val="en-US"/>
        </w:rPr>
        <w:t></w:t>
      </w:r>
      <w:r w:rsidRPr="00DA24A2">
        <w:rPr>
          <w:rFonts w:hint="eastAsia"/>
          <w:lang w:val="en-US"/>
        </w:rPr>
        <w:t>все</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морально</w:t>
      </w:r>
      <w:r w:rsidRPr="00DA24A2">
        <w:rPr>
          <w:lang w:val="en-US"/>
        </w:rPr>
        <w:t></w:t>
      </w:r>
      <w:r w:rsidRPr="00DA24A2">
        <w:rPr>
          <w:rFonts w:hint="eastAsia"/>
          <w:lang w:val="en-US"/>
        </w:rPr>
        <w:t>і</w:t>
      </w:r>
    </w:p>
    <w:p w:rsidR="00DA24A2" w:rsidRPr="00DA24A2" w:rsidRDefault="00DA24A2" w:rsidP="00DA24A2">
      <w:pPr>
        <w:rPr>
          <w:lang w:val="en-US"/>
        </w:rPr>
      </w:pPr>
      <w:r w:rsidRPr="00DA24A2">
        <w:rPr>
          <w:rFonts w:hint="eastAsia"/>
          <w:lang w:val="en-US"/>
        </w:rPr>
        <w:t>красиво</w:t>
      </w:r>
      <w:r w:rsidRPr="00DA24A2">
        <w:rPr>
          <w:lang w:val="en-US"/>
        </w:rPr>
        <w:t></w:t>
      </w:r>
      <w:r w:rsidRPr="00DA24A2">
        <w:rPr>
          <w:lang w:val="en-US"/>
        </w:rPr>
        <w:t></w:t>
      </w:r>
      <w:r w:rsidRPr="00DA24A2">
        <w:rPr>
          <w:rFonts w:hint="eastAsia"/>
          <w:lang w:val="en-US"/>
        </w:rPr>
        <w:t>а</w:t>
      </w:r>
      <w:r w:rsidRPr="00DA24A2">
        <w:rPr>
          <w:lang w:val="en-US"/>
        </w:rPr>
        <w:t></w:t>
      </w:r>
      <w:r w:rsidRPr="00DA24A2">
        <w:rPr>
          <w:rFonts w:hint="eastAsia"/>
          <w:lang w:val="en-US"/>
        </w:rPr>
        <w:t>темними</w:t>
      </w:r>
      <w:r w:rsidRPr="00DA24A2">
        <w:rPr>
          <w:lang w:val="en-US"/>
        </w:rPr>
        <w:t></w:t>
      </w:r>
      <w:r w:rsidRPr="00DA24A2">
        <w:rPr>
          <w:lang w:val="en-US"/>
        </w:rPr>
        <w:t></w:t>
      </w:r>
      <w:r w:rsidRPr="00DA24A2">
        <w:rPr>
          <w:rFonts w:hint="eastAsia"/>
          <w:lang w:val="en-US"/>
        </w:rPr>
        <w:t>чорними</w:t>
      </w:r>
      <w:r w:rsidRPr="00DA24A2">
        <w:rPr>
          <w:lang w:val="en-US"/>
        </w:rPr>
        <w:t></w:t>
      </w:r>
      <w:r w:rsidRPr="00DA24A2">
        <w:rPr>
          <w:lang w:val="en-US"/>
        </w:rPr>
        <w:t></w:t>
      </w:r>
      <w:r w:rsidRPr="00DA24A2">
        <w:rPr>
          <w:rFonts w:hint="eastAsia"/>
          <w:lang w:val="en-US"/>
        </w:rPr>
        <w:t>сірими</w:t>
      </w:r>
      <w:r w:rsidRPr="00DA24A2">
        <w:rPr>
          <w:lang w:val="en-US"/>
        </w:rPr>
        <w:t></w:t>
      </w:r>
      <w:r w:rsidRPr="00DA24A2">
        <w:rPr>
          <w:rFonts w:hint="eastAsia"/>
          <w:lang w:val="en-US"/>
        </w:rPr>
        <w:t>–</w:t>
      </w:r>
      <w:r w:rsidRPr="00DA24A2">
        <w:rPr>
          <w:lang w:val="en-US"/>
        </w:rPr>
        <w:t></w:t>
      </w:r>
      <w:r w:rsidRPr="00DA24A2">
        <w:rPr>
          <w:rFonts w:hint="eastAsia"/>
          <w:lang w:val="en-US"/>
        </w:rPr>
        <w:t>зимовий</w:t>
      </w:r>
      <w:r w:rsidRPr="00DA24A2">
        <w:rPr>
          <w:lang w:val="en-US"/>
        </w:rPr>
        <w:t></w:t>
      </w:r>
      <w:r w:rsidRPr="00DA24A2">
        <w:rPr>
          <w:rFonts w:hint="eastAsia"/>
          <w:lang w:val="en-US"/>
        </w:rPr>
        <w:t>вечір</w:t>
      </w:r>
      <w:r w:rsidRPr="00DA24A2">
        <w:rPr>
          <w:lang w:val="en-US"/>
        </w:rPr>
        <w:t></w:t>
      </w:r>
      <w:r w:rsidRPr="00DA24A2">
        <w:rPr>
          <w:lang w:val="en-US"/>
        </w:rPr>
        <w:t></w:t>
      </w:r>
      <w:r w:rsidRPr="00DA24A2">
        <w:rPr>
          <w:rFonts w:hint="eastAsia"/>
          <w:lang w:val="en-US"/>
        </w:rPr>
        <w:t>похмурі</w:t>
      </w:r>
      <w:r w:rsidRPr="00DA24A2">
        <w:rPr>
          <w:lang w:val="en-US"/>
        </w:rPr>
        <w:t></w:t>
      </w:r>
      <w:r w:rsidRPr="00DA24A2">
        <w:rPr>
          <w:rFonts w:hint="eastAsia"/>
          <w:lang w:val="en-US"/>
        </w:rPr>
        <w:t>вулички</w:t>
      </w:r>
      <w:r w:rsidRPr="00DA24A2">
        <w:rPr>
          <w:lang w:val="en-US"/>
        </w:rPr>
        <w:t></w:t>
      </w:r>
      <w:r w:rsidRPr="00DA24A2">
        <w:rPr>
          <w:rFonts w:hint="eastAsia"/>
          <w:lang w:val="en-US"/>
        </w:rPr>
        <w:t>тощо</w:t>
      </w:r>
      <w:r w:rsidRPr="00DA24A2">
        <w:rPr>
          <w:lang w:val="en-US"/>
        </w:rPr>
        <w:t></w:t>
      </w:r>
      <w:r w:rsidRPr="00DA24A2">
        <w:rPr>
          <w:rFonts w:hint="eastAsia"/>
          <w:lang w:val="en-US"/>
        </w:rPr>
        <w:t>–</w:t>
      </w:r>
    </w:p>
    <w:p w:rsidR="00DA24A2" w:rsidRPr="00DA24A2" w:rsidRDefault="00DA24A2" w:rsidP="00DA24A2">
      <w:pPr>
        <w:rPr>
          <w:lang w:val="en-US"/>
        </w:rPr>
      </w:pPr>
      <w:r w:rsidRPr="00DA24A2">
        <w:rPr>
          <w:rFonts w:hint="eastAsia"/>
          <w:lang w:val="en-US"/>
        </w:rPr>
        <w:t>все</w:t>
      </w:r>
      <w:r w:rsidRPr="00DA24A2">
        <w:rPr>
          <w:lang w:val="en-US"/>
        </w:rPr>
        <w:t></w:t>
      </w:r>
      <w:r w:rsidRPr="00DA24A2">
        <w:rPr>
          <w:rFonts w:hint="eastAsia"/>
          <w:lang w:val="en-US"/>
        </w:rPr>
        <w:t>те</w:t>
      </w:r>
      <w:r w:rsidRPr="00DA24A2">
        <w:rPr>
          <w:lang w:val="en-US"/>
        </w:rPr>
        <w:t></w:t>
      </w:r>
      <w:r w:rsidRPr="00DA24A2">
        <w:rPr>
          <w:lang w:val="en-US"/>
        </w:rPr>
        <w:t></w:t>
      </w:r>
      <w:r w:rsidRPr="00DA24A2">
        <w:rPr>
          <w:rFonts w:hint="eastAsia"/>
          <w:lang w:val="en-US"/>
        </w:rPr>
        <w:t>що</w:t>
      </w:r>
      <w:r w:rsidRPr="00DA24A2">
        <w:rPr>
          <w:lang w:val="en-US"/>
        </w:rPr>
        <w:t></w:t>
      </w:r>
      <w:r w:rsidRPr="00DA24A2">
        <w:rPr>
          <w:rFonts w:hint="eastAsia"/>
          <w:lang w:val="en-US"/>
        </w:rPr>
        <w:t>пов</w:t>
      </w:r>
      <w:r w:rsidRPr="00DA24A2">
        <w:rPr>
          <w:lang w:val="en-US"/>
        </w:rPr>
        <w:t></w:t>
      </w:r>
      <w:r w:rsidRPr="00DA24A2">
        <w:rPr>
          <w:rFonts w:hint="eastAsia"/>
          <w:lang w:val="en-US"/>
        </w:rPr>
        <w:t>язано</w:t>
      </w:r>
      <w:r w:rsidRPr="00DA24A2">
        <w:rPr>
          <w:lang w:val="en-US"/>
        </w:rPr>
        <w:t></w:t>
      </w:r>
      <w:r w:rsidRPr="00DA24A2">
        <w:rPr>
          <w:rFonts w:hint="eastAsia"/>
          <w:lang w:val="en-US"/>
        </w:rPr>
        <w:t>із</w:t>
      </w:r>
      <w:r w:rsidRPr="00DA24A2">
        <w:rPr>
          <w:lang w:val="en-US"/>
        </w:rPr>
        <w:t></w:t>
      </w:r>
      <w:r w:rsidRPr="00DA24A2">
        <w:rPr>
          <w:rFonts w:hint="eastAsia"/>
          <w:lang w:val="en-US"/>
        </w:rPr>
        <w:t>злом</w:t>
      </w:r>
      <w:r w:rsidRPr="00DA24A2">
        <w:rPr>
          <w:lang w:val="en-US"/>
        </w:rPr>
        <w:t></w:t>
      </w:r>
      <w:r w:rsidRPr="00DA24A2">
        <w:rPr>
          <w:rFonts w:hint="eastAsia"/>
          <w:lang w:val="en-US"/>
        </w:rPr>
        <w:t>та</w:t>
      </w:r>
      <w:r w:rsidRPr="00DA24A2">
        <w:rPr>
          <w:lang w:val="en-US"/>
        </w:rPr>
        <w:t></w:t>
      </w:r>
      <w:r w:rsidRPr="00DA24A2">
        <w:rPr>
          <w:rFonts w:hint="eastAsia"/>
          <w:lang w:val="en-US"/>
        </w:rPr>
        <w:t>потворним</w:t>
      </w:r>
      <w:r w:rsidRPr="00DA24A2">
        <w:rPr>
          <w:lang w:val="en-US"/>
        </w:rPr>
        <w:t></w:t>
      </w:r>
      <w:r w:rsidRPr="00DA24A2">
        <w:rPr>
          <w:lang w:val="en-US"/>
        </w:rPr>
        <w:t></w:t>
      </w:r>
      <w:r w:rsidRPr="00DA24A2">
        <w:rPr>
          <w:rFonts w:hint="eastAsia"/>
          <w:lang w:val="en-US"/>
        </w:rPr>
        <w:t>Брудно</w:t>
      </w:r>
      <w:r w:rsidRPr="00DA24A2">
        <w:rPr>
          <w:lang w:val="en-US"/>
        </w:rPr>
        <w:t></w:t>
      </w:r>
      <w:r w:rsidRPr="00DA24A2">
        <w:rPr>
          <w:rFonts w:hint="eastAsia"/>
          <w:lang w:val="en-US"/>
        </w:rPr>
        <w:t>сірим</w:t>
      </w:r>
      <w:r w:rsidRPr="00DA24A2">
        <w:rPr>
          <w:lang w:val="en-US"/>
        </w:rPr>
        <w:t></w:t>
      </w:r>
      <w:r w:rsidRPr="00DA24A2">
        <w:rPr>
          <w:rFonts w:hint="eastAsia"/>
          <w:lang w:val="en-US"/>
        </w:rPr>
        <w:t>виглядає</w:t>
      </w:r>
      <w:r w:rsidRPr="00DA24A2">
        <w:rPr>
          <w:lang w:val="en-US"/>
        </w:rPr>
        <w:t></w:t>
      </w:r>
      <w:r w:rsidRPr="00DA24A2">
        <w:rPr>
          <w:rFonts w:hint="eastAsia"/>
          <w:lang w:val="en-US"/>
        </w:rPr>
        <w:t>Берлін</w:t>
      </w:r>
      <w:r w:rsidRPr="00DA24A2">
        <w:rPr>
          <w:lang w:val="en-US"/>
        </w:rPr>
        <w:t></w:t>
      </w:r>
      <w:r w:rsidRPr="00DA24A2">
        <w:rPr>
          <w:lang w:val="en-US"/>
        </w:rPr>
        <w:t></w:t>
      </w:r>
      <w:r w:rsidRPr="00DA24A2">
        <w:rPr>
          <w:rFonts w:hint="eastAsia"/>
          <w:lang w:val="en-US"/>
        </w:rPr>
        <w:t>по</w:t>
      </w:r>
    </w:p>
    <w:p w:rsidR="00DA24A2" w:rsidRPr="00DA24A2" w:rsidRDefault="00DA24A2" w:rsidP="00DA24A2">
      <w:pPr>
        <w:rPr>
          <w:lang w:val="en-US"/>
        </w:rPr>
      </w:pPr>
      <w:r w:rsidRPr="00DA24A2">
        <w:rPr>
          <w:rFonts w:hint="eastAsia"/>
          <w:lang w:val="en-US"/>
        </w:rPr>
        <w:t>якому</w:t>
      </w:r>
      <w:r w:rsidRPr="00DA24A2">
        <w:rPr>
          <w:lang w:val="en-US"/>
        </w:rPr>
        <w:t></w:t>
      </w:r>
      <w:r w:rsidRPr="00DA24A2">
        <w:rPr>
          <w:rFonts w:hint="eastAsia"/>
          <w:lang w:val="en-US"/>
        </w:rPr>
        <w:t>в</w:t>
      </w:r>
      <w:r w:rsidRPr="00DA24A2">
        <w:rPr>
          <w:lang w:val="en-US"/>
        </w:rPr>
        <w:t></w:t>
      </w:r>
      <w:r w:rsidRPr="00DA24A2">
        <w:rPr>
          <w:rFonts w:hint="eastAsia"/>
          <w:lang w:val="en-US"/>
        </w:rPr>
        <w:t>розпачі</w:t>
      </w:r>
      <w:r w:rsidRPr="00DA24A2">
        <w:rPr>
          <w:lang w:val="en-US"/>
        </w:rPr>
        <w:t></w:t>
      </w:r>
      <w:r w:rsidRPr="00DA24A2">
        <w:rPr>
          <w:rFonts w:hint="eastAsia"/>
          <w:lang w:val="en-US"/>
        </w:rPr>
        <w:t>тиняється</w:t>
      </w:r>
      <w:r w:rsidRPr="00DA24A2">
        <w:rPr>
          <w:lang w:val="en-US"/>
        </w:rPr>
        <w:t></w:t>
      </w:r>
      <w:r w:rsidRPr="00DA24A2">
        <w:rPr>
          <w:rFonts w:hint="eastAsia"/>
          <w:lang w:val="en-US"/>
        </w:rPr>
        <w:t>Ота</w:t>
      </w:r>
      <w:r w:rsidRPr="00DA24A2">
        <w:rPr>
          <w:lang w:val="en-US"/>
        </w:rPr>
        <w:t></w:t>
      </w:r>
      <w:r w:rsidRPr="00DA24A2">
        <w:rPr>
          <w:rFonts w:hint="eastAsia"/>
          <w:lang w:val="en-US"/>
        </w:rPr>
        <w:t>Тойтоаро</w:t>
      </w:r>
      <w:r w:rsidRPr="00DA24A2">
        <w:rPr>
          <w:lang w:val="en-US"/>
        </w:rPr>
        <w:t></w:t>
      </w:r>
      <w:r w:rsidRPr="00DA24A2">
        <w:rPr>
          <w:lang w:val="en-US"/>
        </w:rPr>
        <w:t></w:t>
      </w:r>
      <w:r w:rsidRPr="00DA24A2">
        <w:rPr>
          <w:rFonts w:hint="eastAsia"/>
          <w:lang w:val="en-US"/>
        </w:rPr>
        <w:t>змушений</w:t>
      </w:r>
      <w:r w:rsidRPr="00DA24A2">
        <w:rPr>
          <w:lang w:val="en-US"/>
        </w:rPr>
        <w:t></w:t>
      </w:r>
      <w:r w:rsidRPr="00DA24A2">
        <w:rPr>
          <w:rFonts w:hint="eastAsia"/>
          <w:lang w:val="en-US"/>
        </w:rPr>
        <w:t>покинути</w:t>
      </w:r>
      <w:r w:rsidRPr="00DA24A2">
        <w:rPr>
          <w:lang w:val="en-US"/>
        </w:rPr>
        <w:t></w:t>
      </w:r>
      <w:r w:rsidRPr="00DA24A2">
        <w:rPr>
          <w:rFonts w:hint="eastAsia"/>
          <w:lang w:val="en-US"/>
        </w:rPr>
        <w:t>Елізу</w:t>
      </w:r>
    </w:p>
    <w:p w:rsidR="00DA24A2" w:rsidRPr="00DA24A2" w:rsidRDefault="00DA24A2" w:rsidP="00DA24A2">
      <w:pPr>
        <w:rPr>
          <w:lang w:val="en-US"/>
        </w:rPr>
      </w:pPr>
      <w:r w:rsidRPr="00DA24A2">
        <w:rPr>
          <w:lang w:val="en-US"/>
        </w:rPr>
        <w:t></w:t>
      </w:r>
      <w:r w:rsidRPr="00DA24A2">
        <w:rPr>
          <w:lang w:val="en-US"/>
        </w:rPr>
        <w:t></w:t>
      </w:r>
      <w:r w:rsidRPr="00DA24A2">
        <w:rPr>
          <w:rFonts w:hint="eastAsia"/>
          <w:lang w:val="en-US"/>
        </w:rPr>
        <w:t>Танцівниця</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Мокрий</w:t>
      </w:r>
      <w:r w:rsidRPr="00DA24A2">
        <w:rPr>
          <w:lang w:val="en-US"/>
        </w:rPr>
        <w:t></w:t>
      </w:r>
      <w:r w:rsidRPr="00DA24A2">
        <w:rPr>
          <w:rFonts w:hint="eastAsia"/>
          <w:lang w:val="en-US"/>
        </w:rPr>
        <w:t>сніг</w:t>
      </w:r>
      <w:r w:rsidRPr="00DA24A2">
        <w:rPr>
          <w:lang w:val="en-US"/>
        </w:rPr>
        <w:t></w:t>
      </w:r>
      <w:r w:rsidRPr="00DA24A2">
        <w:rPr>
          <w:lang w:val="en-US"/>
        </w:rPr>
        <w:t></w:t>
      </w:r>
      <w:r w:rsidRPr="00DA24A2">
        <w:rPr>
          <w:rFonts w:hint="eastAsia"/>
          <w:lang w:val="en-US"/>
        </w:rPr>
        <w:t>тьмяне</w:t>
      </w:r>
      <w:r w:rsidRPr="00DA24A2">
        <w:rPr>
          <w:lang w:val="en-US"/>
        </w:rPr>
        <w:t></w:t>
      </w:r>
      <w:r w:rsidRPr="00DA24A2">
        <w:rPr>
          <w:rFonts w:hint="eastAsia"/>
          <w:lang w:val="en-US"/>
        </w:rPr>
        <w:t>світло</w:t>
      </w:r>
      <w:r w:rsidRPr="00DA24A2">
        <w:rPr>
          <w:lang w:val="en-US"/>
        </w:rPr>
        <w:t></w:t>
      </w:r>
      <w:r w:rsidRPr="00DA24A2">
        <w:rPr>
          <w:rFonts w:hint="eastAsia"/>
          <w:lang w:val="en-US"/>
        </w:rPr>
        <w:t>ліхтарів</w:t>
      </w:r>
      <w:r w:rsidRPr="00DA24A2">
        <w:rPr>
          <w:lang w:val="en-US"/>
        </w:rPr>
        <w:t></w:t>
      </w:r>
      <w:r w:rsidRPr="00DA24A2">
        <w:rPr>
          <w:rFonts w:hint="eastAsia"/>
          <w:lang w:val="en-US"/>
        </w:rPr>
        <w:t>підкреслює</w:t>
      </w:r>
      <w:r w:rsidRPr="00DA24A2">
        <w:rPr>
          <w:lang w:val="en-US"/>
        </w:rPr>
        <w:t></w:t>
      </w:r>
      <w:r w:rsidRPr="00DA24A2">
        <w:rPr>
          <w:rFonts w:hint="eastAsia"/>
          <w:lang w:val="en-US"/>
        </w:rPr>
        <w:t>похмурий</w:t>
      </w:r>
      <w:r w:rsidRPr="00DA24A2">
        <w:rPr>
          <w:lang w:val="en-US"/>
        </w:rPr>
        <w:t></w:t>
      </w:r>
      <w:r w:rsidRPr="00DA24A2">
        <w:rPr>
          <w:rFonts w:hint="eastAsia"/>
          <w:lang w:val="en-US"/>
        </w:rPr>
        <w:t>стан</w:t>
      </w:r>
    </w:p>
    <w:p w:rsidR="00DA24A2" w:rsidRPr="00DA24A2" w:rsidRDefault="00DA24A2" w:rsidP="00DA24A2">
      <w:pPr>
        <w:rPr>
          <w:lang w:val="en-US"/>
        </w:rPr>
      </w:pPr>
      <w:r w:rsidRPr="00DA24A2">
        <w:rPr>
          <w:rFonts w:hint="eastAsia"/>
          <w:lang w:val="en-US"/>
        </w:rPr>
        <w:t>душі</w:t>
      </w:r>
      <w:r w:rsidRPr="00DA24A2">
        <w:rPr>
          <w:lang w:val="en-US"/>
        </w:rPr>
        <w:t></w:t>
      </w:r>
      <w:r w:rsidRPr="00DA24A2">
        <w:rPr>
          <w:rFonts w:hint="eastAsia"/>
          <w:lang w:val="en-US"/>
        </w:rPr>
        <w:t>Оти</w:t>
      </w:r>
      <w:r w:rsidRPr="00DA24A2">
        <w:rPr>
          <w:lang w:val="en-US"/>
        </w:rPr>
        <w:t></w:t>
      </w:r>
      <w:r w:rsidRPr="00DA24A2">
        <w:rPr>
          <w:lang w:val="en-US"/>
        </w:rPr>
        <w:t></w:t>
      </w:r>
      <w:r w:rsidRPr="00DA24A2">
        <w:rPr>
          <w:rFonts w:hint="eastAsia"/>
          <w:lang w:val="en-US"/>
        </w:rPr>
        <w:t>Нещасна</w:t>
      </w:r>
      <w:r w:rsidRPr="00DA24A2">
        <w:rPr>
          <w:lang w:val="en-US"/>
        </w:rPr>
        <w:t></w:t>
      </w:r>
      <w:r w:rsidRPr="00DA24A2">
        <w:rPr>
          <w:rFonts w:hint="eastAsia"/>
          <w:lang w:val="en-US"/>
        </w:rPr>
        <w:t>Отама</w:t>
      </w:r>
      <w:r w:rsidRPr="00DA24A2">
        <w:rPr>
          <w:lang w:val="en-US"/>
        </w:rPr>
        <w:t></w:t>
      </w:r>
      <w:r w:rsidRPr="00DA24A2">
        <w:rPr>
          <w:lang w:val="en-US"/>
        </w:rPr>
        <w:t></w:t>
      </w:r>
      <w:r w:rsidRPr="00DA24A2">
        <w:rPr>
          <w:lang w:val="en-US"/>
        </w:rPr>
        <w:t></w:t>
      </w:r>
      <w:r w:rsidRPr="00DA24A2">
        <w:rPr>
          <w:rFonts w:hint="eastAsia"/>
          <w:lang w:val="en-US"/>
        </w:rPr>
        <w:t>Дикий</w:t>
      </w:r>
      <w:r w:rsidRPr="00DA24A2">
        <w:rPr>
          <w:lang w:val="en-US"/>
        </w:rPr>
        <w:t></w:t>
      </w:r>
      <w:r w:rsidRPr="00DA24A2">
        <w:rPr>
          <w:rFonts w:hint="eastAsia"/>
          <w:lang w:val="en-US"/>
        </w:rPr>
        <w:t>гусак</w:t>
      </w:r>
      <w:r w:rsidRPr="00DA24A2">
        <w:rPr>
          <w:lang w:val="en-US"/>
        </w:rPr>
        <w:t></w:t>
      </w:r>
      <w:r w:rsidRPr="00DA24A2">
        <w:rPr>
          <w:lang w:val="en-US"/>
        </w:rPr>
        <w:t></w:t>
      </w:r>
      <w:r w:rsidRPr="00DA24A2">
        <w:rPr>
          <w:lang w:val="en-US"/>
        </w:rPr>
        <w:t></w:t>
      </w:r>
      <w:r w:rsidRPr="00DA24A2">
        <w:rPr>
          <w:rFonts w:hint="eastAsia"/>
          <w:lang w:val="en-US"/>
        </w:rPr>
        <w:t>вперше</w:t>
      </w:r>
      <w:r w:rsidRPr="00DA24A2">
        <w:rPr>
          <w:lang w:val="en-US"/>
        </w:rPr>
        <w:t></w:t>
      </w:r>
      <w:r w:rsidRPr="00DA24A2">
        <w:rPr>
          <w:rFonts w:hint="eastAsia"/>
          <w:lang w:val="en-US"/>
        </w:rPr>
        <w:t>постає</w:t>
      </w:r>
      <w:r w:rsidRPr="00DA24A2">
        <w:rPr>
          <w:lang w:val="en-US"/>
        </w:rPr>
        <w:t></w:t>
      </w:r>
      <w:r w:rsidRPr="00DA24A2">
        <w:rPr>
          <w:rFonts w:hint="eastAsia"/>
          <w:lang w:val="en-US"/>
        </w:rPr>
        <w:t>перед</w:t>
      </w:r>
      <w:r w:rsidRPr="00DA24A2">
        <w:rPr>
          <w:lang w:val="en-US"/>
        </w:rPr>
        <w:t></w:t>
      </w:r>
      <w:r w:rsidRPr="00DA24A2">
        <w:rPr>
          <w:rFonts w:hint="eastAsia"/>
          <w:lang w:val="en-US"/>
        </w:rPr>
        <w:t>читачем</w:t>
      </w:r>
      <w:r w:rsidRPr="00DA24A2">
        <w:rPr>
          <w:lang w:val="en-US"/>
        </w:rPr>
        <w:t></w:t>
      </w:r>
      <w:r w:rsidRPr="00DA24A2">
        <w:rPr>
          <w:rFonts w:hint="eastAsia"/>
          <w:lang w:val="en-US"/>
        </w:rPr>
        <w:t>в</w:t>
      </w:r>
      <w:r w:rsidRPr="00DA24A2">
        <w:rPr>
          <w:lang w:val="en-US"/>
        </w:rPr>
        <w:t></w:t>
      </w:r>
      <w:r w:rsidRPr="00DA24A2">
        <w:rPr>
          <w:rFonts w:hint="eastAsia"/>
          <w:lang w:val="en-US"/>
        </w:rPr>
        <w:t>чорнокоричневому</w:t>
      </w:r>
      <w:r w:rsidRPr="00DA24A2">
        <w:rPr>
          <w:lang w:val="en-US"/>
        </w:rPr>
        <w:t></w:t>
      </w:r>
      <w:r w:rsidRPr="00DA24A2">
        <w:rPr>
          <w:rFonts w:hint="eastAsia"/>
          <w:lang w:val="en-US"/>
        </w:rPr>
        <w:t>кімоно</w:t>
      </w:r>
      <w:r w:rsidRPr="00DA24A2">
        <w:rPr>
          <w:lang w:val="en-US"/>
        </w:rPr>
        <w:t></w:t>
      </w:r>
      <w:r w:rsidRPr="00DA24A2">
        <w:rPr>
          <w:lang w:val="en-US"/>
        </w:rPr>
        <w:t></w:t>
      </w:r>
      <w:r w:rsidRPr="00DA24A2">
        <w:rPr>
          <w:rFonts w:hint="eastAsia"/>
          <w:lang w:val="en-US"/>
        </w:rPr>
        <w:t>І</w:t>
      </w:r>
      <w:r w:rsidRPr="00DA24A2">
        <w:rPr>
          <w:lang w:val="en-US"/>
        </w:rPr>
        <w:t></w:t>
      </w:r>
      <w:r w:rsidRPr="00DA24A2">
        <w:rPr>
          <w:rFonts w:hint="eastAsia"/>
          <w:lang w:val="en-US"/>
        </w:rPr>
        <w:t>навпаки</w:t>
      </w:r>
      <w:r w:rsidRPr="00DA24A2">
        <w:rPr>
          <w:lang w:val="en-US"/>
        </w:rPr>
        <w:t></w:t>
      </w:r>
      <w:r w:rsidRPr="00DA24A2">
        <w:rPr>
          <w:lang w:val="en-US"/>
        </w:rPr>
        <w:t></w:t>
      </w:r>
      <w:r w:rsidRPr="00DA24A2">
        <w:rPr>
          <w:rFonts w:hint="eastAsia"/>
          <w:lang w:val="en-US"/>
        </w:rPr>
        <w:t>у</w:t>
      </w:r>
      <w:r w:rsidRPr="00DA24A2">
        <w:rPr>
          <w:lang w:val="en-US"/>
        </w:rPr>
        <w:t></w:t>
      </w:r>
      <w:r w:rsidRPr="00DA24A2">
        <w:rPr>
          <w:rFonts w:hint="eastAsia"/>
          <w:lang w:val="en-US"/>
        </w:rPr>
        <w:t>моменти</w:t>
      </w:r>
      <w:r w:rsidRPr="00DA24A2">
        <w:rPr>
          <w:lang w:val="en-US"/>
        </w:rPr>
        <w:t></w:t>
      </w:r>
      <w:r w:rsidRPr="00DA24A2">
        <w:rPr>
          <w:rFonts w:hint="eastAsia"/>
          <w:lang w:val="en-US"/>
        </w:rPr>
        <w:t>радощів</w:t>
      </w:r>
      <w:r w:rsidRPr="00DA24A2">
        <w:rPr>
          <w:lang w:val="en-US"/>
        </w:rPr>
        <w:t></w:t>
      </w:r>
      <w:r w:rsidRPr="00DA24A2">
        <w:rPr>
          <w:rFonts w:hint="eastAsia"/>
          <w:lang w:val="en-US"/>
        </w:rPr>
        <w:t>Оґай</w:t>
      </w:r>
      <w:r w:rsidRPr="00DA24A2">
        <w:rPr>
          <w:lang w:val="en-US"/>
        </w:rPr>
        <w:t></w:t>
      </w:r>
      <w:r w:rsidRPr="00DA24A2">
        <w:rPr>
          <w:rFonts w:hint="eastAsia"/>
          <w:lang w:val="en-US"/>
        </w:rPr>
        <w:t>використовує</w:t>
      </w:r>
      <w:r w:rsidRPr="00DA24A2">
        <w:rPr>
          <w:lang w:val="en-US"/>
        </w:rPr>
        <w:t></w:t>
      </w:r>
      <w:r w:rsidRPr="00DA24A2">
        <w:rPr>
          <w:rFonts w:hint="eastAsia"/>
          <w:lang w:val="en-US"/>
        </w:rPr>
        <w:t>яскраві</w:t>
      </w:r>
    </w:p>
    <w:p w:rsidR="00DA24A2" w:rsidRPr="00DA24A2" w:rsidRDefault="00DA24A2" w:rsidP="00DA24A2">
      <w:pPr>
        <w:rPr>
          <w:lang w:val="en-US"/>
        </w:rPr>
      </w:pPr>
      <w:r w:rsidRPr="00DA24A2">
        <w:rPr>
          <w:rFonts w:hint="eastAsia"/>
          <w:lang w:val="en-US"/>
        </w:rPr>
        <w:t>кольори</w:t>
      </w:r>
      <w:r w:rsidRPr="00DA24A2">
        <w:rPr>
          <w:lang w:val="en-US"/>
        </w:rPr>
        <w:t></w:t>
      </w:r>
      <w:r w:rsidRPr="00DA24A2">
        <w:rPr>
          <w:lang w:val="en-US"/>
        </w:rPr>
        <w:t></w:t>
      </w:r>
      <w:r w:rsidRPr="00DA24A2">
        <w:rPr>
          <w:rFonts w:hint="eastAsia"/>
          <w:lang w:val="en-US"/>
        </w:rPr>
        <w:t>Отама</w:t>
      </w:r>
      <w:r w:rsidRPr="00DA24A2">
        <w:rPr>
          <w:lang w:val="en-US"/>
        </w:rPr>
        <w:t></w:t>
      </w:r>
      <w:r w:rsidRPr="00DA24A2">
        <w:rPr>
          <w:rFonts w:hint="eastAsia"/>
          <w:lang w:val="en-US"/>
        </w:rPr>
        <w:t>здобула</w:t>
      </w:r>
      <w:r w:rsidRPr="00DA24A2">
        <w:rPr>
          <w:lang w:val="en-US"/>
        </w:rPr>
        <w:t></w:t>
      </w:r>
      <w:r w:rsidRPr="00DA24A2">
        <w:rPr>
          <w:rFonts w:hint="eastAsia"/>
          <w:lang w:val="en-US"/>
        </w:rPr>
        <w:t>внутрішню</w:t>
      </w:r>
      <w:r w:rsidRPr="00DA24A2">
        <w:rPr>
          <w:lang w:val="en-US"/>
        </w:rPr>
        <w:t></w:t>
      </w:r>
      <w:r w:rsidRPr="00DA24A2">
        <w:rPr>
          <w:rFonts w:hint="eastAsia"/>
          <w:lang w:val="en-US"/>
        </w:rPr>
        <w:t>перемогу</w:t>
      </w:r>
      <w:r w:rsidRPr="00DA24A2">
        <w:rPr>
          <w:lang w:val="en-US"/>
        </w:rPr>
        <w:t></w:t>
      </w:r>
      <w:r w:rsidRPr="00DA24A2">
        <w:rPr>
          <w:rFonts w:hint="eastAsia"/>
          <w:lang w:val="en-US"/>
        </w:rPr>
        <w:t>над</w:t>
      </w:r>
      <w:r w:rsidRPr="00DA24A2">
        <w:rPr>
          <w:lang w:val="en-US"/>
        </w:rPr>
        <w:t></w:t>
      </w:r>
      <w:r w:rsidRPr="00DA24A2">
        <w:rPr>
          <w:rFonts w:hint="eastAsia"/>
          <w:lang w:val="en-US"/>
        </w:rPr>
        <w:t>собою</w:t>
      </w:r>
      <w:r w:rsidRPr="00DA24A2">
        <w:rPr>
          <w:lang w:val="en-US"/>
        </w:rPr>
        <w:t></w:t>
      </w:r>
      <w:r w:rsidRPr="00DA24A2">
        <w:rPr>
          <w:lang w:val="en-US"/>
        </w:rPr>
        <w:t></w:t>
      </w:r>
      <w:r w:rsidRPr="00DA24A2">
        <w:rPr>
          <w:rFonts w:hint="eastAsia"/>
          <w:lang w:val="en-US"/>
        </w:rPr>
        <w:t>утрималася</w:t>
      </w:r>
      <w:r w:rsidRPr="00DA24A2">
        <w:rPr>
          <w:lang w:val="en-US"/>
        </w:rPr>
        <w:t></w:t>
      </w:r>
      <w:r w:rsidRPr="00DA24A2">
        <w:rPr>
          <w:rFonts w:hint="eastAsia"/>
          <w:lang w:val="en-US"/>
        </w:rPr>
        <w:t>від</w:t>
      </w:r>
      <w:r w:rsidRPr="00DA24A2">
        <w:rPr>
          <w:lang w:val="en-US"/>
        </w:rPr>
        <w:t></w:t>
      </w:r>
      <w:r w:rsidRPr="00DA24A2">
        <w:rPr>
          <w:rFonts w:hint="eastAsia"/>
          <w:lang w:val="en-US"/>
        </w:rPr>
        <w:t>скарг</w:t>
      </w:r>
      <w:r w:rsidRPr="00DA24A2">
        <w:rPr>
          <w:lang w:val="en-US"/>
        </w:rPr>
        <w:t></w:t>
      </w:r>
    </w:p>
    <w:p w:rsidR="00DA24A2" w:rsidRPr="00DA24A2" w:rsidRDefault="00DA24A2" w:rsidP="00DA24A2">
      <w:pPr>
        <w:rPr>
          <w:lang w:val="en-US"/>
        </w:rPr>
      </w:pPr>
      <w:r w:rsidRPr="00DA24A2">
        <w:rPr>
          <w:rFonts w:hint="eastAsia"/>
          <w:lang w:val="en-US"/>
        </w:rPr>
        <w:t>вона</w:t>
      </w:r>
      <w:r w:rsidRPr="00DA24A2">
        <w:rPr>
          <w:lang w:val="en-US"/>
        </w:rPr>
        <w:t></w:t>
      </w:r>
      <w:r w:rsidRPr="00DA24A2">
        <w:rPr>
          <w:rFonts w:hint="eastAsia"/>
          <w:lang w:val="en-US"/>
        </w:rPr>
        <w:t>повертається</w:t>
      </w:r>
      <w:r w:rsidRPr="00DA24A2">
        <w:rPr>
          <w:lang w:val="en-US"/>
        </w:rPr>
        <w:t></w:t>
      </w:r>
      <w:r w:rsidRPr="00DA24A2">
        <w:rPr>
          <w:rFonts w:hint="eastAsia"/>
          <w:lang w:val="en-US"/>
        </w:rPr>
        <w:t>від</w:t>
      </w:r>
      <w:r w:rsidRPr="00DA24A2">
        <w:rPr>
          <w:lang w:val="en-US"/>
        </w:rPr>
        <w:t></w:t>
      </w:r>
      <w:r w:rsidRPr="00DA24A2">
        <w:rPr>
          <w:rFonts w:hint="eastAsia"/>
          <w:lang w:val="en-US"/>
        </w:rPr>
        <w:t>батька</w:t>
      </w:r>
      <w:r w:rsidRPr="00DA24A2">
        <w:rPr>
          <w:lang w:val="en-US"/>
        </w:rPr>
        <w:t></w:t>
      </w:r>
      <w:r w:rsidRPr="00DA24A2">
        <w:rPr>
          <w:rFonts w:hint="eastAsia"/>
          <w:lang w:val="en-US"/>
        </w:rPr>
        <w:t>з</w:t>
      </w:r>
      <w:r w:rsidRPr="00DA24A2">
        <w:rPr>
          <w:lang w:val="en-US"/>
        </w:rPr>
        <w:t></w:t>
      </w:r>
      <w:r w:rsidRPr="00DA24A2">
        <w:rPr>
          <w:rFonts w:hint="eastAsia"/>
          <w:lang w:val="en-US"/>
        </w:rPr>
        <w:t>просвітленим</w:t>
      </w:r>
      <w:r w:rsidRPr="00DA24A2">
        <w:rPr>
          <w:lang w:val="en-US"/>
        </w:rPr>
        <w:t></w:t>
      </w:r>
      <w:r w:rsidRPr="00DA24A2">
        <w:rPr>
          <w:rFonts w:hint="eastAsia"/>
          <w:lang w:val="en-US"/>
        </w:rPr>
        <w:t>обличчям</w:t>
      </w:r>
      <w:r w:rsidRPr="00DA24A2">
        <w:rPr>
          <w:lang w:val="en-US"/>
        </w:rPr>
        <w:t></w:t>
      </w:r>
      <w:r w:rsidRPr="00DA24A2">
        <w:rPr>
          <w:lang w:val="en-US"/>
        </w:rPr>
        <w:t></w:t>
      </w:r>
      <w:r w:rsidRPr="00DA24A2">
        <w:rPr>
          <w:rFonts w:hint="eastAsia"/>
          <w:lang w:val="en-US"/>
        </w:rPr>
        <w:t>Іда</w:t>
      </w:r>
      <w:r w:rsidRPr="00DA24A2">
        <w:rPr>
          <w:lang w:val="en-US"/>
        </w:rPr>
        <w:t></w:t>
      </w:r>
      <w:r w:rsidRPr="00DA24A2">
        <w:rPr>
          <w:lang w:val="en-US"/>
        </w:rPr>
        <w:t></w:t>
      </w:r>
      <w:r w:rsidRPr="00DA24A2">
        <w:rPr>
          <w:lang w:val="en-US"/>
        </w:rPr>
        <w:t></w:t>
      </w:r>
      <w:r w:rsidRPr="00DA24A2">
        <w:rPr>
          <w:rFonts w:hint="eastAsia"/>
          <w:lang w:val="en-US"/>
        </w:rPr>
        <w:t>Кур</w:t>
      </w:r>
      <w:r w:rsidRPr="00DA24A2">
        <w:rPr>
          <w:lang w:val="en-US"/>
        </w:rPr>
        <w:t></w:t>
      </w:r>
      <w:r w:rsidRPr="00DA24A2">
        <w:rPr>
          <w:rFonts w:hint="eastAsia"/>
          <w:lang w:val="en-US"/>
        </w:rPr>
        <w:t>єр</w:t>
      </w:r>
      <w:r w:rsidRPr="00DA24A2">
        <w:rPr>
          <w:lang w:val="en-US"/>
        </w:rPr>
        <w:t></w:t>
      </w:r>
      <w:r w:rsidRPr="00DA24A2">
        <w:rPr>
          <w:lang w:val="en-US"/>
        </w:rPr>
        <w:t></w:t>
      </w:r>
      <w:r w:rsidRPr="00DA24A2">
        <w:rPr>
          <w:lang w:val="en-US"/>
        </w:rPr>
        <w:t></w:t>
      </w:r>
      <w:r w:rsidRPr="00DA24A2">
        <w:rPr>
          <w:rFonts w:hint="eastAsia"/>
          <w:lang w:val="en-US"/>
        </w:rPr>
        <w:t>на</w:t>
      </w:r>
    </w:p>
    <w:p w:rsidR="00DA24A2" w:rsidRPr="00DA24A2" w:rsidRDefault="00DA24A2" w:rsidP="00DA24A2">
      <w:pPr>
        <w:rPr>
          <w:lang w:val="en-US"/>
        </w:rPr>
      </w:pPr>
      <w:r w:rsidRPr="00DA24A2">
        <w:rPr>
          <w:rFonts w:hint="eastAsia"/>
          <w:lang w:val="en-US"/>
        </w:rPr>
        <w:t>новорічному</w:t>
      </w:r>
      <w:r w:rsidRPr="00DA24A2">
        <w:rPr>
          <w:lang w:val="en-US"/>
        </w:rPr>
        <w:t></w:t>
      </w:r>
      <w:r w:rsidRPr="00DA24A2">
        <w:rPr>
          <w:rFonts w:hint="eastAsia"/>
          <w:lang w:val="en-US"/>
        </w:rPr>
        <w:t>балу</w:t>
      </w:r>
      <w:r w:rsidRPr="00DA24A2">
        <w:rPr>
          <w:lang w:val="en-US"/>
        </w:rPr>
        <w:t></w:t>
      </w:r>
      <w:r w:rsidRPr="00DA24A2">
        <w:rPr>
          <w:rFonts w:hint="eastAsia"/>
          <w:lang w:val="en-US"/>
        </w:rPr>
        <w:t>вбрана</w:t>
      </w:r>
      <w:r w:rsidRPr="00DA24A2">
        <w:rPr>
          <w:lang w:val="en-US"/>
        </w:rPr>
        <w:t></w:t>
      </w:r>
      <w:r w:rsidRPr="00DA24A2">
        <w:rPr>
          <w:rFonts w:hint="eastAsia"/>
          <w:lang w:val="en-US"/>
        </w:rPr>
        <w:t>у</w:t>
      </w:r>
      <w:r w:rsidRPr="00DA24A2">
        <w:rPr>
          <w:lang w:val="en-US"/>
        </w:rPr>
        <w:t></w:t>
      </w:r>
      <w:r w:rsidRPr="00DA24A2">
        <w:rPr>
          <w:rFonts w:hint="eastAsia"/>
          <w:lang w:val="en-US"/>
        </w:rPr>
        <w:t>яскраву</w:t>
      </w:r>
      <w:r w:rsidRPr="00DA24A2">
        <w:rPr>
          <w:lang w:val="en-US"/>
        </w:rPr>
        <w:t></w:t>
      </w:r>
      <w:r w:rsidRPr="00DA24A2">
        <w:rPr>
          <w:rFonts w:hint="eastAsia"/>
          <w:lang w:val="en-US"/>
        </w:rPr>
        <w:t>сукню</w:t>
      </w:r>
      <w:r w:rsidRPr="00DA24A2">
        <w:rPr>
          <w:lang w:val="en-US"/>
        </w:rPr>
        <w:t></w:t>
      </w:r>
      <w:r w:rsidRPr="00DA24A2">
        <w:rPr>
          <w:lang w:val="en-US"/>
        </w:rPr>
        <w:t></w:t>
      </w:r>
      <w:r w:rsidRPr="00DA24A2">
        <w:rPr>
          <w:rFonts w:hint="eastAsia"/>
          <w:lang w:val="en-US"/>
        </w:rPr>
        <w:t>Маленький</w:t>
      </w:r>
      <w:r w:rsidRPr="00DA24A2">
        <w:rPr>
          <w:lang w:val="en-US"/>
        </w:rPr>
        <w:t></w:t>
      </w:r>
      <w:r w:rsidRPr="00DA24A2">
        <w:rPr>
          <w:rFonts w:hint="eastAsia"/>
          <w:lang w:val="en-US"/>
        </w:rPr>
        <w:t>хлопчик</w:t>
      </w:r>
      <w:r w:rsidRPr="00DA24A2">
        <w:rPr>
          <w:lang w:val="en-US"/>
        </w:rPr>
        <w:t></w:t>
      </w:r>
      <w:r w:rsidRPr="00DA24A2">
        <w:rPr>
          <w:rFonts w:hint="eastAsia"/>
          <w:lang w:val="en-US"/>
        </w:rPr>
        <w:t>Канаї</w:t>
      </w:r>
      <w:r w:rsidRPr="00DA24A2">
        <w:rPr>
          <w:lang w:val="en-US"/>
        </w:rPr>
        <w:t></w:t>
      </w:r>
      <w:r w:rsidRPr="00DA24A2">
        <w:rPr>
          <w:lang w:val="en-US"/>
        </w:rPr>
        <w:t></w:t>
      </w:r>
      <w:r w:rsidRPr="00DA24A2">
        <w:rPr>
          <w:lang w:val="en-US"/>
        </w:rPr>
        <w:t></w:t>
      </w:r>
      <w:r w:rsidRPr="00DA24A2">
        <w:rPr>
          <w:rFonts w:hint="eastAsia"/>
          <w:lang w:val="en-US"/>
        </w:rPr>
        <w:t>Віта</w:t>
      </w:r>
    </w:p>
    <w:p w:rsidR="00DA24A2" w:rsidRPr="00DA24A2" w:rsidRDefault="00DA24A2" w:rsidP="00DA24A2">
      <w:pPr>
        <w:rPr>
          <w:lang w:val="en-US"/>
        </w:rPr>
      </w:pPr>
      <w:r w:rsidRPr="00DA24A2">
        <w:rPr>
          <w:rFonts w:hint="eastAsia"/>
          <w:lang w:val="en-US"/>
        </w:rPr>
        <w:t>сексуаліс</w:t>
      </w:r>
      <w:r w:rsidRPr="00DA24A2">
        <w:rPr>
          <w:lang w:val="en-US"/>
        </w:rPr>
        <w:t></w:t>
      </w:r>
      <w:r w:rsidRPr="00DA24A2">
        <w:rPr>
          <w:lang w:val="en-US"/>
        </w:rPr>
        <w:t></w:t>
      </w:r>
      <w:r w:rsidRPr="00DA24A2">
        <w:rPr>
          <w:lang w:val="en-US"/>
        </w:rPr>
        <w:t></w:t>
      </w:r>
      <w:r w:rsidRPr="00DA24A2">
        <w:rPr>
          <w:rFonts w:hint="eastAsia"/>
          <w:lang w:val="en-US"/>
        </w:rPr>
        <w:t>насолоджується</w:t>
      </w:r>
      <w:r w:rsidRPr="00DA24A2">
        <w:rPr>
          <w:lang w:val="en-US"/>
        </w:rPr>
        <w:t></w:t>
      </w:r>
      <w:r w:rsidRPr="00DA24A2">
        <w:rPr>
          <w:rFonts w:hint="eastAsia"/>
          <w:lang w:val="en-US"/>
        </w:rPr>
        <w:t>сонцем</w:t>
      </w:r>
      <w:r w:rsidRPr="00DA24A2">
        <w:rPr>
          <w:lang w:val="en-US"/>
        </w:rPr>
        <w:t></w:t>
      </w:r>
      <w:r w:rsidRPr="00DA24A2">
        <w:rPr>
          <w:lang w:val="en-US"/>
        </w:rPr>
        <w:t></w:t>
      </w:r>
      <w:r w:rsidRPr="00DA24A2">
        <w:rPr>
          <w:rFonts w:hint="eastAsia"/>
          <w:lang w:val="en-US"/>
        </w:rPr>
        <w:t>світлом</w:t>
      </w:r>
      <w:r w:rsidRPr="00DA24A2">
        <w:rPr>
          <w:lang w:val="en-US"/>
        </w:rPr>
        <w:t></w:t>
      </w:r>
      <w:r w:rsidRPr="00DA24A2">
        <w:rPr>
          <w:rFonts w:hint="eastAsia"/>
          <w:lang w:val="en-US"/>
        </w:rPr>
        <w:t>у</w:t>
      </w:r>
      <w:r w:rsidRPr="00DA24A2">
        <w:rPr>
          <w:lang w:val="en-US"/>
        </w:rPr>
        <w:t></w:t>
      </w:r>
      <w:r w:rsidRPr="00DA24A2">
        <w:rPr>
          <w:rFonts w:hint="eastAsia"/>
          <w:lang w:val="en-US"/>
        </w:rPr>
        <w:t>найяскравіший</w:t>
      </w:r>
      <w:r w:rsidRPr="00DA24A2">
        <w:rPr>
          <w:lang w:val="en-US"/>
        </w:rPr>
        <w:t></w:t>
      </w:r>
      <w:r w:rsidRPr="00DA24A2">
        <w:rPr>
          <w:rFonts w:hint="eastAsia"/>
          <w:lang w:val="en-US"/>
        </w:rPr>
        <w:t>час</w:t>
      </w:r>
      <w:r w:rsidRPr="00DA24A2">
        <w:rPr>
          <w:lang w:val="en-US"/>
        </w:rPr>
        <w:t></w:t>
      </w:r>
      <w:r w:rsidRPr="00DA24A2">
        <w:rPr>
          <w:rFonts w:hint="eastAsia"/>
          <w:lang w:val="en-US"/>
        </w:rPr>
        <w:t>доби</w:t>
      </w:r>
      <w:r w:rsidRPr="00DA24A2">
        <w:rPr>
          <w:lang w:val="en-US"/>
        </w:rPr>
        <w:t></w:t>
      </w:r>
      <w:r w:rsidRPr="00DA24A2">
        <w:rPr>
          <w:rFonts w:hint="eastAsia"/>
          <w:lang w:val="en-US"/>
        </w:rPr>
        <w:t>–</w:t>
      </w:r>
      <w:r w:rsidRPr="00DA24A2">
        <w:rPr>
          <w:lang w:val="en-US"/>
        </w:rPr>
        <w:t></w:t>
      </w:r>
      <w:r w:rsidRPr="00DA24A2">
        <w:rPr>
          <w:rFonts w:hint="eastAsia"/>
          <w:lang w:val="en-US"/>
        </w:rPr>
        <w:t>опівдні</w:t>
      </w:r>
      <w:r w:rsidRPr="00DA24A2">
        <w:rPr>
          <w:lang w:val="en-US"/>
        </w:rPr>
        <w:t></w:t>
      </w:r>
    </w:p>
    <w:p w:rsidR="00DA24A2" w:rsidRPr="00DA24A2" w:rsidRDefault="00DA24A2" w:rsidP="00DA24A2">
      <w:pPr>
        <w:rPr>
          <w:lang w:val="en-US"/>
        </w:rPr>
      </w:pPr>
      <w:r w:rsidRPr="00DA24A2">
        <w:rPr>
          <w:rFonts w:hint="eastAsia"/>
          <w:lang w:val="en-US"/>
        </w:rPr>
        <w:t>Колористика</w:t>
      </w:r>
      <w:r w:rsidRPr="00DA24A2">
        <w:rPr>
          <w:lang w:val="en-US"/>
        </w:rPr>
        <w:t></w:t>
      </w:r>
      <w:r w:rsidRPr="00DA24A2">
        <w:rPr>
          <w:rFonts w:hint="eastAsia"/>
          <w:lang w:val="en-US"/>
        </w:rPr>
        <w:t>органічно</w:t>
      </w:r>
      <w:r w:rsidRPr="00DA24A2">
        <w:rPr>
          <w:lang w:val="en-US"/>
        </w:rPr>
        <w:t></w:t>
      </w:r>
      <w:r w:rsidRPr="00DA24A2">
        <w:rPr>
          <w:rFonts w:hint="eastAsia"/>
          <w:lang w:val="en-US"/>
        </w:rPr>
        <w:t>входить</w:t>
      </w:r>
      <w:r w:rsidRPr="00DA24A2">
        <w:rPr>
          <w:lang w:val="en-US"/>
        </w:rPr>
        <w:t></w:t>
      </w:r>
      <w:r w:rsidRPr="00DA24A2">
        <w:rPr>
          <w:rFonts w:hint="eastAsia"/>
          <w:lang w:val="en-US"/>
        </w:rPr>
        <w:t>в</w:t>
      </w:r>
      <w:r w:rsidRPr="00DA24A2">
        <w:rPr>
          <w:lang w:val="en-US"/>
        </w:rPr>
        <w:t></w:t>
      </w:r>
      <w:r w:rsidRPr="00DA24A2">
        <w:rPr>
          <w:rFonts w:hint="eastAsia"/>
          <w:lang w:val="en-US"/>
        </w:rPr>
        <w:t>ідейно</w:t>
      </w:r>
      <w:r w:rsidRPr="00DA24A2">
        <w:rPr>
          <w:lang w:val="en-US"/>
        </w:rPr>
        <w:t></w:t>
      </w:r>
      <w:r w:rsidRPr="00DA24A2">
        <w:rPr>
          <w:rFonts w:hint="eastAsia"/>
          <w:lang w:val="en-US"/>
        </w:rPr>
        <w:t>емоційний</w:t>
      </w:r>
      <w:r w:rsidRPr="00DA24A2">
        <w:rPr>
          <w:lang w:val="en-US"/>
        </w:rPr>
        <w:t></w:t>
      </w:r>
      <w:r w:rsidRPr="00DA24A2">
        <w:rPr>
          <w:rFonts w:hint="eastAsia"/>
          <w:lang w:val="en-US"/>
        </w:rPr>
        <w:t>контекст</w:t>
      </w:r>
      <w:r w:rsidRPr="00DA24A2">
        <w:rPr>
          <w:lang w:val="en-US"/>
        </w:rPr>
        <w:t></w:t>
      </w:r>
      <w:r w:rsidRPr="00DA24A2">
        <w:rPr>
          <w:rFonts w:hint="eastAsia"/>
          <w:lang w:val="en-US"/>
        </w:rPr>
        <w:t>романтичного</w:t>
      </w:r>
    </w:p>
    <w:p w:rsidR="00DA24A2" w:rsidRPr="00DA24A2" w:rsidRDefault="00DA24A2" w:rsidP="00DA24A2">
      <w:pPr>
        <w:rPr>
          <w:lang w:val="en-US"/>
        </w:rPr>
      </w:pPr>
      <w:r w:rsidRPr="00DA24A2">
        <w:rPr>
          <w:rFonts w:hint="eastAsia"/>
          <w:lang w:val="en-US"/>
        </w:rPr>
        <w:t>доробку</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колірних</w:t>
      </w:r>
      <w:r w:rsidRPr="00DA24A2">
        <w:rPr>
          <w:lang w:val="en-US"/>
        </w:rPr>
        <w:t></w:t>
      </w:r>
      <w:r w:rsidRPr="00DA24A2">
        <w:rPr>
          <w:rFonts w:hint="eastAsia"/>
          <w:lang w:val="en-US"/>
        </w:rPr>
        <w:t>відповідностях</w:t>
      </w:r>
      <w:r w:rsidRPr="00DA24A2">
        <w:rPr>
          <w:lang w:val="en-US"/>
        </w:rPr>
        <w:t></w:t>
      </w:r>
      <w:r w:rsidRPr="00DA24A2">
        <w:rPr>
          <w:rFonts w:hint="eastAsia"/>
          <w:lang w:val="en-US"/>
        </w:rPr>
        <w:t>і</w:t>
      </w:r>
      <w:r w:rsidRPr="00DA24A2">
        <w:rPr>
          <w:lang w:val="en-US"/>
        </w:rPr>
        <w:t></w:t>
      </w:r>
      <w:r w:rsidRPr="00DA24A2">
        <w:rPr>
          <w:rFonts w:hint="eastAsia"/>
          <w:lang w:val="en-US"/>
        </w:rPr>
        <w:t>протиставленнях</w:t>
      </w:r>
      <w:r w:rsidRPr="00DA24A2">
        <w:rPr>
          <w:lang w:val="en-US"/>
        </w:rPr>
        <w:t></w:t>
      </w:r>
      <w:r w:rsidRPr="00DA24A2">
        <w:rPr>
          <w:rFonts w:hint="eastAsia"/>
          <w:lang w:val="en-US"/>
        </w:rPr>
        <w:t>побудовано</w:t>
      </w:r>
    </w:p>
    <w:p w:rsidR="00DA24A2" w:rsidRPr="00DA24A2" w:rsidRDefault="00DA24A2" w:rsidP="00DA24A2">
      <w:pPr>
        <w:rPr>
          <w:lang w:val="en-US"/>
        </w:rPr>
      </w:pPr>
      <w:r w:rsidRPr="00DA24A2">
        <w:rPr>
          <w:rFonts w:hint="eastAsia"/>
          <w:lang w:val="en-US"/>
        </w:rPr>
        <w:t>більшість</w:t>
      </w:r>
      <w:r w:rsidRPr="00DA24A2">
        <w:rPr>
          <w:lang w:val="en-US"/>
        </w:rPr>
        <w:t></w:t>
      </w:r>
      <w:r w:rsidRPr="00DA24A2">
        <w:rPr>
          <w:rFonts w:hint="eastAsia"/>
          <w:lang w:val="en-US"/>
        </w:rPr>
        <w:t>його</w:t>
      </w:r>
      <w:r w:rsidRPr="00DA24A2">
        <w:rPr>
          <w:lang w:val="en-US"/>
        </w:rPr>
        <w:t></w:t>
      </w:r>
      <w:r w:rsidRPr="00DA24A2">
        <w:rPr>
          <w:rFonts w:hint="eastAsia"/>
          <w:lang w:val="en-US"/>
        </w:rPr>
        <w:t>романтичних</w:t>
      </w:r>
      <w:r w:rsidRPr="00DA24A2">
        <w:rPr>
          <w:lang w:val="en-US"/>
        </w:rPr>
        <w:t></w:t>
      </w:r>
      <w:r w:rsidRPr="00DA24A2">
        <w:rPr>
          <w:rFonts w:hint="eastAsia"/>
          <w:lang w:val="en-US"/>
        </w:rPr>
        <w:t>творів</w:t>
      </w:r>
      <w:r w:rsidRPr="00DA24A2">
        <w:rPr>
          <w:lang w:val="en-US"/>
        </w:rPr>
        <w:t></w:t>
      </w:r>
      <w:r w:rsidRPr="00DA24A2">
        <w:rPr>
          <w:lang w:val="en-US"/>
        </w:rPr>
        <w:t></w:t>
      </w:r>
      <w:r w:rsidRPr="00DA24A2">
        <w:rPr>
          <w:lang w:val="en-US"/>
        </w:rPr>
        <w:t></w:t>
      </w:r>
      <w:r w:rsidRPr="00DA24A2">
        <w:rPr>
          <w:rFonts w:hint="eastAsia"/>
          <w:lang w:val="en-US"/>
        </w:rPr>
        <w:t>Танцівниця</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Бульбашки</w:t>
      </w:r>
      <w:r w:rsidRPr="00DA24A2">
        <w:rPr>
          <w:lang w:val="en-US"/>
        </w:rPr>
        <w:t></w:t>
      </w:r>
      <w:r w:rsidRPr="00DA24A2">
        <w:rPr>
          <w:rFonts w:hint="eastAsia"/>
          <w:lang w:val="en-US"/>
        </w:rPr>
        <w:t>на</w:t>
      </w:r>
      <w:r w:rsidRPr="00DA24A2">
        <w:rPr>
          <w:lang w:val="en-US"/>
        </w:rPr>
        <w:t></w:t>
      </w:r>
      <w:r w:rsidRPr="00DA24A2">
        <w:rPr>
          <w:rFonts w:hint="eastAsia"/>
          <w:lang w:val="en-US"/>
        </w:rPr>
        <w:t>воді</w:t>
      </w:r>
      <w:r w:rsidRPr="00DA24A2">
        <w:rPr>
          <w:lang w:val="en-US"/>
        </w:rPr>
        <w:t></w:t>
      </w:r>
      <w:r w:rsidRPr="00DA24A2">
        <w:rPr>
          <w:lang w:val="en-US"/>
        </w:rPr>
        <w:t></w:t>
      </w:r>
    </w:p>
    <w:p w:rsidR="00DA24A2" w:rsidRPr="00DA24A2" w:rsidRDefault="00DA24A2" w:rsidP="00DA24A2">
      <w:pPr>
        <w:rPr>
          <w:lang w:val="en-US"/>
        </w:rPr>
      </w:pPr>
      <w:r w:rsidRPr="00DA24A2">
        <w:rPr>
          <w:lang w:val="en-US"/>
        </w:rPr>
        <w:t></w:t>
      </w:r>
      <w:r w:rsidRPr="00DA24A2">
        <w:rPr>
          <w:rFonts w:hint="eastAsia"/>
          <w:lang w:val="en-US"/>
        </w:rPr>
        <w:t>Кур</w:t>
      </w:r>
      <w:r w:rsidRPr="00DA24A2">
        <w:rPr>
          <w:lang w:val="en-US"/>
        </w:rPr>
        <w:t></w:t>
      </w:r>
      <w:r w:rsidRPr="00DA24A2">
        <w:rPr>
          <w:rFonts w:hint="eastAsia"/>
          <w:lang w:val="en-US"/>
        </w:rPr>
        <w:t>єр</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Дикий</w:t>
      </w:r>
      <w:r w:rsidRPr="00DA24A2">
        <w:rPr>
          <w:lang w:val="en-US"/>
        </w:rPr>
        <w:t></w:t>
      </w:r>
      <w:r w:rsidRPr="00DA24A2">
        <w:rPr>
          <w:rFonts w:hint="eastAsia"/>
          <w:lang w:val="en-US"/>
        </w:rPr>
        <w:t>гусак</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Чаша</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Альтанка</w:t>
      </w:r>
      <w:r w:rsidRPr="00DA24A2">
        <w:rPr>
          <w:lang w:val="en-US"/>
        </w:rPr>
        <w:t></w:t>
      </w:r>
      <w:r w:rsidRPr="00DA24A2">
        <w:rPr>
          <w:rFonts w:hint="eastAsia"/>
          <w:lang w:val="en-US"/>
        </w:rPr>
        <w:t>з</w:t>
      </w:r>
      <w:r w:rsidRPr="00DA24A2">
        <w:rPr>
          <w:lang w:val="en-US"/>
        </w:rPr>
        <w:t></w:t>
      </w:r>
      <w:r w:rsidRPr="00DA24A2">
        <w:rPr>
          <w:rFonts w:hint="eastAsia"/>
          <w:lang w:val="en-US"/>
        </w:rPr>
        <w:t>гліциній</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Повість</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rFonts w:hint="eastAsia"/>
          <w:lang w:val="en-US"/>
        </w:rPr>
        <w:t>написано</w:t>
      </w:r>
      <w:r w:rsidRPr="00DA24A2">
        <w:rPr>
          <w:lang w:val="en-US"/>
        </w:rPr>
        <w:t></w:t>
      </w:r>
      <w:r w:rsidRPr="00DA24A2">
        <w:rPr>
          <w:rFonts w:hint="eastAsia"/>
          <w:lang w:val="en-US"/>
        </w:rPr>
        <w:t>з</w:t>
      </w:r>
      <w:r w:rsidRPr="00DA24A2">
        <w:rPr>
          <w:lang w:val="en-US"/>
        </w:rPr>
        <w:t></w:t>
      </w:r>
      <w:r w:rsidRPr="00DA24A2">
        <w:rPr>
          <w:rFonts w:hint="eastAsia"/>
          <w:lang w:val="en-US"/>
        </w:rPr>
        <w:t>полемічною</w:t>
      </w:r>
      <w:r w:rsidRPr="00DA24A2">
        <w:rPr>
          <w:lang w:val="en-US"/>
        </w:rPr>
        <w:t></w:t>
      </w:r>
      <w:r w:rsidRPr="00DA24A2">
        <w:rPr>
          <w:rFonts w:hint="eastAsia"/>
          <w:lang w:val="en-US"/>
        </w:rPr>
        <w:t>метою</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спрямований</w:t>
      </w:r>
    </w:p>
    <w:p w:rsidR="00DA24A2" w:rsidRPr="00DA24A2" w:rsidRDefault="00DA24A2" w:rsidP="00DA24A2">
      <w:pPr>
        <w:rPr>
          <w:lang w:val="en-US"/>
        </w:rPr>
      </w:pPr>
      <w:r w:rsidRPr="00DA24A2">
        <w:rPr>
          <w:rFonts w:hint="eastAsia"/>
          <w:lang w:val="en-US"/>
        </w:rPr>
        <w:t>проти</w:t>
      </w:r>
      <w:r w:rsidRPr="00DA24A2">
        <w:rPr>
          <w:lang w:val="en-US"/>
        </w:rPr>
        <w:t></w:t>
      </w:r>
      <w:r w:rsidRPr="00DA24A2">
        <w:rPr>
          <w:rFonts w:hint="eastAsia"/>
          <w:lang w:val="en-US"/>
        </w:rPr>
        <w:t>натуралістів</w:t>
      </w:r>
      <w:r w:rsidRPr="00DA24A2">
        <w:rPr>
          <w:lang w:val="en-US"/>
        </w:rPr>
        <w:t></w:t>
      </w:r>
      <w:r w:rsidRPr="00DA24A2">
        <w:rPr>
          <w:lang w:val="en-US"/>
        </w:rPr>
        <w:t></w:t>
      </w:r>
      <w:r w:rsidRPr="00DA24A2">
        <w:rPr>
          <w:rFonts w:hint="eastAsia"/>
          <w:lang w:val="en-US"/>
        </w:rPr>
        <w:t>які</w:t>
      </w:r>
      <w:r w:rsidRPr="00DA24A2">
        <w:rPr>
          <w:lang w:val="en-US"/>
        </w:rPr>
        <w:t></w:t>
      </w:r>
      <w:r w:rsidRPr="00DA24A2">
        <w:rPr>
          <w:rFonts w:hint="eastAsia"/>
          <w:lang w:val="en-US"/>
        </w:rPr>
        <w:t>приділяли</w:t>
      </w:r>
      <w:r w:rsidRPr="00DA24A2">
        <w:rPr>
          <w:lang w:val="en-US"/>
        </w:rPr>
        <w:t></w:t>
      </w:r>
      <w:r w:rsidRPr="00DA24A2">
        <w:rPr>
          <w:rFonts w:hint="eastAsia"/>
          <w:lang w:val="en-US"/>
        </w:rPr>
        <w:t>багато</w:t>
      </w:r>
      <w:r w:rsidRPr="00DA24A2">
        <w:rPr>
          <w:lang w:val="en-US"/>
        </w:rPr>
        <w:t></w:t>
      </w:r>
      <w:r w:rsidRPr="00DA24A2">
        <w:rPr>
          <w:rFonts w:hint="eastAsia"/>
          <w:lang w:val="en-US"/>
        </w:rPr>
        <w:t>уваги</w:t>
      </w:r>
      <w:r w:rsidRPr="00DA24A2">
        <w:rPr>
          <w:lang w:val="en-US"/>
        </w:rPr>
        <w:t></w:t>
      </w:r>
      <w:r w:rsidRPr="00DA24A2">
        <w:rPr>
          <w:rFonts w:hint="eastAsia"/>
          <w:lang w:val="en-US"/>
        </w:rPr>
        <w:t>сексу</w:t>
      </w:r>
      <w:r w:rsidRPr="00DA24A2">
        <w:rPr>
          <w:lang w:val="en-US"/>
        </w:rPr>
        <w:t></w:t>
      </w:r>
      <w:r w:rsidRPr="00DA24A2">
        <w:rPr>
          <w:rFonts w:hint="eastAsia"/>
          <w:lang w:val="en-US"/>
        </w:rPr>
        <w:t>і</w:t>
      </w:r>
      <w:r w:rsidRPr="00DA24A2">
        <w:rPr>
          <w:lang w:val="en-US"/>
        </w:rPr>
        <w:t></w:t>
      </w:r>
      <w:r w:rsidRPr="00DA24A2">
        <w:rPr>
          <w:rFonts w:hint="eastAsia"/>
          <w:lang w:val="en-US"/>
        </w:rPr>
        <w:t>вважали</w:t>
      </w:r>
      <w:r w:rsidRPr="00DA24A2">
        <w:rPr>
          <w:lang w:val="en-US"/>
        </w:rPr>
        <w:t></w:t>
      </w:r>
      <w:r w:rsidRPr="00DA24A2">
        <w:rPr>
          <w:rFonts w:hint="eastAsia"/>
          <w:lang w:val="en-US"/>
        </w:rPr>
        <w:t>людину</w:t>
      </w:r>
      <w:r w:rsidRPr="00DA24A2">
        <w:rPr>
          <w:lang w:val="en-US"/>
        </w:rPr>
        <w:t></w:t>
      </w:r>
      <w:r w:rsidRPr="00DA24A2">
        <w:rPr>
          <w:rFonts w:hint="eastAsia"/>
          <w:lang w:val="en-US"/>
        </w:rPr>
        <w:t>рабом</w:t>
      </w:r>
    </w:p>
    <w:p w:rsidR="00DA24A2" w:rsidRPr="00DA24A2" w:rsidRDefault="00DA24A2" w:rsidP="00DA24A2">
      <w:pPr>
        <w:rPr>
          <w:lang w:val="en-US"/>
        </w:rPr>
      </w:pPr>
      <w:r w:rsidRPr="00DA24A2">
        <w:rPr>
          <w:rFonts w:hint="eastAsia"/>
          <w:lang w:val="en-US"/>
        </w:rPr>
        <w:t>інстинктів</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створив</w:t>
      </w:r>
      <w:r w:rsidRPr="00DA24A2">
        <w:rPr>
          <w:lang w:val="en-US"/>
        </w:rPr>
        <w:t></w:t>
      </w:r>
      <w:r w:rsidRPr="00DA24A2">
        <w:rPr>
          <w:rFonts w:hint="eastAsia"/>
          <w:lang w:val="en-US"/>
        </w:rPr>
        <w:t>власну</w:t>
      </w:r>
      <w:r w:rsidRPr="00DA24A2">
        <w:rPr>
          <w:lang w:val="en-US"/>
        </w:rPr>
        <w:t></w:t>
      </w:r>
      <w:r w:rsidRPr="00DA24A2">
        <w:rPr>
          <w:rFonts w:hint="eastAsia"/>
          <w:lang w:val="en-US"/>
        </w:rPr>
        <w:t>концепцію</w:t>
      </w:r>
      <w:r w:rsidRPr="00DA24A2">
        <w:rPr>
          <w:lang w:val="en-US"/>
        </w:rPr>
        <w:t></w:t>
      </w:r>
      <w:r w:rsidRPr="00DA24A2">
        <w:rPr>
          <w:lang w:val="en-US"/>
        </w:rPr>
        <w:t></w:t>
      </w:r>
      <w:r w:rsidRPr="00DA24A2">
        <w:rPr>
          <w:rFonts w:hint="eastAsia"/>
          <w:lang w:val="en-US"/>
        </w:rPr>
        <w:t>сексуального</w:t>
      </w:r>
      <w:r w:rsidRPr="00DA24A2">
        <w:rPr>
          <w:lang w:val="en-US"/>
        </w:rPr>
        <w:t></w:t>
      </w:r>
      <w:r w:rsidRPr="00DA24A2">
        <w:rPr>
          <w:rFonts w:hint="eastAsia"/>
          <w:lang w:val="en-US"/>
        </w:rPr>
        <w:t>життя</w:t>
      </w:r>
      <w:r w:rsidRPr="00DA24A2">
        <w:rPr>
          <w:lang w:val="en-US"/>
        </w:rPr>
        <w:t></w:t>
      </w:r>
      <w:r w:rsidRPr="00DA24A2">
        <w:rPr>
          <w:lang w:val="en-US"/>
        </w:rPr>
        <w:t></w:t>
      </w:r>
      <w:r w:rsidRPr="00DA24A2">
        <w:rPr>
          <w:rFonts w:hint="eastAsia"/>
          <w:lang w:val="en-US"/>
        </w:rPr>
        <w:t>молодої</w:t>
      </w:r>
    </w:p>
    <w:p w:rsidR="00DA24A2" w:rsidRPr="00DA24A2" w:rsidRDefault="00DA24A2" w:rsidP="00DA24A2">
      <w:pPr>
        <w:rPr>
          <w:lang w:val="en-US"/>
        </w:rPr>
      </w:pPr>
      <w:r w:rsidRPr="00DA24A2">
        <w:rPr>
          <w:rFonts w:hint="eastAsia"/>
          <w:lang w:val="en-US"/>
        </w:rPr>
        <w:t>людини</w:t>
      </w:r>
      <w:r w:rsidRPr="00DA24A2">
        <w:rPr>
          <w:lang w:val="en-US"/>
        </w:rPr>
        <w:t></w:t>
      </w:r>
      <w:r w:rsidRPr="00DA24A2">
        <w:rPr>
          <w:rFonts w:hint="eastAsia"/>
          <w:lang w:val="en-US"/>
        </w:rPr>
        <w:t>у</w:t>
      </w:r>
      <w:r w:rsidRPr="00DA24A2">
        <w:rPr>
          <w:lang w:val="en-US"/>
        </w:rPr>
        <w:t></w:t>
      </w:r>
      <w:r w:rsidRPr="00DA24A2">
        <w:rPr>
          <w:rFonts w:hint="eastAsia"/>
          <w:lang w:val="en-US"/>
        </w:rPr>
        <w:t>контексті</w:t>
      </w:r>
      <w:r w:rsidRPr="00DA24A2">
        <w:rPr>
          <w:lang w:val="en-US"/>
        </w:rPr>
        <w:t></w:t>
      </w:r>
      <w:r w:rsidRPr="00DA24A2">
        <w:rPr>
          <w:rFonts w:hint="eastAsia"/>
          <w:lang w:val="en-US"/>
        </w:rPr>
        <w:t>еґо</w:t>
      </w:r>
      <w:r w:rsidRPr="00DA24A2">
        <w:rPr>
          <w:lang w:val="en-US"/>
        </w:rPr>
        <w:t></w:t>
      </w:r>
      <w:r w:rsidRPr="00DA24A2">
        <w:rPr>
          <w:rFonts w:hint="eastAsia"/>
          <w:lang w:val="en-US"/>
        </w:rPr>
        <w:t>роману</w:t>
      </w:r>
      <w:r w:rsidRPr="00DA24A2">
        <w:rPr>
          <w:lang w:val="en-US"/>
        </w:rPr>
        <w:t></w:t>
      </w:r>
    </w:p>
    <w:p w:rsidR="00DA24A2" w:rsidRPr="00DA24A2" w:rsidRDefault="00DA24A2" w:rsidP="00DA24A2">
      <w:pPr>
        <w:rPr>
          <w:lang w:val="en-US"/>
        </w:rPr>
      </w:pPr>
      <w:r w:rsidRPr="00DA24A2">
        <w:rPr>
          <w:rFonts w:hint="eastAsia"/>
          <w:lang w:val="en-US"/>
        </w:rPr>
        <w:t>Ключ</w:t>
      </w:r>
      <w:r w:rsidRPr="00DA24A2">
        <w:rPr>
          <w:lang w:val="en-US"/>
        </w:rPr>
        <w:t></w:t>
      </w:r>
      <w:r w:rsidRPr="00DA24A2">
        <w:rPr>
          <w:rFonts w:hint="eastAsia"/>
          <w:lang w:val="en-US"/>
        </w:rPr>
        <w:t>до</w:t>
      </w:r>
      <w:r w:rsidRPr="00DA24A2">
        <w:rPr>
          <w:lang w:val="en-US"/>
        </w:rPr>
        <w:t></w:t>
      </w:r>
      <w:r w:rsidRPr="00DA24A2">
        <w:rPr>
          <w:rFonts w:hint="eastAsia"/>
          <w:lang w:val="en-US"/>
        </w:rPr>
        <w:t>глибшого</w:t>
      </w:r>
      <w:r w:rsidRPr="00DA24A2">
        <w:rPr>
          <w:lang w:val="en-US"/>
        </w:rPr>
        <w:t></w:t>
      </w:r>
      <w:r w:rsidRPr="00DA24A2">
        <w:rPr>
          <w:rFonts w:hint="eastAsia"/>
          <w:lang w:val="en-US"/>
        </w:rPr>
        <w:t>розуміння</w:t>
      </w:r>
      <w:r w:rsidRPr="00DA24A2">
        <w:rPr>
          <w:lang w:val="en-US"/>
        </w:rPr>
        <w:t></w:t>
      </w:r>
      <w:r w:rsidRPr="00DA24A2">
        <w:rPr>
          <w:rFonts w:hint="eastAsia"/>
          <w:lang w:val="en-US"/>
        </w:rPr>
        <w:t>тексту</w:t>
      </w:r>
      <w:r w:rsidRPr="00DA24A2">
        <w:rPr>
          <w:lang w:val="en-US"/>
        </w:rPr>
        <w:t></w:t>
      </w:r>
      <w:r w:rsidRPr="00DA24A2">
        <w:rPr>
          <w:rFonts w:hint="eastAsia"/>
          <w:lang w:val="en-US"/>
        </w:rPr>
        <w:t>лежить</w:t>
      </w:r>
      <w:r w:rsidRPr="00DA24A2">
        <w:rPr>
          <w:lang w:val="en-US"/>
        </w:rPr>
        <w:t></w:t>
      </w:r>
      <w:r w:rsidRPr="00DA24A2">
        <w:rPr>
          <w:rFonts w:hint="eastAsia"/>
          <w:lang w:val="en-US"/>
        </w:rPr>
        <w:t>у</w:t>
      </w:r>
      <w:r w:rsidRPr="00DA24A2">
        <w:rPr>
          <w:lang w:val="en-US"/>
        </w:rPr>
        <w:t></w:t>
      </w:r>
      <w:r w:rsidRPr="00DA24A2">
        <w:rPr>
          <w:rFonts w:hint="eastAsia"/>
          <w:lang w:val="en-US"/>
        </w:rPr>
        <w:t>символіці</w:t>
      </w:r>
      <w:r w:rsidRPr="00DA24A2">
        <w:rPr>
          <w:lang w:val="en-US"/>
        </w:rPr>
        <w:t></w:t>
      </w:r>
      <w:r w:rsidRPr="00DA24A2">
        <w:rPr>
          <w:rFonts w:hint="eastAsia"/>
          <w:lang w:val="en-US"/>
        </w:rPr>
        <w:t>назви</w:t>
      </w:r>
      <w:r w:rsidRPr="00DA24A2">
        <w:rPr>
          <w:lang w:val="en-US"/>
        </w:rPr>
        <w:t></w:t>
      </w:r>
      <w:r w:rsidRPr="00DA24A2">
        <w:rPr>
          <w:rFonts w:hint="eastAsia"/>
          <w:lang w:val="en-US"/>
        </w:rPr>
        <w:t>повісті</w:t>
      </w:r>
      <w:r w:rsidRPr="00DA24A2">
        <w:rPr>
          <w:lang w:val="en-US"/>
        </w:rPr>
        <w:t></w:t>
      </w:r>
      <w:r w:rsidRPr="00DA24A2">
        <w:rPr>
          <w:lang w:val="en-US"/>
        </w:rPr>
        <w:t></w:t>
      </w:r>
      <w:r w:rsidRPr="00DA24A2">
        <w:rPr>
          <w:lang w:val="en-US"/>
        </w:rPr>
        <w:t></w:t>
      </w:r>
      <w:r w:rsidRPr="00DA24A2">
        <w:rPr>
          <w:rFonts w:hint="eastAsia"/>
          <w:lang w:val="en-US"/>
        </w:rPr>
        <w:t>Віта</w:t>
      </w:r>
    </w:p>
    <w:p w:rsidR="00DA24A2" w:rsidRPr="00DA24A2" w:rsidRDefault="00DA24A2" w:rsidP="00DA24A2">
      <w:pPr>
        <w:rPr>
          <w:lang w:val="en-US"/>
        </w:rPr>
      </w:pPr>
      <w:r w:rsidRPr="00DA24A2">
        <w:rPr>
          <w:rFonts w:hint="eastAsia"/>
          <w:lang w:val="en-US"/>
        </w:rPr>
        <w:t>сексуаліс</w:t>
      </w:r>
      <w:r w:rsidRPr="00DA24A2">
        <w:rPr>
          <w:lang w:val="en-US"/>
        </w:rPr>
        <w:t></w:t>
      </w:r>
      <w:r w:rsidRPr="00DA24A2">
        <w:rPr>
          <w:lang w:val="en-US"/>
        </w:rPr>
        <w:t></w:t>
      </w:r>
      <w:r w:rsidRPr="00DA24A2">
        <w:rPr>
          <w:rFonts w:hint="eastAsia"/>
          <w:lang w:val="en-US"/>
        </w:rPr>
        <w:t>–</w:t>
      </w:r>
      <w:r w:rsidRPr="00DA24A2">
        <w:rPr>
          <w:lang w:val="en-US"/>
        </w:rPr>
        <w:t></w:t>
      </w:r>
      <w:r w:rsidRPr="00DA24A2">
        <w:rPr>
          <w:rFonts w:hint="eastAsia"/>
          <w:lang w:val="en-US"/>
        </w:rPr>
        <w:t>термін</w:t>
      </w:r>
      <w:r w:rsidRPr="00DA24A2">
        <w:rPr>
          <w:lang w:val="en-US"/>
        </w:rPr>
        <w:t></w:t>
      </w:r>
      <w:r w:rsidRPr="00DA24A2">
        <w:rPr>
          <w:lang w:val="en-US"/>
        </w:rPr>
        <w:t></w:t>
      </w:r>
      <w:r w:rsidRPr="00DA24A2">
        <w:rPr>
          <w:rFonts w:hint="eastAsia"/>
          <w:lang w:val="en-US"/>
        </w:rPr>
        <w:t>який</w:t>
      </w:r>
      <w:r w:rsidRPr="00DA24A2">
        <w:rPr>
          <w:lang w:val="en-US"/>
        </w:rPr>
        <w:t></w:t>
      </w:r>
      <w:r w:rsidRPr="00DA24A2">
        <w:rPr>
          <w:rFonts w:hint="eastAsia"/>
          <w:lang w:val="en-US"/>
        </w:rPr>
        <w:t>використовував</w:t>
      </w:r>
      <w:r w:rsidRPr="00DA24A2">
        <w:rPr>
          <w:lang w:val="en-US"/>
        </w:rPr>
        <w:t></w:t>
      </w:r>
      <w:r w:rsidRPr="00DA24A2">
        <w:rPr>
          <w:rFonts w:hint="eastAsia"/>
          <w:lang w:val="en-US"/>
        </w:rPr>
        <w:t>Ріхард</w:t>
      </w:r>
      <w:r w:rsidRPr="00DA24A2">
        <w:rPr>
          <w:lang w:val="en-US"/>
        </w:rPr>
        <w:t></w:t>
      </w:r>
      <w:r w:rsidRPr="00DA24A2">
        <w:rPr>
          <w:rFonts w:hint="eastAsia"/>
          <w:lang w:val="en-US"/>
        </w:rPr>
        <w:t>фон</w:t>
      </w:r>
      <w:r w:rsidRPr="00DA24A2">
        <w:rPr>
          <w:lang w:val="en-US"/>
        </w:rPr>
        <w:t></w:t>
      </w:r>
      <w:r w:rsidRPr="00DA24A2">
        <w:rPr>
          <w:rFonts w:hint="eastAsia"/>
          <w:lang w:val="en-US"/>
        </w:rPr>
        <w:t>Крафт</w:t>
      </w:r>
      <w:r w:rsidRPr="00DA24A2">
        <w:rPr>
          <w:lang w:val="en-US"/>
        </w:rPr>
        <w:t></w:t>
      </w:r>
      <w:r w:rsidRPr="00DA24A2">
        <w:rPr>
          <w:rFonts w:hint="eastAsia"/>
          <w:lang w:val="en-US"/>
        </w:rPr>
        <w:t>Ебінґ</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для</w:t>
      </w:r>
      <w:r w:rsidRPr="00DA24A2">
        <w:rPr>
          <w:lang w:val="en-US"/>
        </w:rPr>
        <w:t></w:t>
      </w:r>
      <w:r w:rsidRPr="00DA24A2">
        <w:rPr>
          <w:rFonts w:hint="eastAsia"/>
          <w:lang w:val="en-US"/>
        </w:rPr>
        <w:t>опису</w:t>
      </w:r>
      <w:r w:rsidRPr="00DA24A2">
        <w:rPr>
          <w:lang w:val="en-US"/>
        </w:rPr>
        <w:t></w:t>
      </w:r>
      <w:r w:rsidRPr="00DA24A2">
        <w:rPr>
          <w:rFonts w:hint="eastAsia"/>
          <w:lang w:val="en-US"/>
        </w:rPr>
        <w:t>вивчення</w:t>
      </w:r>
      <w:r w:rsidRPr="00DA24A2">
        <w:rPr>
          <w:lang w:val="en-US"/>
        </w:rPr>
        <w:t></w:t>
      </w:r>
      <w:r w:rsidRPr="00DA24A2">
        <w:rPr>
          <w:rFonts w:hint="eastAsia"/>
          <w:lang w:val="en-US"/>
        </w:rPr>
        <w:t>різних</w:t>
      </w:r>
      <w:r w:rsidRPr="00DA24A2">
        <w:rPr>
          <w:lang w:val="en-US"/>
        </w:rPr>
        <w:t></w:t>
      </w:r>
      <w:r w:rsidRPr="00DA24A2">
        <w:rPr>
          <w:rFonts w:hint="eastAsia"/>
          <w:lang w:val="en-US"/>
        </w:rPr>
        <w:t>видів</w:t>
      </w:r>
      <w:r w:rsidRPr="00DA24A2">
        <w:rPr>
          <w:lang w:val="en-US"/>
        </w:rPr>
        <w:t></w:t>
      </w:r>
      <w:r w:rsidRPr="00DA24A2">
        <w:rPr>
          <w:rFonts w:hint="eastAsia"/>
          <w:lang w:val="en-US"/>
        </w:rPr>
        <w:t>сексуальних</w:t>
      </w:r>
      <w:r w:rsidRPr="00DA24A2">
        <w:rPr>
          <w:lang w:val="en-US"/>
        </w:rPr>
        <w:t></w:t>
      </w:r>
      <w:r w:rsidRPr="00DA24A2">
        <w:rPr>
          <w:rFonts w:hint="eastAsia"/>
          <w:lang w:val="en-US"/>
        </w:rPr>
        <w:t>аномалій</w:t>
      </w:r>
      <w:r w:rsidRPr="00DA24A2">
        <w:rPr>
          <w:lang w:val="en-US"/>
        </w:rPr>
        <w:t></w:t>
      </w:r>
      <w:r w:rsidRPr="00DA24A2">
        <w:rPr>
          <w:lang w:val="en-US"/>
        </w:rPr>
        <w:t></w:t>
      </w:r>
      <w:r w:rsidRPr="00DA24A2">
        <w:rPr>
          <w:rFonts w:hint="eastAsia"/>
          <w:lang w:val="en-US"/>
        </w:rPr>
        <w:t>які</w:t>
      </w:r>
      <w:r w:rsidRPr="00DA24A2">
        <w:rPr>
          <w:lang w:val="en-US"/>
        </w:rPr>
        <w:t></w:t>
      </w:r>
      <w:r w:rsidRPr="00DA24A2">
        <w:rPr>
          <w:rFonts w:hint="eastAsia"/>
          <w:lang w:val="en-US"/>
        </w:rPr>
        <w:t>він</w:t>
      </w:r>
      <w:r w:rsidRPr="00DA24A2">
        <w:rPr>
          <w:lang w:val="en-US"/>
        </w:rPr>
        <w:t></w:t>
      </w:r>
      <w:r w:rsidRPr="00DA24A2">
        <w:rPr>
          <w:rFonts w:hint="eastAsia"/>
          <w:lang w:val="en-US"/>
        </w:rPr>
        <w:t>досліджував</w:t>
      </w:r>
      <w:r w:rsidRPr="00DA24A2">
        <w:rPr>
          <w:lang w:val="en-US"/>
        </w:rPr>
        <w:t></w:t>
      </w:r>
      <w:r w:rsidRPr="00DA24A2">
        <w:rPr>
          <w:rFonts w:hint="eastAsia"/>
          <w:lang w:val="en-US"/>
        </w:rPr>
        <w:t>у</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роботі</w:t>
      </w:r>
      <w:r w:rsidRPr="00DA24A2">
        <w:rPr>
          <w:lang w:val="en-US"/>
        </w:rPr>
        <w:t></w:t>
      </w:r>
      <w:r w:rsidRPr="00DA24A2">
        <w:rPr>
          <w:lang w:val="en-US"/>
        </w:rPr>
        <w:t></w:t>
      </w:r>
      <w:r w:rsidRPr="00DA24A2">
        <w:rPr>
          <w:rFonts w:hint="eastAsia"/>
          <w:lang w:val="en-US"/>
        </w:rPr>
        <w:t>Сексуальна</w:t>
      </w:r>
      <w:r w:rsidRPr="00DA24A2">
        <w:rPr>
          <w:lang w:val="en-US"/>
        </w:rPr>
        <w:t></w:t>
      </w:r>
      <w:r w:rsidRPr="00DA24A2">
        <w:rPr>
          <w:rFonts w:hint="eastAsia"/>
          <w:lang w:val="en-US"/>
        </w:rPr>
        <w:t>психопатія</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використовував</w:t>
      </w:r>
      <w:r w:rsidRPr="00DA24A2">
        <w:rPr>
          <w:lang w:val="en-US"/>
        </w:rPr>
        <w:t></w:t>
      </w:r>
      <w:r w:rsidRPr="00DA24A2">
        <w:rPr>
          <w:rFonts w:hint="eastAsia"/>
          <w:lang w:val="en-US"/>
        </w:rPr>
        <w:t>ідеї</w:t>
      </w:r>
      <w:r w:rsidRPr="00DA24A2">
        <w:rPr>
          <w:lang w:val="en-US"/>
        </w:rPr>
        <w:t></w:t>
      </w:r>
      <w:r w:rsidRPr="00DA24A2">
        <w:rPr>
          <w:rFonts w:hint="eastAsia"/>
          <w:lang w:val="en-US"/>
        </w:rPr>
        <w:t>КрафтЕбінґа</w:t>
      </w:r>
      <w:r w:rsidRPr="00DA24A2">
        <w:rPr>
          <w:lang w:val="en-US"/>
        </w:rPr>
        <w:t></w:t>
      </w:r>
      <w:r w:rsidRPr="00DA24A2">
        <w:rPr>
          <w:rFonts w:hint="eastAsia"/>
          <w:lang w:val="en-US"/>
        </w:rPr>
        <w:t>про</w:t>
      </w:r>
      <w:r w:rsidRPr="00DA24A2">
        <w:rPr>
          <w:lang w:val="en-US"/>
        </w:rPr>
        <w:t></w:t>
      </w:r>
      <w:r w:rsidRPr="00DA24A2">
        <w:rPr>
          <w:rFonts w:hint="eastAsia"/>
          <w:lang w:val="en-US"/>
        </w:rPr>
        <w:t>відображене</w:t>
      </w:r>
      <w:r w:rsidRPr="00DA24A2">
        <w:rPr>
          <w:lang w:val="en-US"/>
        </w:rPr>
        <w:t></w:t>
      </w:r>
      <w:r w:rsidRPr="00DA24A2">
        <w:rPr>
          <w:rFonts w:hint="eastAsia"/>
          <w:lang w:val="en-US"/>
        </w:rPr>
        <w:t>у</w:t>
      </w:r>
      <w:r w:rsidRPr="00DA24A2">
        <w:rPr>
          <w:lang w:val="en-US"/>
        </w:rPr>
        <w:t></w:t>
      </w:r>
      <w:r w:rsidRPr="00DA24A2">
        <w:rPr>
          <w:rFonts w:hint="eastAsia"/>
          <w:lang w:val="en-US"/>
        </w:rPr>
        <w:t>підсвідомості</w:t>
      </w:r>
      <w:r w:rsidRPr="00DA24A2">
        <w:rPr>
          <w:lang w:val="en-US"/>
        </w:rPr>
        <w:t></w:t>
      </w:r>
      <w:r w:rsidRPr="00DA24A2">
        <w:rPr>
          <w:rFonts w:hint="eastAsia"/>
          <w:lang w:val="en-US"/>
        </w:rPr>
        <w:t>сексуальне</w:t>
      </w:r>
      <w:r w:rsidRPr="00DA24A2">
        <w:rPr>
          <w:lang w:val="en-US"/>
        </w:rPr>
        <w:t></w:t>
      </w:r>
      <w:r w:rsidRPr="00DA24A2">
        <w:rPr>
          <w:rFonts w:hint="eastAsia"/>
          <w:lang w:val="en-US"/>
        </w:rPr>
        <w:t>бажання</w:t>
      </w:r>
      <w:r w:rsidRPr="00DA24A2">
        <w:rPr>
          <w:lang w:val="en-US"/>
        </w:rPr>
        <w:t></w:t>
      </w:r>
      <w:r w:rsidRPr="00DA24A2">
        <w:rPr>
          <w:lang w:val="en-US"/>
        </w:rPr>
        <w:t></w:t>
      </w:r>
      <w:r w:rsidRPr="00DA24A2">
        <w:rPr>
          <w:rFonts w:hint="eastAsia"/>
          <w:lang w:val="en-US"/>
        </w:rPr>
        <w:t>про</w:t>
      </w:r>
      <w:r w:rsidRPr="00DA24A2">
        <w:rPr>
          <w:lang w:val="en-US"/>
        </w:rPr>
        <w:t></w:t>
      </w:r>
      <w:r w:rsidRPr="00DA24A2">
        <w:rPr>
          <w:rFonts w:hint="eastAsia"/>
          <w:lang w:val="en-US"/>
        </w:rPr>
        <w:t>мрії</w:t>
      </w:r>
      <w:r w:rsidRPr="00DA24A2">
        <w:rPr>
          <w:lang w:val="en-US"/>
        </w:rPr>
        <w:t></w:t>
      </w:r>
      <w:r w:rsidRPr="00DA24A2">
        <w:rPr>
          <w:rFonts w:hint="eastAsia"/>
          <w:lang w:val="en-US"/>
        </w:rPr>
        <w:t>та</w:t>
      </w:r>
      <w:r w:rsidRPr="00DA24A2">
        <w:rPr>
          <w:lang w:val="en-US"/>
        </w:rPr>
        <w:t></w:t>
      </w:r>
      <w:r w:rsidRPr="00DA24A2">
        <w:rPr>
          <w:rFonts w:hint="eastAsia"/>
          <w:lang w:val="en-US"/>
        </w:rPr>
        <w:t>сни</w:t>
      </w:r>
      <w:r w:rsidRPr="00DA24A2">
        <w:rPr>
          <w:lang w:val="en-US"/>
        </w:rPr>
        <w:t></w:t>
      </w:r>
      <w:r w:rsidRPr="00DA24A2">
        <w:rPr>
          <w:lang w:val="en-US"/>
        </w:rPr>
        <w:t></w:t>
      </w:r>
      <w:r w:rsidRPr="00DA24A2">
        <w:rPr>
          <w:rFonts w:hint="eastAsia"/>
          <w:lang w:val="en-US"/>
        </w:rPr>
        <w:t>які</w:t>
      </w:r>
      <w:r w:rsidRPr="00DA24A2">
        <w:rPr>
          <w:lang w:val="en-US"/>
        </w:rPr>
        <w:t></w:t>
      </w:r>
    </w:p>
    <w:p w:rsidR="00DA24A2" w:rsidRPr="00DA24A2" w:rsidRDefault="00DA24A2" w:rsidP="00DA24A2">
      <w:pPr>
        <w:rPr>
          <w:lang w:val="en-US"/>
        </w:rPr>
      </w:pPr>
      <w:r w:rsidRPr="00DA24A2">
        <w:rPr>
          <w:rFonts w:hint="eastAsia"/>
          <w:lang w:val="en-US"/>
        </w:rPr>
        <w:t>на</w:t>
      </w:r>
      <w:r w:rsidRPr="00DA24A2">
        <w:rPr>
          <w:lang w:val="en-US"/>
        </w:rPr>
        <w:t></w:t>
      </w:r>
      <w:r w:rsidRPr="00DA24A2">
        <w:rPr>
          <w:rFonts w:hint="eastAsia"/>
          <w:lang w:val="en-US"/>
        </w:rPr>
        <w:t>перший</w:t>
      </w:r>
      <w:r w:rsidRPr="00DA24A2">
        <w:rPr>
          <w:lang w:val="en-US"/>
        </w:rPr>
        <w:t></w:t>
      </w:r>
      <w:r w:rsidRPr="00DA24A2">
        <w:rPr>
          <w:rFonts w:hint="eastAsia"/>
          <w:lang w:val="en-US"/>
        </w:rPr>
        <w:t>погляд</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мають</w:t>
      </w:r>
      <w:r w:rsidRPr="00DA24A2">
        <w:rPr>
          <w:lang w:val="en-US"/>
        </w:rPr>
        <w:t></w:t>
      </w:r>
      <w:r w:rsidRPr="00DA24A2">
        <w:rPr>
          <w:rFonts w:hint="eastAsia"/>
          <w:lang w:val="en-US"/>
        </w:rPr>
        <w:t>раціонального</w:t>
      </w:r>
      <w:r w:rsidRPr="00DA24A2">
        <w:rPr>
          <w:lang w:val="en-US"/>
        </w:rPr>
        <w:t></w:t>
      </w:r>
      <w:r w:rsidRPr="00DA24A2">
        <w:rPr>
          <w:rFonts w:hint="eastAsia"/>
          <w:lang w:val="en-US"/>
        </w:rPr>
        <w:t>сенсу</w:t>
      </w:r>
      <w:r w:rsidRPr="00DA24A2">
        <w:rPr>
          <w:lang w:val="en-US"/>
        </w:rPr>
        <w:t></w:t>
      </w:r>
      <w:r w:rsidRPr="00DA24A2">
        <w:rPr>
          <w:lang w:val="en-US"/>
        </w:rPr>
        <w:t></w:t>
      </w:r>
      <w:r w:rsidRPr="00DA24A2">
        <w:rPr>
          <w:rFonts w:hint="eastAsia"/>
          <w:lang w:val="en-US"/>
        </w:rPr>
        <w:t>але</w:t>
      </w:r>
      <w:r w:rsidRPr="00DA24A2">
        <w:rPr>
          <w:lang w:val="en-US"/>
        </w:rPr>
        <w:t></w:t>
      </w:r>
      <w:r w:rsidRPr="00DA24A2">
        <w:rPr>
          <w:rFonts w:hint="eastAsia"/>
          <w:lang w:val="en-US"/>
        </w:rPr>
        <w:t>можуть</w:t>
      </w:r>
      <w:r w:rsidRPr="00DA24A2">
        <w:rPr>
          <w:lang w:val="en-US"/>
        </w:rPr>
        <w:t></w:t>
      </w:r>
      <w:r w:rsidRPr="00DA24A2">
        <w:rPr>
          <w:rFonts w:hint="eastAsia"/>
          <w:lang w:val="en-US"/>
        </w:rPr>
        <w:t>виявити</w:t>
      </w:r>
      <w:r w:rsidRPr="00DA24A2">
        <w:rPr>
          <w:lang w:val="en-US"/>
        </w:rPr>
        <w:t></w:t>
      </w:r>
      <w:r w:rsidRPr="00DA24A2">
        <w:rPr>
          <w:rFonts w:hint="eastAsia"/>
          <w:lang w:val="en-US"/>
        </w:rPr>
        <w:t>проблему</w:t>
      </w:r>
    </w:p>
    <w:p w:rsidR="00DA24A2" w:rsidRPr="00DA24A2" w:rsidRDefault="00DA24A2" w:rsidP="00DA24A2">
      <w:pPr>
        <w:rPr>
          <w:lang w:val="en-US"/>
        </w:rPr>
      </w:pPr>
      <w:r w:rsidRPr="00DA24A2">
        <w:rPr>
          <w:rFonts w:hint="eastAsia"/>
          <w:lang w:val="en-US"/>
        </w:rPr>
        <w:t>на</w:t>
      </w:r>
      <w:r w:rsidRPr="00DA24A2">
        <w:rPr>
          <w:lang w:val="en-US"/>
        </w:rPr>
        <w:t></w:t>
      </w:r>
      <w:r w:rsidRPr="00DA24A2">
        <w:rPr>
          <w:rFonts w:hint="eastAsia"/>
          <w:lang w:val="en-US"/>
        </w:rPr>
        <w:t>більш</w:t>
      </w:r>
      <w:r w:rsidRPr="00DA24A2">
        <w:rPr>
          <w:lang w:val="en-US"/>
        </w:rPr>
        <w:t></w:t>
      </w:r>
      <w:r w:rsidRPr="00DA24A2">
        <w:rPr>
          <w:rFonts w:hint="eastAsia"/>
          <w:lang w:val="en-US"/>
        </w:rPr>
        <w:t>глибокому</w:t>
      </w:r>
      <w:r w:rsidRPr="00DA24A2">
        <w:rPr>
          <w:lang w:val="en-US"/>
        </w:rPr>
        <w:t></w:t>
      </w:r>
      <w:r w:rsidRPr="00DA24A2">
        <w:rPr>
          <w:rFonts w:hint="eastAsia"/>
          <w:lang w:val="en-US"/>
        </w:rPr>
        <w:t>рівні</w:t>
      </w:r>
      <w:r w:rsidRPr="00DA24A2">
        <w:rPr>
          <w:lang w:val="en-US"/>
        </w:rPr>
        <w:t></w:t>
      </w:r>
      <w:r w:rsidRPr="00DA24A2">
        <w:rPr>
          <w:rFonts w:hint="eastAsia"/>
          <w:lang w:val="en-US"/>
        </w:rPr>
        <w:t>психологічного</w:t>
      </w:r>
      <w:r w:rsidRPr="00DA24A2">
        <w:rPr>
          <w:lang w:val="en-US"/>
        </w:rPr>
        <w:t></w:t>
      </w:r>
      <w:r w:rsidRPr="00DA24A2">
        <w:rPr>
          <w:rFonts w:hint="eastAsia"/>
          <w:lang w:val="en-US"/>
        </w:rPr>
        <w:t>життя</w:t>
      </w:r>
      <w:r w:rsidRPr="00DA24A2">
        <w:rPr>
          <w:lang w:val="en-US"/>
        </w:rPr>
        <w:t></w:t>
      </w:r>
      <w:r w:rsidRPr="00DA24A2">
        <w:rPr>
          <w:rFonts w:hint="eastAsia"/>
          <w:lang w:val="en-US"/>
        </w:rPr>
        <w:t>людини</w:t>
      </w:r>
      <w:r w:rsidRPr="00DA24A2">
        <w:rPr>
          <w:lang w:val="en-US"/>
        </w:rPr>
        <w:t></w:t>
      </w:r>
      <w:r w:rsidRPr="00DA24A2">
        <w:rPr>
          <w:lang w:val="en-US"/>
        </w:rPr>
        <w:t></w:t>
      </w:r>
      <w:r w:rsidRPr="00DA24A2">
        <w:rPr>
          <w:rFonts w:hint="eastAsia"/>
          <w:lang w:val="en-US"/>
        </w:rPr>
        <w:t>Вибір</w:t>
      </w:r>
      <w:r w:rsidRPr="00DA24A2">
        <w:rPr>
          <w:lang w:val="en-US"/>
        </w:rPr>
        <w:t></w:t>
      </w:r>
      <w:r w:rsidRPr="00DA24A2">
        <w:rPr>
          <w:rFonts w:hint="eastAsia"/>
          <w:lang w:val="en-US"/>
        </w:rPr>
        <w:t>професії</w:t>
      </w:r>
    </w:p>
    <w:p w:rsidR="00DA24A2" w:rsidRPr="00DA24A2" w:rsidRDefault="00DA24A2" w:rsidP="00DA24A2">
      <w:pPr>
        <w:rPr>
          <w:lang w:val="en-US"/>
        </w:rPr>
      </w:pPr>
      <w:r w:rsidRPr="00DA24A2">
        <w:rPr>
          <w:rFonts w:hint="eastAsia"/>
          <w:lang w:val="en-US"/>
        </w:rPr>
        <w:t>головного</w:t>
      </w:r>
      <w:r w:rsidRPr="00DA24A2">
        <w:rPr>
          <w:lang w:val="en-US"/>
        </w:rPr>
        <w:t></w:t>
      </w:r>
      <w:r w:rsidRPr="00DA24A2">
        <w:rPr>
          <w:rFonts w:hint="eastAsia"/>
          <w:lang w:val="en-US"/>
        </w:rPr>
        <w:t>героя</w:t>
      </w:r>
      <w:r w:rsidRPr="00DA24A2">
        <w:rPr>
          <w:lang w:val="en-US"/>
        </w:rPr>
        <w:t></w:t>
      </w:r>
      <w:r w:rsidRPr="00DA24A2">
        <w:rPr>
          <w:rFonts w:hint="eastAsia"/>
          <w:lang w:val="en-US"/>
        </w:rPr>
        <w:t>Канаї</w:t>
      </w:r>
      <w:r w:rsidRPr="00DA24A2">
        <w:rPr>
          <w:lang w:val="en-US"/>
        </w:rPr>
        <w:t></w:t>
      </w:r>
      <w:r w:rsidRPr="00DA24A2">
        <w:rPr>
          <w:rFonts w:hint="eastAsia"/>
          <w:lang w:val="en-US"/>
        </w:rPr>
        <w:t>Шідзуки</w:t>
      </w:r>
      <w:r w:rsidRPr="00DA24A2">
        <w:rPr>
          <w:lang w:val="en-US"/>
        </w:rPr>
        <w:t></w:t>
      </w:r>
      <w:r w:rsidRPr="00DA24A2">
        <w:rPr>
          <w:rFonts w:hint="eastAsia"/>
          <w:lang w:val="en-US"/>
        </w:rPr>
        <w:t>не</w:t>
      </w:r>
      <w:r w:rsidRPr="00DA24A2">
        <w:rPr>
          <w:lang w:val="en-US"/>
        </w:rPr>
        <w:t></w:t>
      </w:r>
      <w:r w:rsidRPr="00DA24A2">
        <w:rPr>
          <w:rFonts w:hint="eastAsia"/>
          <w:lang w:val="en-US"/>
        </w:rPr>
        <w:t>випадковий</w:t>
      </w:r>
      <w:r w:rsidRPr="00DA24A2">
        <w:rPr>
          <w:lang w:val="en-US"/>
        </w:rPr>
        <w:t></w:t>
      </w:r>
      <w:r w:rsidRPr="00DA24A2">
        <w:rPr>
          <w:rFonts w:hint="eastAsia"/>
          <w:lang w:val="en-US"/>
        </w:rPr>
        <w:t>–</w:t>
      </w:r>
      <w:r w:rsidRPr="00DA24A2">
        <w:rPr>
          <w:lang w:val="en-US"/>
        </w:rPr>
        <w:t></w:t>
      </w:r>
      <w:r w:rsidRPr="00DA24A2">
        <w:rPr>
          <w:rFonts w:hint="eastAsia"/>
          <w:lang w:val="en-US"/>
        </w:rPr>
        <w:t>професор</w:t>
      </w:r>
      <w:r w:rsidRPr="00DA24A2">
        <w:rPr>
          <w:lang w:val="en-US"/>
        </w:rPr>
        <w:t></w:t>
      </w:r>
      <w:r w:rsidRPr="00DA24A2">
        <w:rPr>
          <w:rFonts w:hint="eastAsia"/>
          <w:lang w:val="en-US"/>
        </w:rPr>
        <w:t>західної</w:t>
      </w:r>
      <w:r w:rsidRPr="00DA24A2">
        <w:rPr>
          <w:lang w:val="en-US"/>
        </w:rPr>
        <w:t></w:t>
      </w:r>
      <w:r w:rsidRPr="00DA24A2">
        <w:rPr>
          <w:rFonts w:hint="eastAsia"/>
          <w:lang w:val="en-US"/>
        </w:rPr>
        <w:t>і</w:t>
      </w:r>
      <w:r w:rsidRPr="00DA24A2">
        <w:rPr>
          <w:lang w:val="en-US"/>
        </w:rPr>
        <w:t></w:t>
      </w:r>
      <w:r w:rsidRPr="00DA24A2">
        <w:rPr>
          <w:rFonts w:hint="eastAsia"/>
          <w:lang w:val="en-US"/>
        </w:rPr>
        <w:t>східної</w:t>
      </w:r>
    </w:p>
    <w:p w:rsidR="00DA24A2" w:rsidRPr="00DA24A2" w:rsidRDefault="00DA24A2" w:rsidP="00DA24A2">
      <w:pPr>
        <w:rPr>
          <w:lang w:val="en-US"/>
        </w:rPr>
      </w:pPr>
      <w:r w:rsidRPr="00DA24A2">
        <w:rPr>
          <w:rFonts w:hint="eastAsia"/>
          <w:lang w:val="en-US"/>
        </w:rPr>
        <w:t>філософії</w:t>
      </w:r>
      <w:r w:rsidRPr="00DA24A2">
        <w:rPr>
          <w:lang w:val="en-US"/>
        </w:rPr>
        <w:t></w:t>
      </w:r>
      <w:r w:rsidRPr="00DA24A2">
        <w:rPr>
          <w:rFonts w:hint="eastAsia"/>
          <w:lang w:val="en-US"/>
        </w:rPr>
        <w:t>уособлює</w:t>
      </w:r>
      <w:r w:rsidRPr="00DA24A2">
        <w:rPr>
          <w:lang w:val="en-US"/>
        </w:rPr>
        <w:t></w:t>
      </w:r>
      <w:r w:rsidRPr="00DA24A2">
        <w:rPr>
          <w:rFonts w:hint="eastAsia"/>
          <w:lang w:val="en-US"/>
        </w:rPr>
        <w:t>епоху</w:t>
      </w:r>
      <w:r w:rsidRPr="00DA24A2">
        <w:rPr>
          <w:lang w:val="en-US"/>
        </w:rPr>
        <w:t></w:t>
      </w:r>
      <w:r w:rsidRPr="00DA24A2">
        <w:rPr>
          <w:rFonts w:hint="eastAsia"/>
          <w:lang w:val="en-US"/>
        </w:rPr>
        <w:t>синтезу</w:t>
      </w:r>
      <w:r w:rsidRPr="00DA24A2">
        <w:rPr>
          <w:lang w:val="en-US"/>
        </w:rPr>
        <w:t></w:t>
      </w:r>
      <w:r w:rsidRPr="00DA24A2">
        <w:rPr>
          <w:rFonts w:hint="eastAsia"/>
          <w:lang w:val="en-US"/>
        </w:rPr>
        <w:t>традицій</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lang w:val="en-US"/>
        </w:rPr>
        <w:t></w:t>
      </w:r>
      <w:r w:rsidRPr="00DA24A2">
        <w:rPr>
          <w:rFonts w:hint="eastAsia"/>
          <w:lang w:val="en-US"/>
        </w:rPr>
        <w:t>однак</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мав</w:t>
      </w:r>
      <w:r w:rsidRPr="00DA24A2">
        <w:rPr>
          <w:lang w:val="en-US"/>
        </w:rPr>
        <w:t></w:t>
      </w:r>
      <w:r w:rsidRPr="00DA24A2">
        <w:rPr>
          <w:rFonts w:hint="eastAsia"/>
          <w:lang w:val="en-US"/>
        </w:rPr>
        <w:t>наміру</w:t>
      </w:r>
      <w:r w:rsidRPr="00DA24A2">
        <w:rPr>
          <w:lang w:val="en-US"/>
        </w:rPr>
        <w:t></w:t>
      </w:r>
      <w:r w:rsidRPr="00DA24A2">
        <w:rPr>
          <w:rFonts w:hint="eastAsia"/>
          <w:lang w:val="en-US"/>
        </w:rPr>
        <w:t>змальовувати</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свого</w:t>
      </w:r>
      <w:r w:rsidRPr="00DA24A2">
        <w:rPr>
          <w:lang w:val="en-US"/>
        </w:rPr>
        <w:t></w:t>
      </w:r>
      <w:r w:rsidRPr="00DA24A2">
        <w:rPr>
          <w:rFonts w:hint="eastAsia"/>
          <w:lang w:val="en-US"/>
        </w:rPr>
        <w:t>героя</w:t>
      </w:r>
      <w:r w:rsidRPr="00DA24A2">
        <w:rPr>
          <w:lang w:val="en-US"/>
        </w:rPr>
        <w:t></w:t>
      </w:r>
      <w:r w:rsidRPr="00DA24A2">
        <w:rPr>
          <w:rFonts w:hint="eastAsia"/>
          <w:lang w:val="en-US"/>
        </w:rPr>
        <w:t>лише</w:t>
      </w:r>
    </w:p>
    <w:p w:rsidR="00DA24A2" w:rsidRPr="00DA24A2" w:rsidRDefault="00DA24A2" w:rsidP="00DA24A2">
      <w:pPr>
        <w:rPr>
          <w:lang w:val="en-US"/>
        </w:rPr>
      </w:pPr>
      <w:r w:rsidRPr="00DA24A2">
        <w:rPr>
          <w:rFonts w:hint="eastAsia"/>
          <w:lang w:val="en-US"/>
        </w:rPr>
        <w:t>як</w:t>
      </w:r>
      <w:r w:rsidRPr="00DA24A2">
        <w:rPr>
          <w:lang w:val="en-US"/>
        </w:rPr>
        <w:t></w:t>
      </w:r>
      <w:r w:rsidRPr="00DA24A2">
        <w:rPr>
          <w:rFonts w:hint="eastAsia"/>
          <w:lang w:val="en-US"/>
        </w:rPr>
        <w:t>історію</w:t>
      </w:r>
      <w:r w:rsidRPr="00DA24A2">
        <w:rPr>
          <w:lang w:val="en-US"/>
        </w:rPr>
        <w:t></w:t>
      </w:r>
      <w:r w:rsidRPr="00DA24A2">
        <w:rPr>
          <w:rFonts w:hint="eastAsia"/>
          <w:lang w:val="en-US"/>
        </w:rPr>
        <w:t>хвороби</w:t>
      </w:r>
      <w:r w:rsidRPr="00DA24A2">
        <w:rPr>
          <w:lang w:val="en-US"/>
        </w:rPr>
        <w:t></w:t>
      </w:r>
      <w:r w:rsidRPr="00DA24A2">
        <w:rPr>
          <w:lang w:val="en-US"/>
        </w:rPr>
        <w:t></w:t>
      </w:r>
      <w:r w:rsidRPr="00DA24A2">
        <w:rPr>
          <w:rFonts w:hint="eastAsia"/>
          <w:lang w:val="en-US"/>
        </w:rPr>
        <w:t>хоча</w:t>
      </w:r>
      <w:r w:rsidRPr="00DA24A2">
        <w:rPr>
          <w:lang w:val="en-US"/>
        </w:rPr>
        <w:t></w:t>
      </w:r>
      <w:r w:rsidRPr="00DA24A2">
        <w:rPr>
          <w:rFonts w:hint="eastAsia"/>
          <w:lang w:val="en-US"/>
        </w:rPr>
        <w:t>він</w:t>
      </w:r>
      <w:r w:rsidRPr="00DA24A2">
        <w:rPr>
          <w:lang w:val="en-US"/>
        </w:rPr>
        <w:t></w:t>
      </w:r>
      <w:r w:rsidRPr="00DA24A2">
        <w:rPr>
          <w:rFonts w:hint="eastAsia"/>
          <w:lang w:val="en-US"/>
        </w:rPr>
        <w:t>і</w:t>
      </w:r>
      <w:r w:rsidRPr="00DA24A2">
        <w:rPr>
          <w:lang w:val="en-US"/>
        </w:rPr>
        <w:t></w:t>
      </w:r>
      <w:r w:rsidRPr="00DA24A2">
        <w:rPr>
          <w:rFonts w:hint="eastAsia"/>
          <w:lang w:val="en-US"/>
        </w:rPr>
        <w:t>використав</w:t>
      </w:r>
      <w:r w:rsidRPr="00DA24A2">
        <w:rPr>
          <w:lang w:val="en-US"/>
        </w:rPr>
        <w:t></w:t>
      </w:r>
      <w:r w:rsidRPr="00DA24A2">
        <w:rPr>
          <w:rFonts w:hint="eastAsia"/>
          <w:lang w:val="en-US"/>
        </w:rPr>
        <w:t>свої</w:t>
      </w:r>
      <w:r w:rsidRPr="00DA24A2">
        <w:rPr>
          <w:lang w:val="en-US"/>
        </w:rPr>
        <w:t></w:t>
      </w:r>
      <w:r w:rsidRPr="00DA24A2">
        <w:rPr>
          <w:rFonts w:hint="eastAsia"/>
          <w:lang w:val="en-US"/>
        </w:rPr>
        <w:t>медичні</w:t>
      </w:r>
      <w:r w:rsidRPr="00DA24A2">
        <w:rPr>
          <w:lang w:val="en-US"/>
        </w:rPr>
        <w:t></w:t>
      </w:r>
      <w:r w:rsidRPr="00DA24A2">
        <w:rPr>
          <w:rFonts w:hint="eastAsia"/>
          <w:lang w:val="en-US"/>
        </w:rPr>
        <w:t>знання</w:t>
      </w:r>
      <w:r w:rsidRPr="00DA24A2">
        <w:rPr>
          <w:lang w:val="en-US"/>
        </w:rPr>
        <w:t></w:t>
      </w:r>
      <w:r w:rsidRPr="00DA24A2">
        <w:rPr>
          <w:rFonts w:hint="eastAsia"/>
          <w:lang w:val="en-US"/>
        </w:rPr>
        <w:t>про</w:t>
      </w:r>
      <w:r w:rsidRPr="00DA24A2">
        <w:rPr>
          <w:lang w:val="en-US"/>
        </w:rPr>
        <w:t></w:t>
      </w:r>
      <w:r w:rsidRPr="00DA24A2">
        <w:rPr>
          <w:rFonts w:hint="eastAsia"/>
          <w:lang w:val="en-US"/>
        </w:rPr>
        <w:t>сексуальну</w:t>
      </w:r>
    </w:p>
    <w:p w:rsidR="00DA24A2" w:rsidRPr="00DA24A2" w:rsidRDefault="00DA24A2" w:rsidP="00DA24A2">
      <w:pPr>
        <w:rPr>
          <w:lang w:val="en-US"/>
        </w:rPr>
      </w:pPr>
      <w:r w:rsidRPr="00DA24A2">
        <w:rPr>
          <w:rFonts w:hint="eastAsia"/>
          <w:lang w:val="en-US"/>
        </w:rPr>
        <w:t>психологію</w:t>
      </w:r>
      <w:r w:rsidRPr="00DA24A2">
        <w:rPr>
          <w:lang w:val="en-US"/>
        </w:rPr>
        <w:t></w:t>
      </w:r>
      <w:r w:rsidRPr="00DA24A2">
        <w:rPr>
          <w:lang w:val="en-US"/>
        </w:rPr>
        <w:t></w:t>
      </w:r>
      <w:r w:rsidRPr="00DA24A2">
        <w:rPr>
          <w:rFonts w:hint="eastAsia"/>
          <w:lang w:val="en-US"/>
        </w:rPr>
        <w:t>становлення</w:t>
      </w:r>
      <w:r w:rsidRPr="00DA24A2">
        <w:rPr>
          <w:lang w:val="en-US"/>
        </w:rPr>
        <w:t></w:t>
      </w:r>
      <w:r w:rsidRPr="00DA24A2">
        <w:rPr>
          <w:rFonts w:hint="eastAsia"/>
          <w:lang w:val="en-US"/>
        </w:rPr>
        <w:t>сексуальності</w:t>
      </w:r>
      <w:r w:rsidRPr="00DA24A2">
        <w:rPr>
          <w:lang w:val="en-US"/>
        </w:rPr>
        <w:t></w:t>
      </w:r>
      <w:r w:rsidRPr="00DA24A2">
        <w:rPr>
          <w:rFonts w:hint="eastAsia"/>
          <w:lang w:val="en-US"/>
        </w:rPr>
        <w:t>персонажа</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мав</w:t>
      </w:r>
      <w:r w:rsidRPr="00DA24A2">
        <w:rPr>
          <w:lang w:val="en-US"/>
        </w:rPr>
        <w:t></w:t>
      </w:r>
      <w:r w:rsidRPr="00DA24A2">
        <w:rPr>
          <w:rFonts w:hint="eastAsia"/>
          <w:lang w:val="en-US"/>
        </w:rPr>
        <w:t>схильність</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імпресіоністської</w:t>
      </w:r>
      <w:r w:rsidRPr="00DA24A2">
        <w:rPr>
          <w:lang w:val="en-US"/>
        </w:rPr>
        <w:t></w:t>
      </w:r>
      <w:r w:rsidRPr="00DA24A2">
        <w:rPr>
          <w:rFonts w:hint="eastAsia"/>
          <w:lang w:val="en-US"/>
        </w:rPr>
        <w:t>презентації</w:t>
      </w:r>
      <w:r w:rsidRPr="00DA24A2">
        <w:rPr>
          <w:lang w:val="en-US"/>
        </w:rPr>
        <w:t></w:t>
      </w:r>
      <w:r w:rsidRPr="00DA24A2">
        <w:rPr>
          <w:rFonts w:hint="eastAsia"/>
          <w:lang w:val="en-US"/>
        </w:rPr>
        <w:t>пов</w:t>
      </w:r>
      <w:r w:rsidRPr="00DA24A2">
        <w:rPr>
          <w:lang w:val="en-US"/>
        </w:rPr>
        <w:t></w:t>
      </w:r>
      <w:r w:rsidRPr="00DA24A2">
        <w:rPr>
          <w:rFonts w:hint="eastAsia"/>
          <w:lang w:val="en-US"/>
        </w:rPr>
        <w:t>язаних</w:t>
      </w:r>
      <w:r w:rsidRPr="00DA24A2">
        <w:rPr>
          <w:lang w:val="en-US"/>
        </w:rPr>
        <w:t></w:t>
      </w:r>
      <w:r w:rsidRPr="00DA24A2">
        <w:rPr>
          <w:rFonts w:hint="eastAsia"/>
          <w:lang w:val="en-US"/>
        </w:rPr>
        <w:t>між</w:t>
      </w:r>
      <w:r w:rsidRPr="00DA24A2">
        <w:rPr>
          <w:lang w:val="en-US"/>
        </w:rPr>
        <w:t></w:t>
      </w:r>
      <w:r w:rsidRPr="00DA24A2">
        <w:rPr>
          <w:rFonts w:hint="eastAsia"/>
          <w:lang w:val="en-US"/>
        </w:rPr>
        <w:t>собою</w:t>
      </w:r>
      <w:r w:rsidRPr="00DA24A2">
        <w:rPr>
          <w:lang w:val="en-US"/>
        </w:rPr>
        <w:t></w:t>
      </w:r>
      <w:r w:rsidRPr="00DA24A2">
        <w:rPr>
          <w:rFonts w:hint="eastAsia"/>
          <w:lang w:val="en-US"/>
        </w:rPr>
        <w:t>образів</w:t>
      </w:r>
      <w:r w:rsidRPr="00DA24A2">
        <w:rPr>
          <w:lang w:val="en-US"/>
        </w:rPr>
        <w:t></w:t>
      </w:r>
      <w:r w:rsidRPr="00DA24A2">
        <w:rPr>
          <w:rFonts w:hint="eastAsia"/>
          <w:lang w:val="en-US"/>
        </w:rPr>
        <w:t>і</w:t>
      </w:r>
      <w:r w:rsidRPr="00DA24A2">
        <w:rPr>
          <w:lang w:val="en-US"/>
        </w:rPr>
        <w:t></w:t>
      </w:r>
      <w:r w:rsidRPr="00DA24A2">
        <w:rPr>
          <w:rFonts w:hint="eastAsia"/>
          <w:lang w:val="en-US"/>
        </w:rPr>
        <w:t>виражальних</w:t>
      </w:r>
      <w:r w:rsidRPr="00DA24A2">
        <w:rPr>
          <w:lang w:val="en-US"/>
        </w:rPr>
        <w:t></w:t>
      </w:r>
      <w:r w:rsidRPr="00DA24A2">
        <w:rPr>
          <w:rFonts w:hint="eastAsia"/>
          <w:lang w:val="en-US"/>
        </w:rPr>
        <w:t>засобів</w:t>
      </w:r>
      <w:r w:rsidRPr="00DA24A2">
        <w:rPr>
          <w:lang w:val="en-US"/>
        </w:rPr>
        <w:t></w:t>
      </w:r>
    </w:p>
    <w:p w:rsidR="00DA24A2" w:rsidRPr="00DA24A2" w:rsidRDefault="00DA24A2" w:rsidP="00DA24A2">
      <w:pPr>
        <w:rPr>
          <w:lang w:val="en-US"/>
        </w:rPr>
      </w:pPr>
      <w:r w:rsidRPr="00DA24A2">
        <w:rPr>
          <w:rFonts w:hint="eastAsia"/>
          <w:lang w:val="en-US"/>
        </w:rPr>
        <w:t>серед</w:t>
      </w:r>
      <w:r w:rsidRPr="00DA24A2">
        <w:rPr>
          <w:lang w:val="en-US"/>
        </w:rPr>
        <w:t></w:t>
      </w:r>
      <w:r w:rsidRPr="00DA24A2">
        <w:rPr>
          <w:rFonts w:hint="eastAsia"/>
          <w:lang w:val="en-US"/>
        </w:rPr>
        <w:t>яких</w:t>
      </w:r>
      <w:r w:rsidRPr="00DA24A2">
        <w:rPr>
          <w:lang w:val="en-US"/>
        </w:rPr>
        <w:t></w:t>
      </w:r>
      <w:r w:rsidRPr="00DA24A2">
        <w:rPr>
          <w:rFonts w:hint="eastAsia"/>
          <w:lang w:val="en-US"/>
        </w:rPr>
        <w:t>–</w:t>
      </w:r>
      <w:r w:rsidRPr="00DA24A2">
        <w:rPr>
          <w:lang w:val="en-US"/>
        </w:rPr>
        <w:t></w:t>
      </w:r>
      <w:r w:rsidRPr="00DA24A2">
        <w:rPr>
          <w:rFonts w:hint="eastAsia"/>
          <w:lang w:val="en-US"/>
        </w:rPr>
        <w:t>мова</w:t>
      </w:r>
      <w:r w:rsidRPr="00DA24A2">
        <w:rPr>
          <w:lang w:val="en-US"/>
        </w:rPr>
        <w:t></w:t>
      </w:r>
      <w:r w:rsidRPr="00DA24A2">
        <w:rPr>
          <w:rFonts w:hint="eastAsia"/>
          <w:lang w:val="en-US"/>
        </w:rPr>
        <w:t>символів</w:t>
      </w:r>
      <w:r w:rsidRPr="00DA24A2">
        <w:rPr>
          <w:lang w:val="en-US"/>
        </w:rPr>
        <w:t></w:t>
      </w:r>
      <w:r w:rsidRPr="00DA24A2">
        <w:rPr>
          <w:lang w:val="en-US"/>
        </w:rPr>
        <w:t></w:t>
      </w:r>
      <w:r w:rsidRPr="00DA24A2">
        <w:rPr>
          <w:rFonts w:hint="eastAsia"/>
          <w:lang w:val="en-US"/>
        </w:rPr>
        <w:t>алегорій</w:t>
      </w:r>
      <w:r w:rsidRPr="00DA24A2">
        <w:rPr>
          <w:lang w:val="en-US"/>
        </w:rPr>
        <w:t></w:t>
      </w:r>
      <w:r w:rsidRPr="00DA24A2">
        <w:rPr>
          <w:lang w:val="en-US"/>
        </w:rPr>
        <w:t></w:t>
      </w:r>
      <w:r w:rsidRPr="00DA24A2">
        <w:rPr>
          <w:rFonts w:hint="eastAsia"/>
          <w:lang w:val="en-US"/>
        </w:rPr>
        <w:t>натяків</w:t>
      </w:r>
      <w:r w:rsidRPr="00DA24A2">
        <w:rPr>
          <w:lang w:val="en-US"/>
        </w:rPr>
        <w:t></w:t>
      </w:r>
      <w:r w:rsidRPr="00DA24A2">
        <w:rPr>
          <w:lang w:val="en-US"/>
        </w:rPr>
        <w:t></w:t>
      </w:r>
      <w:r w:rsidRPr="00DA24A2">
        <w:rPr>
          <w:rFonts w:hint="eastAsia"/>
          <w:lang w:val="en-US"/>
        </w:rPr>
        <w:t>метафор</w:t>
      </w:r>
      <w:r w:rsidRPr="00DA24A2">
        <w:rPr>
          <w:lang w:val="en-US"/>
        </w:rPr>
        <w:t></w:t>
      </w:r>
      <w:r w:rsidRPr="00DA24A2">
        <w:rPr>
          <w:lang w:val="en-US"/>
        </w:rPr>
        <w:t></w:t>
      </w:r>
      <w:r w:rsidRPr="00DA24A2">
        <w:rPr>
          <w:rFonts w:hint="eastAsia"/>
          <w:lang w:val="en-US"/>
        </w:rPr>
        <w:t>евфемізмів</w:t>
      </w:r>
      <w:r w:rsidRPr="00DA24A2">
        <w:rPr>
          <w:lang w:val="en-US"/>
        </w:rPr>
        <w:t></w:t>
      </w:r>
    </w:p>
    <w:p w:rsidR="00DA24A2" w:rsidRPr="00DA24A2" w:rsidRDefault="00DA24A2" w:rsidP="00DA24A2">
      <w:pPr>
        <w:rPr>
          <w:lang w:val="en-US"/>
        </w:rPr>
      </w:pPr>
      <w:r w:rsidRPr="00DA24A2">
        <w:rPr>
          <w:rFonts w:hint="eastAsia"/>
          <w:lang w:val="en-US"/>
        </w:rPr>
        <w:t>У</w:t>
      </w:r>
      <w:r w:rsidRPr="00DA24A2">
        <w:rPr>
          <w:lang w:val="en-US"/>
        </w:rPr>
        <w:t></w:t>
      </w:r>
      <w:r w:rsidRPr="00DA24A2">
        <w:rPr>
          <w:rFonts w:hint="eastAsia"/>
          <w:lang w:val="en-US"/>
        </w:rPr>
        <w:t>повісті</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rFonts w:hint="eastAsia"/>
          <w:lang w:val="en-US"/>
        </w:rPr>
        <w:t>письменник</w:t>
      </w:r>
      <w:r w:rsidRPr="00DA24A2">
        <w:rPr>
          <w:lang w:val="en-US"/>
        </w:rPr>
        <w:t></w:t>
      </w:r>
      <w:r w:rsidRPr="00DA24A2">
        <w:rPr>
          <w:rFonts w:hint="eastAsia"/>
          <w:lang w:val="en-US"/>
        </w:rPr>
        <w:t>використав</w:t>
      </w:r>
      <w:r w:rsidRPr="00DA24A2">
        <w:rPr>
          <w:lang w:val="en-US"/>
        </w:rPr>
        <w:t></w:t>
      </w:r>
      <w:r w:rsidRPr="00DA24A2">
        <w:rPr>
          <w:rFonts w:hint="eastAsia"/>
          <w:lang w:val="en-US"/>
        </w:rPr>
        <w:t>іронічну</w:t>
      </w:r>
      <w:r w:rsidRPr="00DA24A2">
        <w:rPr>
          <w:lang w:val="en-US"/>
        </w:rPr>
        <w:t></w:t>
      </w:r>
      <w:r w:rsidRPr="00DA24A2">
        <w:rPr>
          <w:rFonts w:hint="eastAsia"/>
          <w:lang w:val="en-US"/>
        </w:rPr>
        <w:t>семіотику</w:t>
      </w:r>
      <w:r w:rsidRPr="00DA24A2">
        <w:rPr>
          <w:lang w:val="en-US"/>
        </w:rPr>
        <w:t></w:t>
      </w:r>
      <w:r w:rsidRPr="00DA24A2">
        <w:rPr>
          <w:lang w:val="en-US"/>
        </w:rPr>
        <w:t></w:t>
      </w:r>
      <w:r w:rsidRPr="00DA24A2">
        <w:rPr>
          <w:rFonts w:hint="eastAsia"/>
          <w:lang w:val="en-US"/>
        </w:rPr>
        <w:t>яка</w:t>
      </w:r>
    </w:p>
    <w:p w:rsidR="00DA24A2" w:rsidRPr="00DA24A2" w:rsidRDefault="00DA24A2" w:rsidP="00DA24A2">
      <w:pPr>
        <w:rPr>
          <w:lang w:val="en-US"/>
        </w:rPr>
      </w:pPr>
      <w:r w:rsidRPr="00DA24A2">
        <w:rPr>
          <w:rFonts w:hint="eastAsia"/>
          <w:lang w:val="en-US"/>
        </w:rPr>
        <w:t>поєднує</w:t>
      </w:r>
      <w:r w:rsidRPr="00DA24A2">
        <w:rPr>
          <w:lang w:val="en-US"/>
        </w:rPr>
        <w:t></w:t>
      </w:r>
      <w:r w:rsidRPr="00DA24A2">
        <w:rPr>
          <w:rFonts w:hint="eastAsia"/>
          <w:lang w:val="en-US"/>
        </w:rPr>
        <w:t>банальну</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lang w:val="en-US"/>
        </w:rPr>
        <w:t></w:t>
      </w:r>
      <w:r w:rsidRPr="00DA24A2">
        <w:rPr>
          <w:rFonts w:hint="eastAsia"/>
          <w:lang w:val="en-US"/>
        </w:rPr>
        <w:t>на</w:t>
      </w:r>
      <w:r w:rsidRPr="00DA24A2">
        <w:rPr>
          <w:lang w:val="en-US"/>
        </w:rPr>
        <w:t></w:t>
      </w:r>
      <w:r w:rsidRPr="00DA24A2">
        <w:rPr>
          <w:rFonts w:hint="eastAsia"/>
          <w:lang w:val="en-US"/>
        </w:rPr>
        <w:t>поверхні</w:t>
      </w:r>
      <w:r w:rsidRPr="00DA24A2">
        <w:rPr>
          <w:lang w:val="en-US"/>
        </w:rPr>
        <w:t></w:t>
      </w:r>
      <w:r w:rsidRPr="00DA24A2">
        <w:rPr>
          <w:rFonts w:hint="eastAsia"/>
          <w:lang w:val="en-US"/>
        </w:rPr>
        <w:t>і</w:t>
      </w:r>
      <w:r w:rsidRPr="00DA24A2">
        <w:rPr>
          <w:lang w:val="en-US"/>
        </w:rPr>
        <w:t></w:t>
      </w:r>
      <w:r w:rsidRPr="00DA24A2">
        <w:rPr>
          <w:rFonts w:hint="eastAsia"/>
          <w:lang w:val="en-US"/>
        </w:rPr>
        <w:t>класичну</w:t>
      </w:r>
      <w:r w:rsidRPr="00DA24A2">
        <w:rPr>
          <w:lang w:val="en-US"/>
        </w:rPr>
        <w:t></w:t>
      </w:r>
      <w:r w:rsidRPr="00DA24A2">
        <w:rPr>
          <w:rFonts w:hint="eastAsia"/>
          <w:lang w:val="en-US"/>
        </w:rPr>
        <w:t>тему</w:t>
      </w:r>
      <w:r w:rsidRPr="00DA24A2">
        <w:rPr>
          <w:lang w:val="en-US"/>
        </w:rPr>
        <w:t></w:t>
      </w:r>
      <w:r w:rsidRPr="00DA24A2">
        <w:rPr>
          <w:rFonts w:hint="eastAsia"/>
          <w:lang w:val="en-US"/>
        </w:rPr>
        <w:t>любові</w:t>
      </w:r>
      <w:r w:rsidRPr="00DA24A2">
        <w:rPr>
          <w:lang w:val="en-US"/>
        </w:rPr>
        <w:t></w:t>
      </w:r>
      <w:r w:rsidRPr="00DA24A2">
        <w:rPr>
          <w:rFonts w:hint="eastAsia"/>
          <w:lang w:val="en-US"/>
        </w:rPr>
        <w:t>людини</w:t>
      </w:r>
      <w:r w:rsidRPr="00DA24A2">
        <w:rPr>
          <w:lang w:val="en-US"/>
        </w:rPr>
        <w:t></w:t>
      </w:r>
      <w:r w:rsidRPr="00DA24A2">
        <w:rPr>
          <w:rFonts w:hint="eastAsia"/>
          <w:lang w:val="en-US"/>
        </w:rPr>
        <w:t>до</w:t>
      </w:r>
    </w:p>
    <w:p w:rsidR="00DA24A2" w:rsidRPr="00DA24A2" w:rsidRDefault="00DA24A2" w:rsidP="00DA24A2">
      <w:pPr>
        <w:rPr>
          <w:lang w:val="en-US"/>
        </w:rPr>
      </w:pPr>
      <w:r w:rsidRPr="00DA24A2">
        <w:rPr>
          <w:rFonts w:hint="eastAsia"/>
          <w:lang w:val="en-US"/>
        </w:rPr>
        <w:t>матері</w:t>
      </w:r>
      <w:r w:rsidRPr="00DA24A2">
        <w:rPr>
          <w:lang w:val="en-US"/>
        </w:rPr>
        <w:t></w:t>
      </w:r>
      <w:r w:rsidRPr="00DA24A2">
        <w:rPr>
          <w:rFonts w:hint="eastAsia"/>
          <w:lang w:val="en-US"/>
        </w:rPr>
        <w:t>на</w:t>
      </w:r>
      <w:r w:rsidRPr="00DA24A2">
        <w:rPr>
          <w:lang w:val="en-US"/>
        </w:rPr>
        <w:t></w:t>
      </w:r>
      <w:r w:rsidRPr="00DA24A2">
        <w:rPr>
          <w:rFonts w:hint="eastAsia"/>
          <w:lang w:val="en-US"/>
        </w:rPr>
        <w:t>більш</w:t>
      </w:r>
      <w:r w:rsidRPr="00DA24A2">
        <w:rPr>
          <w:lang w:val="en-US"/>
        </w:rPr>
        <w:t></w:t>
      </w:r>
      <w:r w:rsidRPr="00DA24A2">
        <w:rPr>
          <w:rFonts w:hint="eastAsia"/>
          <w:lang w:val="en-US"/>
        </w:rPr>
        <w:t>глибокому</w:t>
      </w:r>
      <w:r w:rsidRPr="00DA24A2">
        <w:rPr>
          <w:lang w:val="en-US"/>
        </w:rPr>
        <w:t></w:t>
      </w:r>
      <w:r w:rsidRPr="00DA24A2">
        <w:rPr>
          <w:rFonts w:hint="eastAsia"/>
          <w:lang w:val="en-US"/>
        </w:rPr>
        <w:t>рівні</w:t>
      </w:r>
      <w:r w:rsidRPr="00DA24A2">
        <w:rPr>
          <w:lang w:val="en-US"/>
        </w:rPr>
        <w:t></w:t>
      </w:r>
    </w:p>
    <w:p w:rsidR="00DA24A2" w:rsidRPr="00DA24A2" w:rsidRDefault="00DA24A2" w:rsidP="00DA24A2">
      <w:pPr>
        <w:rPr>
          <w:lang w:val="en-US"/>
        </w:rPr>
      </w:pPr>
      <w:r w:rsidRPr="00DA24A2">
        <w:rPr>
          <w:rFonts w:hint="eastAsia"/>
          <w:lang w:val="en-US"/>
        </w:rPr>
        <w:t>Структура</w:t>
      </w:r>
      <w:r w:rsidRPr="00DA24A2">
        <w:rPr>
          <w:lang w:val="en-US"/>
        </w:rPr>
        <w:t></w:t>
      </w:r>
      <w:r w:rsidRPr="00DA24A2">
        <w:rPr>
          <w:rFonts w:hint="eastAsia"/>
          <w:lang w:val="en-US"/>
        </w:rPr>
        <w:t>повісті</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rFonts w:hint="eastAsia"/>
          <w:lang w:val="en-US"/>
        </w:rPr>
        <w:t>засвідчує</w:t>
      </w:r>
      <w:r w:rsidRPr="00DA24A2">
        <w:rPr>
          <w:lang w:val="en-US"/>
        </w:rPr>
        <w:t></w:t>
      </w:r>
      <w:r w:rsidRPr="00DA24A2">
        <w:rPr>
          <w:rFonts w:hint="eastAsia"/>
          <w:lang w:val="en-US"/>
        </w:rPr>
        <w:t>можливості</w:t>
      </w:r>
      <w:r w:rsidRPr="00DA24A2">
        <w:rPr>
          <w:lang w:val="en-US"/>
        </w:rPr>
        <w:t></w:t>
      </w:r>
      <w:r w:rsidRPr="00DA24A2">
        <w:rPr>
          <w:rFonts w:hint="eastAsia"/>
          <w:lang w:val="en-US"/>
        </w:rPr>
        <w:t>автора</w:t>
      </w:r>
      <w:r w:rsidRPr="00DA24A2">
        <w:rPr>
          <w:lang w:val="en-US"/>
        </w:rPr>
        <w:t></w:t>
      </w:r>
      <w:r w:rsidRPr="00DA24A2">
        <w:rPr>
          <w:rFonts w:hint="eastAsia"/>
          <w:lang w:val="en-US"/>
        </w:rPr>
        <w:t>працювати</w:t>
      </w:r>
    </w:p>
    <w:p w:rsidR="00DA24A2" w:rsidRPr="00DA24A2" w:rsidRDefault="00DA24A2" w:rsidP="00DA24A2">
      <w:pPr>
        <w:rPr>
          <w:lang w:val="en-US"/>
        </w:rPr>
      </w:pPr>
      <w:r w:rsidRPr="00DA24A2">
        <w:rPr>
          <w:rFonts w:hint="eastAsia"/>
          <w:lang w:val="en-US"/>
        </w:rPr>
        <w:t>з</w:t>
      </w:r>
      <w:r w:rsidRPr="00DA24A2">
        <w:rPr>
          <w:lang w:val="en-US"/>
        </w:rPr>
        <w:t></w:t>
      </w:r>
      <w:r w:rsidRPr="00DA24A2">
        <w:rPr>
          <w:rFonts w:hint="eastAsia"/>
          <w:lang w:val="en-US"/>
        </w:rPr>
        <w:t>текстом</w:t>
      </w:r>
      <w:r w:rsidRPr="00DA24A2">
        <w:rPr>
          <w:lang w:val="en-US"/>
        </w:rPr>
        <w:t></w:t>
      </w:r>
      <w:r w:rsidRPr="00DA24A2">
        <w:rPr>
          <w:rFonts w:hint="eastAsia"/>
          <w:lang w:val="en-US"/>
        </w:rPr>
        <w:t>на</w:t>
      </w:r>
      <w:r w:rsidRPr="00DA24A2">
        <w:rPr>
          <w:lang w:val="en-US"/>
        </w:rPr>
        <w:t></w:t>
      </w:r>
      <w:r w:rsidRPr="00DA24A2">
        <w:rPr>
          <w:rFonts w:hint="eastAsia"/>
          <w:lang w:val="en-US"/>
        </w:rPr>
        <w:t>різних</w:t>
      </w:r>
      <w:r w:rsidRPr="00DA24A2">
        <w:rPr>
          <w:lang w:val="en-US"/>
        </w:rPr>
        <w:t></w:t>
      </w:r>
      <w:r w:rsidRPr="00DA24A2">
        <w:rPr>
          <w:rFonts w:hint="eastAsia"/>
          <w:lang w:val="en-US"/>
        </w:rPr>
        <w:t>рівнях</w:t>
      </w:r>
      <w:r w:rsidRPr="00DA24A2">
        <w:rPr>
          <w:lang w:val="en-US"/>
        </w:rPr>
        <w:t></w:t>
      </w:r>
      <w:r w:rsidRPr="00DA24A2">
        <w:rPr>
          <w:lang w:val="en-US"/>
        </w:rPr>
        <w:t></w:t>
      </w:r>
      <w:r w:rsidRPr="00DA24A2">
        <w:rPr>
          <w:rFonts w:hint="eastAsia"/>
          <w:lang w:val="en-US"/>
        </w:rPr>
        <w:t>поверхневому</w:t>
      </w:r>
      <w:r w:rsidRPr="00DA24A2">
        <w:rPr>
          <w:lang w:val="en-US"/>
        </w:rPr>
        <w:t></w:t>
      </w:r>
      <w:r w:rsidRPr="00DA24A2">
        <w:rPr>
          <w:rFonts w:hint="eastAsia"/>
          <w:lang w:val="en-US"/>
        </w:rPr>
        <w:t>–</w:t>
      </w:r>
      <w:r w:rsidRPr="00DA24A2">
        <w:rPr>
          <w:lang w:val="en-US"/>
        </w:rPr>
        <w:t></w:t>
      </w:r>
      <w:r w:rsidRPr="00DA24A2">
        <w:rPr>
          <w:rFonts w:hint="eastAsia"/>
          <w:lang w:val="en-US"/>
        </w:rPr>
        <w:t>коли</w:t>
      </w:r>
      <w:r w:rsidRPr="00DA24A2">
        <w:rPr>
          <w:lang w:val="en-US"/>
        </w:rPr>
        <w:t></w:t>
      </w: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пародіював</w:t>
      </w:r>
    </w:p>
    <w:p w:rsidR="00DA24A2" w:rsidRPr="00DA24A2" w:rsidRDefault="00DA24A2" w:rsidP="00DA24A2">
      <w:pPr>
        <w:rPr>
          <w:lang w:val="en-US"/>
        </w:rPr>
      </w:pPr>
      <w:r w:rsidRPr="00DA24A2">
        <w:rPr>
          <w:rFonts w:hint="eastAsia"/>
          <w:lang w:val="en-US"/>
        </w:rPr>
        <w:t>натуралістичний</w:t>
      </w:r>
      <w:r w:rsidRPr="00DA24A2">
        <w:rPr>
          <w:lang w:val="en-US"/>
        </w:rPr>
        <w:t></w:t>
      </w:r>
      <w:r w:rsidRPr="00DA24A2">
        <w:rPr>
          <w:rFonts w:hint="eastAsia"/>
          <w:lang w:val="en-US"/>
        </w:rPr>
        <w:t>еґо</w:t>
      </w:r>
      <w:r w:rsidRPr="00DA24A2">
        <w:rPr>
          <w:lang w:val="en-US"/>
        </w:rPr>
        <w:t></w:t>
      </w:r>
      <w:r w:rsidRPr="00DA24A2">
        <w:rPr>
          <w:rFonts w:hint="eastAsia"/>
          <w:lang w:val="en-US"/>
        </w:rPr>
        <w:t>роман</w:t>
      </w:r>
      <w:r w:rsidRPr="00DA24A2">
        <w:rPr>
          <w:lang w:val="en-US"/>
        </w:rPr>
        <w:t></w:t>
      </w:r>
      <w:r w:rsidRPr="00DA24A2">
        <w:rPr>
          <w:lang w:val="en-US"/>
        </w:rPr>
        <w:t></w:t>
      </w:r>
      <w:r w:rsidRPr="00DA24A2">
        <w:rPr>
          <w:rFonts w:hint="eastAsia"/>
          <w:lang w:val="en-US"/>
        </w:rPr>
        <w:t>і</w:t>
      </w:r>
      <w:r w:rsidRPr="00DA24A2">
        <w:rPr>
          <w:lang w:val="en-US"/>
        </w:rPr>
        <w:t></w:t>
      </w:r>
      <w:r w:rsidRPr="00DA24A2">
        <w:rPr>
          <w:rFonts w:hint="eastAsia"/>
          <w:lang w:val="en-US"/>
        </w:rPr>
        <w:t>глибинному</w:t>
      </w:r>
      <w:r w:rsidRPr="00DA24A2">
        <w:rPr>
          <w:lang w:val="en-US"/>
        </w:rPr>
        <w:t></w:t>
      </w:r>
      <w:r w:rsidRPr="00DA24A2">
        <w:rPr>
          <w:rFonts w:hint="eastAsia"/>
          <w:lang w:val="en-US"/>
        </w:rPr>
        <w:t>–</w:t>
      </w:r>
      <w:r w:rsidRPr="00DA24A2">
        <w:rPr>
          <w:lang w:val="en-US"/>
        </w:rPr>
        <w:t></w:t>
      </w:r>
      <w:r w:rsidRPr="00DA24A2">
        <w:rPr>
          <w:rFonts w:hint="eastAsia"/>
          <w:lang w:val="en-US"/>
        </w:rPr>
        <w:t>коли</w:t>
      </w:r>
      <w:r w:rsidRPr="00DA24A2">
        <w:rPr>
          <w:lang w:val="en-US"/>
        </w:rPr>
        <w:t></w:t>
      </w:r>
      <w:r w:rsidRPr="00DA24A2">
        <w:rPr>
          <w:rFonts w:hint="eastAsia"/>
          <w:lang w:val="en-US"/>
        </w:rPr>
        <w:t>досліджував</w:t>
      </w:r>
      <w:r w:rsidRPr="00DA24A2">
        <w:rPr>
          <w:lang w:val="en-US"/>
        </w:rPr>
        <w:t></w:t>
      </w:r>
      <w:r w:rsidRPr="00DA24A2">
        <w:rPr>
          <w:rFonts w:hint="eastAsia"/>
          <w:lang w:val="en-US"/>
        </w:rPr>
        <w:t>людську</w:t>
      </w:r>
      <w:r w:rsidRPr="00DA24A2">
        <w:rPr>
          <w:lang w:val="en-US"/>
        </w:rPr>
        <w:t></w:t>
      </w:r>
      <w:r w:rsidRPr="00DA24A2">
        <w:rPr>
          <w:rFonts w:hint="eastAsia"/>
          <w:lang w:val="en-US"/>
        </w:rPr>
        <w:t>сексуальну</w:t>
      </w:r>
    </w:p>
    <w:p w:rsidR="00DA24A2" w:rsidRPr="00DA24A2" w:rsidRDefault="00DA24A2" w:rsidP="00DA24A2">
      <w:pPr>
        <w:rPr>
          <w:lang w:val="en-US"/>
        </w:rPr>
      </w:pPr>
      <w:r w:rsidRPr="00DA24A2">
        <w:rPr>
          <w:rFonts w:hint="eastAsia"/>
          <w:lang w:val="en-US"/>
        </w:rPr>
        <w:t>психологію</w:t>
      </w:r>
      <w:r w:rsidRPr="00DA24A2">
        <w:rPr>
          <w:lang w:val="en-US"/>
        </w:rPr>
        <w:t></w:t>
      </w:r>
      <w:r w:rsidRPr="00DA24A2">
        <w:rPr>
          <w:lang w:val="en-US"/>
        </w:rPr>
        <w:t></w:t>
      </w:r>
      <w:r w:rsidRPr="00DA24A2">
        <w:rPr>
          <w:rFonts w:hint="eastAsia"/>
          <w:lang w:val="en-US"/>
        </w:rPr>
        <w:t>голої</w:t>
      </w:r>
      <w:r w:rsidRPr="00DA24A2">
        <w:rPr>
          <w:lang w:val="en-US"/>
        </w:rPr>
        <w:t></w:t>
      </w:r>
      <w:r w:rsidRPr="00DA24A2">
        <w:rPr>
          <w:rFonts w:hint="eastAsia"/>
          <w:lang w:val="en-US"/>
        </w:rPr>
        <w:t>правди</w:t>
      </w:r>
      <w:r w:rsidRPr="00DA24A2">
        <w:rPr>
          <w:lang w:val="en-US"/>
        </w:rPr>
        <w:t></w:t>
      </w:r>
      <w:r w:rsidRPr="00DA24A2">
        <w:rPr>
          <w:rFonts w:hint="eastAsia"/>
          <w:lang w:val="en-US"/>
        </w:rPr>
        <w:t>життя</w:t>
      </w:r>
      <w:r w:rsidRPr="00DA24A2">
        <w:rPr>
          <w:lang w:val="en-US"/>
        </w:rPr>
        <w:t></w:t>
      </w:r>
      <w:r w:rsidRPr="00DA24A2">
        <w:rPr>
          <w:lang w:val="en-US"/>
        </w:rPr>
        <w:t></w:t>
      </w:r>
      <w:r w:rsidRPr="00DA24A2">
        <w:rPr>
          <w:lang w:val="en-US"/>
        </w:rPr>
        <w:t></w:t>
      </w:r>
      <w:r w:rsidRPr="00DA24A2">
        <w:rPr>
          <w:rFonts w:hint="eastAsia"/>
          <w:lang w:val="en-US"/>
        </w:rPr>
        <w:t>чого</w:t>
      </w:r>
      <w:r w:rsidRPr="00DA24A2">
        <w:rPr>
          <w:lang w:val="en-US"/>
        </w:rPr>
        <w:t></w:t>
      </w:r>
      <w:r w:rsidRPr="00DA24A2">
        <w:rPr>
          <w:rFonts w:hint="eastAsia"/>
          <w:lang w:val="en-US"/>
        </w:rPr>
        <w:t>не</w:t>
      </w:r>
      <w:r w:rsidRPr="00DA24A2">
        <w:rPr>
          <w:lang w:val="en-US"/>
        </w:rPr>
        <w:t></w:t>
      </w:r>
      <w:r w:rsidRPr="00DA24A2">
        <w:rPr>
          <w:rFonts w:hint="eastAsia"/>
          <w:lang w:val="en-US"/>
        </w:rPr>
        <w:t>наважувалися</w:t>
      </w:r>
      <w:r w:rsidRPr="00DA24A2">
        <w:rPr>
          <w:lang w:val="en-US"/>
        </w:rPr>
        <w:t></w:t>
      </w:r>
      <w:r w:rsidRPr="00DA24A2">
        <w:rPr>
          <w:rFonts w:hint="eastAsia"/>
          <w:lang w:val="en-US"/>
        </w:rPr>
        <w:t>робити</w:t>
      </w:r>
      <w:r w:rsidRPr="00DA24A2">
        <w:rPr>
          <w:lang w:val="en-US"/>
        </w:rPr>
        <w:t></w:t>
      </w:r>
      <w:r w:rsidRPr="00DA24A2">
        <w:rPr>
          <w:rFonts w:hint="eastAsia"/>
          <w:lang w:val="en-US"/>
        </w:rPr>
        <w:t>автори</w:t>
      </w:r>
    </w:p>
    <w:p w:rsidR="00DA24A2" w:rsidRPr="00DA24A2" w:rsidRDefault="00DA24A2" w:rsidP="00DA24A2">
      <w:pPr>
        <w:rPr>
          <w:lang w:val="en-US"/>
        </w:rPr>
      </w:pPr>
      <w:r w:rsidRPr="00DA24A2">
        <w:rPr>
          <w:rFonts w:hint="eastAsia"/>
          <w:lang w:val="en-US"/>
        </w:rPr>
        <w:t>шідзеншюґі</w:t>
      </w:r>
      <w:r w:rsidRPr="00DA24A2">
        <w:rPr>
          <w:lang w:val="en-US"/>
        </w:rPr>
        <w:t></w:t>
      </w:r>
      <w:r w:rsidRPr="00DA24A2">
        <w:rPr>
          <w:lang w:val="en-US"/>
        </w:rPr>
        <w:t></w:t>
      </w:r>
      <w:r w:rsidRPr="00DA24A2">
        <w:rPr>
          <w:rFonts w:hint="eastAsia"/>
          <w:lang w:val="en-US"/>
        </w:rPr>
        <w:t>Цей</w:t>
      </w:r>
      <w:r w:rsidRPr="00DA24A2">
        <w:rPr>
          <w:lang w:val="en-US"/>
        </w:rPr>
        <w:t></w:t>
      </w:r>
      <w:r w:rsidRPr="00DA24A2">
        <w:rPr>
          <w:rFonts w:hint="eastAsia"/>
          <w:lang w:val="en-US"/>
        </w:rPr>
        <w:t>аналіз</w:t>
      </w:r>
      <w:r w:rsidRPr="00DA24A2">
        <w:rPr>
          <w:lang w:val="en-US"/>
        </w:rPr>
        <w:t></w:t>
      </w:r>
      <w:r w:rsidRPr="00DA24A2">
        <w:rPr>
          <w:rFonts w:hint="eastAsia"/>
          <w:lang w:val="en-US"/>
        </w:rPr>
        <w:t>психології</w:t>
      </w:r>
      <w:r w:rsidRPr="00DA24A2">
        <w:rPr>
          <w:lang w:val="en-US"/>
        </w:rPr>
        <w:t></w:t>
      </w:r>
      <w:r w:rsidRPr="00DA24A2">
        <w:rPr>
          <w:rFonts w:hint="eastAsia"/>
          <w:lang w:val="en-US"/>
        </w:rPr>
        <w:t>головного</w:t>
      </w:r>
      <w:r w:rsidRPr="00DA24A2">
        <w:rPr>
          <w:lang w:val="en-US"/>
        </w:rPr>
        <w:t></w:t>
      </w:r>
      <w:r w:rsidRPr="00DA24A2">
        <w:rPr>
          <w:rFonts w:hint="eastAsia"/>
          <w:lang w:val="en-US"/>
        </w:rPr>
        <w:t>героя</w:t>
      </w:r>
      <w:r w:rsidRPr="00DA24A2">
        <w:rPr>
          <w:lang w:val="en-US"/>
        </w:rPr>
        <w:t></w:t>
      </w:r>
      <w:r w:rsidRPr="00DA24A2">
        <w:rPr>
          <w:rFonts w:hint="eastAsia"/>
          <w:lang w:val="en-US"/>
        </w:rPr>
        <w:t>здійснюється</w:t>
      </w:r>
      <w:r w:rsidRPr="00DA24A2">
        <w:rPr>
          <w:lang w:val="en-US"/>
        </w:rPr>
        <w:t></w:t>
      </w:r>
      <w:r w:rsidRPr="00DA24A2">
        <w:rPr>
          <w:rFonts w:hint="eastAsia"/>
          <w:lang w:val="en-US"/>
        </w:rPr>
        <w:t>за</w:t>
      </w:r>
      <w:r w:rsidRPr="00DA24A2">
        <w:rPr>
          <w:lang w:val="en-US"/>
        </w:rPr>
        <w:t></w:t>
      </w:r>
      <w:r w:rsidRPr="00DA24A2">
        <w:rPr>
          <w:rFonts w:hint="eastAsia"/>
          <w:lang w:val="en-US"/>
        </w:rPr>
        <w:t>допомогою</w:t>
      </w:r>
    </w:p>
    <w:p w:rsidR="00DA24A2" w:rsidRPr="00DA24A2" w:rsidRDefault="00DA24A2" w:rsidP="00DA24A2">
      <w:pPr>
        <w:rPr>
          <w:lang w:val="en-US"/>
        </w:rPr>
      </w:pPr>
      <w:r w:rsidRPr="00DA24A2">
        <w:rPr>
          <w:rFonts w:hint="eastAsia"/>
          <w:lang w:val="en-US"/>
        </w:rPr>
        <w:t>імпресіоністської</w:t>
      </w:r>
      <w:r w:rsidRPr="00DA24A2">
        <w:rPr>
          <w:lang w:val="en-US"/>
        </w:rPr>
        <w:t></w:t>
      </w:r>
      <w:r w:rsidRPr="00DA24A2">
        <w:rPr>
          <w:rFonts w:hint="eastAsia"/>
          <w:lang w:val="en-US"/>
        </w:rPr>
        <w:t>презентації</w:t>
      </w:r>
      <w:r w:rsidRPr="00DA24A2">
        <w:rPr>
          <w:lang w:val="en-US"/>
        </w:rPr>
        <w:t></w:t>
      </w:r>
      <w:r w:rsidRPr="00DA24A2">
        <w:rPr>
          <w:rFonts w:hint="eastAsia"/>
          <w:lang w:val="en-US"/>
        </w:rPr>
        <w:t>пов</w:t>
      </w:r>
      <w:r w:rsidRPr="00DA24A2">
        <w:rPr>
          <w:lang w:val="en-US"/>
        </w:rPr>
        <w:t></w:t>
      </w:r>
      <w:r w:rsidRPr="00DA24A2">
        <w:rPr>
          <w:rFonts w:hint="eastAsia"/>
          <w:lang w:val="en-US"/>
        </w:rPr>
        <w:t>язаних</w:t>
      </w:r>
      <w:r w:rsidRPr="00DA24A2">
        <w:rPr>
          <w:lang w:val="en-US"/>
        </w:rPr>
        <w:t></w:t>
      </w:r>
      <w:r w:rsidRPr="00DA24A2">
        <w:rPr>
          <w:rFonts w:hint="eastAsia"/>
          <w:lang w:val="en-US"/>
        </w:rPr>
        <w:t>між</w:t>
      </w:r>
      <w:r w:rsidRPr="00DA24A2">
        <w:rPr>
          <w:lang w:val="en-US"/>
        </w:rPr>
        <w:t></w:t>
      </w:r>
      <w:r w:rsidRPr="00DA24A2">
        <w:rPr>
          <w:rFonts w:hint="eastAsia"/>
          <w:lang w:val="en-US"/>
        </w:rPr>
        <w:t>собою</w:t>
      </w:r>
      <w:r w:rsidRPr="00DA24A2">
        <w:rPr>
          <w:lang w:val="en-US"/>
        </w:rPr>
        <w:t></w:t>
      </w:r>
      <w:r w:rsidRPr="00DA24A2">
        <w:rPr>
          <w:rFonts w:hint="eastAsia"/>
          <w:lang w:val="en-US"/>
        </w:rPr>
        <w:t>образів</w:t>
      </w:r>
      <w:r w:rsidRPr="00DA24A2">
        <w:rPr>
          <w:lang w:val="en-US"/>
        </w:rPr>
        <w:t></w:t>
      </w:r>
      <w:r w:rsidRPr="00DA24A2">
        <w:rPr>
          <w:rFonts w:hint="eastAsia"/>
          <w:lang w:val="en-US"/>
        </w:rPr>
        <w:t>і</w:t>
      </w:r>
      <w:r w:rsidRPr="00DA24A2">
        <w:rPr>
          <w:lang w:val="en-US"/>
        </w:rPr>
        <w:t></w:t>
      </w:r>
      <w:r w:rsidRPr="00DA24A2">
        <w:rPr>
          <w:rFonts w:hint="eastAsia"/>
          <w:lang w:val="en-US"/>
        </w:rPr>
        <w:t>зображень</w:t>
      </w:r>
      <w:r w:rsidRPr="00DA24A2">
        <w:rPr>
          <w:lang w:val="en-US"/>
        </w:rPr>
        <w:t></w:t>
      </w:r>
      <w:r w:rsidRPr="00DA24A2">
        <w:rPr>
          <w:lang w:val="en-US"/>
        </w:rPr>
        <w:t></w:t>
      </w:r>
      <w:r w:rsidRPr="00DA24A2">
        <w:rPr>
          <w:rFonts w:hint="eastAsia"/>
          <w:lang w:val="en-US"/>
        </w:rPr>
        <w:t>що</w:t>
      </w:r>
    </w:p>
    <w:p w:rsidR="00DA24A2" w:rsidRPr="00DA24A2" w:rsidRDefault="00DA24A2" w:rsidP="00DA24A2">
      <w:pPr>
        <w:rPr>
          <w:lang w:val="en-US"/>
        </w:rPr>
      </w:pPr>
      <w:r w:rsidRPr="00DA24A2">
        <w:rPr>
          <w:rFonts w:hint="eastAsia"/>
          <w:lang w:val="en-US"/>
        </w:rPr>
        <w:t>робить</w:t>
      </w:r>
      <w:r w:rsidRPr="00DA24A2">
        <w:rPr>
          <w:lang w:val="en-US"/>
        </w:rPr>
        <w:t></w:t>
      </w:r>
      <w:r w:rsidRPr="00DA24A2">
        <w:rPr>
          <w:lang w:val="en-US"/>
        </w:rPr>
        <w:t></w:t>
      </w:r>
      <w:r w:rsidRPr="00DA24A2">
        <w:rPr>
          <w:rFonts w:hint="eastAsia"/>
          <w:lang w:val="en-US"/>
        </w:rPr>
        <w:t>Віта</w:t>
      </w:r>
      <w:r w:rsidRPr="00DA24A2">
        <w:rPr>
          <w:lang w:val="en-US"/>
        </w:rPr>
        <w:t></w:t>
      </w:r>
      <w:r w:rsidRPr="00DA24A2">
        <w:rPr>
          <w:rFonts w:hint="eastAsia"/>
          <w:lang w:val="en-US"/>
        </w:rPr>
        <w:t>сексуаліс</w:t>
      </w:r>
      <w:r w:rsidRPr="00DA24A2">
        <w:rPr>
          <w:lang w:val="en-US"/>
        </w:rPr>
        <w:t></w:t>
      </w:r>
      <w:r w:rsidRPr="00DA24A2">
        <w:rPr>
          <w:lang w:val="en-US"/>
        </w:rPr>
        <w:t></w:t>
      </w:r>
      <w:r w:rsidRPr="00DA24A2">
        <w:rPr>
          <w:rFonts w:hint="eastAsia"/>
          <w:lang w:val="en-US"/>
        </w:rPr>
        <w:t>визначним</w:t>
      </w:r>
      <w:r w:rsidRPr="00DA24A2">
        <w:rPr>
          <w:lang w:val="en-US"/>
        </w:rPr>
        <w:t></w:t>
      </w:r>
      <w:r w:rsidRPr="00DA24A2">
        <w:rPr>
          <w:rFonts w:hint="eastAsia"/>
          <w:lang w:val="en-US"/>
        </w:rPr>
        <w:t>твором</w:t>
      </w:r>
      <w:r w:rsidRPr="00DA24A2">
        <w:rPr>
          <w:lang w:val="en-US"/>
        </w:rPr>
        <w:t></w:t>
      </w:r>
      <w:r w:rsidRPr="00DA24A2">
        <w:rPr>
          <w:rFonts w:hint="eastAsia"/>
          <w:lang w:val="en-US"/>
        </w:rPr>
        <w:t>японської</w:t>
      </w:r>
      <w:r w:rsidRPr="00DA24A2">
        <w:rPr>
          <w:lang w:val="en-US"/>
        </w:rPr>
        <w:t></w:t>
      </w:r>
      <w:r w:rsidRPr="00DA24A2">
        <w:rPr>
          <w:rFonts w:hint="eastAsia"/>
          <w:lang w:val="en-US"/>
        </w:rPr>
        <w:t>літератури</w:t>
      </w:r>
      <w:r w:rsidRPr="00DA24A2">
        <w:rPr>
          <w:lang w:val="en-US"/>
        </w:rPr>
        <w:t></w:t>
      </w:r>
      <w:r w:rsidRPr="00DA24A2">
        <w:rPr>
          <w:rFonts w:hint="eastAsia"/>
          <w:lang w:val="en-US"/>
        </w:rPr>
        <w:t>початку</w:t>
      </w:r>
      <w:r w:rsidRPr="00DA24A2">
        <w:rPr>
          <w:lang w:val="en-US"/>
        </w:rPr>
        <w:t></w:t>
      </w:r>
      <w:r w:rsidRPr="00DA24A2">
        <w:rPr>
          <w:rFonts w:hint="eastAsia"/>
          <w:lang w:val="en-US"/>
        </w:rPr>
        <w:t>ХХ</w:t>
      </w:r>
    </w:p>
    <w:p w:rsidR="00DA24A2" w:rsidRPr="00DA24A2" w:rsidRDefault="00DA24A2" w:rsidP="00DA24A2">
      <w:pPr>
        <w:rPr>
          <w:lang w:val="en-US"/>
        </w:rPr>
      </w:pPr>
      <w:r w:rsidRPr="00DA24A2">
        <w:rPr>
          <w:rFonts w:hint="eastAsia"/>
          <w:lang w:val="en-US"/>
        </w:rPr>
        <w:t>сторіччя</w:t>
      </w:r>
      <w:r w:rsidRPr="00DA24A2">
        <w:rPr>
          <w:lang w:val="en-US"/>
        </w:rPr>
        <w:t></w:t>
      </w:r>
    </w:p>
    <w:p w:rsidR="00DA24A2" w:rsidRPr="00DA24A2" w:rsidRDefault="00DA24A2" w:rsidP="00DA24A2">
      <w:pPr>
        <w:rPr>
          <w:lang w:val="en-US"/>
        </w:rPr>
      </w:pPr>
      <w:r w:rsidRPr="00DA24A2">
        <w:rPr>
          <w:rFonts w:hint="eastAsia"/>
          <w:lang w:val="en-US"/>
        </w:rPr>
        <w:t>Долі</w:t>
      </w:r>
      <w:r w:rsidRPr="00DA24A2">
        <w:rPr>
          <w:lang w:val="en-US"/>
        </w:rPr>
        <w:t></w:t>
      </w:r>
      <w:r w:rsidRPr="00DA24A2">
        <w:rPr>
          <w:rFonts w:hint="eastAsia"/>
          <w:lang w:val="en-US"/>
        </w:rPr>
        <w:t>персонажів</w:t>
      </w:r>
      <w:r w:rsidRPr="00DA24A2">
        <w:rPr>
          <w:lang w:val="en-US"/>
        </w:rPr>
        <w:t></w:t>
      </w:r>
      <w:r w:rsidRPr="00DA24A2">
        <w:rPr>
          <w:rFonts w:hint="eastAsia"/>
          <w:lang w:val="en-US"/>
        </w:rPr>
        <w:t>нерідко</w:t>
      </w:r>
      <w:r w:rsidRPr="00DA24A2">
        <w:rPr>
          <w:lang w:val="en-US"/>
        </w:rPr>
        <w:t></w:t>
      </w:r>
      <w:r w:rsidRPr="00DA24A2">
        <w:rPr>
          <w:rFonts w:hint="eastAsia"/>
          <w:lang w:val="en-US"/>
        </w:rPr>
        <w:t>переплітаються</w:t>
      </w:r>
      <w:r w:rsidRPr="00DA24A2">
        <w:rPr>
          <w:lang w:val="en-US"/>
        </w:rPr>
        <w:t></w:t>
      </w:r>
      <w:r w:rsidRPr="00DA24A2">
        <w:rPr>
          <w:rFonts w:hint="eastAsia"/>
          <w:lang w:val="en-US"/>
        </w:rPr>
        <w:t>з</w:t>
      </w:r>
      <w:r w:rsidRPr="00DA24A2">
        <w:rPr>
          <w:lang w:val="en-US"/>
        </w:rPr>
        <w:t></w:t>
      </w:r>
      <w:r w:rsidRPr="00DA24A2">
        <w:rPr>
          <w:rFonts w:hint="eastAsia"/>
          <w:lang w:val="en-US"/>
        </w:rPr>
        <w:t>особистим</w:t>
      </w:r>
      <w:r w:rsidRPr="00DA24A2">
        <w:rPr>
          <w:lang w:val="en-US"/>
        </w:rPr>
        <w:t></w:t>
      </w:r>
      <w:r w:rsidRPr="00DA24A2">
        <w:rPr>
          <w:rFonts w:hint="eastAsia"/>
          <w:lang w:val="en-US"/>
        </w:rPr>
        <w:t>життям</w:t>
      </w:r>
      <w:r w:rsidRPr="00DA24A2">
        <w:rPr>
          <w:lang w:val="en-US"/>
        </w:rPr>
        <w:t></w:t>
      </w:r>
      <w:r w:rsidRPr="00DA24A2">
        <w:rPr>
          <w:rFonts w:hint="eastAsia"/>
          <w:lang w:val="en-US"/>
        </w:rPr>
        <w:t>письменника</w:t>
      </w:r>
      <w:r w:rsidRPr="00DA24A2">
        <w:rPr>
          <w:lang w:val="en-US"/>
        </w:rPr>
        <w:t></w:t>
      </w:r>
    </w:p>
    <w:p w:rsidR="00DA24A2" w:rsidRPr="00DA24A2" w:rsidRDefault="00DA24A2" w:rsidP="00DA24A2">
      <w:pPr>
        <w:rPr>
          <w:lang w:val="en-US"/>
        </w:rPr>
      </w:pPr>
      <w:r w:rsidRPr="00DA24A2">
        <w:rPr>
          <w:rFonts w:hint="eastAsia"/>
          <w:lang w:val="en-US"/>
        </w:rPr>
        <w:t>Морі</w:t>
      </w:r>
      <w:r w:rsidRPr="00DA24A2">
        <w:rPr>
          <w:lang w:val="en-US"/>
        </w:rPr>
        <w:t></w:t>
      </w:r>
      <w:r w:rsidRPr="00DA24A2">
        <w:rPr>
          <w:rFonts w:hint="eastAsia"/>
          <w:lang w:val="en-US"/>
        </w:rPr>
        <w:t>Оґай</w:t>
      </w:r>
      <w:r w:rsidRPr="00DA24A2">
        <w:rPr>
          <w:lang w:val="en-US"/>
        </w:rPr>
        <w:t></w:t>
      </w:r>
      <w:r w:rsidRPr="00DA24A2">
        <w:rPr>
          <w:rFonts w:hint="eastAsia"/>
          <w:lang w:val="en-US"/>
        </w:rPr>
        <w:t>використовує</w:t>
      </w:r>
      <w:r w:rsidRPr="00DA24A2">
        <w:rPr>
          <w:lang w:val="en-US"/>
        </w:rPr>
        <w:t></w:t>
      </w:r>
      <w:r w:rsidRPr="00DA24A2">
        <w:rPr>
          <w:rFonts w:hint="eastAsia"/>
          <w:lang w:val="en-US"/>
        </w:rPr>
        <w:t>власний</w:t>
      </w:r>
      <w:r w:rsidRPr="00DA24A2">
        <w:rPr>
          <w:lang w:val="en-US"/>
        </w:rPr>
        <w:t></w:t>
      </w:r>
      <w:r w:rsidRPr="00DA24A2">
        <w:rPr>
          <w:rFonts w:hint="eastAsia"/>
          <w:lang w:val="en-US"/>
        </w:rPr>
        <w:t>досвід</w:t>
      </w:r>
      <w:r w:rsidRPr="00DA24A2">
        <w:rPr>
          <w:lang w:val="en-US"/>
        </w:rPr>
        <w:t></w:t>
      </w:r>
      <w:r w:rsidRPr="00DA24A2">
        <w:rPr>
          <w:rFonts w:hint="eastAsia"/>
          <w:lang w:val="en-US"/>
        </w:rPr>
        <w:t>як</w:t>
      </w:r>
      <w:r w:rsidRPr="00DA24A2">
        <w:rPr>
          <w:lang w:val="en-US"/>
        </w:rPr>
        <w:t></w:t>
      </w:r>
      <w:r w:rsidRPr="00DA24A2">
        <w:rPr>
          <w:rFonts w:hint="eastAsia"/>
          <w:lang w:val="en-US"/>
        </w:rPr>
        <w:t>матеріал</w:t>
      </w:r>
      <w:r w:rsidRPr="00DA24A2">
        <w:rPr>
          <w:lang w:val="en-US"/>
        </w:rPr>
        <w:t></w:t>
      </w:r>
      <w:r w:rsidRPr="00DA24A2">
        <w:rPr>
          <w:rFonts w:hint="eastAsia"/>
          <w:lang w:val="en-US"/>
        </w:rPr>
        <w:t>для</w:t>
      </w:r>
      <w:r w:rsidRPr="00DA24A2">
        <w:rPr>
          <w:lang w:val="en-US"/>
        </w:rPr>
        <w:t></w:t>
      </w:r>
      <w:r w:rsidRPr="00DA24A2">
        <w:rPr>
          <w:rFonts w:hint="eastAsia"/>
          <w:lang w:val="en-US"/>
        </w:rPr>
        <w:t>творчості</w:t>
      </w:r>
      <w:r w:rsidRPr="00DA24A2">
        <w:rPr>
          <w:lang w:val="en-US"/>
        </w:rPr>
        <w:t></w:t>
      </w:r>
      <w:r w:rsidRPr="00DA24A2">
        <w:rPr>
          <w:lang w:val="en-US"/>
        </w:rPr>
        <w:t></w:t>
      </w:r>
      <w:r w:rsidRPr="00DA24A2">
        <w:rPr>
          <w:rFonts w:hint="eastAsia"/>
          <w:lang w:val="en-US"/>
        </w:rPr>
        <w:t>Проте</w:t>
      </w:r>
      <w:r w:rsidRPr="00DA24A2">
        <w:rPr>
          <w:lang w:val="en-US"/>
        </w:rPr>
        <w:t></w:t>
      </w:r>
      <w:r w:rsidRPr="00DA24A2">
        <w:rPr>
          <w:rFonts w:hint="eastAsia"/>
          <w:lang w:val="en-US"/>
        </w:rPr>
        <w:t>автор</w:t>
      </w:r>
    </w:p>
    <w:p w:rsidR="00DA24A2" w:rsidRPr="00DA24A2" w:rsidRDefault="00DA24A2" w:rsidP="00DA24A2">
      <w:pPr>
        <w:rPr>
          <w:lang w:val="en-US"/>
        </w:rPr>
      </w:pPr>
      <w:r w:rsidRPr="00DA24A2">
        <w:rPr>
          <w:rFonts w:hint="eastAsia"/>
          <w:lang w:val="en-US"/>
        </w:rPr>
        <w:t>намагається</w:t>
      </w:r>
      <w:r w:rsidRPr="00DA24A2">
        <w:rPr>
          <w:lang w:val="en-US"/>
        </w:rPr>
        <w:t></w:t>
      </w:r>
      <w:r w:rsidRPr="00DA24A2">
        <w:rPr>
          <w:rFonts w:hint="eastAsia"/>
          <w:lang w:val="en-US"/>
        </w:rPr>
        <w:t>оминати</w:t>
      </w:r>
      <w:r w:rsidRPr="00DA24A2">
        <w:rPr>
          <w:lang w:val="en-US"/>
        </w:rPr>
        <w:t></w:t>
      </w:r>
      <w:r w:rsidRPr="00DA24A2">
        <w:rPr>
          <w:rFonts w:hint="eastAsia"/>
          <w:lang w:val="en-US"/>
        </w:rPr>
        <w:t>прямий</w:t>
      </w:r>
      <w:r w:rsidRPr="00DA24A2">
        <w:rPr>
          <w:lang w:val="en-US"/>
        </w:rPr>
        <w:t></w:t>
      </w:r>
      <w:r w:rsidRPr="00DA24A2">
        <w:rPr>
          <w:rFonts w:hint="eastAsia"/>
          <w:lang w:val="en-US"/>
        </w:rPr>
        <w:t>автобіографізм</w:t>
      </w:r>
      <w:r w:rsidRPr="00DA24A2">
        <w:rPr>
          <w:lang w:val="en-US"/>
        </w:rPr>
        <w:t></w:t>
      </w:r>
      <w:r w:rsidRPr="00DA24A2">
        <w:rPr>
          <w:lang w:val="en-US"/>
        </w:rPr>
        <w:t></w:t>
      </w:r>
      <w:r w:rsidRPr="00DA24A2">
        <w:rPr>
          <w:rFonts w:hint="eastAsia"/>
          <w:lang w:val="en-US"/>
        </w:rPr>
        <w:t>він</w:t>
      </w:r>
      <w:r w:rsidRPr="00DA24A2">
        <w:rPr>
          <w:lang w:val="en-US"/>
        </w:rPr>
        <w:t></w:t>
      </w:r>
      <w:r w:rsidRPr="00DA24A2">
        <w:rPr>
          <w:rFonts w:hint="eastAsia"/>
          <w:lang w:val="en-US"/>
        </w:rPr>
        <w:t>пише</w:t>
      </w:r>
      <w:r w:rsidRPr="00DA24A2">
        <w:rPr>
          <w:lang w:val="en-US"/>
        </w:rPr>
        <w:t></w:t>
      </w:r>
      <w:r w:rsidRPr="00DA24A2">
        <w:rPr>
          <w:rFonts w:hint="eastAsia"/>
          <w:lang w:val="en-US"/>
        </w:rPr>
        <w:t>про</w:t>
      </w:r>
      <w:r w:rsidRPr="00DA24A2">
        <w:rPr>
          <w:lang w:val="en-US"/>
        </w:rPr>
        <w:t></w:t>
      </w:r>
      <w:r w:rsidRPr="00DA24A2">
        <w:rPr>
          <w:rFonts w:hint="eastAsia"/>
          <w:lang w:val="en-US"/>
        </w:rPr>
        <w:t>себе</w:t>
      </w:r>
      <w:r w:rsidRPr="00DA24A2">
        <w:rPr>
          <w:lang w:val="en-US"/>
        </w:rPr>
        <w:t></w:t>
      </w:r>
      <w:r w:rsidRPr="00DA24A2">
        <w:rPr>
          <w:rFonts w:hint="eastAsia"/>
          <w:lang w:val="en-US"/>
        </w:rPr>
        <w:t>і</w:t>
      </w:r>
      <w:r w:rsidRPr="00DA24A2">
        <w:rPr>
          <w:lang w:val="en-US"/>
        </w:rPr>
        <w:t></w:t>
      </w:r>
      <w:r w:rsidRPr="00DA24A2">
        <w:rPr>
          <w:rFonts w:hint="eastAsia"/>
          <w:lang w:val="en-US"/>
        </w:rPr>
        <w:t>в</w:t>
      </w:r>
      <w:r w:rsidRPr="00DA24A2">
        <w:rPr>
          <w:lang w:val="en-US"/>
        </w:rPr>
        <w:t></w:t>
      </w:r>
      <w:r w:rsidRPr="00DA24A2">
        <w:rPr>
          <w:rFonts w:hint="eastAsia"/>
          <w:lang w:val="en-US"/>
        </w:rPr>
        <w:t>той</w:t>
      </w:r>
      <w:r w:rsidRPr="00DA24A2">
        <w:rPr>
          <w:lang w:val="en-US"/>
        </w:rPr>
        <w:t></w:t>
      </w:r>
      <w:r w:rsidRPr="00DA24A2">
        <w:rPr>
          <w:rFonts w:hint="eastAsia"/>
          <w:lang w:val="en-US"/>
        </w:rPr>
        <w:t>же</w:t>
      </w:r>
      <w:r w:rsidRPr="00DA24A2">
        <w:rPr>
          <w:lang w:val="en-US"/>
        </w:rPr>
        <w:t></w:t>
      </w:r>
      <w:r w:rsidRPr="00DA24A2">
        <w:rPr>
          <w:rFonts w:hint="eastAsia"/>
          <w:lang w:val="en-US"/>
        </w:rPr>
        <w:t>час</w:t>
      </w:r>
      <w:r w:rsidRPr="00DA24A2">
        <w:rPr>
          <w:lang w:val="en-US"/>
        </w:rPr>
        <w:t></w:t>
      </w:r>
      <w:r w:rsidRPr="00DA24A2">
        <w:rPr>
          <w:rFonts w:hint="eastAsia"/>
          <w:lang w:val="en-US"/>
        </w:rPr>
        <w:t>не</w:t>
      </w:r>
    </w:p>
    <w:p w:rsidR="00DA24A2" w:rsidRPr="00DA24A2" w:rsidRDefault="00DA24A2" w:rsidP="00DA24A2">
      <w:pPr>
        <w:rPr>
          <w:lang w:val="en-US"/>
        </w:rPr>
      </w:pPr>
      <w:r w:rsidRPr="00DA24A2">
        <w:rPr>
          <w:rFonts w:hint="eastAsia"/>
          <w:lang w:val="en-US"/>
        </w:rPr>
        <w:t>про</w:t>
      </w:r>
      <w:r w:rsidRPr="00DA24A2">
        <w:rPr>
          <w:lang w:val="en-US"/>
        </w:rPr>
        <w:t></w:t>
      </w:r>
      <w:r w:rsidRPr="00DA24A2">
        <w:rPr>
          <w:rFonts w:hint="eastAsia"/>
          <w:lang w:val="en-US"/>
        </w:rPr>
        <w:t>себе</w:t>
      </w:r>
      <w:r w:rsidRPr="00DA24A2">
        <w:rPr>
          <w:lang w:val="en-US"/>
        </w:rPr>
        <w:t></w:t>
      </w:r>
      <w:r w:rsidRPr="00DA24A2">
        <w:rPr>
          <w:lang w:val="en-US"/>
        </w:rPr>
        <w:t></w:t>
      </w:r>
      <w:r w:rsidRPr="00DA24A2">
        <w:rPr>
          <w:rFonts w:hint="eastAsia"/>
          <w:lang w:val="en-US"/>
        </w:rPr>
        <w:t>Не</w:t>
      </w:r>
      <w:r w:rsidRPr="00DA24A2">
        <w:rPr>
          <w:lang w:val="en-US"/>
        </w:rPr>
        <w:t></w:t>
      </w:r>
      <w:r w:rsidRPr="00DA24A2">
        <w:rPr>
          <w:rFonts w:hint="eastAsia"/>
          <w:lang w:val="en-US"/>
        </w:rPr>
        <w:t>варто</w:t>
      </w:r>
      <w:r w:rsidRPr="00DA24A2">
        <w:rPr>
          <w:lang w:val="en-US"/>
        </w:rPr>
        <w:t></w:t>
      </w:r>
      <w:r w:rsidRPr="00DA24A2">
        <w:rPr>
          <w:rFonts w:hint="eastAsia"/>
          <w:lang w:val="en-US"/>
        </w:rPr>
        <w:t>проводити</w:t>
      </w:r>
      <w:r w:rsidRPr="00DA24A2">
        <w:rPr>
          <w:lang w:val="en-US"/>
        </w:rPr>
        <w:t></w:t>
      </w:r>
      <w:r w:rsidRPr="00DA24A2">
        <w:rPr>
          <w:rFonts w:hint="eastAsia"/>
          <w:lang w:val="en-US"/>
        </w:rPr>
        <w:t>повне</w:t>
      </w:r>
      <w:r w:rsidRPr="00DA24A2">
        <w:rPr>
          <w:lang w:val="en-US"/>
        </w:rPr>
        <w:t></w:t>
      </w:r>
      <w:r w:rsidRPr="00DA24A2">
        <w:rPr>
          <w:rFonts w:hint="eastAsia"/>
          <w:lang w:val="en-US"/>
        </w:rPr>
        <w:t>ототожнення</w:t>
      </w:r>
      <w:r w:rsidRPr="00DA24A2">
        <w:rPr>
          <w:lang w:val="en-US"/>
        </w:rPr>
        <w:t></w:t>
      </w:r>
      <w:r w:rsidRPr="00DA24A2">
        <w:rPr>
          <w:rFonts w:hint="eastAsia"/>
          <w:lang w:val="en-US"/>
        </w:rPr>
        <w:t>автора</w:t>
      </w:r>
      <w:r w:rsidRPr="00DA24A2">
        <w:rPr>
          <w:lang w:val="en-US"/>
        </w:rPr>
        <w:t></w:t>
      </w:r>
      <w:r w:rsidRPr="00DA24A2">
        <w:rPr>
          <w:rFonts w:hint="eastAsia"/>
          <w:lang w:val="en-US"/>
        </w:rPr>
        <w:t>з</w:t>
      </w:r>
      <w:r w:rsidRPr="00DA24A2">
        <w:rPr>
          <w:lang w:val="en-US"/>
        </w:rPr>
        <w:t></w:t>
      </w:r>
      <w:r w:rsidRPr="00DA24A2">
        <w:rPr>
          <w:rFonts w:hint="eastAsia"/>
          <w:lang w:val="en-US"/>
        </w:rPr>
        <w:t>його</w:t>
      </w:r>
      <w:r w:rsidRPr="00DA24A2">
        <w:rPr>
          <w:lang w:val="en-US"/>
        </w:rPr>
        <w:t></w:t>
      </w:r>
      <w:r w:rsidRPr="00DA24A2">
        <w:rPr>
          <w:rFonts w:hint="eastAsia"/>
          <w:lang w:val="en-US"/>
        </w:rPr>
        <w:t>персонажами</w:t>
      </w:r>
      <w:r w:rsidRPr="00DA24A2">
        <w:rPr>
          <w:lang w:val="en-US"/>
        </w:rPr>
        <w:t></w:t>
      </w:r>
    </w:p>
    <w:p w:rsidR="00DA24A2" w:rsidRPr="00DA24A2" w:rsidRDefault="00DA24A2" w:rsidP="00DA24A2">
      <w:pPr>
        <w:rPr>
          <w:lang w:val="en-US"/>
        </w:rPr>
      </w:pPr>
      <w:r w:rsidRPr="00DA24A2">
        <w:rPr>
          <w:rFonts w:hint="eastAsia"/>
          <w:lang w:val="en-US"/>
        </w:rPr>
        <w:t>адже</w:t>
      </w:r>
      <w:r w:rsidRPr="00DA24A2">
        <w:rPr>
          <w:lang w:val="en-US"/>
        </w:rPr>
        <w:t></w:t>
      </w:r>
      <w:r w:rsidRPr="00DA24A2">
        <w:rPr>
          <w:rFonts w:hint="eastAsia"/>
          <w:lang w:val="en-US"/>
        </w:rPr>
        <w:t>такий</w:t>
      </w:r>
      <w:r w:rsidRPr="00DA24A2">
        <w:rPr>
          <w:lang w:val="en-US"/>
        </w:rPr>
        <w:t></w:t>
      </w:r>
      <w:r w:rsidRPr="00DA24A2">
        <w:rPr>
          <w:rFonts w:hint="eastAsia"/>
          <w:lang w:val="en-US"/>
        </w:rPr>
        <w:t>підхід</w:t>
      </w:r>
      <w:r w:rsidRPr="00DA24A2">
        <w:rPr>
          <w:lang w:val="en-US"/>
        </w:rPr>
        <w:t></w:t>
      </w:r>
      <w:r w:rsidRPr="00DA24A2">
        <w:rPr>
          <w:rFonts w:hint="eastAsia"/>
          <w:lang w:val="en-US"/>
        </w:rPr>
        <w:t>здатний</w:t>
      </w:r>
      <w:r w:rsidRPr="00DA24A2">
        <w:rPr>
          <w:lang w:val="en-US"/>
        </w:rPr>
        <w:t></w:t>
      </w:r>
      <w:r w:rsidRPr="00DA24A2">
        <w:rPr>
          <w:rFonts w:hint="eastAsia"/>
          <w:lang w:val="en-US"/>
        </w:rPr>
        <w:t>викривити</w:t>
      </w:r>
      <w:r w:rsidRPr="00DA24A2">
        <w:rPr>
          <w:lang w:val="en-US"/>
        </w:rPr>
        <w:t></w:t>
      </w:r>
      <w:r w:rsidRPr="00DA24A2">
        <w:rPr>
          <w:rFonts w:hint="eastAsia"/>
          <w:lang w:val="en-US"/>
        </w:rPr>
        <w:t>розуміння</w:t>
      </w:r>
      <w:r w:rsidRPr="00DA24A2">
        <w:rPr>
          <w:lang w:val="en-US"/>
        </w:rPr>
        <w:t></w:t>
      </w:r>
      <w:r w:rsidRPr="00DA24A2">
        <w:rPr>
          <w:rFonts w:hint="eastAsia"/>
          <w:lang w:val="en-US"/>
        </w:rPr>
        <w:t>творчості</w:t>
      </w:r>
      <w:r w:rsidRPr="00DA24A2">
        <w:rPr>
          <w:lang w:val="en-US"/>
        </w:rPr>
        <w:t></w:t>
      </w:r>
      <w:r w:rsidRPr="00DA24A2">
        <w:rPr>
          <w:rFonts w:hint="eastAsia"/>
          <w:lang w:val="en-US"/>
        </w:rPr>
        <w:t>письменника</w:t>
      </w:r>
      <w:r w:rsidRPr="00DA24A2">
        <w:rPr>
          <w:lang w:val="en-US"/>
        </w:rPr>
        <w:t></w:t>
      </w:r>
    </w:p>
    <w:p w:rsidR="00DA24A2" w:rsidRPr="00DA24A2" w:rsidRDefault="00DA24A2" w:rsidP="00DA24A2">
      <w:pPr>
        <w:rPr>
          <w:lang w:val="en-US"/>
        </w:rPr>
      </w:pPr>
      <w:r w:rsidRPr="00DA24A2">
        <w:rPr>
          <w:rFonts w:hint="eastAsia"/>
          <w:lang w:val="en-US"/>
        </w:rPr>
        <w:t>Філософсько</w:t>
      </w:r>
      <w:r w:rsidRPr="00DA24A2">
        <w:rPr>
          <w:lang w:val="en-US"/>
        </w:rPr>
        <w:t></w:t>
      </w:r>
      <w:r w:rsidRPr="00DA24A2">
        <w:rPr>
          <w:rFonts w:hint="eastAsia"/>
          <w:lang w:val="en-US"/>
        </w:rPr>
        <w:t>естетичні</w:t>
      </w:r>
      <w:r w:rsidRPr="00DA24A2">
        <w:rPr>
          <w:lang w:val="en-US"/>
        </w:rPr>
        <w:t></w:t>
      </w:r>
      <w:r w:rsidRPr="00DA24A2">
        <w:rPr>
          <w:rFonts w:hint="eastAsia"/>
          <w:lang w:val="en-US"/>
        </w:rPr>
        <w:t>переконання</w:t>
      </w:r>
      <w:r w:rsidRPr="00DA24A2">
        <w:rPr>
          <w:lang w:val="en-US"/>
        </w:rPr>
        <w:t></w:t>
      </w:r>
      <w:r w:rsidRPr="00DA24A2">
        <w:rPr>
          <w:rFonts w:hint="eastAsia"/>
          <w:lang w:val="en-US"/>
        </w:rPr>
        <w:t>Морі</w:t>
      </w:r>
      <w:r w:rsidRPr="00DA24A2">
        <w:rPr>
          <w:lang w:val="en-US"/>
        </w:rPr>
        <w:t></w:t>
      </w:r>
      <w:r w:rsidRPr="00DA24A2">
        <w:rPr>
          <w:rFonts w:hint="eastAsia"/>
          <w:lang w:val="en-US"/>
        </w:rPr>
        <w:t>Оґая</w:t>
      </w:r>
      <w:r w:rsidRPr="00DA24A2">
        <w:rPr>
          <w:lang w:val="en-US"/>
        </w:rPr>
        <w:t></w:t>
      </w:r>
      <w:r w:rsidRPr="00DA24A2">
        <w:rPr>
          <w:rFonts w:hint="eastAsia"/>
          <w:lang w:val="en-US"/>
        </w:rPr>
        <w:t>неоднозначні</w:t>
      </w:r>
      <w:r w:rsidRPr="00DA24A2">
        <w:rPr>
          <w:lang w:val="en-US"/>
        </w:rPr>
        <w:t></w:t>
      </w:r>
      <w:r w:rsidRPr="00DA24A2">
        <w:rPr>
          <w:rFonts w:hint="eastAsia"/>
          <w:lang w:val="en-US"/>
        </w:rPr>
        <w:t>та</w:t>
      </w:r>
      <w:r w:rsidRPr="00DA24A2">
        <w:rPr>
          <w:lang w:val="en-US"/>
        </w:rPr>
        <w:t></w:t>
      </w:r>
      <w:r w:rsidRPr="00DA24A2">
        <w:rPr>
          <w:rFonts w:hint="eastAsia"/>
          <w:lang w:val="en-US"/>
        </w:rPr>
        <w:t>своєрідні</w:t>
      </w:r>
      <w:r w:rsidRPr="00DA24A2">
        <w:rPr>
          <w:lang w:val="en-US"/>
        </w:rPr>
        <w:t></w:t>
      </w:r>
      <w:r w:rsidRPr="00DA24A2">
        <w:rPr>
          <w:lang w:val="en-US"/>
        </w:rPr>
        <w:t></w:t>
      </w:r>
      <w:r w:rsidRPr="00DA24A2">
        <w:rPr>
          <w:rFonts w:hint="eastAsia"/>
          <w:lang w:val="en-US"/>
        </w:rPr>
        <w:t>Їх</w:t>
      </w:r>
    </w:p>
    <w:p w:rsidR="00DA24A2" w:rsidRPr="00DA24A2" w:rsidRDefault="00DA24A2" w:rsidP="00DA24A2">
      <w:pPr>
        <w:rPr>
          <w:lang w:val="en-US"/>
        </w:rPr>
      </w:pPr>
      <w:r w:rsidRPr="00DA24A2">
        <w:rPr>
          <w:rFonts w:hint="eastAsia"/>
          <w:lang w:val="en-US"/>
        </w:rPr>
        <w:t>аналіз</w:t>
      </w:r>
      <w:r w:rsidRPr="00DA24A2">
        <w:rPr>
          <w:lang w:val="en-US"/>
        </w:rPr>
        <w:t></w:t>
      </w:r>
      <w:r w:rsidRPr="00DA24A2">
        <w:rPr>
          <w:rFonts w:hint="eastAsia"/>
          <w:lang w:val="en-US"/>
        </w:rPr>
        <w:t>дає</w:t>
      </w:r>
      <w:r w:rsidRPr="00DA24A2">
        <w:rPr>
          <w:lang w:val="en-US"/>
        </w:rPr>
        <w:t></w:t>
      </w:r>
      <w:r w:rsidRPr="00DA24A2">
        <w:rPr>
          <w:rFonts w:hint="eastAsia"/>
          <w:lang w:val="en-US"/>
        </w:rPr>
        <w:t>можливість</w:t>
      </w:r>
      <w:r w:rsidRPr="00DA24A2">
        <w:rPr>
          <w:lang w:val="en-US"/>
        </w:rPr>
        <w:t></w:t>
      </w:r>
      <w:r w:rsidRPr="00DA24A2">
        <w:rPr>
          <w:rFonts w:hint="eastAsia"/>
          <w:lang w:val="en-US"/>
        </w:rPr>
        <w:t>краще</w:t>
      </w:r>
      <w:r w:rsidRPr="00DA24A2">
        <w:rPr>
          <w:lang w:val="en-US"/>
        </w:rPr>
        <w:t></w:t>
      </w:r>
      <w:r w:rsidRPr="00DA24A2">
        <w:rPr>
          <w:rFonts w:hint="eastAsia"/>
          <w:lang w:val="en-US"/>
        </w:rPr>
        <w:t>осягнути</w:t>
      </w:r>
      <w:r w:rsidRPr="00DA24A2">
        <w:rPr>
          <w:lang w:val="en-US"/>
        </w:rPr>
        <w:t></w:t>
      </w:r>
      <w:r w:rsidRPr="00DA24A2">
        <w:rPr>
          <w:rFonts w:hint="eastAsia"/>
          <w:lang w:val="en-US"/>
        </w:rPr>
        <w:t>специфіку</w:t>
      </w:r>
      <w:r w:rsidRPr="00DA24A2">
        <w:rPr>
          <w:lang w:val="en-US"/>
        </w:rPr>
        <w:t></w:t>
      </w:r>
      <w:r w:rsidRPr="00DA24A2">
        <w:rPr>
          <w:rFonts w:hint="eastAsia"/>
          <w:lang w:val="en-US"/>
        </w:rPr>
        <w:t>світоглядних</w:t>
      </w:r>
      <w:r w:rsidRPr="00DA24A2">
        <w:rPr>
          <w:lang w:val="en-US"/>
        </w:rPr>
        <w:t></w:t>
      </w:r>
      <w:r w:rsidRPr="00DA24A2">
        <w:rPr>
          <w:rFonts w:hint="eastAsia"/>
          <w:lang w:val="en-US"/>
        </w:rPr>
        <w:t>ідей</w:t>
      </w:r>
      <w:r w:rsidRPr="00DA24A2">
        <w:rPr>
          <w:lang w:val="en-US"/>
        </w:rPr>
        <w:t></w:t>
      </w:r>
      <w:r w:rsidRPr="00DA24A2">
        <w:rPr>
          <w:rFonts w:hint="eastAsia"/>
          <w:lang w:val="en-US"/>
        </w:rPr>
        <w:t>письменника</w:t>
      </w:r>
      <w:r w:rsidRPr="00DA24A2">
        <w:rPr>
          <w:lang w:val="en-US"/>
        </w:rPr>
        <w:t></w:t>
      </w:r>
    </w:p>
    <w:p w:rsidR="00DA24A2" w:rsidRPr="00DA24A2" w:rsidRDefault="00DA24A2" w:rsidP="00DA24A2">
      <w:pPr>
        <w:rPr>
          <w:lang w:val="en-US"/>
        </w:rPr>
      </w:pPr>
      <w:r w:rsidRPr="00DA24A2">
        <w:rPr>
          <w:lang w:val="en-US"/>
        </w:rPr>
        <w:t></w:t>
      </w:r>
      <w:r w:rsidRPr="00DA24A2">
        <w:rPr>
          <w:lang w:val="en-US"/>
        </w:rPr>
        <w:t></w:t>
      </w:r>
      <w:r w:rsidRPr="00DA24A2">
        <w:rPr>
          <w:lang w:val="en-US"/>
        </w:rPr>
        <w:t></w:t>
      </w:r>
    </w:p>
    <w:p w:rsidR="00DA24A2" w:rsidRPr="00DA24A2" w:rsidRDefault="00DA24A2" w:rsidP="00DA24A2">
      <w:pPr>
        <w:rPr>
          <w:lang w:val="en-US"/>
        </w:rPr>
      </w:pPr>
      <w:r w:rsidRPr="00DA24A2">
        <w:rPr>
          <w:rFonts w:hint="eastAsia"/>
          <w:lang w:val="en-US"/>
        </w:rPr>
        <w:t>його</w:t>
      </w:r>
      <w:r w:rsidRPr="00DA24A2">
        <w:rPr>
          <w:lang w:val="en-US"/>
        </w:rPr>
        <w:t></w:t>
      </w:r>
      <w:r w:rsidRPr="00DA24A2">
        <w:rPr>
          <w:rFonts w:hint="eastAsia"/>
          <w:lang w:val="en-US"/>
        </w:rPr>
        <w:t>життєвих</w:t>
      </w:r>
      <w:r w:rsidRPr="00DA24A2">
        <w:rPr>
          <w:lang w:val="en-US"/>
        </w:rPr>
        <w:t></w:t>
      </w:r>
      <w:r w:rsidRPr="00DA24A2">
        <w:rPr>
          <w:rFonts w:hint="eastAsia"/>
          <w:lang w:val="en-US"/>
        </w:rPr>
        <w:t>та</w:t>
      </w:r>
      <w:r w:rsidRPr="00DA24A2">
        <w:rPr>
          <w:lang w:val="en-US"/>
        </w:rPr>
        <w:t></w:t>
      </w:r>
      <w:r w:rsidRPr="00DA24A2">
        <w:rPr>
          <w:rFonts w:hint="eastAsia"/>
          <w:lang w:val="en-US"/>
        </w:rPr>
        <w:t>художніх</w:t>
      </w:r>
      <w:r w:rsidRPr="00DA24A2">
        <w:rPr>
          <w:lang w:val="en-US"/>
        </w:rPr>
        <w:t></w:t>
      </w:r>
      <w:r w:rsidRPr="00DA24A2">
        <w:rPr>
          <w:rFonts w:hint="eastAsia"/>
          <w:lang w:val="en-US"/>
        </w:rPr>
        <w:t>пріоритетів</w:t>
      </w:r>
      <w:r w:rsidRPr="00DA24A2">
        <w:rPr>
          <w:lang w:val="en-US"/>
        </w:rPr>
        <w:t></w:t>
      </w:r>
      <w:r w:rsidRPr="00DA24A2">
        <w:rPr>
          <w:rFonts w:hint="eastAsia"/>
          <w:lang w:val="en-US"/>
        </w:rPr>
        <w:t>та</w:t>
      </w:r>
      <w:r w:rsidRPr="00DA24A2">
        <w:rPr>
          <w:lang w:val="en-US"/>
        </w:rPr>
        <w:t></w:t>
      </w:r>
      <w:r w:rsidRPr="00DA24A2">
        <w:rPr>
          <w:rFonts w:hint="eastAsia"/>
          <w:lang w:val="en-US"/>
        </w:rPr>
        <w:t>окреслити</w:t>
      </w:r>
      <w:r w:rsidRPr="00DA24A2">
        <w:rPr>
          <w:lang w:val="en-US"/>
        </w:rPr>
        <w:t></w:t>
      </w:r>
      <w:r w:rsidRPr="00DA24A2">
        <w:rPr>
          <w:rFonts w:hint="eastAsia"/>
          <w:lang w:val="en-US"/>
        </w:rPr>
        <w:t>нові</w:t>
      </w:r>
      <w:r w:rsidRPr="00DA24A2">
        <w:rPr>
          <w:lang w:val="en-US"/>
        </w:rPr>
        <w:t></w:t>
      </w:r>
      <w:r w:rsidRPr="00DA24A2">
        <w:rPr>
          <w:rFonts w:hint="eastAsia"/>
          <w:lang w:val="en-US"/>
        </w:rPr>
        <w:t>риси</w:t>
      </w:r>
      <w:r w:rsidRPr="00DA24A2">
        <w:rPr>
          <w:lang w:val="en-US"/>
        </w:rPr>
        <w:t></w:t>
      </w:r>
      <w:r w:rsidRPr="00DA24A2">
        <w:rPr>
          <w:rFonts w:hint="eastAsia"/>
          <w:lang w:val="en-US"/>
        </w:rPr>
        <w:t>творчої</w:t>
      </w:r>
      <w:r w:rsidRPr="00DA24A2">
        <w:rPr>
          <w:lang w:val="en-US"/>
        </w:rPr>
        <w:t></w:t>
      </w:r>
      <w:r w:rsidRPr="00DA24A2">
        <w:rPr>
          <w:rFonts w:hint="eastAsia"/>
          <w:lang w:val="en-US"/>
        </w:rPr>
        <w:t>концепції</w:t>
      </w:r>
    </w:p>
    <w:p w:rsidR="00DA24A2" w:rsidRPr="00DA24A2" w:rsidRDefault="00DA24A2" w:rsidP="00DA24A2">
      <w:pPr>
        <w:rPr>
          <w:lang w:val="en-US"/>
        </w:rPr>
      </w:pPr>
      <w:r w:rsidRPr="00DA24A2">
        <w:rPr>
          <w:rFonts w:hint="eastAsia"/>
          <w:lang w:val="en-US"/>
        </w:rPr>
        <w:t>митця</w:t>
      </w:r>
      <w:r w:rsidRPr="00DA24A2">
        <w:rPr>
          <w:lang w:val="en-US"/>
        </w:rPr>
        <w:t></w:t>
      </w:r>
    </w:p>
    <w:sectPr w:rsidR="00DA24A2" w:rsidRPr="00DA24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DA24A2" w:rsidRPr="00DA24A2">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42B7B-7658-4E8F-8A45-A3666886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39</Pages>
  <Words>7336</Words>
  <Characters>41816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2022-06-03T14:23:00Z</dcterms:created>
  <dcterms:modified xsi:type="dcterms:W3CDTF">2022-06-04T11:01:00Z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