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5412"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Гончаров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Константин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Викторович</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Совершенствование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вопреки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диссертация</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кандидата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Юридических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наук</w:t>
      </w:r>
      <w:r w:rsidRPr="00FE1CE1">
        <w:rPr>
          <w:rFonts w:ascii="Times New Roman" w:eastAsia="Times New Roman" w:hAnsi="Times New Roman" w:cs="Times New Roman"/>
          <w:b/>
          <w:bCs/>
          <w:kern w:val="0"/>
          <w:sz w:val="28"/>
          <w:szCs w:val="28"/>
          <w:lang w:eastAsia="ru-RU"/>
        </w:rPr>
        <w:t xml:space="preserve">: 12.00.12 / </w:t>
      </w:r>
      <w:r w:rsidRPr="00FE1CE1">
        <w:rPr>
          <w:rFonts w:ascii="Times New Roman" w:eastAsia="Times New Roman" w:hAnsi="Times New Roman" w:cs="Times New Roman" w:hint="eastAsia"/>
          <w:b/>
          <w:bCs/>
          <w:kern w:val="0"/>
          <w:sz w:val="28"/>
          <w:szCs w:val="28"/>
          <w:lang w:eastAsia="ru-RU"/>
        </w:rPr>
        <w:t>Гончаров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Константин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Викторович</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Место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защиты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ФГКОУ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w:t>
      </w:r>
      <w:r w:rsidRPr="00FE1CE1">
        <w:rPr>
          <w:rFonts w:ascii="Times New Roman" w:eastAsia="Times New Roman" w:hAnsi="Times New Roman" w:cs="Times New Roman"/>
          <w:b/>
          <w:bCs/>
          <w:kern w:val="0"/>
          <w:sz w:val="28"/>
          <w:szCs w:val="28"/>
          <w:lang w:eastAsia="ru-RU"/>
        </w:rPr>
        <w:t xml:space="preserve"> &amp;laquo;</w:t>
      </w:r>
      <w:r w:rsidRPr="00FE1CE1">
        <w:rPr>
          <w:rFonts w:ascii="Times New Roman" w:eastAsia="Times New Roman" w:hAnsi="Times New Roman" w:cs="Times New Roman" w:hint="eastAsia"/>
          <w:b/>
          <w:bCs/>
          <w:kern w:val="0"/>
          <w:sz w:val="28"/>
          <w:szCs w:val="28"/>
          <w:lang w:eastAsia="ru-RU"/>
        </w:rPr>
        <w:t>Ростовский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юридический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институт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Министерства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внутренних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Российской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Федерации</w:t>
      </w:r>
      <w:r w:rsidRPr="00FE1CE1">
        <w:rPr>
          <w:rFonts w:ascii="Times New Roman" w:eastAsia="Times New Roman" w:hAnsi="Times New Roman" w:cs="Times New Roman"/>
          <w:b/>
          <w:bCs/>
          <w:kern w:val="0"/>
          <w:sz w:val="28"/>
          <w:szCs w:val="28"/>
          <w:lang w:eastAsia="ru-RU"/>
        </w:rPr>
        <w:t>&amp;raquo;], 2018</w:t>
      </w:r>
    </w:p>
    <w:p w14:paraId="70E92C40"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3C537AE0"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Введение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работе</w:t>
      </w:r>
    </w:p>
    <w:p w14:paraId="699DC54E"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64A72AAF"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Актуальность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выбора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темы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Децентрализация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переход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административно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командной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рыночной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модели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контексте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глобальных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реформ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постсоветского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периода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развития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нашей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страны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обусловила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возникновение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активное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функционирование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огромного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множества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организационно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числе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негосударственном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секторе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имеющих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смешанные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собственности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Постепенно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наблюдается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смещение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приоритетов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направлении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усиления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значимости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конкурентоспособности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деловой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репутации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своевременного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обязательств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рыночной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Однако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целом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положительного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возникли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серьезные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побочные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негативные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тенденции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виде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массового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распространения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случаев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ненадлежащего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исполнения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своих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служебных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обязанностей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руководителями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наделенными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причем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противоречащие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вследствие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корыстной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заинтересованности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низменных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побуждений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Заключения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невыгодных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сделок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предоставление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неоправданных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льгот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привилегий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преимуществ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неплатежеспособным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другие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аналогичные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неправомерные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нарушают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нормальные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сложных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случаях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способствуют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банкротству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w:t>
      </w:r>
    </w:p>
    <w:p w14:paraId="7C1D643F"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связи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криминализация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относящихся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государственных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муниципальных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учреждений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201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явилась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весьма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своевременным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явлением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Однако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правоприменительная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является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противоречивой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подтверждается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официальной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статистики</w:t>
      </w:r>
      <w:r w:rsidRPr="00FE1CE1">
        <w:rPr>
          <w:rFonts w:ascii="Times New Roman" w:eastAsia="Times New Roman" w:hAnsi="Times New Roman" w:cs="Times New Roman"/>
          <w:b/>
          <w:bCs/>
          <w:kern w:val="0"/>
          <w:sz w:val="28"/>
          <w:szCs w:val="28"/>
          <w:lang w:eastAsia="ru-RU"/>
        </w:rPr>
        <w:t>.</w:t>
      </w:r>
    </w:p>
    <w:p w14:paraId="0E9BBB94"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2015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выявлено</w:t>
      </w:r>
      <w:r w:rsidRPr="00FE1CE1">
        <w:rPr>
          <w:rFonts w:ascii="Times New Roman" w:eastAsia="Times New Roman" w:hAnsi="Times New Roman" w:cs="Times New Roman"/>
          <w:b/>
          <w:bCs/>
          <w:kern w:val="0"/>
          <w:sz w:val="28"/>
          <w:szCs w:val="28"/>
          <w:lang w:eastAsia="ru-RU"/>
        </w:rPr>
        <w:t xml:space="preserve"> 3053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превысило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аналогичные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прошлого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15,4 %. </w:t>
      </w:r>
      <w:r w:rsidRPr="00FE1CE1">
        <w:rPr>
          <w:rFonts w:ascii="Times New Roman" w:eastAsia="Times New Roman" w:hAnsi="Times New Roman" w:cs="Times New Roman" w:hint="eastAsia"/>
          <w:b/>
          <w:bCs/>
          <w:kern w:val="0"/>
          <w:sz w:val="28"/>
          <w:szCs w:val="28"/>
          <w:lang w:eastAsia="ru-RU"/>
        </w:rPr>
        <w:t>Однако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2016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указанных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снизились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31,2 %, </w:t>
      </w:r>
      <w:r w:rsidRPr="00FE1CE1">
        <w:rPr>
          <w:rFonts w:ascii="Times New Roman" w:eastAsia="Times New Roman" w:hAnsi="Times New Roman" w:cs="Times New Roman" w:hint="eastAsia"/>
          <w:b/>
          <w:bCs/>
          <w:kern w:val="0"/>
          <w:sz w:val="28"/>
          <w:szCs w:val="28"/>
          <w:lang w:eastAsia="ru-RU"/>
        </w:rPr>
        <w:t>составив</w:t>
      </w:r>
      <w:r w:rsidRPr="00FE1CE1">
        <w:rPr>
          <w:rFonts w:ascii="Times New Roman" w:eastAsia="Times New Roman" w:hAnsi="Times New Roman" w:cs="Times New Roman"/>
          <w:b/>
          <w:bCs/>
          <w:kern w:val="0"/>
          <w:sz w:val="28"/>
          <w:szCs w:val="28"/>
          <w:lang w:eastAsia="ru-RU"/>
        </w:rPr>
        <w:t xml:space="preserve"> 2100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2017 </w:t>
      </w:r>
      <w:r w:rsidRPr="00FE1CE1">
        <w:rPr>
          <w:rFonts w:ascii="Times New Roman" w:eastAsia="Times New Roman" w:hAnsi="Times New Roman" w:cs="Times New Roman" w:hint="eastAsia"/>
          <w:b/>
          <w:bCs/>
          <w:kern w:val="0"/>
          <w:sz w:val="28"/>
          <w:szCs w:val="28"/>
          <w:lang w:eastAsia="ru-RU"/>
        </w:rPr>
        <w:t>год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ознаменовался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дальнейшим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снижением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количества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названной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17,1 %, </w:t>
      </w:r>
      <w:r w:rsidRPr="00FE1CE1">
        <w:rPr>
          <w:rFonts w:ascii="Times New Roman" w:eastAsia="Times New Roman" w:hAnsi="Times New Roman" w:cs="Times New Roman" w:hint="eastAsia"/>
          <w:b/>
          <w:bCs/>
          <w:kern w:val="0"/>
          <w:sz w:val="28"/>
          <w:szCs w:val="28"/>
          <w:lang w:eastAsia="ru-RU"/>
        </w:rPr>
        <w:t>которые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достигли</w:t>
      </w:r>
      <w:r w:rsidRPr="00FE1CE1">
        <w:rPr>
          <w:rFonts w:ascii="Times New Roman" w:eastAsia="Times New Roman" w:hAnsi="Times New Roman" w:cs="Times New Roman"/>
          <w:b/>
          <w:bCs/>
          <w:kern w:val="0"/>
          <w:sz w:val="28"/>
          <w:szCs w:val="28"/>
          <w:lang w:eastAsia="ru-RU"/>
        </w:rPr>
        <w:t xml:space="preserve"> 1741 </w:t>
      </w:r>
      <w:r w:rsidRPr="00FE1CE1">
        <w:rPr>
          <w:rFonts w:ascii="Times New Roman" w:eastAsia="Times New Roman" w:hAnsi="Times New Roman" w:cs="Times New Roman" w:hint="eastAsia"/>
          <w:b/>
          <w:bCs/>
          <w:kern w:val="0"/>
          <w:sz w:val="28"/>
          <w:szCs w:val="28"/>
          <w:lang w:eastAsia="ru-RU"/>
        </w:rPr>
        <w:t>деяние</w:t>
      </w:r>
      <w:r w:rsidRPr="00FE1CE1">
        <w:rPr>
          <w:rFonts w:ascii="Times New Roman" w:eastAsia="Times New Roman" w:hAnsi="Times New Roman" w:cs="Times New Roman"/>
          <w:b/>
          <w:bCs/>
          <w:kern w:val="0"/>
          <w:sz w:val="28"/>
          <w:szCs w:val="28"/>
          <w:lang w:eastAsia="ru-RU"/>
        </w:rPr>
        <w:t>.</w:t>
      </w:r>
    </w:p>
    <w:p w14:paraId="0777C575"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Ситуация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количеством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демонстрирует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взаимосвязанные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2015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завершено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2456 </w:t>
      </w:r>
      <w:r w:rsidRPr="00FE1CE1">
        <w:rPr>
          <w:rFonts w:ascii="Times New Roman" w:eastAsia="Times New Roman" w:hAnsi="Times New Roman" w:cs="Times New Roman" w:hint="eastAsia"/>
          <w:b/>
          <w:bCs/>
          <w:kern w:val="0"/>
          <w:sz w:val="28"/>
          <w:szCs w:val="28"/>
          <w:lang w:eastAsia="ru-RU"/>
        </w:rPr>
        <w:t>деяниям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больше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аналогичным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периодом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прошлого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20,6 %;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отношении</w:t>
      </w:r>
      <w:r w:rsidRPr="00FE1CE1">
        <w:rPr>
          <w:rFonts w:ascii="Times New Roman" w:eastAsia="Times New Roman" w:hAnsi="Times New Roman" w:cs="Times New Roman"/>
          <w:b/>
          <w:bCs/>
          <w:kern w:val="0"/>
          <w:sz w:val="28"/>
          <w:szCs w:val="28"/>
          <w:lang w:eastAsia="ru-RU"/>
        </w:rPr>
        <w:t xml:space="preserve"> 793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(+ 2,8 %) </w:t>
      </w:r>
      <w:r w:rsidRPr="00FE1CE1">
        <w:rPr>
          <w:rFonts w:ascii="Times New Roman" w:eastAsia="Times New Roman" w:hAnsi="Times New Roman" w:cs="Times New Roman" w:hint="eastAsia"/>
          <w:b/>
          <w:bCs/>
          <w:kern w:val="0"/>
          <w:sz w:val="28"/>
          <w:szCs w:val="28"/>
          <w:lang w:eastAsia="ru-RU"/>
        </w:rPr>
        <w:t>направлены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2016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заметно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сократились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предварительное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завершилось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1813 </w:t>
      </w:r>
      <w:r w:rsidRPr="00FE1CE1">
        <w:rPr>
          <w:rFonts w:ascii="Times New Roman" w:eastAsia="Times New Roman" w:hAnsi="Times New Roman" w:cs="Times New Roman" w:hint="eastAsia"/>
          <w:b/>
          <w:bCs/>
          <w:kern w:val="0"/>
          <w:sz w:val="28"/>
          <w:szCs w:val="28"/>
          <w:lang w:eastAsia="ru-RU"/>
        </w:rPr>
        <w:t>деяниям</w:t>
      </w:r>
      <w:r w:rsidRPr="00FE1CE1">
        <w:rPr>
          <w:rFonts w:ascii="Times New Roman" w:eastAsia="Times New Roman" w:hAnsi="Times New Roman" w:cs="Times New Roman"/>
          <w:b/>
          <w:bCs/>
          <w:kern w:val="0"/>
          <w:sz w:val="28"/>
          <w:szCs w:val="28"/>
          <w:lang w:eastAsia="ru-RU"/>
        </w:rPr>
        <w:t xml:space="preserve"> (- 26,2 %), </w:t>
      </w:r>
      <w:r w:rsidRPr="00FE1CE1">
        <w:rPr>
          <w:rFonts w:ascii="Times New Roman" w:eastAsia="Times New Roman" w:hAnsi="Times New Roman" w:cs="Times New Roman" w:hint="eastAsia"/>
          <w:b/>
          <w:bCs/>
          <w:kern w:val="0"/>
          <w:sz w:val="28"/>
          <w:szCs w:val="28"/>
          <w:lang w:eastAsia="ru-RU"/>
        </w:rPr>
        <w:t>направлены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отношении</w:t>
      </w:r>
      <w:r w:rsidRPr="00FE1CE1">
        <w:rPr>
          <w:rFonts w:ascii="Times New Roman" w:eastAsia="Times New Roman" w:hAnsi="Times New Roman" w:cs="Times New Roman"/>
          <w:b/>
          <w:bCs/>
          <w:kern w:val="0"/>
          <w:sz w:val="28"/>
          <w:szCs w:val="28"/>
          <w:lang w:eastAsia="ru-RU"/>
        </w:rPr>
        <w:t xml:space="preserve"> 661 </w:t>
      </w:r>
      <w:r w:rsidRPr="00FE1CE1">
        <w:rPr>
          <w:rFonts w:ascii="Times New Roman" w:eastAsia="Times New Roman" w:hAnsi="Times New Roman" w:cs="Times New Roman" w:hint="eastAsia"/>
          <w:b/>
          <w:bCs/>
          <w:kern w:val="0"/>
          <w:sz w:val="28"/>
          <w:szCs w:val="28"/>
          <w:lang w:eastAsia="ru-RU"/>
        </w:rPr>
        <w:t>человек</w:t>
      </w:r>
      <w:r w:rsidRPr="00FE1CE1">
        <w:rPr>
          <w:rFonts w:ascii="Times New Roman" w:eastAsia="Times New Roman" w:hAnsi="Times New Roman" w:cs="Times New Roman"/>
          <w:b/>
          <w:bCs/>
          <w:kern w:val="0"/>
          <w:sz w:val="28"/>
          <w:szCs w:val="28"/>
          <w:lang w:eastAsia="ru-RU"/>
        </w:rPr>
        <w:t xml:space="preserve"> (-16,6 %).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течение</w:t>
      </w:r>
      <w:r w:rsidRPr="00FE1CE1">
        <w:rPr>
          <w:rFonts w:ascii="Times New Roman" w:eastAsia="Times New Roman" w:hAnsi="Times New Roman" w:cs="Times New Roman"/>
          <w:b/>
          <w:bCs/>
          <w:kern w:val="0"/>
          <w:sz w:val="28"/>
          <w:szCs w:val="28"/>
          <w:lang w:eastAsia="ru-RU"/>
        </w:rPr>
        <w:t xml:space="preserve"> 2017 </w:t>
      </w:r>
      <w:r w:rsidRPr="00FE1CE1">
        <w:rPr>
          <w:rFonts w:ascii="Times New Roman" w:eastAsia="Times New Roman" w:hAnsi="Times New Roman" w:cs="Times New Roman" w:hint="eastAsia"/>
          <w:b/>
          <w:bCs/>
          <w:kern w:val="0"/>
          <w:sz w:val="28"/>
          <w:szCs w:val="28"/>
          <w:lang w:eastAsia="ru-RU"/>
        </w:rPr>
        <w:t>года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завершено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1278 </w:t>
      </w:r>
      <w:r w:rsidRPr="00FE1CE1">
        <w:rPr>
          <w:rFonts w:ascii="Times New Roman" w:eastAsia="Times New Roman" w:hAnsi="Times New Roman" w:cs="Times New Roman" w:hint="eastAsia"/>
          <w:b/>
          <w:bCs/>
          <w:kern w:val="0"/>
          <w:sz w:val="28"/>
          <w:szCs w:val="28"/>
          <w:lang w:eastAsia="ru-RU"/>
        </w:rPr>
        <w:t>делам</w:t>
      </w:r>
      <w:r w:rsidRPr="00FE1CE1">
        <w:rPr>
          <w:rFonts w:ascii="Times New Roman" w:eastAsia="Times New Roman" w:hAnsi="Times New Roman" w:cs="Times New Roman"/>
          <w:b/>
          <w:bCs/>
          <w:kern w:val="0"/>
          <w:sz w:val="28"/>
          <w:szCs w:val="28"/>
          <w:lang w:eastAsia="ru-RU"/>
        </w:rPr>
        <w:t xml:space="preserve"> (- 29,5 %), </w:t>
      </w:r>
      <w:r w:rsidRPr="00FE1CE1">
        <w:rPr>
          <w:rFonts w:ascii="Times New Roman" w:eastAsia="Times New Roman" w:hAnsi="Times New Roman" w:cs="Times New Roman" w:hint="eastAsia"/>
          <w:b/>
          <w:bCs/>
          <w:kern w:val="0"/>
          <w:sz w:val="28"/>
          <w:szCs w:val="28"/>
          <w:lang w:eastAsia="ru-RU"/>
        </w:rPr>
        <w:t>количество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обвинению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направлены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составило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лишь</w:t>
      </w:r>
      <w:r w:rsidRPr="00FE1CE1">
        <w:rPr>
          <w:rFonts w:ascii="Times New Roman" w:eastAsia="Times New Roman" w:hAnsi="Times New Roman" w:cs="Times New Roman"/>
          <w:b/>
          <w:bCs/>
          <w:kern w:val="0"/>
          <w:sz w:val="28"/>
          <w:szCs w:val="28"/>
          <w:lang w:eastAsia="ru-RU"/>
        </w:rPr>
        <w:t xml:space="preserve"> 500 </w:t>
      </w:r>
      <w:r w:rsidRPr="00FE1CE1">
        <w:rPr>
          <w:rFonts w:ascii="Times New Roman" w:eastAsia="Times New Roman" w:hAnsi="Times New Roman" w:cs="Times New Roman" w:hint="eastAsia"/>
          <w:b/>
          <w:bCs/>
          <w:kern w:val="0"/>
          <w:sz w:val="28"/>
          <w:szCs w:val="28"/>
          <w:lang w:eastAsia="ru-RU"/>
        </w:rPr>
        <w:t>человек</w:t>
      </w:r>
      <w:r w:rsidRPr="00FE1CE1">
        <w:rPr>
          <w:rFonts w:ascii="Times New Roman" w:eastAsia="Times New Roman" w:hAnsi="Times New Roman" w:cs="Times New Roman"/>
          <w:b/>
          <w:bCs/>
          <w:kern w:val="0"/>
          <w:sz w:val="28"/>
          <w:szCs w:val="28"/>
          <w:lang w:eastAsia="ru-RU"/>
        </w:rPr>
        <w:t>.</w:t>
      </w:r>
    </w:p>
    <w:p w14:paraId="18DEBED2"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Вместе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обращает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себя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внимание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кардинальный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крупном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крупном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размерах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причинивших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крупный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ущерб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Если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2015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было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всего</w:t>
      </w:r>
      <w:r w:rsidRPr="00FE1CE1">
        <w:rPr>
          <w:rFonts w:ascii="Times New Roman" w:eastAsia="Times New Roman" w:hAnsi="Times New Roman" w:cs="Times New Roman"/>
          <w:b/>
          <w:bCs/>
          <w:kern w:val="0"/>
          <w:sz w:val="28"/>
          <w:szCs w:val="28"/>
          <w:lang w:eastAsia="ru-RU"/>
        </w:rPr>
        <w:t xml:space="preserve"> 7, </w:t>
      </w:r>
      <w:r w:rsidRPr="00FE1CE1">
        <w:rPr>
          <w:rFonts w:ascii="Times New Roman" w:eastAsia="Times New Roman" w:hAnsi="Times New Roman" w:cs="Times New Roman" w:hint="eastAsia"/>
          <w:b/>
          <w:bCs/>
          <w:kern w:val="0"/>
          <w:sz w:val="28"/>
          <w:szCs w:val="28"/>
          <w:lang w:eastAsia="ru-RU"/>
        </w:rPr>
        <w:t>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2016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уже</w:t>
      </w:r>
      <w:r w:rsidRPr="00FE1CE1">
        <w:rPr>
          <w:rFonts w:ascii="Times New Roman" w:eastAsia="Times New Roman" w:hAnsi="Times New Roman" w:cs="Times New Roman"/>
          <w:b/>
          <w:bCs/>
          <w:kern w:val="0"/>
          <w:sz w:val="28"/>
          <w:szCs w:val="28"/>
          <w:lang w:eastAsia="ru-RU"/>
        </w:rPr>
        <w:t xml:space="preserve"> 67,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2017  199. </w:t>
      </w:r>
      <w:r w:rsidRPr="00FE1CE1">
        <w:rPr>
          <w:rFonts w:ascii="Times New Roman" w:eastAsia="Times New Roman" w:hAnsi="Times New Roman" w:cs="Times New Roman" w:hint="eastAsia"/>
          <w:b/>
          <w:bCs/>
          <w:kern w:val="0"/>
          <w:sz w:val="28"/>
          <w:szCs w:val="28"/>
          <w:lang w:eastAsia="ru-RU"/>
        </w:rPr>
        <w:t>Кроме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несмотря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значительный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удельный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вес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структуре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современной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отечественной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общества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представленные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выше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выглядят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весьма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скромно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показателями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конструктивно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сходных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Например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2015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было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выявлено</w:t>
      </w:r>
      <w:r w:rsidRPr="00FE1CE1">
        <w:rPr>
          <w:rFonts w:ascii="Times New Roman" w:eastAsia="Times New Roman" w:hAnsi="Times New Roman" w:cs="Times New Roman"/>
          <w:b/>
          <w:bCs/>
          <w:kern w:val="0"/>
          <w:sz w:val="28"/>
          <w:szCs w:val="28"/>
          <w:lang w:eastAsia="ru-RU"/>
        </w:rPr>
        <w:t xml:space="preserve"> 20571 </w:t>
      </w:r>
      <w:r w:rsidRPr="00FE1CE1">
        <w:rPr>
          <w:rFonts w:ascii="Times New Roman" w:eastAsia="Times New Roman" w:hAnsi="Times New Roman" w:cs="Times New Roman" w:hint="eastAsia"/>
          <w:b/>
          <w:bCs/>
          <w:kern w:val="0"/>
          <w:sz w:val="28"/>
          <w:szCs w:val="28"/>
          <w:lang w:eastAsia="ru-RU"/>
        </w:rPr>
        <w:t>должностных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2016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17477,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2017 </w:t>
      </w:r>
      <w:r w:rsidRPr="00FE1CE1">
        <w:rPr>
          <w:rFonts w:ascii="Times New Roman" w:eastAsia="Times New Roman" w:hAnsi="Times New Roman" w:cs="Times New Roman" w:hint="eastAsia"/>
          <w:b/>
          <w:bCs/>
          <w:kern w:val="0"/>
          <w:sz w:val="28"/>
          <w:szCs w:val="28"/>
          <w:lang w:eastAsia="ru-RU"/>
        </w:rPr>
        <w:t>году</w:t>
      </w:r>
      <w:r w:rsidRPr="00FE1CE1">
        <w:rPr>
          <w:rFonts w:ascii="Times New Roman" w:eastAsia="Times New Roman" w:hAnsi="Times New Roman" w:cs="Times New Roman"/>
          <w:b/>
          <w:bCs/>
          <w:kern w:val="0"/>
          <w:sz w:val="28"/>
          <w:szCs w:val="28"/>
          <w:lang w:eastAsia="ru-RU"/>
        </w:rPr>
        <w:t xml:space="preserve">  12213. </w:t>
      </w:r>
      <w:r w:rsidRPr="00FE1CE1">
        <w:rPr>
          <w:rFonts w:ascii="Times New Roman" w:eastAsia="Times New Roman" w:hAnsi="Times New Roman" w:cs="Times New Roman" w:hint="eastAsia"/>
          <w:b/>
          <w:bCs/>
          <w:kern w:val="0"/>
          <w:sz w:val="28"/>
          <w:szCs w:val="28"/>
          <w:lang w:eastAsia="ru-RU"/>
        </w:rPr>
        <w:t>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среднем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w:t>
      </w:r>
      <w:r w:rsidRPr="00FE1CE1">
        <w:rPr>
          <w:rFonts w:ascii="Times New Roman" w:eastAsia="Times New Roman" w:hAnsi="Times New Roman" w:cs="Times New Roman"/>
          <w:b/>
          <w:bCs/>
          <w:kern w:val="0"/>
          <w:sz w:val="28"/>
          <w:szCs w:val="28"/>
          <w:lang w:eastAsia="ru-RU"/>
        </w:rPr>
        <w:t xml:space="preserve"> 2015  2017 </w:t>
      </w:r>
      <w:r w:rsidRPr="00FE1CE1">
        <w:rPr>
          <w:rFonts w:ascii="Times New Roman" w:eastAsia="Times New Roman" w:hAnsi="Times New Roman" w:cs="Times New Roman" w:hint="eastAsia"/>
          <w:b/>
          <w:bCs/>
          <w:kern w:val="0"/>
          <w:sz w:val="28"/>
          <w:szCs w:val="28"/>
          <w:lang w:eastAsia="ru-RU"/>
        </w:rPr>
        <w:t>годы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конструктивно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сходных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7,3 </w:t>
      </w:r>
      <w:r w:rsidRPr="00FE1CE1">
        <w:rPr>
          <w:rFonts w:ascii="Times New Roman" w:eastAsia="Times New Roman" w:hAnsi="Times New Roman" w:cs="Times New Roman" w:hint="eastAsia"/>
          <w:b/>
          <w:bCs/>
          <w:kern w:val="0"/>
          <w:sz w:val="28"/>
          <w:szCs w:val="28"/>
          <w:lang w:eastAsia="ru-RU"/>
        </w:rPr>
        <w:t>раза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больше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нежели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1.</w:t>
      </w:r>
    </w:p>
    <w:p w14:paraId="344B434D"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Приведенные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статистические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сведения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свидетельствуют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высокой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латентности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трудностях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рассматриваемых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подтверждают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выводы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других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исследователей</w:t>
      </w:r>
      <w:r w:rsidRPr="00FE1CE1">
        <w:rPr>
          <w:rFonts w:ascii="Times New Roman" w:eastAsia="Times New Roman" w:hAnsi="Times New Roman" w:cs="Times New Roman"/>
          <w:b/>
          <w:bCs/>
          <w:kern w:val="0"/>
          <w:sz w:val="28"/>
          <w:szCs w:val="28"/>
          <w:lang w:eastAsia="ru-RU"/>
        </w:rPr>
        <w:t xml:space="preserve">2.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процессе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следователи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допускают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множество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стратегических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ошибок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недочетов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упущений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значительное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количество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прекращается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основаниям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этапе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предварительного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продолжает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находиться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состоянии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всесторонне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десятилетий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практическими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работниками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вообще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признается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механизм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наряду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определенными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чертами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имеет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существенные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механизмом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предусмотренным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285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генерированные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специфической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правоотношений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условиях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функционируют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юридические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оказывают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влияние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криминалистические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отдельных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w:t>
      </w:r>
    </w:p>
    <w:p w14:paraId="46619F9D"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Степень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разработанности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Несмотря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криминализация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группы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состоялась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лишь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постсоветский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период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развития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постепенно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концептуальные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прикладные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воплощаться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исследованиях</w:t>
      </w:r>
      <w:r w:rsidRPr="00FE1CE1">
        <w:rPr>
          <w:rFonts w:ascii="Times New Roman" w:eastAsia="Times New Roman" w:hAnsi="Times New Roman" w:cs="Times New Roman"/>
          <w:b/>
          <w:bCs/>
          <w:kern w:val="0"/>
          <w:sz w:val="28"/>
          <w:szCs w:val="28"/>
          <w:lang w:eastAsia="ru-RU"/>
        </w:rPr>
        <w:t>,</w:t>
      </w:r>
    </w:p>
    <w:p w14:paraId="2A351E2E"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1</w:t>
      </w:r>
      <w:r w:rsidRPr="00FE1CE1">
        <w:rPr>
          <w:rFonts w:ascii="Times New Roman" w:eastAsia="Times New Roman" w:hAnsi="Times New Roman" w:cs="Times New Roman" w:hint="eastAsia"/>
          <w:b/>
          <w:bCs/>
          <w:kern w:val="0"/>
          <w:sz w:val="28"/>
          <w:szCs w:val="28"/>
          <w:lang w:eastAsia="ru-RU"/>
        </w:rPr>
        <w:t>Состояние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архивные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данные</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Министерство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внутренних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Российской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Федерации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официальный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сайт</w:t>
      </w:r>
      <w:r w:rsidRPr="00FE1CE1">
        <w:rPr>
          <w:rFonts w:ascii="Times New Roman" w:eastAsia="Times New Roman" w:hAnsi="Times New Roman" w:cs="Times New Roman"/>
          <w:b/>
          <w:bCs/>
          <w:kern w:val="0"/>
          <w:sz w:val="28"/>
          <w:szCs w:val="28"/>
          <w:lang w:eastAsia="ru-RU"/>
        </w:rPr>
        <w:t xml:space="preserve"> // folder/101762</w:t>
      </w:r>
    </w:p>
    <w:p w14:paraId="52D3A3E0"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2</w:t>
      </w:r>
      <w:r w:rsidRPr="00FE1CE1">
        <w:rPr>
          <w:rFonts w:ascii="Times New Roman" w:eastAsia="Times New Roman" w:hAnsi="Times New Roman" w:cs="Times New Roman" w:hint="eastAsia"/>
          <w:b/>
          <w:bCs/>
          <w:kern w:val="0"/>
          <w:sz w:val="28"/>
          <w:szCs w:val="28"/>
          <w:lang w:eastAsia="ru-RU"/>
        </w:rPr>
        <w:t>Бертовский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связанных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нарушением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правил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Академическая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мысль</w:t>
      </w:r>
      <w:r w:rsidRPr="00FE1CE1">
        <w:rPr>
          <w:rFonts w:ascii="Times New Roman" w:eastAsia="Times New Roman" w:hAnsi="Times New Roman" w:cs="Times New Roman"/>
          <w:b/>
          <w:bCs/>
          <w:kern w:val="0"/>
          <w:sz w:val="28"/>
          <w:szCs w:val="28"/>
          <w:lang w:eastAsia="ru-RU"/>
        </w:rPr>
        <w:t xml:space="preserve">. 2018. </w:t>
      </w:r>
      <w:r w:rsidRPr="00FE1CE1">
        <w:rPr>
          <w:rFonts w:ascii="Times New Roman" w:eastAsia="Times New Roman" w:hAnsi="Times New Roman" w:cs="Times New Roman" w:hint="eastAsia"/>
          <w:b/>
          <w:bCs/>
          <w:kern w:val="0"/>
          <w:sz w:val="28"/>
          <w:szCs w:val="28"/>
          <w:lang w:eastAsia="ru-RU"/>
        </w:rPr>
        <w:t>№</w:t>
      </w:r>
      <w:r w:rsidRPr="00FE1CE1">
        <w:rPr>
          <w:rFonts w:ascii="Times New Roman" w:eastAsia="Times New Roman" w:hAnsi="Times New Roman" w:cs="Times New Roman"/>
          <w:b/>
          <w:bCs/>
          <w:kern w:val="0"/>
          <w:sz w:val="28"/>
          <w:szCs w:val="28"/>
          <w:lang w:eastAsia="ru-RU"/>
        </w:rPr>
        <w:t xml:space="preserve"> 1 (2).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11-14</w:t>
      </w:r>
    </w:p>
    <w:p w14:paraId="1C42A810"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монографиях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статьях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отметить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работы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посвященные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предусмотренных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201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Емелькиной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 xml:space="preserve">., 2003),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Сурова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Красноярск</w:t>
      </w:r>
      <w:r w:rsidRPr="00FE1CE1">
        <w:rPr>
          <w:rFonts w:ascii="Times New Roman" w:eastAsia="Times New Roman" w:hAnsi="Times New Roman" w:cs="Times New Roman"/>
          <w:b/>
          <w:bCs/>
          <w:kern w:val="0"/>
          <w:sz w:val="28"/>
          <w:szCs w:val="28"/>
          <w:lang w:eastAsia="ru-RU"/>
        </w:rPr>
        <w:t xml:space="preserve">, 2006),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Виноградова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Ростов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Дону</w:t>
      </w:r>
      <w:r w:rsidRPr="00FE1CE1">
        <w:rPr>
          <w:rFonts w:ascii="Times New Roman" w:eastAsia="Times New Roman" w:hAnsi="Times New Roman" w:cs="Times New Roman"/>
          <w:b/>
          <w:bCs/>
          <w:kern w:val="0"/>
          <w:sz w:val="28"/>
          <w:szCs w:val="28"/>
          <w:lang w:eastAsia="ru-RU"/>
        </w:rPr>
        <w:t xml:space="preserve">, 2011),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Варова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Ростов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Дону</w:t>
      </w:r>
      <w:r w:rsidRPr="00FE1CE1">
        <w:rPr>
          <w:rFonts w:ascii="Times New Roman" w:eastAsia="Times New Roman" w:hAnsi="Times New Roman" w:cs="Times New Roman"/>
          <w:b/>
          <w:bCs/>
          <w:kern w:val="0"/>
          <w:sz w:val="28"/>
          <w:szCs w:val="28"/>
          <w:lang w:eastAsia="ru-RU"/>
        </w:rPr>
        <w:t xml:space="preserve">, 2011)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Кроме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разработку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частной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повлияли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российских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посвященные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рассмотрению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смежных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коррупционной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служебной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направленности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Аминева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Бертовского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Грибунова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Еремина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Лозовского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Халикова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Признавая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многие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содержащиеся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связанных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заявленной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проблематикой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менее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констатировать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нуждается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дальнейшем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развитии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как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наработки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правоприменительной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актуализации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ранее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недостаточно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постепенного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обновления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процессуального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Некоторые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ранее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рекомендаций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лишены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дискуссионного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нуждаются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уточнении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связи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модернизацией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процессуального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появлением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тенденций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борьбы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преступностью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Изложенное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выше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свидетельствует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потребности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дальнейшего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заявленной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проблематики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нового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более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современного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подхода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учетом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имеющихся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результатов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Вышеизложенное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предопределило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выбор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темы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w:t>
      </w:r>
    </w:p>
    <w:p w14:paraId="44361F91"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Цель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исследованиязаключается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рекомендаций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обеспечивающих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совершенствование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частной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Достижению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способствует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следующихзадач</w:t>
      </w:r>
      <w:r w:rsidRPr="00FE1CE1">
        <w:rPr>
          <w:rFonts w:ascii="Times New Roman" w:eastAsia="Times New Roman" w:hAnsi="Times New Roman" w:cs="Times New Roman"/>
          <w:b/>
          <w:bCs/>
          <w:kern w:val="0"/>
          <w:sz w:val="28"/>
          <w:szCs w:val="28"/>
          <w:lang w:eastAsia="ru-RU"/>
        </w:rPr>
        <w:t>:</w:t>
      </w:r>
    </w:p>
    <w:p w14:paraId="6B65C887"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изучение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нормативной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монографической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литературы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правоприменительной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посвященной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феномену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использования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обладающими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предоставленных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вопреки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служебным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интересам</w:t>
      </w:r>
      <w:r w:rsidRPr="00FE1CE1">
        <w:rPr>
          <w:rFonts w:ascii="Times New Roman" w:eastAsia="Times New Roman" w:hAnsi="Times New Roman" w:cs="Times New Roman"/>
          <w:b/>
          <w:bCs/>
          <w:kern w:val="0"/>
          <w:sz w:val="28"/>
          <w:szCs w:val="28"/>
          <w:lang w:eastAsia="ru-RU"/>
        </w:rPr>
        <w:t>;</w:t>
      </w:r>
    </w:p>
    <w:p w14:paraId="3ACACE7E"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уточнение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структуры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обозначенной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w:t>
      </w:r>
    </w:p>
    <w:p w14:paraId="11607D89"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разработка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психолого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криминалистического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портрета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w:t>
      </w:r>
    </w:p>
    <w:p w14:paraId="3DBCA85E"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классификации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структурных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рактеристики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w:t>
      </w:r>
    </w:p>
    <w:p w14:paraId="0993EF73"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исследование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w:t>
      </w:r>
    </w:p>
    <w:p w14:paraId="0B55C554"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анализ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сопровождающих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процесс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поступления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проверки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информации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w:t>
      </w:r>
    </w:p>
    <w:p w14:paraId="747FE3FB"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выявление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исходных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ситуаций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направлений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следователей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учетом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ситуационного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подхода</w:t>
      </w:r>
      <w:r w:rsidRPr="00FE1CE1">
        <w:rPr>
          <w:rFonts w:ascii="Times New Roman" w:eastAsia="Times New Roman" w:hAnsi="Times New Roman" w:cs="Times New Roman"/>
          <w:b/>
          <w:bCs/>
          <w:kern w:val="0"/>
          <w:sz w:val="28"/>
          <w:szCs w:val="28"/>
          <w:lang w:eastAsia="ru-RU"/>
        </w:rPr>
        <w:t>;</w:t>
      </w:r>
    </w:p>
    <w:p w14:paraId="695A046D"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изучение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использования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оперативной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информации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заявленной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w:t>
      </w:r>
    </w:p>
    <w:p w14:paraId="3D68A755"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анализ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нормативных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эмпирических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источников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связанных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получением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проходящих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выработка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рекомендаций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повышению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результативности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показаний</w:t>
      </w:r>
      <w:r w:rsidRPr="00FE1CE1">
        <w:rPr>
          <w:rFonts w:ascii="Times New Roman" w:eastAsia="Times New Roman" w:hAnsi="Times New Roman" w:cs="Times New Roman"/>
          <w:b/>
          <w:bCs/>
          <w:kern w:val="0"/>
          <w:sz w:val="28"/>
          <w:szCs w:val="28"/>
          <w:lang w:eastAsia="ru-RU"/>
        </w:rPr>
        <w:t>;</w:t>
      </w:r>
    </w:p>
    <w:p w14:paraId="72E84AA2"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исследование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выемки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обыска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осмотра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w:t>
      </w:r>
    </w:p>
    <w:p w14:paraId="54841220"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рассмотрение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использования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специальных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w:t>
      </w:r>
    </w:p>
    <w:p w14:paraId="69B83767"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повышения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результативности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последующих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w:t>
      </w:r>
    </w:p>
    <w:p w14:paraId="5B326C31"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Объектом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исследованияявляется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наделенных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осуществляемая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вопреки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функционирования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правоохранительная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Предметом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исследованияявляются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закономерности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информации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противоправных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детерминированные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познанием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закономерностей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w:t>
      </w:r>
    </w:p>
    <w:p w14:paraId="386D84B8"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Нормативную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базуисследования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составили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Конституция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Российской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Федерации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процессуальное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регулирования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правового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статуса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предпринимательскую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запрещенную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трудовое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нормативные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регулирующие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полиции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правоохранительных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раскрытия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международного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отражающие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гарантии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защиты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свобод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личности</w:t>
      </w:r>
      <w:r w:rsidRPr="00FE1CE1">
        <w:rPr>
          <w:rFonts w:ascii="Times New Roman" w:eastAsia="Times New Roman" w:hAnsi="Times New Roman" w:cs="Times New Roman"/>
          <w:b/>
          <w:bCs/>
          <w:kern w:val="0"/>
          <w:sz w:val="28"/>
          <w:szCs w:val="28"/>
          <w:lang w:eastAsia="ru-RU"/>
        </w:rPr>
        <w:t>.</w:t>
      </w:r>
    </w:p>
    <w:p w14:paraId="5C89566B"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Теоретическую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базуисследования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образуют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российских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сфере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взаимосвязанных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отраслей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юридической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Аверьяновой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Аминева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Баранова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Белкина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Брылева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Варданяна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Васильева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Волчецкой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Волынского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Головина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Грибунова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Григорьева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Драпкина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Еремина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Зайцева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Зуйкова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Ищенко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Кашуба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Колдина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Колесниченко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Комарова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Коновалова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Корухова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Лаврова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Ларина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Лозовского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Лузгина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Ю</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Ляхова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Макаренко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Меретукова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Мясникова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Небратенко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Николюка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Образцова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Позднышова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Порубова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Ратинова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Е</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Россинской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Селиванова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Смагоринского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Соловьева</w:t>
      </w:r>
      <w:r w:rsidRPr="00FE1CE1">
        <w:rPr>
          <w:rFonts w:ascii="Times New Roman" w:eastAsia="Times New Roman" w:hAnsi="Times New Roman" w:cs="Times New Roman"/>
          <w:b/>
          <w:bCs/>
          <w:kern w:val="0"/>
          <w:sz w:val="28"/>
          <w:szCs w:val="28"/>
          <w:lang w:eastAsia="ru-RU"/>
        </w:rPr>
        <w:t>,</w:t>
      </w:r>
    </w:p>
    <w:p w14:paraId="1BC51CF7"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Строговича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Томина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Филиппова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Халикова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Чувилева</w:t>
      </w:r>
      <w:r w:rsidRPr="00FE1CE1">
        <w:rPr>
          <w:rFonts w:ascii="Times New Roman" w:eastAsia="Times New Roman" w:hAnsi="Times New Roman" w:cs="Times New Roman"/>
          <w:b/>
          <w:bCs/>
          <w:kern w:val="0"/>
          <w:sz w:val="28"/>
          <w:szCs w:val="28"/>
          <w:lang w:eastAsia="ru-RU"/>
        </w:rPr>
        <w:t>,</w:t>
      </w:r>
    </w:p>
    <w:p w14:paraId="73F4FE41"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lastRenderedPageBreak/>
        <w:t>Ф</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Шахкелдова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Шейфера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Шматова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Щерба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Элькинд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Яблокова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других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исследователей</w:t>
      </w:r>
      <w:r w:rsidRPr="00FE1CE1">
        <w:rPr>
          <w:rFonts w:ascii="Times New Roman" w:eastAsia="Times New Roman" w:hAnsi="Times New Roman" w:cs="Times New Roman"/>
          <w:b/>
          <w:bCs/>
          <w:kern w:val="0"/>
          <w:sz w:val="28"/>
          <w:szCs w:val="28"/>
          <w:lang w:eastAsia="ru-RU"/>
        </w:rPr>
        <w:t>.</w:t>
      </w:r>
    </w:p>
    <w:p w14:paraId="18CAEB3E"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Методологическая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базаисследования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представлена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прежде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всеобщим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универсальным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диалектическим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позволившим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познать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правовом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аспектах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организационно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сложное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высоко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латентное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социальное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явление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процессе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применялись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системно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структурный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формально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логический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социологический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статистический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сравнительно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анализ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синтез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индукция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дедукция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наблюдения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моделирования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сравнения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аналогии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абстрагирования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анкетирования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интервьюирования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др</w:t>
      </w:r>
      <w:r w:rsidRPr="00FE1CE1">
        <w:rPr>
          <w:rFonts w:ascii="Times New Roman" w:eastAsia="Times New Roman" w:hAnsi="Times New Roman" w:cs="Times New Roman"/>
          <w:b/>
          <w:bCs/>
          <w:kern w:val="0"/>
          <w:sz w:val="28"/>
          <w:szCs w:val="28"/>
          <w:lang w:eastAsia="ru-RU"/>
        </w:rPr>
        <w:t>.</w:t>
      </w:r>
    </w:p>
    <w:p w14:paraId="3BAF6518"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Эмпирическую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базуисследования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составляют</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данные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опубликованной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судебно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следственной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официальной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статистики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результаты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интервьюирования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следователей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оперативных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уполномоченных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государственных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обвинителей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участвовавших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раскрытии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рассмотрении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категории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количестве</w:t>
      </w:r>
      <w:r w:rsidRPr="00FE1CE1">
        <w:rPr>
          <w:rFonts w:ascii="Times New Roman" w:eastAsia="Times New Roman" w:hAnsi="Times New Roman" w:cs="Times New Roman"/>
          <w:b/>
          <w:bCs/>
          <w:kern w:val="0"/>
          <w:sz w:val="28"/>
          <w:szCs w:val="28"/>
          <w:lang w:eastAsia="ru-RU"/>
        </w:rPr>
        <w:t xml:space="preserve"> 145 </w:t>
      </w:r>
      <w:r w:rsidRPr="00FE1CE1">
        <w:rPr>
          <w:rFonts w:ascii="Times New Roman" w:eastAsia="Times New Roman" w:hAnsi="Times New Roman" w:cs="Times New Roman" w:hint="eastAsia"/>
          <w:b/>
          <w:bCs/>
          <w:kern w:val="0"/>
          <w:sz w:val="28"/>
          <w:szCs w:val="28"/>
          <w:lang w:eastAsia="ru-RU"/>
        </w:rPr>
        <w:t>сотрудников</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результаты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анализа</w:t>
      </w:r>
      <w:r w:rsidRPr="00FE1CE1">
        <w:rPr>
          <w:rFonts w:ascii="Times New Roman" w:eastAsia="Times New Roman" w:hAnsi="Times New Roman" w:cs="Times New Roman"/>
          <w:b/>
          <w:bCs/>
          <w:kern w:val="0"/>
          <w:sz w:val="28"/>
          <w:szCs w:val="28"/>
          <w:lang w:eastAsia="ru-RU"/>
        </w:rPr>
        <w:t xml:space="preserve"> 182 </w:t>
      </w:r>
      <w:r w:rsidRPr="00FE1CE1">
        <w:rPr>
          <w:rFonts w:ascii="Times New Roman" w:eastAsia="Times New Roman" w:hAnsi="Times New Roman" w:cs="Times New Roman" w:hint="eastAsia"/>
          <w:b/>
          <w:bCs/>
          <w:kern w:val="0"/>
          <w:sz w:val="28"/>
          <w:szCs w:val="28"/>
          <w:lang w:eastAsia="ru-RU"/>
        </w:rPr>
        <w:t>уголовных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предусмотренных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201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смежными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нормами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результаты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аналогичных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смежных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полученных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исследователями</w:t>
      </w:r>
      <w:r w:rsidRPr="00FE1CE1">
        <w:rPr>
          <w:rFonts w:ascii="Times New Roman" w:eastAsia="Times New Roman" w:hAnsi="Times New Roman" w:cs="Times New Roman"/>
          <w:b/>
          <w:bCs/>
          <w:kern w:val="0"/>
          <w:sz w:val="28"/>
          <w:szCs w:val="28"/>
          <w:lang w:eastAsia="ru-RU"/>
        </w:rPr>
        <w:t>.</w:t>
      </w:r>
    </w:p>
    <w:p w14:paraId="52C60CB4"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Научная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новизнадиссертационного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заключается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что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проанализированных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исследований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ранее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посвященных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проблематике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учетом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регулярно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эволюционирующего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процессуального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судебной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сформулирован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комплекс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научных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криминалистических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рекомендаций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позволивших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внести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посильный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вклад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совершенствование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формирующейся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частной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касающихся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недостаточно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рассмотренных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носящих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дискуссионный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Признаки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новизны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авторского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подхода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отражающего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аргументированную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точку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зрения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диссертанта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содержатся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w:t>
      </w:r>
      <w:r w:rsidRPr="00FE1CE1">
        <w:rPr>
          <w:rFonts w:ascii="Times New Roman" w:eastAsia="Times New Roman" w:hAnsi="Times New Roman" w:cs="Times New Roman"/>
          <w:b/>
          <w:bCs/>
          <w:kern w:val="0"/>
          <w:sz w:val="28"/>
          <w:szCs w:val="28"/>
          <w:lang w:eastAsia="ru-RU"/>
        </w:rPr>
        <w:t>-</w:t>
      </w:r>
    </w:p>
    <w:p w14:paraId="12E23E12"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ложении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всех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частной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w:t>
      </w:r>
    </w:p>
    <w:p w14:paraId="0C73E281"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защиту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выносятся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положения</w:t>
      </w:r>
      <w:r w:rsidRPr="00FE1CE1">
        <w:rPr>
          <w:rFonts w:ascii="Times New Roman" w:eastAsia="Times New Roman" w:hAnsi="Times New Roman" w:cs="Times New Roman"/>
          <w:b/>
          <w:bCs/>
          <w:kern w:val="0"/>
          <w:sz w:val="28"/>
          <w:szCs w:val="28"/>
          <w:lang w:eastAsia="ru-RU"/>
        </w:rPr>
        <w:t>.</w:t>
      </w:r>
    </w:p>
    <w:p w14:paraId="54C5178C"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282547E7"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Обоснование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целесообразности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дальнейшего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частной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наличием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комплекса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методико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криминалистических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предпосылок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Механизм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обладает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совокупностью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существенных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отличительных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отношению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конструктивно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сходным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недостаточное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внимание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теории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судебно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следственной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практике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обусловливает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высокую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латентность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непредсказуемую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судебную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перспективу</w:t>
      </w:r>
      <w:r w:rsidRPr="00FE1CE1">
        <w:rPr>
          <w:rFonts w:ascii="Times New Roman" w:eastAsia="Times New Roman" w:hAnsi="Times New Roman" w:cs="Times New Roman"/>
          <w:b/>
          <w:bCs/>
          <w:kern w:val="0"/>
          <w:sz w:val="28"/>
          <w:szCs w:val="28"/>
          <w:lang w:eastAsia="ru-RU"/>
        </w:rPr>
        <w:t>.</w:t>
      </w:r>
    </w:p>
    <w:p w14:paraId="39442DED"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Структура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включает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комплекс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образующих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коррелятивные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зависимости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криминалистически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значимые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криминалистически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значимые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потерпевших</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мотивации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оставляемых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следов</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предмета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посягательства</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обстановки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w:t>
      </w:r>
    </w:p>
    <w:p w14:paraId="07A2C21B"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09FD3398"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51B10105"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Представлен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психолого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криминалистический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портрет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контексте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совокупности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общесоциальных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профессиональных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интеллектуальных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эмоционально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волевых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гендерных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имеющий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для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психологического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контакта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планировании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выборе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видов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места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времени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приемов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отдельных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операций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точки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зрения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служебного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статуса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выявлено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следующее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соотношение</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генеральные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директора</w:t>
      </w:r>
      <w:r w:rsidRPr="00FE1CE1">
        <w:rPr>
          <w:rFonts w:ascii="Times New Roman" w:eastAsia="Times New Roman" w:hAnsi="Times New Roman" w:cs="Times New Roman"/>
          <w:b/>
          <w:bCs/>
          <w:kern w:val="0"/>
          <w:sz w:val="28"/>
          <w:szCs w:val="28"/>
          <w:lang w:eastAsia="ru-RU"/>
        </w:rPr>
        <w:t xml:space="preserve">  18,6 %; - </w:t>
      </w:r>
      <w:r w:rsidRPr="00FE1CE1">
        <w:rPr>
          <w:rFonts w:ascii="Times New Roman" w:eastAsia="Times New Roman" w:hAnsi="Times New Roman" w:cs="Times New Roman" w:hint="eastAsia"/>
          <w:b/>
          <w:bCs/>
          <w:kern w:val="0"/>
          <w:sz w:val="28"/>
          <w:szCs w:val="28"/>
          <w:lang w:eastAsia="ru-RU"/>
        </w:rPr>
        <w:t>председатели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д</w:t>
      </w:r>
      <w:r w:rsidRPr="00FE1CE1">
        <w:rPr>
          <w:rFonts w:ascii="Times New Roman" w:eastAsia="Times New Roman" w:hAnsi="Times New Roman" w:cs="Times New Roman"/>
          <w:b/>
          <w:bCs/>
          <w:kern w:val="0"/>
          <w:sz w:val="28"/>
          <w:szCs w:val="28"/>
          <w:lang w:eastAsia="ru-RU"/>
        </w:rPr>
        <w:t xml:space="preserve">.)  16,5 %; - </w:t>
      </w:r>
      <w:r w:rsidRPr="00FE1CE1">
        <w:rPr>
          <w:rFonts w:ascii="Times New Roman" w:eastAsia="Times New Roman" w:hAnsi="Times New Roman" w:cs="Times New Roman" w:hint="eastAsia"/>
          <w:b/>
          <w:bCs/>
          <w:kern w:val="0"/>
          <w:sz w:val="28"/>
          <w:szCs w:val="28"/>
          <w:lang w:eastAsia="ru-RU"/>
        </w:rPr>
        <w:t>управляющие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директора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филиалов</w:t>
      </w:r>
      <w:r w:rsidRPr="00FE1CE1">
        <w:rPr>
          <w:rFonts w:ascii="Times New Roman" w:eastAsia="Times New Roman" w:hAnsi="Times New Roman" w:cs="Times New Roman"/>
          <w:b/>
          <w:bCs/>
          <w:kern w:val="0"/>
          <w:sz w:val="28"/>
          <w:szCs w:val="28"/>
          <w:lang w:eastAsia="ru-RU"/>
        </w:rPr>
        <w:t xml:space="preserve">  13,1 %; - </w:t>
      </w:r>
      <w:r w:rsidRPr="00FE1CE1">
        <w:rPr>
          <w:rFonts w:ascii="Times New Roman" w:eastAsia="Times New Roman" w:hAnsi="Times New Roman" w:cs="Times New Roman" w:hint="eastAsia"/>
          <w:b/>
          <w:bCs/>
          <w:kern w:val="0"/>
          <w:sz w:val="28"/>
          <w:szCs w:val="28"/>
          <w:lang w:eastAsia="ru-RU"/>
        </w:rPr>
        <w:t>директора</w:t>
      </w:r>
      <w:r w:rsidRPr="00FE1CE1">
        <w:rPr>
          <w:rFonts w:ascii="Times New Roman" w:eastAsia="Times New Roman" w:hAnsi="Times New Roman" w:cs="Times New Roman"/>
          <w:b/>
          <w:bCs/>
          <w:kern w:val="0"/>
          <w:sz w:val="28"/>
          <w:szCs w:val="28"/>
          <w:lang w:eastAsia="ru-RU"/>
        </w:rPr>
        <w:t xml:space="preserve">  10,8 %; - </w:t>
      </w:r>
      <w:r w:rsidRPr="00FE1CE1">
        <w:rPr>
          <w:rFonts w:ascii="Times New Roman" w:eastAsia="Times New Roman" w:hAnsi="Times New Roman" w:cs="Times New Roman" w:hint="eastAsia"/>
          <w:b/>
          <w:bCs/>
          <w:kern w:val="0"/>
          <w:sz w:val="28"/>
          <w:szCs w:val="28"/>
          <w:lang w:eastAsia="ru-RU"/>
        </w:rPr>
        <w:t>руководители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структурных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подразделений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9,8 %; - </w:t>
      </w:r>
      <w:r w:rsidRPr="00FE1CE1">
        <w:rPr>
          <w:rFonts w:ascii="Times New Roman" w:eastAsia="Times New Roman" w:hAnsi="Times New Roman" w:cs="Times New Roman" w:hint="eastAsia"/>
          <w:b/>
          <w:bCs/>
          <w:kern w:val="0"/>
          <w:sz w:val="28"/>
          <w:szCs w:val="28"/>
          <w:lang w:eastAsia="ru-RU"/>
        </w:rPr>
        <w:t>конкурсные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управляющие</w:t>
      </w:r>
      <w:r w:rsidRPr="00FE1CE1">
        <w:rPr>
          <w:rFonts w:ascii="Times New Roman" w:eastAsia="Times New Roman" w:hAnsi="Times New Roman" w:cs="Times New Roman"/>
          <w:b/>
          <w:bCs/>
          <w:kern w:val="0"/>
          <w:sz w:val="28"/>
          <w:szCs w:val="28"/>
          <w:lang w:eastAsia="ru-RU"/>
        </w:rPr>
        <w:t xml:space="preserve">  8,6 %; - </w:t>
      </w:r>
      <w:r w:rsidRPr="00FE1CE1">
        <w:rPr>
          <w:rFonts w:ascii="Times New Roman" w:eastAsia="Times New Roman" w:hAnsi="Times New Roman" w:cs="Times New Roman" w:hint="eastAsia"/>
          <w:b/>
          <w:bCs/>
          <w:kern w:val="0"/>
          <w:sz w:val="28"/>
          <w:szCs w:val="28"/>
          <w:lang w:eastAsia="ru-RU"/>
        </w:rPr>
        <w:t>главные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старшие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бухгалтера</w:t>
      </w:r>
      <w:r w:rsidRPr="00FE1CE1">
        <w:rPr>
          <w:rFonts w:ascii="Times New Roman" w:eastAsia="Times New Roman" w:hAnsi="Times New Roman" w:cs="Times New Roman"/>
          <w:b/>
          <w:bCs/>
          <w:kern w:val="0"/>
          <w:sz w:val="28"/>
          <w:szCs w:val="28"/>
          <w:lang w:eastAsia="ru-RU"/>
        </w:rPr>
        <w:t xml:space="preserve"> 8,5 %; - </w:t>
      </w:r>
      <w:r w:rsidRPr="00FE1CE1">
        <w:rPr>
          <w:rFonts w:ascii="Times New Roman" w:eastAsia="Times New Roman" w:hAnsi="Times New Roman" w:cs="Times New Roman" w:hint="eastAsia"/>
          <w:b/>
          <w:bCs/>
          <w:kern w:val="0"/>
          <w:sz w:val="28"/>
          <w:szCs w:val="28"/>
          <w:lang w:eastAsia="ru-RU"/>
        </w:rPr>
        <w:t>заместители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директоров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директора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директора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экономике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финансам</w:t>
      </w:r>
      <w:r w:rsidRPr="00FE1CE1">
        <w:rPr>
          <w:rFonts w:ascii="Times New Roman" w:eastAsia="Times New Roman" w:hAnsi="Times New Roman" w:cs="Times New Roman"/>
          <w:b/>
          <w:bCs/>
          <w:kern w:val="0"/>
          <w:sz w:val="28"/>
          <w:szCs w:val="28"/>
          <w:lang w:eastAsia="ru-RU"/>
        </w:rPr>
        <w:t xml:space="preserve">)  6,5 %; - </w:t>
      </w:r>
      <w:r w:rsidRPr="00FE1CE1">
        <w:rPr>
          <w:rFonts w:ascii="Times New Roman" w:eastAsia="Times New Roman" w:hAnsi="Times New Roman" w:cs="Times New Roman" w:hint="eastAsia"/>
          <w:b/>
          <w:bCs/>
          <w:kern w:val="0"/>
          <w:sz w:val="28"/>
          <w:szCs w:val="28"/>
          <w:lang w:eastAsia="ru-RU"/>
        </w:rPr>
        <w:t>главные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инженеры</w:t>
      </w:r>
      <w:r w:rsidRPr="00FE1CE1">
        <w:rPr>
          <w:rFonts w:ascii="Times New Roman" w:eastAsia="Times New Roman" w:hAnsi="Times New Roman" w:cs="Times New Roman"/>
          <w:b/>
          <w:bCs/>
          <w:kern w:val="0"/>
          <w:sz w:val="28"/>
          <w:szCs w:val="28"/>
          <w:lang w:eastAsia="ru-RU"/>
        </w:rPr>
        <w:t xml:space="preserve">  5,1 %; - </w:t>
      </w:r>
      <w:r w:rsidRPr="00FE1CE1">
        <w:rPr>
          <w:rFonts w:ascii="Times New Roman" w:eastAsia="Times New Roman" w:hAnsi="Times New Roman" w:cs="Times New Roman" w:hint="eastAsia"/>
          <w:b/>
          <w:bCs/>
          <w:kern w:val="0"/>
          <w:sz w:val="28"/>
          <w:szCs w:val="28"/>
          <w:lang w:eastAsia="ru-RU"/>
        </w:rPr>
        <w:t>иные</w:t>
      </w:r>
      <w:r w:rsidRPr="00FE1CE1">
        <w:rPr>
          <w:rFonts w:ascii="Times New Roman" w:eastAsia="Times New Roman" w:hAnsi="Times New Roman" w:cs="Times New Roman"/>
          <w:b/>
          <w:bCs/>
          <w:kern w:val="0"/>
          <w:sz w:val="28"/>
          <w:szCs w:val="28"/>
          <w:lang w:eastAsia="ru-RU"/>
        </w:rPr>
        <w:t xml:space="preserve">  2,5 %.</w:t>
      </w:r>
    </w:p>
    <w:p w14:paraId="0E80FC81"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Исследование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вопросов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мотивации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позволило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констатировать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приоритет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корыстных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побуждений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определенные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разновидности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указывают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признаки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создания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коррупционных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схем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организованных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w:t>
      </w:r>
    </w:p>
    <w:p w14:paraId="0563929F"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57FC8240"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lastRenderedPageBreak/>
        <w:t>Иными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мотивами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исключающими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организованный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серийный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согласно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эмпирическому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анализу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выступали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искусственное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повышение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репутации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сознании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партнеров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бизнесу</w:t>
      </w:r>
      <w:r w:rsidRPr="00FE1CE1">
        <w:rPr>
          <w:rFonts w:ascii="Times New Roman" w:eastAsia="Times New Roman" w:hAnsi="Times New Roman" w:cs="Times New Roman"/>
          <w:b/>
          <w:bCs/>
          <w:kern w:val="0"/>
          <w:sz w:val="28"/>
          <w:szCs w:val="28"/>
          <w:lang w:eastAsia="ru-RU"/>
        </w:rPr>
        <w:t>; -</w:t>
      </w:r>
      <w:r w:rsidRPr="00FE1CE1">
        <w:rPr>
          <w:rFonts w:ascii="Times New Roman" w:eastAsia="Times New Roman" w:hAnsi="Times New Roman" w:cs="Times New Roman" w:hint="eastAsia"/>
          <w:b/>
          <w:bCs/>
          <w:kern w:val="0"/>
          <w:sz w:val="28"/>
          <w:szCs w:val="28"/>
          <w:lang w:eastAsia="ru-RU"/>
        </w:rPr>
        <w:t>создание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впечатления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наличии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высокого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статуса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сознании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третьих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родственников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знакомых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представителей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создание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впечатления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успешном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обязательств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планов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распоряжений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возложенных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руководством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уполномоченными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структурами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целью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поощрения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избегания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санкций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w:t>
      </w:r>
    </w:p>
    <w:p w14:paraId="0D1DBCB3"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 xml:space="preserve">5. </w:t>
      </w:r>
      <w:r w:rsidRPr="00FE1CE1">
        <w:rPr>
          <w:rFonts w:ascii="Times New Roman" w:eastAsia="Times New Roman" w:hAnsi="Times New Roman" w:cs="Times New Roman" w:hint="eastAsia"/>
          <w:b/>
          <w:bCs/>
          <w:kern w:val="0"/>
          <w:sz w:val="28"/>
          <w:szCs w:val="28"/>
          <w:lang w:eastAsia="ru-RU"/>
        </w:rPr>
        <w:t>Дифференцированы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группы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потерпевших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смотренным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201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юридические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юридические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имеющие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отношения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осуществляет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госу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дарство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должностных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учреждений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реализующих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охраняемые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общества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государства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нарушенные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результате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общественные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затронуты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вследствие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неправомерных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субъектов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физические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причинен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вред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результате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предусмотренного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w:t>
      </w:r>
      <w:r w:rsidRPr="00FE1CE1">
        <w:rPr>
          <w:rFonts w:ascii="Times New Roman" w:eastAsia="Times New Roman" w:hAnsi="Times New Roman" w:cs="Times New Roman"/>
          <w:b/>
          <w:bCs/>
          <w:kern w:val="0"/>
          <w:sz w:val="28"/>
          <w:szCs w:val="28"/>
          <w:lang w:eastAsia="ru-RU"/>
        </w:rPr>
        <w:t xml:space="preserve">. 201 </w:t>
      </w:r>
      <w:r w:rsidRPr="00FE1CE1">
        <w:rPr>
          <w:rFonts w:ascii="Times New Roman" w:eastAsia="Times New Roman" w:hAnsi="Times New Roman" w:cs="Times New Roman" w:hint="eastAsia"/>
          <w:b/>
          <w:bCs/>
          <w:kern w:val="0"/>
          <w:sz w:val="28"/>
          <w:szCs w:val="28"/>
          <w:lang w:eastAsia="ru-RU"/>
        </w:rPr>
        <w:t>УК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РФ</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Представленное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обобщение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позволило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разработать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определенные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криминалистически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чимые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особенности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потерпевших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позволяющие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использовать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информацию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для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движения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версий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планирования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разработки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тактики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оперативно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тактических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комбинаций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формирования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психологиче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контакта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непосредственно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потерпевшими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ходе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участия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производстве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след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w:t>
      </w:r>
    </w:p>
    <w:p w14:paraId="48DCE4A3"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b/>
          <w:bCs/>
          <w:kern w:val="0"/>
          <w:sz w:val="28"/>
          <w:szCs w:val="28"/>
          <w:lang w:eastAsia="ru-RU"/>
        </w:rPr>
        <w:t xml:space="preserve">6. </w:t>
      </w:r>
      <w:r w:rsidRPr="00FE1CE1">
        <w:rPr>
          <w:rFonts w:ascii="Times New Roman" w:eastAsia="Times New Roman" w:hAnsi="Times New Roman" w:cs="Times New Roman" w:hint="eastAsia"/>
          <w:b/>
          <w:bCs/>
          <w:kern w:val="0"/>
          <w:sz w:val="28"/>
          <w:szCs w:val="28"/>
          <w:lang w:eastAsia="ru-RU"/>
        </w:rPr>
        <w:t>Признавая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качестве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одного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ключевых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налистической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характеристики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преступлений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находящегося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коррелятивной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зависимости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элементами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обобщения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эмпирических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источников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дифференцированы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типичные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способы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злоупотребления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полномочиями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выполняющими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управленче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ские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функции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коммерческих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организациях</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неправомерное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вопреки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установ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ленному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законодательством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локальными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невыгодное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чуждение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принадлежащей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недвижимости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инвестирование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денежных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средств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неперспективные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проекты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ч</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предоставление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кредитов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несостоятельным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клиентам</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заключение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фиктивных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сде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лок</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осуществление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фиктивных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финансово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хозяйственных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операций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оприходованию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дальнейшему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движению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товарно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материальных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ценностей</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заключение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сделок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условиях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соответствующих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реально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предусмотренным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докумен</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тации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заключение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заведомо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lastRenderedPageBreak/>
        <w:t>невыгодных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для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гражданско</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правовых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сделок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предоставление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аренду</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недвижимости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средств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производства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ценам</w:t>
      </w:r>
      <w:r w:rsidRPr="00FE1CE1">
        <w:rPr>
          <w:rFonts w:ascii="Times New Roman" w:eastAsia="Times New Roman" w:hAnsi="Times New Roman" w:cs="Times New Roman"/>
          <w:b/>
          <w:bCs/>
          <w:kern w:val="0"/>
          <w:sz w:val="28"/>
          <w:szCs w:val="28"/>
          <w:lang w:eastAsia="ru-RU"/>
        </w:rPr>
        <w:t>,</w:t>
      </w:r>
    </w:p>
    <w:p w14:paraId="5D3C113D" w14:textId="77777777" w:rsidR="00FE1CE1" w:rsidRPr="00FE1CE1"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значительно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рыночных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приобретение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реализация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оборудования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товаров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продукции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ценам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соответственно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значительнее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ниже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выше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среднерыночной</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незаконное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получение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обналичивание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перевод</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денежных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средств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находящихся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банковских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счетах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без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предоставления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отчетной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документации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последующим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присвоением</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организация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предпринимательской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ч</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дача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работ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оказании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услуг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w:t>
      </w:r>
      <w:r w:rsidRPr="00FE1CE1">
        <w:rPr>
          <w:rFonts w:ascii="Times New Roman" w:eastAsia="Times New Roman" w:hAnsi="Times New Roman" w:cs="Times New Roman"/>
          <w:b/>
          <w:bCs/>
          <w:kern w:val="0"/>
          <w:sz w:val="28"/>
          <w:szCs w:val="28"/>
          <w:lang w:eastAsia="ru-RU"/>
        </w:rPr>
        <w:t>.</w:t>
      </w:r>
      <w:r w:rsidRPr="00FE1CE1">
        <w:rPr>
          <w:rFonts w:ascii="Times New Roman" w:eastAsia="Times New Roman" w:hAnsi="Times New Roman" w:cs="Times New Roman" w:hint="eastAsia"/>
          <w:b/>
          <w:bCs/>
          <w:kern w:val="0"/>
          <w:sz w:val="28"/>
          <w:szCs w:val="28"/>
          <w:lang w:eastAsia="ru-RU"/>
        </w:rPr>
        <w:t>п</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вопреки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запретам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изложенным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локальных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решениях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государственных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реализующих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публичный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различных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нормативных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актах</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понуждение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сотрудников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совершению</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неправомерных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дача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указаний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издание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приказов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распоряжений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совершении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действий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противоречащих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интересам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организации</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фиктивное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трудоустройство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лиц</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без</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фактического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трудовой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деятельности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начислением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заработной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платы</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принятие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комплекса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работ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услуг</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подписанием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актов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приема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передачи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или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иной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документации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фактически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проведенных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подрядчиками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полном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объеме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либо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проводимых</w:t>
      </w:r>
      <w:r w:rsidRPr="00FE1CE1">
        <w:rPr>
          <w:rFonts w:ascii="Times New Roman" w:eastAsia="Times New Roman" w:hAnsi="Times New Roman" w:cs="Times New Roman"/>
          <w:b/>
          <w:bCs/>
          <w:kern w:val="0"/>
          <w:sz w:val="28"/>
          <w:szCs w:val="28"/>
          <w:lang w:eastAsia="ru-RU"/>
        </w:rPr>
        <w:t>.</w:t>
      </w:r>
    </w:p>
    <w:p w14:paraId="646E2AB3" w14:textId="77777777" w:rsidR="00FE1CE1" w:rsidRPr="00FE1CE1" w:rsidRDefault="00FE1CE1" w:rsidP="00FE1CE1">
      <w:pPr>
        <w:rPr>
          <w:rFonts w:ascii="Times New Roman" w:eastAsia="Times New Roman" w:hAnsi="Times New Roman" w:cs="Times New Roman"/>
          <w:b/>
          <w:bCs/>
          <w:kern w:val="0"/>
          <w:sz w:val="28"/>
          <w:szCs w:val="28"/>
          <w:lang w:eastAsia="ru-RU"/>
        </w:rPr>
      </w:pPr>
    </w:p>
    <w:p w14:paraId="308D1272" w14:textId="06B59A2D" w:rsidR="00A5155A" w:rsidRDefault="00FE1CE1" w:rsidP="00FE1CE1">
      <w:pPr>
        <w:rPr>
          <w:rFonts w:ascii="Times New Roman" w:eastAsia="Times New Roman" w:hAnsi="Times New Roman" w:cs="Times New Roman"/>
          <w:b/>
          <w:bCs/>
          <w:kern w:val="0"/>
          <w:sz w:val="28"/>
          <w:szCs w:val="28"/>
          <w:lang w:eastAsia="ru-RU"/>
        </w:rPr>
      </w:pPr>
      <w:r w:rsidRPr="00FE1CE1">
        <w:rPr>
          <w:rFonts w:ascii="Times New Roman" w:eastAsia="Times New Roman" w:hAnsi="Times New Roman" w:cs="Times New Roman" w:hint="eastAsia"/>
          <w:b/>
          <w:bCs/>
          <w:kern w:val="0"/>
          <w:sz w:val="28"/>
          <w:szCs w:val="28"/>
          <w:lang w:eastAsia="ru-RU"/>
        </w:rPr>
        <w:t>Типизированы</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ошибки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допускаемые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стадии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возбуждения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лежит</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неверное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представление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наличии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оснований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для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возбуждения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нарушение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правил</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диспозитивном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режиме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преследования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проявляющиеся</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преждевременном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возбуждении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запоздалом</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возбуждении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дела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осуществлении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рамках</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доследственной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проверки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мероприятий</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которые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целесообразно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выполнить</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на</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этапе</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предварительного</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расследования</w:t>
      </w:r>
      <w:r w:rsidRPr="00FE1CE1">
        <w:rPr>
          <w:rFonts w:ascii="Times New Roman" w:eastAsia="Times New Roman" w:hAnsi="Times New Roman" w:cs="Times New Roman"/>
          <w:b/>
          <w:bCs/>
          <w:kern w:val="0"/>
          <w:sz w:val="28"/>
          <w:szCs w:val="28"/>
          <w:lang w:eastAsia="ru-RU"/>
        </w:rPr>
        <w:t xml:space="preserve">; - </w:t>
      </w:r>
      <w:r w:rsidRPr="00FE1CE1">
        <w:rPr>
          <w:rFonts w:ascii="Times New Roman" w:eastAsia="Times New Roman" w:hAnsi="Times New Roman" w:cs="Times New Roman" w:hint="eastAsia"/>
          <w:b/>
          <w:bCs/>
          <w:kern w:val="0"/>
          <w:sz w:val="28"/>
          <w:szCs w:val="28"/>
          <w:lang w:eastAsia="ru-RU"/>
        </w:rPr>
        <w:t>возбуждении</w:t>
      </w:r>
      <w:r w:rsidRPr="00FE1CE1">
        <w:rPr>
          <w:rFonts w:ascii="Times New Roman" w:eastAsia="Times New Roman" w:hAnsi="Times New Roman" w:cs="Times New Roman"/>
          <w:b/>
          <w:bCs/>
          <w:kern w:val="0"/>
          <w:sz w:val="28"/>
          <w:szCs w:val="28"/>
          <w:lang w:eastAsia="ru-RU"/>
        </w:rPr>
        <w:t xml:space="preserve"> </w:t>
      </w:r>
      <w:r w:rsidRPr="00FE1CE1">
        <w:rPr>
          <w:rFonts w:ascii="Times New Roman" w:eastAsia="Times New Roman" w:hAnsi="Times New Roman" w:cs="Times New Roman" w:hint="eastAsia"/>
          <w:b/>
          <w:bCs/>
          <w:kern w:val="0"/>
          <w:sz w:val="28"/>
          <w:szCs w:val="28"/>
          <w:lang w:eastAsia="ru-RU"/>
        </w:rPr>
        <w:t>уголовн</w:t>
      </w:r>
    </w:p>
    <w:p w14:paraId="7FE8719B" w14:textId="6D7C6BC5" w:rsidR="00FE1CE1" w:rsidRDefault="00FE1CE1" w:rsidP="00FE1CE1">
      <w:pPr>
        <w:rPr>
          <w:rFonts w:ascii="Times New Roman" w:eastAsia="Times New Roman" w:hAnsi="Times New Roman" w:cs="Times New Roman"/>
          <w:b/>
          <w:bCs/>
          <w:kern w:val="0"/>
          <w:sz w:val="28"/>
          <w:szCs w:val="28"/>
          <w:lang w:eastAsia="ru-RU"/>
        </w:rPr>
      </w:pPr>
    </w:p>
    <w:p w14:paraId="593F52A3" w14:textId="6D520A9C" w:rsidR="00FE1CE1" w:rsidRDefault="00FE1CE1" w:rsidP="00FE1CE1">
      <w:pPr>
        <w:rPr>
          <w:rFonts w:ascii="Times New Roman" w:eastAsia="Times New Roman" w:hAnsi="Times New Roman" w:cs="Times New Roman"/>
          <w:b/>
          <w:bCs/>
          <w:kern w:val="0"/>
          <w:sz w:val="28"/>
          <w:szCs w:val="28"/>
          <w:lang w:eastAsia="ru-RU"/>
        </w:rPr>
      </w:pPr>
    </w:p>
    <w:p w14:paraId="2E092233" w14:textId="77777777" w:rsidR="00FE1CE1" w:rsidRPr="00FE1CE1" w:rsidRDefault="00FE1CE1" w:rsidP="00FE1CE1">
      <w:pPr>
        <w:keepNext/>
        <w:keepLines/>
        <w:tabs>
          <w:tab w:val="clear" w:pos="709"/>
        </w:tabs>
        <w:suppressAutoHyphens w:val="0"/>
        <w:spacing w:after="952" w:line="280" w:lineRule="exact"/>
        <w:ind w:left="4200" w:firstLine="0"/>
        <w:jc w:val="left"/>
        <w:outlineLvl w:val="0"/>
        <w:rPr>
          <w:rFonts w:ascii="Times New Roman" w:eastAsia="Times New Roman" w:hAnsi="Times New Roman" w:cs="Times New Roman"/>
          <w:kern w:val="0"/>
          <w:sz w:val="28"/>
          <w:szCs w:val="28"/>
          <w:lang w:eastAsia="ru-RU"/>
        </w:rPr>
      </w:pPr>
      <w:bookmarkStart w:id="0" w:name="bookmark5"/>
      <w:r w:rsidRPr="00FE1CE1">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2F71CEDA"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 xml:space="preserve">Криминализация злоупотреблений полномочиями лицами, выполняющими управленческие функции в коммерческих или иных организациях, в отечественном постсоветском уголовном законе соответствует современным тенденциям эволюции преступности. В отличие от злоупотреблений должностными полномочиями, настоящее деяние представляет собой разновидность экономических преступлений </w:t>
      </w:r>
      <w:r w:rsidRPr="00FE1CE1">
        <w:rPr>
          <w:rFonts w:ascii="Times New Roman" w:eastAsia="Times New Roman" w:hAnsi="Times New Roman" w:cs="Times New Roman"/>
          <w:color w:val="000000"/>
          <w:kern w:val="0"/>
          <w:sz w:val="28"/>
          <w:szCs w:val="28"/>
          <w:shd w:val="clear" w:color="auto" w:fill="FFFFFF"/>
          <w:lang w:eastAsia="ru-RU"/>
        </w:rPr>
        <w:lastRenderedPageBreak/>
        <w:t>в сфере служебной деятельности, одновременно причиняя репутационный и имущественный вред юридическим лицам, от имени которых действует субъект преступления, а также оказавшимся с ними в гражданско-правовых и иных социально значимых отношениях участникам гражданского общества.</w:t>
      </w:r>
    </w:p>
    <w:p w14:paraId="3C19503F"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Современная конструкция злоупотреблений полномочиями лицами, выполняющими управленческие функции в коммерческих и иных организациях, согласно материалам проанализированной следственно-судебной практики, рассматривает превышение полномочий как частный случай злоупотребления полномочиями, в отличие от аналогичной конструкции дифференцированных составов злоупотребления и превышения должностных полномочий должностными лицами государственных или муниципальных органов и учреждений. Представляется, что данная ситуация нуждается в оптимизации уголовно-правовыми средствами, однако до внесения соответствующих изменений в УК РФ указанная тенденция влияет на формирование классификации способов совершения преступлений, а также иных факторов, формирующих механизм преступления.</w:t>
      </w:r>
    </w:p>
    <w:p w14:paraId="32284C91" w14:textId="77777777" w:rsidR="00FE1CE1" w:rsidRPr="00FE1CE1" w:rsidRDefault="00FE1CE1" w:rsidP="00FE1CE1">
      <w:pPr>
        <w:tabs>
          <w:tab w:val="clear" w:pos="709"/>
          <w:tab w:val="left" w:pos="5472"/>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Структура криминалистической характеристики преступных злоупотреблений полномочиями лицами, выполняющими управленческие функции в коммерческих и иных организациях, включает комплекс следующих образующих коррелятивные зависимости элементов:</w:t>
      </w:r>
      <w:r w:rsidRPr="00FE1CE1">
        <w:rPr>
          <w:rFonts w:ascii="Times New Roman" w:eastAsia="Times New Roman" w:hAnsi="Times New Roman" w:cs="Times New Roman"/>
          <w:color w:val="000000"/>
          <w:kern w:val="0"/>
          <w:sz w:val="28"/>
          <w:szCs w:val="28"/>
          <w:shd w:val="clear" w:color="auto" w:fill="FFFFFF"/>
          <w:lang w:eastAsia="ru-RU"/>
        </w:rPr>
        <w:tab/>
        <w:t>- криминалистически значимые особенности субъектов злоупотребления полномочиями; - криминалистически значимые особенности потерпевших; - особенности мотивации субъектов преступления; - особенности способов совершения злоупотреблений полномочиями; - особенности оставляемых следов; - особенности предмета преступного посягательства; - особенности обстановки совершения преступления.</w:t>
      </w:r>
    </w:p>
    <w:p w14:paraId="4F0E1BAF"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В работе сформулирован психолого-криминалистический портрет субъектов преступных злоупотреблений полномочиями лицами, выполняющими управленческие функции в коммерческих или иных организациях, в контексте совокупности общесоциальных, профессиональных, интеллектуальных, эмоционально-волевых, гендерных и иных особенностей, имею</w:t>
      </w:r>
      <w:r w:rsidRPr="00FE1CE1">
        <w:rPr>
          <w:rFonts w:ascii="Times New Roman" w:eastAsia="Times New Roman" w:hAnsi="Times New Roman" w:cs="Times New Roman"/>
          <w:color w:val="000000"/>
          <w:kern w:val="0"/>
          <w:sz w:val="28"/>
          <w:szCs w:val="28"/>
          <w:u w:val="single"/>
          <w:shd w:val="clear" w:color="auto" w:fill="FFFFFF"/>
          <w:lang w:eastAsia="ru-RU"/>
        </w:rPr>
        <w:t>щ</w:t>
      </w:r>
      <w:r w:rsidRPr="00FE1CE1">
        <w:rPr>
          <w:rFonts w:ascii="Times New Roman" w:eastAsia="Times New Roman" w:hAnsi="Times New Roman" w:cs="Times New Roman"/>
          <w:color w:val="000000"/>
          <w:kern w:val="0"/>
          <w:sz w:val="28"/>
          <w:szCs w:val="28"/>
          <w:shd w:val="clear" w:color="auto" w:fill="FFFFFF"/>
          <w:lang w:eastAsia="ru-RU"/>
        </w:rPr>
        <w:t xml:space="preserve">ий значение для формирования психологического контакта при проведении следственных действий, </w:t>
      </w:r>
      <w:r w:rsidRPr="00FE1CE1">
        <w:rPr>
          <w:rFonts w:ascii="Times New Roman" w:eastAsia="Times New Roman" w:hAnsi="Times New Roman" w:cs="Times New Roman"/>
          <w:color w:val="000000"/>
          <w:kern w:val="0"/>
          <w:sz w:val="28"/>
          <w:szCs w:val="28"/>
          <w:shd w:val="clear" w:color="auto" w:fill="FFFFFF"/>
          <w:lang w:eastAsia="ru-RU"/>
        </w:rPr>
        <w:lastRenderedPageBreak/>
        <w:t>организации и планировании расследования, выборе наименования, места, времени, тактических приемов проведения отдельных следственных действий и тактических операций.</w:t>
      </w:r>
    </w:p>
    <w:p w14:paraId="6B48ED93"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С точки зрения служебного статуса субъектов злоупотреблений полномочиями лицами, выполняющими управленческие функции в коммерческих или иных организациях, представилось возможным получить следующее соотношение: - генеральные директора - 18,6 %; - председатели (правления, совета и т.д.) - 16,5 %; - директора - 10,8 %; - заместители директоров; коммерческие директора (директора по экономике и финансам) - 6,5 %; - руководители структурных подразделений организации - 9,8 %; - управляющие (директора) филиалов - 13,1 %; - главные (старшие) бухгалтера- 8,5 %; - конкурсные управляющие - 8,6 %; - главные инженеры - 5,1 % ; - иные - 2,5 %%.</w:t>
      </w:r>
    </w:p>
    <w:p w14:paraId="67CF1AE8"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Рассматривая мотивацию как элемент криминалистической характеристики, установлено закономерное преобладание корыстных побуждений, которыми может охватываться как единовременное обогащение в результате продажи средств производства, находящегося на балансе организации, так и систематические получение различных выплат, привилегий материального характера и т.п., в том числе направленных на расширение влияния и зоны воздействия. Мотивация на</w:t>
      </w:r>
    </w:p>
    <w:p w14:paraId="0F4835E3" w14:textId="77777777" w:rsidR="00FE1CE1" w:rsidRPr="00FE1CE1" w:rsidRDefault="00FE1CE1" w:rsidP="00FE1CE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систематическое получение различных выплат, льгот, скидок, привилегий и т.п. в нарушение действующего законодательства свидетельствует о признаках создания различных коррупционных схем, организованных форм злоупотребления полномочиями, то есть о серийном характере указанной преступной деятельности. Иными типичными мотивами совершения злоупотребления полномочиями, согласно эмпирическому анализу, выступали: - повышение авторитета у партнеров по бизнесу; - создание впечатления о наличии у данного субъекта особого высокого статуса в сознании третьих лиц (родственников, знакомых, представителей организаций, с которыми осуществляются гражданско-правовые отношения и т.п.);</w:t>
      </w:r>
    </w:p>
    <w:p w14:paraId="604805C0" w14:textId="77777777" w:rsidR="00FE1CE1" w:rsidRPr="00FE1CE1" w:rsidRDefault="00FE1CE1" w:rsidP="00FE1CE1">
      <w:pPr>
        <w:numPr>
          <w:ilvl w:val="0"/>
          <w:numId w:val="12"/>
        </w:numPr>
        <w:tabs>
          <w:tab w:val="clear" w:pos="720"/>
          <w:tab w:val="left" w:pos="222"/>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 xml:space="preserve">создание впечатления об успешном выполнении обязательств (планов, указаний, распоряжений и т.п.), возложенных руководством или иными уполномоченными структурами, с целью поощрения либо избегания различных </w:t>
      </w:r>
      <w:r w:rsidRPr="00FE1CE1">
        <w:rPr>
          <w:rFonts w:ascii="Times New Roman" w:eastAsia="Times New Roman" w:hAnsi="Times New Roman" w:cs="Times New Roman"/>
          <w:color w:val="000000"/>
          <w:kern w:val="0"/>
          <w:sz w:val="28"/>
          <w:szCs w:val="28"/>
          <w:shd w:val="clear" w:color="auto" w:fill="FFFFFF"/>
          <w:lang w:eastAsia="ru-RU"/>
        </w:rPr>
        <w:lastRenderedPageBreak/>
        <w:t>санкций и т.п.</w:t>
      </w:r>
    </w:p>
    <w:p w14:paraId="4611911C"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Дифференцированы типичные группы потерпевших по преступлениям, предусмотренным ст. 201 УК РФ: - юридические лица (коммерческие и иные организации), в которых субъект злоупотребления полномочиями осуществляет управленческие функции; - юридические лица, имеющие гражданско-правовые отношения с организацией, в которой субъект злоупотребления полномочиями осуществляет управленческие функции; - государство в лице должностных лиц органов или учреждений, реализующих охраняемые законом интересы общества и государства, нарушенные в результате совершения злоупотребления полномочиями;</w:t>
      </w:r>
    </w:p>
    <w:p w14:paraId="2AF8AA67" w14:textId="77777777" w:rsidR="00FE1CE1" w:rsidRPr="00FE1CE1" w:rsidRDefault="00FE1CE1" w:rsidP="00FE1CE1">
      <w:pPr>
        <w:numPr>
          <w:ilvl w:val="0"/>
          <w:numId w:val="12"/>
        </w:numPr>
        <w:tabs>
          <w:tab w:val="clear" w:pos="720"/>
          <w:tab w:val="left" w:pos="432"/>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общественные организации, интересы которых затронуты вследствие неправомерных действий субъектов преступления; - физические лица, которым причинен вред в результате совершения преступления, предусмотренного ст. 201 УК РФ. Представленное обобщение позволило разработать криминалистически значимые рекомендации, которые возможно использовать для выдвижения версий, организации и планировании расследования, разработке тактики следственных действий и оперативно-тактических комбинаций, формирования психологического контакта с потерпевшими в ходе их участия в производстве следственных действий.</w:t>
      </w:r>
    </w:p>
    <w:p w14:paraId="20ADF2FC"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Признавая способ преступления в качестве одного из ключевых элементов криминалистической характеристики преступлений, находящегося в коррелятивной зависимости с иными элементами, на основе обобщения эмпирических источников были дифференцированы типичные способы злоупотребления полномочиями лицами, выполняющими управленческие функции в коммерческих или иных организациях: - неправомерное (вопреки установленному законодательством и локальными актами организации) и заведомо невыгодное отчуждение принадлежащей организации недвижимости; - инвестирование денежных средств организации в заведомо неперспективные проекты (в том числе предоставление кредитов заведомо несостоятельным клиентам); - заключение фиктивных гражданско-правовых сделок; - осуществление фиктивных финансово</w:t>
      </w:r>
      <w:r w:rsidRPr="00FE1CE1">
        <w:rPr>
          <w:rFonts w:ascii="Times New Roman" w:eastAsia="Times New Roman" w:hAnsi="Times New Roman" w:cs="Times New Roman"/>
          <w:color w:val="000000"/>
          <w:kern w:val="0"/>
          <w:sz w:val="28"/>
          <w:szCs w:val="28"/>
          <w:shd w:val="clear" w:color="auto" w:fill="FFFFFF"/>
          <w:lang w:eastAsia="ru-RU"/>
        </w:rPr>
        <w:softHyphen/>
        <w:t>хозяйственных операций по оприходованию и дальнейшему движению товарно</w:t>
      </w:r>
      <w:r w:rsidRPr="00FE1CE1">
        <w:rPr>
          <w:rFonts w:ascii="Times New Roman" w:eastAsia="Times New Roman" w:hAnsi="Times New Roman" w:cs="Times New Roman"/>
          <w:color w:val="000000"/>
          <w:kern w:val="0"/>
          <w:sz w:val="28"/>
          <w:szCs w:val="28"/>
          <w:shd w:val="clear" w:color="auto" w:fill="FFFFFF"/>
          <w:lang w:eastAsia="ru-RU"/>
        </w:rPr>
        <w:softHyphen/>
      </w:r>
      <w:r w:rsidRPr="00FE1CE1">
        <w:rPr>
          <w:rFonts w:ascii="Times New Roman" w:eastAsia="Times New Roman" w:hAnsi="Times New Roman" w:cs="Times New Roman"/>
          <w:color w:val="000000"/>
          <w:kern w:val="0"/>
          <w:sz w:val="28"/>
          <w:szCs w:val="28"/>
          <w:shd w:val="clear" w:color="auto" w:fill="FFFFFF"/>
          <w:lang w:eastAsia="ru-RU"/>
        </w:rPr>
        <w:lastRenderedPageBreak/>
        <w:t>материальных ценностей; - заключение гражданско-правовых сделок на условиях, не соответствующих реально предусмотренным в документации (в части суммы, количественных и качественных характеристик товаров, продукции, работ, услуг), с последующим присвоением части денежных средств, товаров, продукции (неучтенных или незаконно выведенных из делового оборота); - заключение иных заведомо невыгодных для организации гражданско-правовых сделок (предоставление в аренду недвижимости или иных средств производства по ценам, значительно ниже рыночных; приобретение или реализация принадлежащего организации оборудования, товаров или продукции по ценам, соответственно значительнее ниже или выше среднерыночной); - незаконное получение (обналичивание, перевод) денежных средств, находящихся на банковских счетах организации без предоставления отчетной документации и последующим присвоением; - заключение гражданско-правовых сделок, на условиях, запрещенных локальными актами организации; - фиктивное трудоустройство лиц, без фактического осуществления ими трудовой деятельности, с начислением заработной платы; - принятие комплекса работ (строительно-монтажных, инженерно-технических, научно-исследовательских или иных) либо услуг (образовательных, культурно-развлекательных и т.д.) с подписанием актов приема - передачи и (или) иной документации, фактически проведенных подрядчиками не в полном объеме либо не проводимых, и т.п.</w:t>
      </w:r>
    </w:p>
    <w:p w14:paraId="4C4F5E8D" w14:textId="77777777" w:rsidR="00FE1CE1" w:rsidRPr="00FE1CE1" w:rsidRDefault="00FE1CE1" w:rsidP="00FE1CE1">
      <w:pPr>
        <w:tabs>
          <w:tab w:val="clear" w:pos="709"/>
          <w:tab w:val="left" w:pos="2635"/>
          <w:tab w:val="left" w:pos="8184"/>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Анализ эмпирических данных позволил констатировать о преимущественном совпадении места совершения преступления с местом трудовой деятельности обвиняемого. Под местом совершения злоупотреблений полномочиями понимается место осуществления субъектом преступного посягательства действий, отраженных в сформулированном перечне типичных способов совершения преступления. Менее распространенными местами совершения преступлений явились: - помещения филиалов, иных территориально обособленных структурных подразделений организации; - помещения организаций, находящихся в гражданско</w:t>
      </w:r>
      <w:r w:rsidRPr="00FE1CE1">
        <w:rPr>
          <w:rFonts w:ascii="Times New Roman" w:eastAsia="Times New Roman" w:hAnsi="Times New Roman" w:cs="Times New Roman"/>
          <w:color w:val="000000"/>
          <w:kern w:val="0"/>
          <w:sz w:val="28"/>
          <w:szCs w:val="28"/>
          <w:shd w:val="clear" w:color="auto" w:fill="FFFFFF"/>
          <w:lang w:eastAsia="ru-RU"/>
        </w:rPr>
        <w:softHyphen/>
        <w:t>правовых отношениях с организацией, в которой работает субъект злоупотребления полномочиями; -</w:t>
      </w:r>
      <w:r w:rsidRPr="00FE1CE1">
        <w:rPr>
          <w:rFonts w:ascii="Times New Roman" w:eastAsia="Times New Roman" w:hAnsi="Times New Roman" w:cs="Times New Roman"/>
          <w:color w:val="000000"/>
          <w:kern w:val="0"/>
          <w:sz w:val="28"/>
          <w:szCs w:val="28"/>
          <w:shd w:val="clear" w:color="auto" w:fill="FFFFFF"/>
          <w:lang w:eastAsia="ru-RU"/>
        </w:rPr>
        <w:tab/>
        <w:t>помещения государственных органов,</w:t>
      </w:r>
      <w:r w:rsidRPr="00FE1CE1">
        <w:rPr>
          <w:rFonts w:ascii="Times New Roman" w:eastAsia="Times New Roman" w:hAnsi="Times New Roman" w:cs="Times New Roman"/>
          <w:color w:val="000000"/>
          <w:kern w:val="0"/>
          <w:sz w:val="28"/>
          <w:szCs w:val="28"/>
          <w:shd w:val="clear" w:color="auto" w:fill="FFFFFF"/>
          <w:lang w:eastAsia="ru-RU"/>
        </w:rPr>
        <w:tab/>
        <w:t>наделенных</w:t>
      </w:r>
    </w:p>
    <w:p w14:paraId="1BEB191F" w14:textId="77777777" w:rsidR="00FE1CE1" w:rsidRPr="00FE1CE1" w:rsidRDefault="00FE1CE1" w:rsidP="00FE1CE1">
      <w:pPr>
        <w:tabs>
          <w:tab w:val="clear" w:pos="709"/>
          <w:tab w:val="left" w:pos="2635"/>
          <w:tab w:val="left" w:pos="8184"/>
        </w:tabs>
        <w:suppressAutoHyphens w:val="0"/>
        <w:spacing w:after="0" w:line="480" w:lineRule="exact"/>
        <w:ind w:firstLine="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lastRenderedPageBreak/>
        <w:t>регистрационными,</w:t>
      </w:r>
      <w:r w:rsidRPr="00FE1CE1">
        <w:rPr>
          <w:rFonts w:ascii="Times New Roman" w:eastAsia="Times New Roman" w:hAnsi="Times New Roman" w:cs="Times New Roman"/>
          <w:color w:val="000000"/>
          <w:kern w:val="0"/>
          <w:sz w:val="28"/>
          <w:szCs w:val="28"/>
          <w:shd w:val="clear" w:color="auto" w:fill="FFFFFF"/>
          <w:lang w:eastAsia="ru-RU"/>
        </w:rPr>
        <w:tab/>
        <w:t>разрешительными, контрольными или</w:t>
      </w:r>
      <w:r w:rsidRPr="00FE1CE1">
        <w:rPr>
          <w:rFonts w:ascii="Times New Roman" w:eastAsia="Times New Roman" w:hAnsi="Times New Roman" w:cs="Times New Roman"/>
          <w:color w:val="000000"/>
          <w:kern w:val="0"/>
          <w:sz w:val="28"/>
          <w:szCs w:val="28"/>
          <w:shd w:val="clear" w:color="auto" w:fill="FFFFFF"/>
          <w:lang w:eastAsia="ru-RU"/>
        </w:rPr>
        <w:tab/>
        <w:t>надзорными</w:t>
      </w:r>
    </w:p>
    <w:p w14:paraId="252F8232" w14:textId="77777777" w:rsidR="00FE1CE1" w:rsidRPr="00FE1CE1" w:rsidRDefault="00FE1CE1" w:rsidP="00FE1CE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полномочиями; - места жительства субъекта злоупотребления полномочиями; - места жительства иных лиц, находящихся с субъектом злоупотребления полномочиями в родственных, доверительных, иных социально значимых отношениях или (и) состоящих с ним в коррупционных связях и т.п. Представленное соотношение влияет на организацию и тактику следственных действий, связанных с обнаружением и изъятием предметов, документов, иных объектов, имеющих значение для расследования.</w:t>
      </w:r>
    </w:p>
    <w:p w14:paraId="2AA27A07" w14:textId="77777777" w:rsidR="00FE1CE1" w:rsidRPr="00FE1CE1" w:rsidRDefault="00FE1CE1" w:rsidP="00FE1CE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Поисковый характер категории криминалистической характеристики преступления предопределяет взаимосвязи между типичным местом совершения преступления и концентрацией следов преступной деятельности, а также иными элементами данной научной абстракции.</w:t>
      </w:r>
    </w:p>
    <w:p w14:paraId="36302B6C" w14:textId="77777777" w:rsidR="00FE1CE1" w:rsidRPr="00FE1CE1" w:rsidRDefault="00FE1CE1" w:rsidP="00FE1CE1">
      <w:pPr>
        <w:tabs>
          <w:tab w:val="clear" w:pos="709"/>
          <w:tab w:val="left" w:pos="5736"/>
          <w:tab w:val="left" w:pos="7834"/>
        </w:tabs>
        <w:suppressAutoHyphens w:val="0"/>
        <w:spacing w:after="0" w:line="480" w:lineRule="exact"/>
        <w:ind w:firstLine="74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Строгая детерминированность механизма преступной деятельности служебными полномочиями управленческого характера, возложенными на субъекта преступления, иными словами,</w:t>
      </w:r>
      <w:r w:rsidRPr="00FE1CE1">
        <w:rPr>
          <w:rFonts w:ascii="Times New Roman" w:eastAsia="Times New Roman" w:hAnsi="Times New Roman" w:cs="Times New Roman"/>
          <w:color w:val="000000"/>
          <w:kern w:val="0"/>
          <w:sz w:val="28"/>
          <w:szCs w:val="28"/>
          <w:shd w:val="clear" w:color="auto" w:fill="FFFFFF"/>
          <w:lang w:eastAsia="ru-RU"/>
        </w:rPr>
        <w:tab/>
        <w:t>осуществление</w:t>
      </w:r>
      <w:r w:rsidRPr="00FE1CE1">
        <w:rPr>
          <w:rFonts w:ascii="Times New Roman" w:eastAsia="Times New Roman" w:hAnsi="Times New Roman" w:cs="Times New Roman"/>
          <w:color w:val="000000"/>
          <w:kern w:val="0"/>
          <w:sz w:val="28"/>
          <w:szCs w:val="28"/>
          <w:shd w:val="clear" w:color="auto" w:fill="FFFFFF"/>
          <w:lang w:eastAsia="ru-RU"/>
        </w:rPr>
        <w:tab/>
        <w:t>приемов по</w:t>
      </w:r>
    </w:p>
    <w:p w14:paraId="70FE8FA5" w14:textId="77777777" w:rsidR="00FE1CE1" w:rsidRPr="00FE1CE1" w:rsidRDefault="00FE1CE1" w:rsidP="00FE1CE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1CE1">
        <w:rPr>
          <w:rFonts w:ascii="Times New Roman" w:eastAsia="Times New Roman" w:hAnsi="Times New Roman" w:cs="Times New Roman"/>
          <w:color w:val="000000"/>
          <w:kern w:val="0"/>
          <w:sz w:val="28"/>
          <w:szCs w:val="28"/>
          <w:shd w:val="clear" w:color="auto" w:fill="FFFFFF"/>
          <w:lang w:eastAsia="ru-RU"/>
        </w:rPr>
        <w:t>приготовлению, совершению или сокрытию преступления в связи с выполнением служебных полномочий, предопределяет неизбежное отражение следов преступной деятельности в документации, фиксирующей различные аспекты функционирования данного хозяйствующего субъекта: от нарушений в сфере кадровой политики, технологий производства продукции, проведения работ, оказания услуг - до учетно-отчетной деятельности.</w:t>
      </w:r>
    </w:p>
    <w:p w14:paraId="7F6DE2E0" w14:textId="77777777" w:rsidR="00FE1CE1" w:rsidRPr="00FE1CE1" w:rsidRDefault="00FE1CE1" w:rsidP="00FE1CE1"/>
    <w:sectPr w:rsidR="00FE1CE1" w:rsidRPr="00FE1C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8963" w14:textId="77777777" w:rsidR="00FE600D" w:rsidRDefault="00FE600D">
      <w:pPr>
        <w:spacing w:after="0" w:line="240" w:lineRule="auto"/>
      </w:pPr>
      <w:r>
        <w:separator/>
      </w:r>
    </w:p>
  </w:endnote>
  <w:endnote w:type="continuationSeparator" w:id="0">
    <w:p w14:paraId="66463F2F" w14:textId="77777777" w:rsidR="00FE600D" w:rsidRDefault="00FE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476D" w14:textId="77777777" w:rsidR="00FE600D" w:rsidRDefault="00FE600D"/>
    <w:p w14:paraId="4FADED19" w14:textId="77777777" w:rsidR="00FE600D" w:rsidRDefault="00FE600D"/>
    <w:p w14:paraId="5E6DC361" w14:textId="77777777" w:rsidR="00FE600D" w:rsidRDefault="00FE600D"/>
    <w:p w14:paraId="33ED3E46" w14:textId="77777777" w:rsidR="00FE600D" w:rsidRDefault="00FE600D"/>
    <w:p w14:paraId="2F7ADBB2" w14:textId="77777777" w:rsidR="00FE600D" w:rsidRDefault="00FE600D"/>
    <w:p w14:paraId="174B1475" w14:textId="77777777" w:rsidR="00FE600D" w:rsidRDefault="00FE600D"/>
    <w:p w14:paraId="365C8959" w14:textId="77777777" w:rsidR="00FE600D" w:rsidRDefault="00FE60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18A7E6" wp14:editId="09EE01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9223" w14:textId="77777777" w:rsidR="00FE600D" w:rsidRDefault="00FE6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8A7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019223" w14:textId="77777777" w:rsidR="00FE600D" w:rsidRDefault="00FE6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DE1B1" w14:textId="77777777" w:rsidR="00FE600D" w:rsidRDefault="00FE600D"/>
    <w:p w14:paraId="0A980C49" w14:textId="77777777" w:rsidR="00FE600D" w:rsidRDefault="00FE600D"/>
    <w:p w14:paraId="061BFCDA" w14:textId="77777777" w:rsidR="00FE600D" w:rsidRDefault="00FE60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A56ED" wp14:editId="0F757B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4CCF" w14:textId="77777777" w:rsidR="00FE600D" w:rsidRDefault="00FE600D"/>
                          <w:p w14:paraId="21CE7306" w14:textId="77777777" w:rsidR="00FE600D" w:rsidRDefault="00FE6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A56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4B4CCF" w14:textId="77777777" w:rsidR="00FE600D" w:rsidRDefault="00FE600D"/>
                    <w:p w14:paraId="21CE7306" w14:textId="77777777" w:rsidR="00FE600D" w:rsidRDefault="00FE60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FF0BD" w14:textId="77777777" w:rsidR="00FE600D" w:rsidRDefault="00FE600D"/>
    <w:p w14:paraId="30836FAF" w14:textId="77777777" w:rsidR="00FE600D" w:rsidRDefault="00FE600D">
      <w:pPr>
        <w:rPr>
          <w:sz w:val="2"/>
          <w:szCs w:val="2"/>
        </w:rPr>
      </w:pPr>
    </w:p>
    <w:p w14:paraId="3D604B24" w14:textId="77777777" w:rsidR="00FE600D" w:rsidRDefault="00FE600D"/>
    <w:p w14:paraId="322F7141" w14:textId="77777777" w:rsidR="00FE600D" w:rsidRDefault="00FE600D">
      <w:pPr>
        <w:spacing w:after="0" w:line="240" w:lineRule="auto"/>
      </w:pPr>
    </w:p>
  </w:footnote>
  <w:footnote w:type="continuationSeparator" w:id="0">
    <w:p w14:paraId="17296A18" w14:textId="77777777" w:rsidR="00FE600D" w:rsidRDefault="00FE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7"/>
    <w:multiLevelType w:val="multilevel"/>
    <w:tmpl w:val="00000006"/>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2">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3">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4">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5">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6">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7">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8">
      <w:start w:val="2"/>
      <w:numFmt w:val="decimal"/>
      <w:lvlText w:val="%1.%2."/>
      <w:lvlJc w:val="left"/>
      <w:rPr>
        <w:rFonts w:ascii="Arial" w:hAnsi="Arial" w:cs="Arial"/>
        <w:b w:val="0"/>
        <w:bCs w:val="0"/>
        <w:i/>
        <w:iCs/>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5"/>
    <w:multiLevelType w:val="multilevel"/>
    <w:tmpl w:val="0000001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6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7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7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7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8"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1"/>
  </w:num>
  <w:num w:numId="6">
    <w:abstractNumId w:val="14"/>
  </w:num>
  <w:num w:numId="7">
    <w:abstractNumId w:val="71"/>
  </w:num>
  <w:num w:numId="8">
    <w:abstractNumId w:val="72"/>
  </w:num>
  <w:num w:numId="9">
    <w:abstractNumId w:val="73"/>
  </w:num>
  <w:num w:numId="10">
    <w:abstractNumId w:val="74"/>
  </w:num>
  <w:num w:numId="11">
    <w:abstractNumId w:val="15"/>
  </w:num>
  <w:num w:numId="12">
    <w:abstractNumId w:val="17"/>
  </w:num>
  <w:num w:numId="13">
    <w:abstractNumId w:val="54"/>
  </w:num>
  <w:num w:numId="14">
    <w:abstractNumId w:val="49"/>
  </w:num>
  <w:num w:numId="15">
    <w:abstractNumId w:val="19"/>
  </w:num>
  <w:num w:numId="16">
    <w:abstractNumId w:val="57"/>
  </w:num>
  <w:num w:numId="17">
    <w:abstractNumId w:val="25"/>
  </w:num>
  <w:num w:numId="18">
    <w:abstractNumId w:val="27"/>
  </w:num>
  <w:num w:numId="19">
    <w:abstractNumId w:val="45"/>
  </w:num>
  <w:num w:numId="20">
    <w:abstractNumId w:val="47"/>
  </w:num>
  <w:num w:numId="21">
    <w:abstractNumId w:val="43"/>
  </w:num>
  <w:num w:numId="22">
    <w:abstractNumId w:val="64"/>
  </w:num>
  <w:num w:numId="23">
    <w:abstractNumId w:val="37"/>
  </w:num>
  <w:num w:numId="24">
    <w:abstractNumId w:val="39"/>
  </w:num>
  <w:num w:numId="25">
    <w:abstractNumId w:val="41"/>
  </w:num>
  <w:num w:numId="26">
    <w:abstractNumId w:val="56"/>
  </w:num>
  <w:num w:numId="27">
    <w:abstractNumId w:val="52"/>
  </w:num>
  <w:num w:numId="28">
    <w:abstractNumId w:val="86"/>
  </w:num>
  <w:num w:numId="29">
    <w:abstractNumId w:val="87"/>
  </w:num>
  <w:num w:numId="30">
    <w:abstractNumId w:val="88"/>
  </w:num>
  <w:num w:numId="31">
    <w:abstractNumId w:val="62"/>
  </w:num>
  <w:num w:numId="32">
    <w:abstractNumId w:val="65"/>
  </w:num>
  <w:num w:numId="33">
    <w:abstractNumId w:val="66"/>
  </w:num>
  <w:num w:numId="34">
    <w:abstractNumId w:val="60"/>
  </w:num>
  <w:num w:numId="35">
    <w:abstractNumId w:val="59"/>
  </w:num>
  <w:num w:numId="36">
    <w:abstractNumId w:val="55"/>
  </w:num>
  <w:num w:numId="37">
    <w:abstractNumId w:val="46"/>
  </w:num>
  <w:num w:numId="38">
    <w:abstractNumId w:val="40"/>
  </w:num>
  <w:num w:numId="39">
    <w:abstractNumId w:val="33"/>
  </w:num>
  <w:num w:numId="40">
    <w:abstractNumId w:val="5"/>
  </w:num>
  <w:num w:numId="41">
    <w:abstractNumId w:val="6"/>
  </w:num>
  <w:num w:numId="42">
    <w:abstractNumId w:val="4"/>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0D"/>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147618</TotalTime>
  <Pages>14</Pages>
  <Words>4845</Words>
  <Characters>27621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4060</cp:revision>
  <cp:lastPrinted>2009-02-06T05:36:00Z</cp:lastPrinted>
  <dcterms:created xsi:type="dcterms:W3CDTF">2024-01-07T13:43:00Z</dcterms:created>
  <dcterms:modified xsi:type="dcterms:W3CDTF">2025-08-06T19:21:00Z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