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6FB6C" w14:textId="77777777" w:rsidR="00511EC3" w:rsidRPr="00511EC3" w:rsidRDefault="00511EC3" w:rsidP="00511EC3">
      <w:pPr>
        <w:rPr>
          <w:rFonts w:ascii="Arial" w:hAnsi="Arial" w:cs="Arial"/>
          <w:caps/>
          <w:color w:val="333333"/>
          <w:sz w:val="27"/>
          <w:szCs w:val="27"/>
        </w:rPr>
      </w:pPr>
      <w:r w:rsidRPr="00511EC3">
        <w:rPr>
          <w:rFonts w:ascii="Arial" w:hAnsi="Arial" w:cs="Arial" w:hint="eastAsia"/>
          <w:caps/>
          <w:color w:val="333333"/>
          <w:sz w:val="27"/>
          <w:szCs w:val="27"/>
        </w:rPr>
        <w:t>Щетинина</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Елена</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Борисовна</w:t>
      </w:r>
      <w:r w:rsidRPr="00511EC3">
        <w:rPr>
          <w:rFonts w:ascii="Arial" w:hAnsi="Arial" w:cs="Arial"/>
          <w:caps/>
          <w:color w:val="333333"/>
          <w:sz w:val="27"/>
          <w:szCs w:val="27"/>
        </w:rPr>
        <w:t>.</w:t>
      </w:r>
    </w:p>
    <w:p w14:paraId="14185C0B" w14:textId="77777777" w:rsidR="00511EC3" w:rsidRPr="00511EC3" w:rsidRDefault="00511EC3" w:rsidP="00511EC3">
      <w:pPr>
        <w:rPr>
          <w:rFonts w:ascii="Arial" w:hAnsi="Arial" w:cs="Arial"/>
          <w:caps/>
          <w:color w:val="333333"/>
          <w:sz w:val="27"/>
          <w:szCs w:val="27"/>
        </w:rPr>
      </w:pPr>
      <w:r w:rsidRPr="00511EC3">
        <w:rPr>
          <w:rFonts w:ascii="Arial" w:hAnsi="Arial" w:cs="Arial" w:hint="eastAsia"/>
          <w:caps/>
          <w:color w:val="333333"/>
          <w:sz w:val="27"/>
          <w:szCs w:val="27"/>
        </w:rPr>
        <w:t>Социальное</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проектирование</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туристической</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активности</w:t>
      </w:r>
      <w:r w:rsidRPr="00511EC3">
        <w:rPr>
          <w:rFonts w:ascii="Arial" w:hAnsi="Arial" w:cs="Arial"/>
          <w:caps/>
          <w:color w:val="333333"/>
          <w:sz w:val="27"/>
          <w:szCs w:val="27"/>
        </w:rPr>
        <w:t xml:space="preserve"> : </w:t>
      </w:r>
      <w:r w:rsidRPr="00511EC3">
        <w:rPr>
          <w:rFonts w:ascii="Arial" w:hAnsi="Arial" w:cs="Arial" w:hint="eastAsia"/>
          <w:caps/>
          <w:color w:val="333333"/>
          <w:sz w:val="27"/>
          <w:szCs w:val="27"/>
        </w:rPr>
        <w:t>диссертация</w:t>
      </w:r>
      <w:r w:rsidRPr="00511EC3">
        <w:rPr>
          <w:rFonts w:ascii="Arial" w:hAnsi="Arial" w:cs="Arial"/>
          <w:caps/>
          <w:color w:val="333333"/>
          <w:sz w:val="27"/>
          <w:szCs w:val="27"/>
        </w:rPr>
        <w:t xml:space="preserve"> ... </w:t>
      </w:r>
      <w:r w:rsidRPr="00511EC3">
        <w:rPr>
          <w:rFonts w:ascii="Arial" w:hAnsi="Arial" w:cs="Arial" w:hint="eastAsia"/>
          <w:caps/>
          <w:color w:val="333333"/>
          <w:sz w:val="27"/>
          <w:szCs w:val="27"/>
        </w:rPr>
        <w:t>кандидата</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социологических</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наук</w:t>
      </w:r>
      <w:r w:rsidRPr="00511EC3">
        <w:rPr>
          <w:rFonts w:ascii="Arial" w:hAnsi="Arial" w:cs="Arial"/>
          <w:caps/>
          <w:color w:val="333333"/>
          <w:sz w:val="27"/>
          <w:szCs w:val="27"/>
        </w:rPr>
        <w:t xml:space="preserve"> : 22.00.04. - </w:t>
      </w:r>
      <w:r w:rsidRPr="00511EC3">
        <w:rPr>
          <w:rFonts w:ascii="Arial" w:hAnsi="Arial" w:cs="Arial" w:hint="eastAsia"/>
          <w:caps/>
          <w:color w:val="333333"/>
          <w:sz w:val="27"/>
          <w:szCs w:val="27"/>
        </w:rPr>
        <w:t>Саратов</w:t>
      </w:r>
      <w:r w:rsidRPr="00511EC3">
        <w:rPr>
          <w:rFonts w:ascii="Arial" w:hAnsi="Arial" w:cs="Arial"/>
          <w:caps/>
          <w:color w:val="333333"/>
          <w:sz w:val="27"/>
          <w:szCs w:val="27"/>
        </w:rPr>
        <w:t xml:space="preserve">, 2001. - 168 </w:t>
      </w:r>
      <w:r w:rsidRPr="00511EC3">
        <w:rPr>
          <w:rFonts w:ascii="Arial" w:hAnsi="Arial" w:cs="Arial" w:hint="eastAsia"/>
          <w:caps/>
          <w:color w:val="333333"/>
          <w:sz w:val="27"/>
          <w:szCs w:val="27"/>
        </w:rPr>
        <w:t>с</w:t>
      </w:r>
      <w:r w:rsidRPr="00511EC3">
        <w:rPr>
          <w:rFonts w:ascii="Arial" w:hAnsi="Arial" w:cs="Arial"/>
          <w:caps/>
          <w:color w:val="333333"/>
          <w:sz w:val="27"/>
          <w:szCs w:val="27"/>
        </w:rPr>
        <w:t xml:space="preserve">. : </w:t>
      </w:r>
      <w:r w:rsidRPr="00511EC3">
        <w:rPr>
          <w:rFonts w:ascii="Arial" w:hAnsi="Arial" w:cs="Arial" w:hint="eastAsia"/>
          <w:caps/>
          <w:color w:val="333333"/>
          <w:sz w:val="27"/>
          <w:szCs w:val="27"/>
        </w:rPr>
        <w:t>ил</w:t>
      </w:r>
      <w:r w:rsidRPr="00511EC3">
        <w:rPr>
          <w:rFonts w:ascii="Arial" w:hAnsi="Arial" w:cs="Arial"/>
          <w:caps/>
          <w:color w:val="333333"/>
          <w:sz w:val="27"/>
          <w:szCs w:val="27"/>
        </w:rPr>
        <w:t>.</w:t>
      </w:r>
    </w:p>
    <w:p w14:paraId="058FC494" w14:textId="77777777" w:rsidR="00511EC3" w:rsidRPr="00511EC3" w:rsidRDefault="00511EC3" w:rsidP="00511EC3">
      <w:pPr>
        <w:rPr>
          <w:rFonts w:ascii="Arial" w:hAnsi="Arial" w:cs="Arial"/>
          <w:caps/>
          <w:color w:val="333333"/>
          <w:sz w:val="27"/>
          <w:szCs w:val="27"/>
        </w:rPr>
      </w:pPr>
      <w:r w:rsidRPr="00511EC3">
        <w:rPr>
          <w:rFonts w:ascii="Arial" w:hAnsi="Arial" w:cs="Arial" w:hint="eastAsia"/>
          <w:caps/>
          <w:color w:val="333333"/>
          <w:sz w:val="27"/>
          <w:szCs w:val="27"/>
        </w:rPr>
        <w:t>больше</w:t>
      </w:r>
    </w:p>
    <w:p w14:paraId="7775062D" w14:textId="77777777" w:rsidR="00511EC3" w:rsidRPr="00511EC3" w:rsidRDefault="00511EC3" w:rsidP="00511EC3">
      <w:pPr>
        <w:rPr>
          <w:rFonts w:ascii="Arial" w:hAnsi="Arial" w:cs="Arial"/>
          <w:caps/>
          <w:color w:val="333333"/>
          <w:sz w:val="27"/>
          <w:szCs w:val="27"/>
        </w:rPr>
      </w:pPr>
      <w:r w:rsidRPr="00511EC3">
        <w:rPr>
          <w:rFonts w:ascii="Arial" w:hAnsi="Arial" w:cs="Arial" w:hint="eastAsia"/>
          <w:caps/>
          <w:color w:val="333333"/>
          <w:sz w:val="27"/>
          <w:szCs w:val="27"/>
        </w:rPr>
        <w:t>Цитаты</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из</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текста</w:t>
      </w:r>
      <w:r w:rsidRPr="00511EC3">
        <w:rPr>
          <w:rFonts w:ascii="Arial" w:hAnsi="Arial" w:cs="Arial"/>
          <w:caps/>
          <w:color w:val="333333"/>
          <w:sz w:val="27"/>
          <w:szCs w:val="27"/>
        </w:rPr>
        <w:t>:</w:t>
      </w:r>
    </w:p>
    <w:p w14:paraId="5F7AF730" w14:textId="77777777" w:rsidR="00511EC3" w:rsidRPr="00511EC3" w:rsidRDefault="00511EC3" w:rsidP="00511EC3">
      <w:pPr>
        <w:rPr>
          <w:rFonts w:ascii="Arial" w:hAnsi="Arial" w:cs="Arial"/>
          <w:caps/>
          <w:color w:val="333333"/>
          <w:sz w:val="27"/>
          <w:szCs w:val="27"/>
        </w:rPr>
      </w:pPr>
      <w:r w:rsidRPr="00511EC3">
        <w:rPr>
          <w:rFonts w:ascii="Arial" w:hAnsi="Arial" w:cs="Arial" w:hint="eastAsia"/>
          <w:caps/>
          <w:color w:val="333333"/>
          <w:sz w:val="27"/>
          <w:szCs w:val="27"/>
        </w:rPr>
        <w:t>стр</w:t>
      </w:r>
      <w:r w:rsidRPr="00511EC3">
        <w:rPr>
          <w:rFonts w:ascii="Arial" w:hAnsi="Arial" w:cs="Arial"/>
          <w:caps/>
          <w:color w:val="333333"/>
          <w:sz w:val="27"/>
          <w:szCs w:val="27"/>
        </w:rPr>
        <w:t>. 1</w:t>
      </w:r>
    </w:p>
    <w:p w14:paraId="0B69DC9C" w14:textId="77777777" w:rsidR="00511EC3" w:rsidRPr="00511EC3" w:rsidRDefault="00511EC3" w:rsidP="00511EC3">
      <w:pPr>
        <w:rPr>
          <w:rFonts w:ascii="Arial" w:hAnsi="Arial" w:cs="Arial"/>
          <w:caps/>
          <w:color w:val="333333"/>
          <w:sz w:val="27"/>
          <w:szCs w:val="27"/>
        </w:rPr>
      </w:pPr>
      <w:r w:rsidRPr="00511EC3">
        <w:rPr>
          <w:rFonts w:ascii="Arial" w:hAnsi="Arial" w:cs="Arial"/>
          <w:caps/>
          <w:color w:val="333333"/>
          <w:sz w:val="27"/>
          <w:szCs w:val="27"/>
        </w:rPr>
        <w:t>61 -</w:t>
      </w:r>
      <w:r w:rsidRPr="00511EC3">
        <w:rPr>
          <w:rFonts w:ascii="Arial" w:hAnsi="Arial" w:cs="Arial" w:hint="eastAsia"/>
          <w:caps/>
          <w:color w:val="333333"/>
          <w:sz w:val="27"/>
          <w:szCs w:val="27"/>
        </w:rPr>
        <w:t>О</w:t>
      </w:r>
      <w:r w:rsidRPr="00511EC3">
        <w:rPr>
          <w:rFonts w:ascii="Arial" w:hAnsi="Arial" w:cs="Arial"/>
          <w:caps/>
          <w:color w:val="333333"/>
          <w:sz w:val="27"/>
          <w:szCs w:val="27"/>
        </w:rPr>
        <w:t xml:space="preserve">^ -^A:f/r4^/9 </w:t>
      </w:r>
      <w:r w:rsidRPr="00511EC3">
        <w:rPr>
          <w:rFonts w:ascii="Arial" w:hAnsi="Arial" w:cs="Arial" w:hint="eastAsia"/>
          <w:caps/>
          <w:color w:val="333333"/>
          <w:sz w:val="27"/>
          <w:szCs w:val="27"/>
        </w:rPr>
        <w:t>САРАТОВСКИЙ</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ГОСУДАРСТВЕННЫЙ</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ТЕХНИЧЕСКИЙ</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УНИВЕРСИТЕТ</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На</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правах</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рукописи</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ЩЕТИНИЫА</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Елена</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Борисовна</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СОЦИАЛЬНОЕ</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ПРОЕКТИРОВАНИЕ</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ТУРИСТИЧЕСКОЙ</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АКТИВНОСТИ</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Диссертационная</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работа</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на</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соискание</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ученой</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степени</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кандидата</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социологиче­</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ских</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наук</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по</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специальности</w:t>
      </w:r>
      <w:r w:rsidRPr="00511EC3">
        <w:rPr>
          <w:rFonts w:ascii="Arial" w:hAnsi="Arial" w:cs="Arial"/>
          <w:caps/>
          <w:color w:val="333333"/>
          <w:sz w:val="27"/>
          <w:szCs w:val="27"/>
        </w:rPr>
        <w:t xml:space="preserve"> 22.00.04 - </w:t>
      </w:r>
      <w:r w:rsidRPr="00511EC3">
        <w:rPr>
          <w:rFonts w:ascii="Arial" w:hAnsi="Arial" w:cs="Arial" w:hint="eastAsia"/>
          <w:caps/>
          <w:color w:val="333333"/>
          <w:sz w:val="27"/>
          <w:szCs w:val="27"/>
        </w:rPr>
        <w:t>Социальная</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структура</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социальные</w:t>
      </w:r>
    </w:p>
    <w:p w14:paraId="7740FCEC" w14:textId="77777777" w:rsidR="00511EC3" w:rsidRPr="00511EC3" w:rsidRDefault="00511EC3" w:rsidP="00511EC3">
      <w:pPr>
        <w:rPr>
          <w:rFonts w:ascii="Arial" w:hAnsi="Arial" w:cs="Arial"/>
          <w:caps/>
          <w:color w:val="333333"/>
          <w:sz w:val="27"/>
          <w:szCs w:val="27"/>
        </w:rPr>
      </w:pPr>
      <w:r w:rsidRPr="00511EC3">
        <w:rPr>
          <w:rFonts w:ascii="Arial" w:hAnsi="Arial" w:cs="Arial" w:hint="eastAsia"/>
          <w:caps/>
          <w:color w:val="333333"/>
          <w:sz w:val="27"/>
          <w:szCs w:val="27"/>
        </w:rPr>
        <w:t>стр</w:t>
      </w:r>
      <w:r w:rsidRPr="00511EC3">
        <w:rPr>
          <w:rFonts w:ascii="Arial" w:hAnsi="Arial" w:cs="Arial"/>
          <w:caps/>
          <w:color w:val="333333"/>
          <w:sz w:val="27"/>
          <w:szCs w:val="27"/>
        </w:rPr>
        <w:t>. 12</w:t>
      </w:r>
    </w:p>
    <w:p w14:paraId="1333E90A" w14:textId="77777777" w:rsidR="00511EC3" w:rsidRPr="00511EC3" w:rsidRDefault="00511EC3" w:rsidP="00511EC3">
      <w:pPr>
        <w:rPr>
          <w:rFonts w:ascii="Arial" w:hAnsi="Arial" w:cs="Arial"/>
          <w:caps/>
          <w:color w:val="333333"/>
          <w:sz w:val="27"/>
          <w:szCs w:val="27"/>
        </w:rPr>
      </w:pPr>
      <w:r w:rsidRPr="00511EC3">
        <w:rPr>
          <w:rFonts w:ascii="Arial" w:hAnsi="Arial" w:cs="Arial" w:hint="eastAsia"/>
          <w:caps/>
          <w:color w:val="333333"/>
          <w:sz w:val="27"/>
          <w:szCs w:val="27"/>
        </w:rPr>
        <w:t>теоретического</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анализа</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осмысления</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и</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практической</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деятельности</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агентов</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Практики</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освоения</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обеспечиваются</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единством</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социальной</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структуры</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прояв­</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ляющейся</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в</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социальном</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неравенстве</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и</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социальной</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стратификации</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социальных</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взаимодействиях</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социальной</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мобильности</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межличностной</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статусно</w:t>
      </w:r>
      <w:r w:rsidRPr="00511EC3">
        <w:rPr>
          <w:rFonts w:ascii="Arial" w:hAnsi="Arial" w:cs="Arial"/>
          <w:caps/>
          <w:color w:val="333333"/>
          <w:sz w:val="27"/>
          <w:szCs w:val="27"/>
        </w:rPr>
        <w:t>-</w:t>
      </w:r>
      <w:r w:rsidRPr="00511EC3">
        <w:rPr>
          <w:rFonts w:ascii="Arial" w:hAnsi="Arial" w:cs="Arial" w:hint="eastAsia"/>
          <w:caps/>
          <w:color w:val="333333"/>
          <w:sz w:val="27"/>
          <w:szCs w:val="27"/>
        </w:rPr>
        <w:t>ролевой</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коммуникации</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и</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социокультурной</w:t>
      </w:r>
    </w:p>
    <w:p w14:paraId="497FEF7C" w14:textId="77777777" w:rsidR="00511EC3" w:rsidRPr="00511EC3" w:rsidRDefault="00511EC3" w:rsidP="00511EC3">
      <w:pPr>
        <w:rPr>
          <w:rFonts w:ascii="Arial" w:hAnsi="Arial" w:cs="Arial"/>
          <w:caps/>
          <w:color w:val="333333"/>
          <w:sz w:val="27"/>
          <w:szCs w:val="27"/>
        </w:rPr>
      </w:pPr>
      <w:r w:rsidRPr="00511EC3">
        <w:rPr>
          <w:rFonts w:ascii="Arial" w:hAnsi="Arial" w:cs="Arial" w:hint="eastAsia"/>
          <w:caps/>
          <w:color w:val="333333"/>
          <w:sz w:val="27"/>
          <w:szCs w:val="27"/>
        </w:rPr>
        <w:t>стр</w:t>
      </w:r>
      <w:r w:rsidRPr="00511EC3">
        <w:rPr>
          <w:rFonts w:ascii="Arial" w:hAnsi="Arial" w:cs="Arial"/>
          <w:caps/>
          <w:color w:val="333333"/>
          <w:sz w:val="27"/>
          <w:szCs w:val="27"/>
        </w:rPr>
        <w:t>. 13</w:t>
      </w:r>
    </w:p>
    <w:p w14:paraId="4C13537E" w14:textId="77777777" w:rsidR="00511EC3" w:rsidRPr="00511EC3" w:rsidRDefault="00511EC3" w:rsidP="00511EC3">
      <w:pPr>
        <w:rPr>
          <w:rFonts w:ascii="Arial" w:hAnsi="Arial" w:cs="Arial"/>
          <w:caps/>
          <w:color w:val="333333"/>
          <w:sz w:val="27"/>
          <w:szCs w:val="27"/>
        </w:rPr>
      </w:pPr>
      <w:r w:rsidRPr="00511EC3">
        <w:rPr>
          <w:rFonts w:ascii="Arial" w:hAnsi="Arial" w:cs="Arial"/>
          <w:caps/>
          <w:color w:val="333333"/>
          <w:sz w:val="27"/>
          <w:szCs w:val="27"/>
        </w:rPr>
        <w:lastRenderedPageBreak/>
        <w:t xml:space="preserve">5. </w:t>
      </w:r>
      <w:r w:rsidRPr="00511EC3">
        <w:rPr>
          <w:rFonts w:ascii="Arial" w:hAnsi="Arial" w:cs="Arial" w:hint="eastAsia"/>
          <w:caps/>
          <w:color w:val="333333"/>
          <w:sz w:val="27"/>
          <w:szCs w:val="27"/>
        </w:rPr>
        <w:t>Социальное</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проектирование</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туристической</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активности</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реализуется</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в</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виде</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социальной</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поддержки</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социального</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туризма</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продвижения</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внутреннего</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тури­</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стического</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продукта</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на</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мировом</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рынке</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реконструкции</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и</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туристической</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инноватики</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При</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этом</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особое</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значение</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приобретают</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следующие</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стратегии</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развития</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туризма</w:t>
      </w:r>
      <w:r w:rsidRPr="00511EC3">
        <w:rPr>
          <w:rFonts w:ascii="Arial" w:hAnsi="Arial" w:cs="Arial"/>
          <w:caps/>
          <w:color w:val="333333"/>
          <w:sz w:val="27"/>
          <w:szCs w:val="27"/>
        </w:rPr>
        <w:t>:</w:t>
      </w:r>
    </w:p>
    <w:p w14:paraId="1C76F4BF" w14:textId="77777777" w:rsidR="00511EC3" w:rsidRPr="00511EC3" w:rsidRDefault="00511EC3" w:rsidP="00511EC3">
      <w:pPr>
        <w:rPr>
          <w:rFonts w:ascii="Arial" w:hAnsi="Arial" w:cs="Arial"/>
          <w:caps/>
          <w:color w:val="333333"/>
          <w:sz w:val="27"/>
          <w:szCs w:val="27"/>
        </w:rPr>
      </w:pPr>
    </w:p>
    <w:p w14:paraId="1A98136A" w14:textId="77777777" w:rsidR="00511EC3" w:rsidRPr="00511EC3" w:rsidRDefault="00511EC3" w:rsidP="00511EC3">
      <w:pPr>
        <w:rPr>
          <w:rFonts w:ascii="Arial" w:hAnsi="Arial" w:cs="Arial"/>
          <w:caps/>
          <w:color w:val="333333"/>
          <w:sz w:val="27"/>
          <w:szCs w:val="27"/>
        </w:rPr>
      </w:pPr>
      <w:r w:rsidRPr="00511EC3">
        <w:rPr>
          <w:rFonts w:ascii="Arial" w:hAnsi="Arial" w:cs="Arial" w:hint="eastAsia"/>
          <w:caps/>
          <w:color w:val="333333"/>
          <w:sz w:val="27"/>
          <w:szCs w:val="27"/>
        </w:rPr>
        <w:t>Оглавление</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диссертации</w:t>
      </w:r>
    </w:p>
    <w:p w14:paraId="572D7CAF" w14:textId="77777777" w:rsidR="00511EC3" w:rsidRPr="00511EC3" w:rsidRDefault="00511EC3" w:rsidP="00511EC3">
      <w:pPr>
        <w:rPr>
          <w:rFonts w:ascii="Arial" w:hAnsi="Arial" w:cs="Arial"/>
          <w:caps/>
          <w:color w:val="333333"/>
          <w:sz w:val="27"/>
          <w:szCs w:val="27"/>
        </w:rPr>
      </w:pPr>
      <w:r w:rsidRPr="00511EC3">
        <w:rPr>
          <w:rFonts w:ascii="Arial" w:hAnsi="Arial" w:cs="Arial" w:hint="eastAsia"/>
          <w:caps/>
          <w:color w:val="333333"/>
          <w:sz w:val="27"/>
          <w:szCs w:val="27"/>
        </w:rPr>
        <w:t>кандидат</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социологических</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наук</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Щетинина</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Елена</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Борисовна</w:t>
      </w:r>
    </w:p>
    <w:p w14:paraId="071521BD" w14:textId="77777777" w:rsidR="00511EC3" w:rsidRPr="00511EC3" w:rsidRDefault="00511EC3" w:rsidP="00511EC3">
      <w:pPr>
        <w:rPr>
          <w:rFonts w:ascii="Arial" w:hAnsi="Arial" w:cs="Arial"/>
          <w:caps/>
          <w:color w:val="333333"/>
          <w:sz w:val="27"/>
          <w:szCs w:val="27"/>
        </w:rPr>
      </w:pPr>
      <w:r w:rsidRPr="00511EC3">
        <w:rPr>
          <w:rFonts w:ascii="Arial" w:hAnsi="Arial" w:cs="Arial" w:hint="eastAsia"/>
          <w:caps/>
          <w:color w:val="333333"/>
          <w:sz w:val="27"/>
          <w:szCs w:val="27"/>
        </w:rPr>
        <w:t>Введение</w:t>
      </w:r>
      <w:r w:rsidRPr="00511EC3">
        <w:rPr>
          <w:rFonts w:ascii="Arial" w:hAnsi="Arial" w:cs="Arial"/>
          <w:caps/>
          <w:color w:val="333333"/>
          <w:sz w:val="27"/>
          <w:szCs w:val="27"/>
        </w:rPr>
        <w:t>.</w:t>
      </w:r>
    </w:p>
    <w:p w14:paraId="50BC132B" w14:textId="77777777" w:rsidR="00511EC3" w:rsidRPr="00511EC3" w:rsidRDefault="00511EC3" w:rsidP="00511EC3">
      <w:pPr>
        <w:rPr>
          <w:rFonts w:ascii="Arial" w:hAnsi="Arial" w:cs="Arial"/>
          <w:caps/>
          <w:color w:val="333333"/>
          <w:sz w:val="27"/>
          <w:szCs w:val="27"/>
        </w:rPr>
      </w:pPr>
    </w:p>
    <w:p w14:paraId="5A384BB6" w14:textId="77777777" w:rsidR="00511EC3" w:rsidRPr="00511EC3" w:rsidRDefault="00511EC3" w:rsidP="00511EC3">
      <w:pPr>
        <w:rPr>
          <w:rFonts w:ascii="Arial" w:hAnsi="Arial" w:cs="Arial"/>
          <w:caps/>
          <w:color w:val="333333"/>
          <w:sz w:val="27"/>
          <w:szCs w:val="27"/>
        </w:rPr>
      </w:pPr>
      <w:r w:rsidRPr="00511EC3">
        <w:rPr>
          <w:rFonts w:ascii="Arial" w:hAnsi="Arial" w:cs="Arial" w:hint="eastAsia"/>
          <w:caps/>
          <w:color w:val="333333"/>
          <w:sz w:val="27"/>
          <w:szCs w:val="27"/>
        </w:rPr>
        <w:t>Глава</w:t>
      </w:r>
      <w:r w:rsidRPr="00511EC3">
        <w:rPr>
          <w:rFonts w:ascii="Arial" w:hAnsi="Arial" w:cs="Arial"/>
          <w:caps/>
          <w:color w:val="333333"/>
          <w:sz w:val="27"/>
          <w:szCs w:val="27"/>
        </w:rPr>
        <w:t xml:space="preserve"> 1 .</w:t>
      </w:r>
      <w:r w:rsidRPr="00511EC3">
        <w:rPr>
          <w:rFonts w:ascii="Arial" w:hAnsi="Arial" w:cs="Arial" w:hint="eastAsia"/>
          <w:caps/>
          <w:color w:val="333333"/>
          <w:sz w:val="27"/>
          <w:szCs w:val="27"/>
        </w:rPr>
        <w:t>Освоение</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социального</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пространства</w:t>
      </w:r>
    </w:p>
    <w:p w14:paraId="3CBD5EF5" w14:textId="77777777" w:rsidR="00511EC3" w:rsidRPr="00511EC3" w:rsidRDefault="00511EC3" w:rsidP="00511EC3">
      <w:pPr>
        <w:rPr>
          <w:rFonts w:ascii="Arial" w:hAnsi="Arial" w:cs="Arial"/>
          <w:caps/>
          <w:color w:val="333333"/>
          <w:sz w:val="27"/>
          <w:szCs w:val="27"/>
        </w:rPr>
      </w:pPr>
    </w:p>
    <w:p w14:paraId="47F0AEAD" w14:textId="77777777" w:rsidR="00511EC3" w:rsidRPr="00511EC3" w:rsidRDefault="00511EC3" w:rsidP="00511EC3">
      <w:pPr>
        <w:rPr>
          <w:rFonts w:ascii="Arial" w:hAnsi="Arial" w:cs="Arial"/>
          <w:caps/>
          <w:color w:val="333333"/>
          <w:sz w:val="27"/>
          <w:szCs w:val="27"/>
        </w:rPr>
      </w:pPr>
      <w:r w:rsidRPr="00511EC3">
        <w:rPr>
          <w:rFonts w:ascii="Arial" w:hAnsi="Arial" w:cs="Arial"/>
          <w:caps/>
          <w:color w:val="333333"/>
          <w:sz w:val="27"/>
          <w:szCs w:val="27"/>
        </w:rPr>
        <w:t xml:space="preserve">1.1. </w:t>
      </w:r>
      <w:r w:rsidRPr="00511EC3">
        <w:rPr>
          <w:rFonts w:ascii="Arial" w:hAnsi="Arial" w:cs="Arial" w:hint="eastAsia"/>
          <w:caps/>
          <w:color w:val="333333"/>
          <w:sz w:val="27"/>
          <w:szCs w:val="27"/>
        </w:rPr>
        <w:t>Социальная</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организация</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пространства</w:t>
      </w:r>
      <w:r w:rsidRPr="00511EC3">
        <w:rPr>
          <w:rFonts w:ascii="Arial" w:hAnsi="Arial" w:cs="Arial"/>
          <w:caps/>
          <w:color w:val="333333"/>
          <w:sz w:val="27"/>
          <w:szCs w:val="27"/>
        </w:rPr>
        <w:t>.</w:t>
      </w:r>
    </w:p>
    <w:p w14:paraId="7769FC3C" w14:textId="77777777" w:rsidR="00511EC3" w:rsidRPr="00511EC3" w:rsidRDefault="00511EC3" w:rsidP="00511EC3">
      <w:pPr>
        <w:rPr>
          <w:rFonts w:ascii="Arial" w:hAnsi="Arial" w:cs="Arial"/>
          <w:caps/>
          <w:color w:val="333333"/>
          <w:sz w:val="27"/>
          <w:szCs w:val="27"/>
        </w:rPr>
      </w:pPr>
    </w:p>
    <w:p w14:paraId="37FE7E63" w14:textId="77777777" w:rsidR="00511EC3" w:rsidRPr="00511EC3" w:rsidRDefault="00511EC3" w:rsidP="00511EC3">
      <w:pPr>
        <w:rPr>
          <w:rFonts w:ascii="Arial" w:hAnsi="Arial" w:cs="Arial"/>
          <w:caps/>
          <w:color w:val="333333"/>
          <w:sz w:val="27"/>
          <w:szCs w:val="27"/>
        </w:rPr>
      </w:pPr>
      <w:r w:rsidRPr="00511EC3">
        <w:rPr>
          <w:rFonts w:ascii="Arial" w:hAnsi="Arial" w:cs="Arial"/>
          <w:caps/>
          <w:color w:val="333333"/>
          <w:sz w:val="27"/>
          <w:szCs w:val="27"/>
        </w:rPr>
        <w:t xml:space="preserve">1.2. </w:t>
      </w:r>
      <w:r w:rsidRPr="00511EC3">
        <w:rPr>
          <w:rFonts w:ascii="Arial" w:hAnsi="Arial" w:cs="Arial" w:hint="eastAsia"/>
          <w:caps/>
          <w:color w:val="333333"/>
          <w:sz w:val="27"/>
          <w:szCs w:val="27"/>
        </w:rPr>
        <w:t>Социокультурные</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ценности</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туризма</w:t>
      </w:r>
      <w:r w:rsidRPr="00511EC3">
        <w:rPr>
          <w:rFonts w:ascii="Arial" w:hAnsi="Arial" w:cs="Arial"/>
          <w:caps/>
          <w:color w:val="333333"/>
          <w:sz w:val="27"/>
          <w:szCs w:val="27"/>
        </w:rPr>
        <w:t>.</w:t>
      </w:r>
    </w:p>
    <w:p w14:paraId="394367B8" w14:textId="77777777" w:rsidR="00511EC3" w:rsidRPr="00511EC3" w:rsidRDefault="00511EC3" w:rsidP="00511EC3">
      <w:pPr>
        <w:rPr>
          <w:rFonts w:ascii="Arial" w:hAnsi="Arial" w:cs="Arial"/>
          <w:caps/>
          <w:color w:val="333333"/>
          <w:sz w:val="27"/>
          <w:szCs w:val="27"/>
        </w:rPr>
      </w:pPr>
    </w:p>
    <w:p w14:paraId="69EEC9D2" w14:textId="77777777" w:rsidR="00511EC3" w:rsidRPr="00511EC3" w:rsidRDefault="00511EC3" w:rsidP="00511EC3">
      <w:pPr>
        <w:rPr>
          <w:rFonts w:ascii="Arial" w:hAnsi="Arial" w:cs="Arial"/>
          <w:caps/>
          <w:color w:val="333333"/>
          <w:sz w:val="27"/>
          <w:szCs w:val="27"/>
        </w:rPr>
      </w:pPr>
      <w:r w:rsidRPr="00511EC3">
        <w:rPr>
          <w:rFonts w:ascii="Arial" w:hAnsi="Arial" w:cs="Arial" w:hint="eastAsia"/>
          <w:caps/>
          <w:color w:val="333333"/>
          <w:sz w:val="27"/>
          <w:szCs w:val="27"/>
        </w:rPr>
        <w:t>Глава</w:t>
      </w:r>
      <w:r w:rsidRPr="00511EC3">
        <w:rPr>
          <w:rFonts w:ascii="Arial" w:hAnsi="Arial" w:cs="Arial"/>
          <w:caps/>
          <w:color w:val="333333"/>
          <w:sz w:val="27"/>
          <w:szCs w:val="27"/>
        </w:rPr>
        <w:t xml:space="preserve"> 2. </w:t>
      </w:r>
      <w:r w:rsidRPr="00511EC3">
        <w:rPr>
          <w:rFonts w:ascii="Arial" w:hAnsi="Arial" w:cs="Arial" w:hint="eastAsia"/>
          <w:caps/>
          <w:color w:val="333333"/>
          <w:sz w:val="27"/>
          <w:szCs w:val="27"/>
        </w:rPr>
        <w:t>Туризм</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как</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социальный</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проект</w:t>
      </w:r>
    </w:p>
    <w:p w14:paraId="08C15E2D" w14:textId="77777777" w:rsidR="00511EC3" w:rsidRPr="00511EC3" w:rsidRDefault="00511EC3" w:rsidP="00511EC3">
      <w:pPr>
        <w:rPr>
          <w:rFonts w:ascii="Arial" w:hAnsi="Arial" w:cs="Arial"/>
          <w:caps/>
          <w:color w:val="333333"/>
          <w:sz w:val="27"/>
          <w:szCs w:val="27"/>
        </w:rPr>
      </w:pPr>
    </w:p>
    <w:p w14:paraId="7D469280" w14:textId="77777777" w:rsidR="00511EC3" w:rsidRPr="00511EC3" w:rsidRDefault="00511EC3" w:rsidP="00511EC3">
      <w:pPr>
        <w:rPr>
          <w:rFonts w:ascii="Arial" w:hAnsi="Arial" w:cs="Arial"/>
          <w:caps/>
          <w:color w:val="333333"/>
          <w:sz w:val="27"/>
          <w:szCs w:val="27"/>
        </w:rPr>
      </w:pPr>
      <w:r w:rsidRPr="00511EC3">
        <w:rPr>
          <w:rFonts w:ascii="Arial" w:hAnsi="Arial" w:cs="Arial"/>
          <w:caps/>
          <w:color w:val="333333"/>
          <w:sz w:val="27"/>
          <w:szCs w:val="27"/>
        </w:rPr>
        <w:t xml:space="preserve">2.1 </w:t>
      </w:r>
      <w:r w:rsidRPr="00511EC3">
        <w:rPr>
          <w:rFonts w:ascii="Arial" w:hAnsi="Arial" w:cs="Arial" w:hint="eastAsia"/>
          <w:caps/>
          <w:color w:val="333333"/>
          <w:sz w:val="27"/>
          <w:szCs w:val="27"/>
        </w:rPr>
        <w:t>Типология</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туристической</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активнос</w:t>
      </w:r>
      <w:r w:rsidRPr="00511EC3">
        <w:rPr>
          <w:rFonts w:ascii="Arial" w:hAnsi="Arial" w:cs="Arial" w:hint="eastAsia"/>
          <w:caps/>
          <w:color w:val="333333"/>
          <w:sz w:val="27"/>
          <w:szCs w:val="27"/>
        </w:rPr>
        <w:lastRenderedPageBreak/>
        <w:t>ти</w:t>
      </w:r>
      <w:r w:rsidRPr="00511EC3">
        <w:rPr>
          <w:rFonts w:ascii="Arial" w:hAnsi="Arial" w:cs="Arial"/>
          <w:caps/>
          <w:color w:val="333333"/>
          <w:sz w:val="27"/>
          <w:szCs w:val="27"/>
        </w:rPr>
        <w:t>.</w:t>
      </w:r>
    </w:p>
    <w:p w14:paraId="176F3482" w14:textId="77777777" w:rsidR="00511EC3" w:rsidRPr="00511EC3" w:rsidRDefault="00511EC3" w:rsidP="00511EC3">
      <w:pPr>
        <w:rPr>
          <w:rFonts w:ascii="Arial" w:hAnsi="Arial" w:cs="Arial"/>
          <w:caps/>
          <w:color w:val="333333"/>
          <w:sz w:val="27"/>
          <w:szCs w:val="27"/>
        </w:rPr>
      </w:pPr>
    </w:p>
    <w:p w14:paraId="4A7ADEAA" w14:textId="203E2A62" w:rsidR="00967B66" w:rsidRPr="00511EC3" w:rsidRDefault="00511EC3" w:rsidP="00511EC3">
      <w:r w:rsidRPr="00511EC3">
        <w:rPr>
          <w:rFonts w:ascii="Arial" w:hAnsi="Arial" w:cs="Arial"/>
          <w:caps/>
          <w:color w:val="333333"/>
          <w:sz w:val="27"/>
          <w:szCs w:val="27"/>
        </w:rPr>
        <w:t xml:space="preserve">2.2 </w:t>
      </w:r>
      <w:r w:rsidRPr="00511EC3">
        <w:rPr>
          <w:rFonts w:ascii="Arial" w:hAnsi="Arial" w:cs="Arial" w:hint="eastAsia"/>
          <w:caps/>
          <w:color w:val="333333"/>
          <w:sz w:val="27"/>
          <w:szCs w:val="27"/>
        </w:rPr>
        <w:t>Социальные</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стратегии</w:t>
      </w:r>
      <w:r w:rsidRPr="00511EC3">
        <w:rPr>
          <w:rFonts w:ascii="Arial" w:hAnsi="Arial" w:cs="Arial"/>
          <w:caps/>
          <w:color w:val="333333"/>
          <w:sz w:val="27"/>
          <w:szCs w:val="27"/>
        </w:rPr>
        <w:t xml:space="preserve"> </w:t>
      </w:r>
      <w:r w:rsidRPr="00511EC3">
        <w:rPr>
          <w:rFonts w:ascii="Arial" w:hAnsi="Arial" w:cs="Arial" w:hint="eastAsia"/>
          <w:caps/>
          <w:color w:val="333333"/>
          <w:sz w:val="27"/>
          <w:szCs w:val="27"/>
        </w:rPr>
        <w:t>туризма</w:t>
      </w:r>
      <w:r w:rsidRPr="00511EC3">
        <w:rPr>
          <w:rFonts w:ascii="Arial" w:hAnsi="Arial" w:cs="Arial"/>
          <w:caps/>
          <w:color w:val="333333"/>
          <w:sz w:val="27"/>
          <w:szCs w:val="27"/>
        </w:rPr>
        <w:t>.</w:t>
      </w:r>
    </w:p>
    <w:sectPr w:rsidR="00967B66" w:rsidRPr="00511EC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512B9" w14:textId="77777777" w:rsidR="002D710C" w:rsidRDefault="002D710C">
      <w:pPr>
        <w:spacing w:after="0" w:line="240" w:lineRule="auto"/>
      </w:pPr>
      <w:r>
        <w:separator/>
      </w:r>
    </w:p>
  </w:endnote>
  <w:endnote w:type="continuationSeparator" w:id="0">
    <w:p w14:paraId="0691672E" w14:textId="77777777" w:rsidR="002D710C" w:rsidRDefault="002D7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4765E" w14:textId="77777777" w:rsidR="002D710C" w:rsidRDefault="002D710C"/>
    <w:p w14:paraId="756DC452" w14:textId="77777777" w:rsidR="002D710C" w:rsidRDefault="002D710C"/>
    <w:p w14:paraId="0F116545" w14:textId="77777777" w:rsidR="002D710C" w:rsidRDefault="002D710C"/>
    <w:p w14:paraId="2966B5B3" w14:textId="77777777" w:rsidR="002D710C" w:rsidRDefault="002D710C"/>
    <w:p w14:paraId="64555F41" w14:textId="77777777" w:rsidR="002D710C" w:rsidRDefault="002D710C"/>
    <w:p w14:paraId="3A34288A" w14:textId="77777777" w:rsidR="002D710C" w:rsidRDefault="002D710C"/>
    <w:p w14:paraId="7E040D7F" w14:textId="77777777" w:rsidR="002D710C" w:rsidRDefault="002D710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254BC0" wp14:editId="61D80AA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1B24E" w14:textId="77777777" w:rsidR="002D710C" w:rsidRDefault="002D71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254BC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6F1B24E" w14:textId="77777777" w:rsidR="002D710C" w:rsidRDefault="002D71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C86B965" w14:textId="77777777" w:rsidR="002D710C" w:rsidRDefault="002D710C"/>
    <w:p w14:paraId="5783460F" w14:textId="77777777" w:rsidR="002D710C" w:rsidRDefault="002D710C"/>
    <w:p w14:paraId="62239CB7" w14:textId="77777777" w:rsidR="002D710C" w:rsidRDefault="002D710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1D4C8F" wp14:editId="570EE40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DB321" w14:textId="77777777" w:rsidR="002D710C" w:rsidRDefault="002D710C"/>
                          <w:p w14:paraId="483DE290" w14:textId="77777777" w:rsidR="002D710C" w:rsidRDefault="002D71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1D4C8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42DB321" w14:textId="77777777" w:rsidR="002D710C" w:rsidRDefault="002D710C"/>
                    <w:p w14:paraId="483DE290" w14:textId="77777777" w:rsidR="002D710C" w:rsidRDefault="002D71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400E92" w14:textId="77777777" w:rsidR="002D710C" w:rsidRDefault="002D710C"/>
    <w:p w14:paraId="337BB4B5" w14:textId="77777777" w:rsidR="002D710C" w:rsidRDefault="002D710C">
      <w:pPr>
        <w:rPr>
          <w:sz w:val="2"/>
          <w:szCs w:val="2"/>
        </w:rPr>
      </w:pPr>
    </w:p>
    <w:p w14:paraId="2BD04A0A" w14:textId="77777777" w:rsidR="002D710C" w:rsidRDefault="002D710C"/>
    <w:p w14:paraId="70B523A4" w14:textId="77777777" w:rsidR="002D710C" w:rsidRDefault="002D710C">
      <w:pPr>
        <w:spacing w:after="0" w:line="240" w:lineRule="auto"/>
      </w:pPr>
    </w:p>
  </w:footnote>
  <w:footnote w:type="continuationSeparator" w:id="0">
    <w:p w14:paraId="5F3AC625" w14:textId="77777777" w:rsidR="002D710C" w:rsidRDefault="002D7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0C"/>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59332</TotalTime>
  <Pages>3</Pages>
  <Words>221</Words>
  <Characters>1265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2901</cp:revision>
  <cp:lastPrinted>2009-02-06T05:36:00Z</cp:lastPrinted>
  <dcterms:created xsi:type="dcterms:W3CDTF">2025-11-25T20:19:00Z</dcterms:created>
  <dcterms:modified xsi:type="dcterms:W3CDTF">2026-02-02T09:09:00Z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