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1FC6" w14:textId="77777777" w:rsidR="00D67635" w:rsidRDefault="00D67635" w:rsidP="00D67635">
      <w:pPr>
        <w:pStyle w:val="afffffffffffffffffffffffffff5"/>
        <w:rPr>
          <w:rFonts w:ascii="Verdana" w:hAnsi="Verdana"/>
          <w:color w:val="000000"/>
          <w:sz w:val="21"/>
          <w:szCs w:val="21"/>
        </w:rPr>
      </w:pPr>
      <w:r>
        <w:rPr>
          <w:rFonts w:ascii="Helvetica" w:hAnsi="Helvetica" w:cs="Helvetica"/>
          <w:b/>
          <w:bCs w:val="0"/>
          <w:color w:val="222222"/>
          <w:sz w:val="21"/>
          <w:szCs w:val="21"/>
        </w:rPr>
        <w:t>Молокин, Алексей Станиславович.</w:t>
      </w:r>
    </w:p>
    <w:p w14:paraId="3FA4E04C" w14:textId="77777777" w:rsidR="00D67635" w:rsidRDefault="00D67635" w:rsidP="00D67635">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политических партий на процесс принятия решений в Государственной Думе Российской Федерации второго созыва: структурно-функциональный анализ : диссертация ... кандидата политических наук : 23.00.02. - Нижний Новгород, 2002. - 198 с.</w:t>
      </w:r>
    </w:p>
    <w:p w14:paraId="333D96A2" w14:textId="77777777" w:rsidR="00D67635" w:rsidRDefault="00D67635" w:rsidP="00D6763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Молокин, Алексей Станиславович</w:t>
      </w:r>
    </w:p>
    <w:p w14:paraId="5CC88237"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386F1F"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и методологические основы изучения влияния политических партий на процесс принятия решений в парламенте.</w:t>
      </w:r>
    </w:p>
    <w:p w14:paraId="770BA464"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и методологические подходы к изучению проблемы и основные понятия и категории парламентского политического процесса.</w:t>
      </w:r>
    </w:p>
    <w:p w14:paraId="14AE9002"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Государственная Дума. Механизм принятия законодательных решений.</w:t>
      </w:r>
    </w:p>
    <w:p w14:paraId="07D763FD"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Место и роль партийных фракций в структуре Государственной Думы.</w:t>
      </w:r>
    </w:p>
    <w:p w14:paraId="6D238A6B"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Воздействие структурно-организационных характеристик политических партий на процесс принятия решений в Государственной Думе.</w:t>
      </w:r>
    </w:p>
    <w:p w14:paraId="07821CD7"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Характеристика партийных фракций и их ресурсов в Государственной Думе второго созыва.</w:t>
      </w:r>
    </w:p>
    <w:p w14:paraId="25992239"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Коммунистическая партия Российской Федерации.</w:t>
      </w:r>
    </w:p>
    <w:p w14:paraId="7EC2AE6F"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Либерально-демократическая партия России.</w:t>
      </w:r>
    </w:p>
    <w:p w14:paraId="0DAACE57"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2.1.3.Движение "Наш дом - Россия!".</w:t>
      </w:r>
    </w:p>
    <w:p w14:paraId="6CBA9660"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2.1.4.Фракция "Яблоко".</w:t>
      </w:r>
    </w:p>
    <w:p w14:paraId="4D27D89C"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2.1.5.Аграрная депутатская группа.</w:t>
      </w:r>
    </w:p>
    <w:p w14:paraId="0CADBCB4"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Типология партийных фракций, представленных в Государственной Думе в 1996 -1999 гг.</w:t>
      </w:r>
    </w:p>
    <w:p w14:paraId="002D0BAD"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на процесс принятия решений в Государственной Думе фракционной солидарности и взаимодействия фракций.</w:t>
      </w:r>
    </w:p>
    <w:p w14:paraId="5B25ADDC"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Показатели внутригрупповой сплоченности.</w:t>
      </w:r>
    </w:p>
    <w:p w14:paraId="4F8BABBC"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Изучение статистических взаимосвязей голосований между фракциями.</w:t>
      </w:r>
    </w:p>
    <w:p w14:paraId="3C483938"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Изучение взаимосвязи голосования фракций Государственной Думы по принципиальным голосованиям по отраслям законодательного регулирования.</w:t>
      </w:r>
    </w:p>
    <w:p w14:paraId="39C7DEBA"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идейно-политических концепций и программ на процесс принятия решений в Государственной Думе.</w:t>
      </w:r>
    </w:p>
    <w:p w14:paraId="43B8670D"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Вопросы внутренней политики.</w:t>
      </w:r>
    </w:p>
    <w:p w14:paraId="145643A1"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Частная собственность на землю.</w:t>
      </w:r>
    </w:p>
    <w:p w14:paraId="4C6D2C2A"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Принятие федерального бюджета.</w:t>
      </w:r>
    </w:p>
    <w:p w14:paraId="13441556"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Инвестиции в добывающую промышленность и законодательство о соглашениях о разделе продукции.„".„.</w:t>
      </w:r>
    </w:p>
    <w:p w14:paraId="35F3420F"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Внешнеполитические вопросы.</w:t>
      </w:r>
    </w:p>
    <w:p w14:paraId="503A0DAB"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Интеграция государств бывшего СССР и Союз с Белоруссией.</w:t>
      </w:r>
    </w:p>
    <w:p w14:paraId="5E2B3941" w14:textId="77777777" w:rsidR="00D67635" w:rsidRDefault="00D67635" w:rsidP="00D67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Ратификация СНВ - 2.</w:t>
      </w:r>
    </w:p>
    <w:p w14:paraId="7823CDB0" w14:textId="72BD7067" w:rsidR="00F37380" w:rsidRPr="00D67635" w:rsidRDefault="00F37380" w:rsidP="00D67635"/>
    <w:sectPr w:rsidR="00F37380" w:rsidRPr="00D676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43D0" w14:textId="77777777" w:rsidR="00AE1C6A" w:rsidRDefault="00AE1C6A">
      <w:pPr>
        <w:spacing w:after="0" w:line="240" w:lineRule="auto"/>
      </w:pPr>
      <w:r>
        <w:separator/>
      </w:r>
    </w:p>
  </w:endnote>
  <w:endnote w:type="continuationSeparator" w:id="0">
    <w:p w14:paraId="1789B007" w14:textId="77777777" w:rsidR="00AE1C6A" w:rsidRDefault="00AE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2909" w14:textId="77777777" w:rsidR="00AE1C6A" w:rsidRDefault="00AE1C6A"/>
    <w:p w14:paraId="3B38187C" w14:textId="77777777" w:rsidR="00AE1C6A" w:rsidRDefault="00AE1C6A"/>
    <w:p w14:paraId="72101B32" w14:textId="77777777" w:rsidR="00AE1C6A" w:rsidRDefault="00AE1C6A"/>
    <w:p w14:paraId="6EF0384F" w14:textId="77777777" w:rsidR="00AE1C6A" w:rsidRDefault="00AE1C6A"/>
    <w:p w14:paraId="10AD2550" w14:textId="77777777" w:rsidR="00AE1C6A" w:rsidRDefault="00AE1C6A"/>
    <w:p w14:paraId="5D7D3638" w14:textId="77777777" w:rsidR="00AE1C6A" w:rsidRDefault="00AE1C6A"/>
    <w:p w14:paraId="2795D91D" w14:textId="77777777" w:rsidR="00AE1C6A" w:rsidRDefault="00AE1C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881859" wp14:editId="4F1AE0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EC480" w14:textId="77777777" w:rsidR="00AE1C6A" w:rsidRDefault="00AE1C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8818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4EC480" w14:textId="77777777" w:rsidR="00AE1C6A" w:rsidRDefault="00AE1C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B6EE0D" w14:textId="77777777" w:rsidR="00AE1C6A" w:rsidRDefault="00AE1C6A"/>
    <w:p w14:paraId="16D72B43" w14:textId="77777777" w:rsidR="00AE1C6A" w:rsidRDefault="00AE1C6A"/>
    <w:p w14:paraId="57A36834" w14:textId="77777777" w:rsidR="00AE1C6A" w:rsidRDefault="00AE1C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133F9F" wp14:editId="5E7CA7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BE893" w14:textId="77777777" w:rsidR="00AE1C6A" w:rsidRDefault="00AE1C6A"/>
                          <w:p w14:paraId="45F60547" w14:textId="77777777" w:rsidR="00AE1C6A" w:rsidRDefault="00AE1C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133F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5BE893" w14:textId="77777777" w:rsidR="00AE1C6A" w:rsidRDefault="00AE1C6A"/>
                    <w:p w14:paraId="45F60547" w14:textId="77777777" w:rsidR="00AE1C6A" w:rsidRDefault="00AE1C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E17BF1" w14:textId="77777777" w:rsidR="00AE1C6A" w:rsidRDefault="00AE1C6A"/>
    <w:p w14:paraId="0F5C995B" w14:textId="77777777" w:rsidR="00AE1C6A" w:rsidRDefault="00AE1C6A">
      <w:pPr>
        <w:rPr>
          <w:sz w:val="2"/>
          <w:szCs w:val="2"/>
        </w:rPr>
      </w:pPr>
    </w:p>
    <w:p w14:paraId="6E73F280" w14:textId="77777777" w:rsidR="00AE1C6A" w:rsidRDefault="00AE1C6A"/>
    <w:p w14:paraId="712B0C69" w14:textId="77777777" w:rsidR="00AE1C6A" w:rsidRDefault="00AE1C6A">
      <w:pPr>
        <w:spacing w:after="0" w:line="240" w:lineRule="auto"/>
      </w:pPr>
    </w:p>
  </w:footnote>
  <w:footnote w:type="continuationSeparator" w:id="0">
    <w:p w14:paraId="785AB2C4" w14:textId="77777777" w:rsidR="00AE1C6A" w:rsidRDefault="00AE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6A"/>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75183</TotalTime>
  <Pages>2</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1956</cp:revision>
  <cp:lastPrinted>2009-02-06T05:36:00Z</cp:lastPrinted>
  <dcterms:created xsi:type="dcterms:W3CDTF">2024-01-07T13:43:00Z</dcterms:created>
  <dcterms:modified xsi:type="dcterms:W3CDTF">2025-04-17T18:30:00Z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