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F928" w14:textId="45C97EF0" w:rsidR="00DA6B2C" w:rsidRDefault="00BF389F" w:rsidP="00BF389F">
      <w:pPr>
        <w:rPr>
          <w:rFonts w:ascii="Times New Roman" w:eastAsia="Arial Unicode MS" w:hAnsi="Times New Roman" w:cs="Times New Roman"/>
          <w:b/>
          <w:bCs/>
          <w:color w:val="000000"/>
          <w:kern w:val="0"/>
          <w:sz w:val="28"/>
          <w:szCs w:val="28"/>
          <w:lang w:eastAsia="ru-RU" w:bidi="uk-UA"/>
        </w:rPr>
      </w:pPr>
      <w:r w:rsidRPr="00BF389F">
        <w:rPr>
          <w:rFonts w:ascii="Times New Roman" w:eastAsia="Arial Unicode MS" w:hAnsi="Times New Roman" w:cs="Times New Roman" w:hint="eastAsia"/>
          <w:b/>
          <w:bCs/>
          <w:color w:val="000000"/>
          <w:kern w:val="0"/>
          <w:sz w:val="28"/>
          <w:szCs w:val="28"/>
          <w:lang w:eastAsia="ru-RU" w:bidi="uk-UA"/>
        </w:rPr>
        <w:t>Иззатуллоев</w:t>
      </w:r>
      <w:r w:rsidRPr="00BF389F">
        <w:rPr>
          <w:rFonts w:ascii="Times New Roman" w:eastAsia="Arial Unicode MS" w:hAnsi="Times New Roman" w:cs="Times New Roman"/>
          <w:b/>
          <w:bCs/>
          <w:color w:val="000000"/>
          <w:kern w:val="0"/>
          <w:sz w:val="28"/>
          <w:szCs w:val="28"/>
          <w:lang w:eastAsia="ru-RU" w:bidi="uk-UA"/>
        </w:rPr>
        <w:t xml:space="preserve"> </w:t>
      </w:r>
      <w:r w:rsidRPr="00BF389F">
        <w:rPr>
          <w:rFonts w:ascii="Times New Roman" w:eastAsia="Arial Unicode MS" w:hAnsi="Times New Roman" w:cs="Times New Roman" w:hint="eastAsia"/>
          <w:b/>
          <w:bCs/>
          <w:color w:val="000000"/>
          <w:kern w:val="0"/>
          <w:sz w:val="28"/>
          <w:szCs w:val="28"/>
          <w:lang w:eastAsia="ru-RU" w:bidi="uk-UA"/>
        </w:rPr>
        <w:t>Мубориз</w:t>
      </w:r>
      <w:r w:rsidRPr="00BF389F">
        <w:rPr>
          <w:rFonts w:ascii="Times New Roman" w:eastAsia="Arial Unicode MS" w:hAnsi="Times New Roman" w:cs="Times New Roman"/>
          <w:b/>
          <w:bCs/>
          <w:color w:val="000000"/>
          <w:kern w:val="0"/>
          <w:sz w:val="28"/>
          <w:szCs w:val="28"/>
          <w:lang w:eastAsia="ru-RU" w:bidi="uk-UA"/>
        </w:rPr>
        <w:t xml:space="preserve"> </w:t>
      </w:r>
      <w:r w:rsidRPr="00BF389F">
        <w:rPr>
          <w:rFonts w:ascii="Times New Roman" w:eastAsia="Arial Unicode MS" w:hAnsi="Times New Roman" w:cs="Times New Roman" w:hint="eastAsia"/>
          <w:b/>
          <w:bCs/>
          <w:color w:val="000000"/>
          <w:kern w:val="0"/>
          <w:sz w:val="28"/>
          <w:szCs w:val="28"/>
          <w:lang w:eastAsia="ru-RU" w:bidi="uk-UA"/>
        </w:rPr>
        <w:t>Акрамхонович</w:t>
      </w:r>
      <w:r>
        <w:rPr>
          <w:rFonts w:ascii="Times New Roman" w:eastAsia="Arial Unicode MS" w:hAnsi="Times New Roman" w:cs="Times New Roman" w:hint="eastAsia"/>
          <w:b/>
          <w:bCs/>
          <w:color w:val="000000"/>
          <w:kern w:val="0"/>
          <w:sz w:val="28"/>
          <w:szCs w:val="28"/>
          <w:lang w:eastAsia="ru-RU" w:bidi="uk-UA"/>
        </w:rPr>
        <w:t xml:space="preserve"> </w:t>
      </w:r>
      <w:r w:rsidRPr="00BF389F">
        <w:rPr>
          <w:rFonts w:ascii="Times New Roman" w:eastAsia="Arial Unicode MS" w:hAnsi="Times New Roman" w:cs="Times New Roman" w:hint="eastAsia"/>
          <w:b/>
          <w:bCs/>
          <w:color w:val="000000"/>
          <w:kern w:val="0"/>
          <w:sz w:val="28"/>
          <w:szCs w:val="28"/>
          <w:lang w:eastAsia="ru-RU" w:bidi="uk-UA"/>
        </w:rPr>
        <w:t>Оптимизация</w:t>
      </w:r>
      <w:r w:rsidRPr="00BF389F">
        <w:rPr>
          <w:rFonts w:ascii="Times New Roman" w:eastAsia="Arial Unicode MS" w:hAnsi="Times New Roman" w:cs="Times New Roman"/>
          <w:b/>
          <w:bCs/>
          <w:color w:val="000000"/>
          <w:kern w:val="0"/>
          <w:sz w:val="28"/>
          <w:szCs w:val="28"/>
          <w:lang w:eastAsia="ru-RU" w:bidi="uk-UA"/>
        </w:rPr>
        <w:t xml:space="preserve"> </w:t>
      </w:r>
      <w:r w:rsidRPr="00BF389F">
        <w:rPr>
          <w:rFonts w:ascii="Times New Roman" w:eastAsia="Arial Unicode MS" w:hAnsi="Times New Roman" w:cs="Times New Roman" w:hint="eastAsia"/>
          <w:b/>
          <w:bCs/>
          <w:color w:val="000000"/>
          <w:kern w:val="0"/>
          <w:sz w:val="28"/>
          <w:szCs w:val="28"/>
          <w:lang w:eastAsia="ru-RU" w:bidi="uk-UA"/>
        </w:rPr>
        <w:t>микрогеометрических</w:t>
      </w:r>
      <w:r w:rsidRPr="00BF389F">
        <w:rPr>
          <w:rFonts w:ascii="Times New Roman" w:eastAsia="Arial Unicode MS" w:hAnsi="Times New Roman" w:cs="Times New Roman"/>
          <w:b/>
          <w:bCs/>
          <w:color w:val="000000"/>
          <w:kern w:val="0"/>
          <w:sz w:val="28"/>
          <w:szCs w:val="28"/>
          <w:lang w:eastAsia="ru-RU" w:bidi="uk-UA"/>
        </w:rPr>
        <w:t xml:space="preserve"> </w:t>
      </w:r>
      <w:r w:rsidRPr="00BF389F">
        <w:rPr>
          <w:rFonts w:ascii="Times New Roman" w:eastAsia="Arial Unicode MS" w:hAnsi="Times New Roman" w:cs="Times New Roman" w:hint="eastAsia"/>
          <w:b/>
          <w:bCs/>
          <w:color w:val="000000"/>
          <w:kern w:val="0"/>
          <w:sz w:val="28"/>
          <w:szCs w:val="28"/>
          <w:lang w:eastAsia="ru-RU" w:bidi="uk-UA"/>
        </w:rPr>
        <w:t>параметров</w:t>
      </w:r>
      <w:r w:rsidRPr="00BF389F">
        <w:rPr>
          <w:rFonts w:ascii="Times New Roman" w:eastAsia="Arial Unicode MS" w:hAnsi="Times New Roman" w:cs="Times New Roman"/>
          <w:b/>
          <w:bCs/>
          <w:color w:val="000000"/>
          <w:kern w:val="0"/>
          <w:sz w:val="28"/>
          <w:szCs w:val="28"/>
          <w:lang w:eastAsia="ru-RU" w:bidi="uk-UA"/>
        </w:rPr>
        <w:t xml:space="preserve"> </w:t>
      </w:r>
      <w:r w:rsidRPr="00BF389F">
        <w:rPr>
          <w:rFonts w:ascii="Times New Roman" w:eastAsia="Arial Unicode MS" w:hAnsi="Times New Roman" w:cs="Times New Roman" w:hint="eastAsia"/>
          <w:b/>
          <w:bCs/>
          <w:color w:val="000000"/>
          <w:kern w:val="0"/>
          <w:sz w:val="28"/>
          <w:szCs w:val="28"/>
          <w:lang w:eastAsia="ru-RU" w:bidi="uk-UA"/>
        </w:rPr>
        <w:t>гидродинамических</w:t>
      </w:r>
      <w:r w:rsidRPr="00BF389F">
        <w:rPr>
          <w:rFonts w:ascii="Times New Roman" w:eastAsia="Arial Unicode MS" w:hAnsi="Times New Roman" w:cs="Times New Roman"/>
          <w:b/>
          <w:bCs/>
          <w:color w:val="000000"/>
          <w:kern w:val="0"/>
          <w:sz w:val="28"/>
          <w:szCs w:val="28"/>
          <w:lang w:eastAsia="ru-RU" w:bidi="uk-UA"/>
        </w:rPr>
        <w:t xml:space="preserve"> </w:t>
      </w:r>
      <w:r w:rsidRPr="00BF389F">
        <w:rPr>
          <w:rFonts w:ascii="Times New Roman" w:eastAsia="Arial Unicode MS" w:hAnsi="Times New Roman" w:cs="Times New Roman" w:hint="eastAsia"/>
          <w:b/>
          <w:bCs/>
          <w:color w:val="000000"/>
          <w:kern w:val="0"/>
          <w:sz w:val="28"/>
          <w:szCs w:val="28"/>
          <w:lang w:eastAsia="ru-RU" w:bidi="uk-UA"/>
        </w:rPr>
        <w:t>трибосопряжений</w:t>
      </w:r>
      <w:r w:rsidRPr="00BF389F">
        <w:rPr>
          <w:rFonts w:ascii="Times New Roman" w:eastAsia="Arial Unicode MS" w:hAnsi="Times New Roman" w:cs="Times New Roman"/>
          <w:b/>
          <w:bCs/>
          <w:color w:val="000000"/>
          <w:kern w:val="0"/>
          <w:sz w:val="28"/>
          <w:szCs w:val="28"/>
          <w:lang w:eastAsia="ru-RU" w:bidi="uk-UA"/>
        </w:rPr>
        <w:t xml:space="preserve"> </w:t>
      </w:r>
      <w:r w:rsidRPr="00BF389F">
        <w:rPr>
          <w:rFonts w:ascii="Times New Roman" w:eastAsia="Arial Unicode MS" w:hAnsi="Times New Roman" w:cs="Times New Roman" w:hint="eastAsia"/>
          <w:b/>
          <w:bCs/>
          <w:color w:val="000000"/>
          <w:kern w:val="0"/>
          <w:sz w:val="28"/>
          <w:szCs w:val="28"/>
          <w:lang w:eastAsia="ru-RU" w:bidi="uk-UA"/>
        </w:rPr>
        <w:t>поршневых</w:t>
      </w:r>
      <w:r w:rsidRPr="00BF389F">
        <w:rPr>
          <w:rFonts w:ascii="Times New Roman" w:eastAsia="Arial Unicode MS" w:hAnsi="Times New Roman" w:cs="Times New Roman"/>
          <w:b/>
          <w:bCs/>
          <w:color w:val="000000"/>
          <w:kern w:val="0"/>
          <w:sz w:val="28"/>
          <w:szCs w:val="28"/>
          <w:lang w:eastAsia="ru-RU" w:bidi="uk-UA"/>
        </w:rPr>
        <w:t xml:space="preserve"> </w:t>
      </w:r>
      <w:r w:rsidRPr="00BF389F">
        <w:rPr>
          <w:rFonts w:ascii="Times New Roman" w:eastAsia="Arial Unicode MS" w:hAnsi="Times New Roman" w:cs="Times New Roman" w:hint="eastAsia"/>
          <w:b/>
          <w:bCs/>
          <w:color w:val="000000"/>
          <w:kern w:val="0"/>
          <w:sz w:val="28"/>
          <w:szCs w:val="28"/>
          <w:lang w:eastAsia="ru-RU" w:bidi="uk-UA"/>
        </w:rPr>
        <w:t>машин</w:t>
      </w:r>
    </w:p>
    <w:p w14:paraId="7F5FBA32" w14:textId="77777777" w:rsidR="00BF389F" w:rsidRDefault="00BF389F" w:rsidP="00BF389F">
      <w:r>
        <w:rPr>
          <w:rFonts w:hint="eastAsia"/>
        </w:rPr>
        <w:t>ОГЛАВЛЕНИЕ</w:t>
      </w:r>
      <w:r>
        <w:t xml:space="preserve"> </w:t>
      </w:r>
      <w:r>
        <w:rPr>
          <w:rFonts w:hint="eastAsia"/>
        </w:rPr>
        <w:t>ДИССЕРТАЦИИ</w:t>
      </w:r>
    </w:p>
    <w:p w14:paraId="1676FC97" w14:textId="77777777" w:rsidR="00BF389F" w:rsidRDefault="00BF389F" w:rsidP="00BF389F">
      <w:r>
        <w:rPr>
          <w:rFonts w:hint="eastAsia"/>
        </w:rPr>
        <w:t>кандидат</w:t>
      </w:r>
      <w:r>
        <w:t xml:space="preserve"> </w:t>
      </w:r>
      <w:r>
        <w:rPr>
          <w:rFonts w:hint="eastAsia"/>
        </w:rPr>
        <w:t>наук</w:t>
      </w:r>
      <w:r>
        <w:t xml:space="preserve"> </w:t>
      </w:r>
      <w:r>
        <w:rPr>
          <w:rFonts w:hint="eastAsia"/>
        </w:rPr>
        <w:t>Иззатуллоев</w:t>
      </w:r>
      <w:r>
        <w:t xml:space="preserve"> </w:t>
      </w:r>
      <w:r>
        <w:rPr>
          <w:rFonts w:hint="eastAsia"/>
        </w:rPr>
        <w:t>Мубориз</w:t>
      </w:r>
      <w:r>
        <w:t xml:space="preserve"> </w:t>
      </w:r>
      <w:r>
        <w:rPr>
          <w:rFonts w:hint="eastAsia"/>
        </w:rPr>
        <w:t>Акрамхонович</w:t>
      </w:r>
    </w:p>
    <w:p w14:paraId="6DC4DA09" w14:textId="77777777" w:rsidR="00BF389F" w:rsidRDefault="00BF389F" w:rsidP="00BF389F">
      <w:r>
        <w:rPr>
          <w:rFonts w:hint="eastAsia"/>
        </w:rPr>
        <w:t>ВВЕДЕНИЕ</w:t>
      </w:r>
    </w:p>
    <w:p w14:paraId="33ED796A" w14:textId="77777777" w:rsidR="00BF389F" w:rsidRDefault="00BF389F" w:rsidP="00BF389F"/>
    <w:p w14:paraId="3857B1F2" w14:textId="77777777" w:rsidR="00BF389F" w:rsidRDefault="00BF389F" w:rsidP="00BF389F">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175273F9" w14:textId="77777777" w:rsidR="00BF389F" w:rsidRDefault="00BF389F" w:rsidP="00BF389F"/>
    <w:p w14:paraId="5137CFE1" w14:textId="77777777" w:rsidR="00BF389F" w:rsidRDefault="00BF389F" w:rsidP="00BF389F">
      <w:r>
        <w:t xml:space="preserve">1.1. </w:t>
      </w:r>
      <w:r>
        <w:rPr>
          <w:rFonts w:hint="eastAsia"/>
        </w:rPr>
        <w:t>Актуальные</w:t>
      </w:r>
      <w:r>
        <w:t xml:space="preserve"> </w:t>
      </w:r>
      <w:r>
        <w:rPr>
          <w:rFonts w:hint="eastAsia"/>
        </w:rPr>
        <w:t>задачи</w:t>
      </w:r>
      <w:r>
        <w:t xml:space="preserve"> </w:t>
      </w:r>
      <w:r>
        <w:rPr>
          <w:rFonts w:hint="eastAsia"/>
        </w:rPr>
        <w:t>современного</w:t>
      </w:r>
      <w:r>
        <w:t xml:space="preserve"> </w:t>
      </w:r>
      <w:r>
        <w:rPr>
          <w:rFonts w:hint="eastAsia"/>
        </w:rPr>
        <w:t>энергетического</w:t>
      </w:r>
      <w:r>
        <w:t xml:space="preserve"> </w:t>
      </w:r>
      <w:r>
        <w:rPr>
          <w:rFonts w:hint="eastAsia"/>
        </w:rPr>
        <w:t>и</w:t>
      </w:r>
      <w:r>
        <w:t xml:space="preserve"> </w:t>
      </w:r>
      <w:r>
        <w:rPr>
          <w:rFonts w:hint="eastAsia"/>
        </w:rPr>
        <w:t>транспортного</w:t>
      </w:r>
      <w:r>
        <w:t xml:space="preserve"> </w:t>
      </w:r>
      <w:r>
        <w:rPr>
          <w:rFonts w:hint="eastAsia"/>
        </w:rPr>
        <w:t>машиностроения</w:t>
      </w:r>
      <w:r>
        <w:t xml:space="preserve"> </w:t>
      </w:r>
      <w:r>
        <w:rPr>
          <w:rFonts w:hint="eastAsia"/>
        </w:rPr>
        <w:t>в</w:t>
      </w:r>
      <w:r>
        <w:t xml:space="preserve"> </w:t>
      </w:r>
      <w:r>
        <w:rPr>
          <w:rFonts w:hint="eastAsia"/>
        </w:rPr>
        <w:t>области</w:t>
      </w:r>
      <w:r>
        <w:t xml:space="preserve"> </w:t>
      </w:r>
      <w:r>
        <w:rPr>
          <w:rFonts w:hint="eastAsia"/>
        </w:rPr>
        <w:t>обеспечения</w:t>
      </w:r>
      <w:r>
        <w:t xml:space="preserve"> </w:t>
      </w:r>
      <w:r>
        <w:rPr>
          <w:rFonts w:hint="eastAsia"/>
        </w:rPr>
        <w:t>надёжности</w:t>
      </w:r>
      <w:r>
        <w:t xml:space="preserve"> </w:t>
      </w:r>
      <w:r>
        <w:rPr>
          <w:rFonts w:hint="eastAsia"/>
        </w:rPr>
        <w:t>узлов</w:t>
      </w:r>
      <w:r>
        <w:t xml:space="preserve"> </w:t>
      </w:r>
      <w:r>
        <w:rPr>
          <w:rFonts w:hint="eastAsia"/>
        </w:rPr>
        <w:t>трения</w:t>
      </w:r>
    </w:p>
    <w:p w14:paraId="652EBBF5" w14:textId="77777777" w:rsidR="00BF389F" w:rsidRDefault="00BF389F" w:rsidP="00BF389F"/>
    <w:p w14:paraId="4CEDA24F" w14:textId="77777777" w:rsidR="00BF389F" w:rsidRDefault="00BF389F" w:rsidP="00BF389F">
      <w:r>
        <w:t xml:space="preserve">1.2. </w:t>
      </w:r>
      <w:r>
        <w:rPr>
          <w:rFonts w:hint="eastAsia"/>
        </w:rPr>
        <w:t>Обзор</w:t>
      </w:r>
      <w:r>
        <w:t xml:space="preserve"> </w:t>
      </w:r>
      <w:r>
        <w:rPr>
          <w:rFonts w:hint="eastAsia"/>
        </w:rPr>
        <w:t>моделей</w:t>
      </w:r>
      <w:r>
        <w:t xml:space="preserve"> </w:t>
      </w:r>
      <w:r>
        <w:rPr>
          <w:rFonts w:hint="eastAsia"/>
        </w:rPr>
        <w:t>макро</w:t>
      </w:r>
      <w:r>
        <w:t xml:space="preserve">- </w:t>
      </w:r>
      <w:r>
        <w:rPr>
          <w:rFonts w:hint="eastAsia"/>
        </w:rPr>
        <w:t>и</w:t>
      </w:r>
      <w:r>
        <w:t xml:space="preserve"> </w:t>
      </w:r>
      <w:r>
        <w:rPr>
          <w:rFonts w:hint="eastAsia"/>
        </w:rPr>
        <w:t>микрогеометрии</w:t>
      </w:r>
      <w:r>
        <w:t xml:space="preserve"> </w:t>
      </w:r>
      <w:r>
        <w:rPr>
          <w:rFonts w:hint="eastAsia"/>
        </w:rPr>
        <w:t>поверхностей</w:t>
      </w:r>
      <w:r>
        <w:t xml:space="preserve"> </w:t>
      </w:r>
      <w:r>
        <w:rPr>
          <w:rFonts w:hint="eastAsia"/>
        </w:rPr>
        <w:t>трения</w:t>
      </w:r>
      <w:r>
        <w:t xml:space="preserve"> </w:t>
      </w:r>
      <w:r>
        <w:rPr>
          <w:rFonts w:hint="eastAsia"/>
        </w:rPr>
        <w:t>трибосопряжений</w:t>
      </w:r>
    </w:p>
    <w:p w14:paraId="537897A6" w14:textId="77777777" w:rsidR="00BF389F" w:rsidRDefault="00BF389F" w:rsidP="00BF389F"/>
    <w:p w14:paraId="545EAB2C" w14:textId="77777777" w:rsidR="00BF389F" w:rsidRDefault="00BF389F" w:rsidP="00BF389F">
      <w:r>
        <w:t xml:space="preserve">1.3. </w:t>
      </w:r>
      <w:r>
        <w:rPr>
          <w:rFonts w:hint="eastAsia"/>
        </w:rPr>
        <w:t>Методы</w:t>
      </w:r>
      <w:r>
        <w:t xml:space="preserve"> </w:t>
      </w:r>
      <w:r>
        <w:rPr>
          <w:rFonts w:hint="eastAsia"/>
        </w:rPr>
        <w:t>расчета</w:t>
      </w:r>
      <w:r>
        <w:t xml:space="preserve"> </w:t>
      </w:r>
      <w:r>
        <w:rPr>
          <w:rFonts w:hint="eastAsia"/>
        </w:rPr>
        <w:t>гидродинамических</w:t>
      </w:r>
      <w:r>
        <w:t xml:space="preserve"> </w:t>
      </w:r>
      <w:r>
        <w:rPr>
          <w:rFonts w:hint="eastAsia"/>
        </w:rPr>
        <w:t>давлений</w:t>
      </w:r>
      <w:r>
        <w:t xml:space="preserve"> </w:t>
      </w:r>
      <w:r>
        <w:rPr>
          <w:rFonts w:hint="eastAsia"/>
        </w:rPr>
        <w:t>в</w:t>
      </w:r>
      <w:r>
        <w:t xml:space="preserve"> </w:t>
      </w:r>
      <w:r>
        <w:rPr>
          <w:rFonts w:hint="eastAsia"/>
        </w:rPr>
        <w:t>смазочном</w:t>
      </w:r>
      <w:r>
        <w:t xml:space="preserve"> </w:t>
      </w:r>
      <w:r>
        <w:rPr>
          <w:rFonts w:hint="eastAsia"/>
        </w:rPr>
        <w:t>слое</w:t>
      </w:r>
    </w:p>
    <w:p w14:paraId="4ED99817" w14:textId="77777777" w:rsidR="00BF389F" w:rsidRDefault="00BF389F" w:rsidP="00BF389F"/>
    <w:p w14:paraId="0CAC93C8" w14:textId="77777777" w:rsidR="00BF389F" w:rsidRDefault="00BF389F" w:rsidP="00BF389F">
      <w:r>
        <w:t xml:space="preserve">1.4. </w:t>
      </w:r>
      <w:r>
        <w:rPr>
          <w:rFonts w:hint="eastAsia"/>
        </w:rPr>
        <w:t>Оптимизация</w:t>
      </w:r>
      <w:r>
        <w:t xml:space="preserve"> </w:t>
      </w:r>
      <w:r>
        <w:rPr>
          <w:rFonts w:hint="eastAsia"/>
        </w:rPr>
        <w:t>параметров</w:t>
      </w:r>
      <w:r>
        <w:t xml:space="preserve"> </w:t>
      </w:r>
      <w:r>
        <w:rPr>
          <w:rFonts w:hint="eastAsia"/>
        </w:rPr>
        <w:t>сложнонагруженных</w:t>
      </w:r>
      <w:r>
        <w:t xml:space="preserve"> </w:t>
      </w:r>
      <w:r>
        <w:rPr>
          <w:rFonts w:hint="eastAsia"/>
        </w:rPr>
        <w:t>подшипников</w:t>
      </w:r>
    </w:p>
    <w:p w14:paraId="53AE28EF" w14:textId="77777777" w:rsidR="00BF389F" w:rsidRDefault="00BF389F" w:rsidP="00BF389F"/>
    <w:p w14:paraId="5B654B63" w14:textId="77777777" w:rsidR="00BF389F" w:rsidRDefault="00BF389F" w:rsidP="00BF389F">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580A0AC0" w14:textId="77777777" w:rsidR="00BF389F" w:rsidRDefault="00BF389F" w:rsidP="00BF389F"/>
    <w:p w14:paraId="144B5646" w14:textId="77777777" w:rsidR="00BF389F" w:rsidRDefault="00BF389F" w:rsidP="00BF389F">
      <w:r>
        <w:rPr>
          <w:rFonts w:hint="eastAsia"/>
        </w:rPr>
        <w:t>ГЛАВА</w:t>
      </w:r>
      <w:r>
        <w:t xml:space="preserve"> 2. </w:t>
      </w:r>
      <w:r>
        <w:rPr>
          <w:rFonts w:hint="eastAsia"/>
        </w:rPr>
        <w:t>МЕТОДИКА</w:t>
      </w:r>
      <w:r>
        <w:t xml:space="preserve"> </w:t>
      </w:r>
      <w:r>
        <w:rPr>
          <w:rFonts w:hint="eastAsia"/>
        </w:rPr>
        <w:t>МОДЕЛИРОВАНИЯ</w:t>
      </w:r>
      <w:r>
        <w:t xml:space="preserve"> </w:t>
      </w:r>
      <w:r>
        <w:rPr>
          <w:rFonts w:hint="eastAsia"/>
        </w:rPr>
        <w:t>РЕГУЛЯРНОЙ</w:t>
      </w:r>
      <w:r>
        <w:t xml:space="preserve"> </w:t>
      </w:r>
      <w:r>
        <w:rPr>
          <w:rFonts w:hint="eastAsia"/>
        </w:rPr>
        <w:t>МИКРО</w:t>
      </w:r>
      <w:r>
        <w:t xml:space="preserve">- </w:t>
      </w:r>
      <w:r>
        <w:rPr>
          <w:rFonts w:hint="eastAsia"/>
        </w:rPr>
        <w:t>И</w:t>
      </w:r>
      <w:r>
        <w:t xml:space="preserve"> </w:t>
      </w:r>
      <w:r>
        <w:rPr>
          <w:rFonts w:hint="eastAsia"/>
        </w:rPr>
        <w:t>МАКРОГЕОМЕТРИИ</w:t>
      </w:r>
      <w:r>
        <w:t xml:space="preserve"> </w:t>
      </w:r>
      <w:r>
        <w:rPr>
          <w:rFonts w:hint="eastAsia"/>
        </w:rPr>
        <w:t>ПОВЕРХНОСТЕЙ</w:t>
      </w:r>
      <w:r>
        <w:t xml:space="preserve"> </w:t>
      </w:r>
      <w:r>
        <w:rPr>
          <w:rFonts w:hint="eastAsia"/>
        </w:rPr>
        <w:t>ТРЕНИЯ</w:t>
      </w:r>
      <w:r>
        <w:t xml:space="preserve"> </w:t>
      </w:r>
      <w:r>
        <w:rPr>
          <w:rFonts w:hint="eastAsia"/>
        </w:rPr>
        <w:t>ГИДРОДИНАМИЧЕСКИХ</w:t>
      </w:r>
      <w:r>
        <w:t xml:space="preserve"> </w:t>
      </w:r>
      <w:r>
        <w:rPr>
          <w:rFonts w:hint="eastAsia"/>
        </w:rPr>
        <w:t>ТРИБОСОПРЯЖЕНИЙ</w:t>
      </w:r>
    </w:p>
    <w:p w14:paraId="29396BD6" w14:textId="77777777" w:rsidR="00BF389F" w:rsidRDefault="00BF389F" w:rsidP="00BF389F"/>
    <w:p w14:paraId="1AEAB142" w14:textId="77777777" w:rsidR="00BF389F" w:rsidRDefault="00BF389F" w:rsidP="00BF389F">
      <w:r>
        <w:t xml:space="preserve">2.1. </w:t>
      </w:r>
      <w:r>
        <w:rPr>
          <w:rFonts w:hint="eastAsia"/>
        </w:rPr>
        <w:t>Динамика</w:t>
      </w:r>
      <w:r>
        <w:t xml:space="preserve"> </w:t>
      </w:r>
      <w:r>
        <w:rPr>
          <w:rFonts w:hint="eastAsia"/>
        </w:rPr>
        <w:t>подвижных</w:t>
      </w:r>
      <w:r>
        <w:t xml:space="preserve"> </w:t>
      </w:r>
      <w:r>
        <w:rPr>
          <w:rFonts w:hint="eastAsia"/>
        </w:rPr>
        <w:t>элементов</w:t>
      </w:r>
      <w:r>
        <w:t xml:space="preserve"> </w:t>
      </w:r>
      <w:r>
        <w:rPr>
          <w:rFonts w:hint="eastAsia"/>
        </w:rPr>
        <w:t>сложнонагруженных</w:t>
      </w:r>
      <w:r>
        <w:t xml:space="preserve"> </w:t>
      </w:r>
      <w:r>
        <w:rPr>
          <w:rFonts w:hint="eastAsia"/>
        </w:rPr>
        <w:t>подшипников</w:t>
      </w:r>
      <w:r>
        <w:t xml:space="preserve"> </w:t>
      </w:r>
      <w:r>
        <w:rPr>
          <w:rFonts w:hint="eastAsia"/>
        </w:rPr>
        <w:t>скольжения</w:t>
      </w:r>
    </w:p>
    <w:p w14:paraId="389EF383" w14:textId="77777777" w:rsidR="00BF389F" w:rsidRDefault="00BF389F" w:rsidP="00BF389F"/>
    <w:p w14:paraId="44F0CDD1" w14:textId="77777777" w:rsidR="00BF389F" w:rsidRDefault="00BF389F" w:rsidP="00BF389F">
      <w:r>
        <w:t xml:space="preserve">2.2. </w:t>
      </w:r>
      <w:r>
        <w:rPr>
          <w:rFonts w:hint="eastAsia"/>
        </w:rPr>
        <w:t>Макрогеометрия</w:t>
      </w:r>
      <w:r>
        <w:t xml:space="preserve"> </w:t>
      </w:r>
      <w:r>
        <w:rPr>
          <w:rFonts w:hint="eastAsia"/>
        </w:rPr>
        <w:t>поверхностей</w:t>
      </w:r>
      <w:r>
        <w:t xml:space="preserve"> </w:t>
      </w:r>
      <w:r>
        <w:rPr>
          <w:rFonts w:hint="eastAsia"/>
        </w:rPr>
        <w:t>трения</w:t>
      </w:r>
      <w:r>
        <w:t xml:space="preserve"> </w:t>
      </w:r>
      <w:r>
        <w:rPr>
          <w:rFonts w:hint="eastAsia"/>
        </w:rPr>
        <w:t>трибосопряжений</w:t>
      </w:r>
    </w:p>
    <w:p w14:paraId="6514B3F9" w14:textId="77777777" w:rsidR="00BF389F" w:rsidRDefault="00BF389F" w:rsidP="00BF389F"/>
    <w:p w14:paraId="66494A9F" w14:textId="77777777" w:rsidR="00BF389F" w:rsidRDefault="00BF389F" w:rsidP="00BF389F">
      <w:r>
        <w:t xml:space="preserve">2.3. </w:t>
      </w:r>
      <w:r>
        <w:rPr>
          <w:rFonts w:hint="eastAsia"/>
        </w:rPr>
        <w:t>Микрогеометрия</w:t>
      </w:r>
      <w:r>
        <w:t xml:space="preserve"> </w:t>
      </w:r>
      <w:r>
        <w:rPr>
          <w:rFonts w:hint="eastAsia"/>
        </w:rPr>
        <w:t>поверхностей</w:t>
      </w:r>
      <w:r>
        <w:t xml:space="preserve"> </w:t>
      </w:r>
      <w:r>
        <w:rPr>
          <w:rFonts w:hint="eastAsia"/>
        </w:rPr>
        <w:t>трения</w:t>
      </w:r>
      <w:r>
        <w:t xml:space="preserve"> </w:t>
      </w:r>
      <w:r>
        <w:rPr>
          <w:rFonts w:hint="eastAsia"/>
        </w:rPr>
        <w:t>подшипни</w:t>
      </w:r>
      <w:r>
        <w:rPr>
          <w:rFonts w:hint="eastAsia"/>
        </w:rPr>
        <w:lastRenderedPageBreak/>
        <w:t>ков</w:t>
      </w:r>
      <w:r>
        <w:t xml:space="preserve"> </w:t>
      </w:r>
      <w:r>
        <w:rPr>
          <w:rFonts w:hint="eastAsia"/>
        </w:rPr>
        <w:t>скольжения</w:t>
      </w:r>
    </w:p>
    <w:p w14:paraId="24C09692" w14:textId="77777777" w:rsidR="00BF389F" w:rsidRDefault="00BF389F" w:rsidP="00BF389F"/>
    <w:p w14:paraId="0B5D2C98" w14:textId="77777777" w:rsidR="00BF389F" w:rsidRDefault="00BF389F" w:rsidP="00BF389F">
      <w:r>
        <w:rPr>
          <w:rFonts w:hint="eastAsia"/>
        </w:rPr>
        <w:t>Выводы</w:t>
      </w:r>
      <w:r>
        <w:t xml:space="preserve"> </w:t>
      </w:r>
      <w:r>
        <w:rPr>
          <w:rFonts w:hint="eastAsia"/>
        </w:rPr>
        <w:t>по</w:t>
      </w:r>
      <w:r>
        <w:t xml:space="preserve"> </w:t>
      </w:r>
      <w:r>
        <w:rPr>
          <w:rFonts w:hint="eastAsia"/>
        </w:rPr>
        <w:t>главе</w:t>
      </w:r>
    </w:p>
    <w:p w14:paraId="1084769F" w14:textId="77777777" w:rsidR="00BF389F" w:rsidRDefault="00BF389F" w:rsidP="00BF389F"/>
    <w:p w14:paraId="44C77C77" w14:textId="77777777" w:rsidR="00BF389F" w:rsidRDefault="00BF389F" w:rsidP="00BF389F">
      <w:r>
        <w:rPr>
          <w:rFonts w:hint="eastAsia"/>
        </w:rPr>
        <w:t>ГЛАВА</w:t>
      </w:r>
      <w:r>
        <w:t xml:space="preserve"> 3. </w:t>
      </w:r>
      <w:r>
        <w:rPr>
          <w:rFonts w:hint="eastAsia"/>
        </w:rPr>
        <w:t>ЭКСПЕРИМЕНТАЛЬНЫЕ</w:t>
      </w:r>
      <w:r>
        <w:t xml:space="preserve"> </w:t>
      </w:r>
      <w:r>
        <w:rPr>
          <w:rFonts w:hint="eastAsia"/>
        </w:rPr>
        <w:t>ИССЛЕДОВАНИЯ</w:t>
      </w:r>
    </w:p>
    <w:p w14:paraId="33FEBEBE" w14:textId="77777777" w:rsidR="00BF389F" w:rsidRDefault="00BF389F" w:rsidP="00BF389F"/>
    <w:p w14:paraId="4EE84CE0" w14:textId="77777777" w:rsidR="00BF389F" w:rsidRDefault="00BF389F" w:rsidP="00BF389F">
      <w:r>
        <w:t xml:space="preserve">3.1. </w:t>
      </w:r>
      <w:r>
        <w:rPr>
          <w:rFonts w:hint="eastAsia"/>
        </w:rPr>
        <w:t>Описание</w:t>
      </w:r>
      <w:r>
        <w:t xml:space="preserve"> </w:t>
      </w:r>
      <w:r>
        <w:rPr>
          <w:rFonts w:hint="eastAsia"/>
        </w:rPr>
        <w:t>экспериментального</w:t>
      </w:r>
      <w:r>
        <w:t xml:space="preserve"> </w:t>
      </w:r>
      <w:r>
        <w:rPr>
          <w:rFonts w:hint="eastAsia"/>
        </w:rPr>
        <w:t>стенда</w:t>
      </w:r>
    </w:p>
    <w:p w14:paraId="40D9FCA6" w14:textId="77777777" w:rsidR="00BF389F" w:rsidRDefault="00BF389F" w:rsidP="00BF389F"/>
    <w:p w14:paraId="05BE4CE4" w14:textId="77777777" w:rsidR="00BF389F" w:rsidRDefault="00BF389F" w:rsidP="00BF389F">
      <w:r>
        <w:t xml:space="preserve">3.2. </w:t>
      </w:r>
      <w:r>
        <w:rPr>
          <w:rFonts w:hint="eastAsia"/>
        </w:rPr>
        <w:t>Постановка</w:t>
      </w:r>
      <w:r>
        <w:t xml:space="preserve"> </w:t>
      </w:r>
      <w:r>
        <w:rPr>
          <w:rFonts w:hint="eastAsia"/>
        </w:rPr>
        <w:t>задач</w:t>
      </w:r>
      <w:r>
        <w:t xml:space="preserve"> </w:t>
      </w:r>
      <w:r>
        <w:rPr>
          <w:rFonts w:hint="eastAsia"/>
        </w:rPr>
        <w:t>и</w:t>
      </w:r>
      <w:r>
        <w:t xml:space="preserve"> </w:t>
      </w:r>
      <w:r>
        <w:rPr>
          <w:rFonts w:hint="eastAsia"/>
        </w:rPr>
        <w:t>планирование</w:t>
      </w:r>
      <w:r>
        <w:t xml:space="preserve"> </w:t>
      </w:r>
      <w:r>
        <w:rPr>
          <w:rFonts w:hint="eastAsia"/>
        </w:rPr>
        <w:t>эксперимента</w:t>
      </w:r>
    </w:p>
    <w:p w14:paraId="70987F79" w14:textId="77777777" w:rsidR="00BF389F" w:rsidRDefault="00BF389F" w:rsidP="00BF389F"/>
    <w:p w14:paraId="255F2B16" w14:textId="77777777" w:rsidR="00BF389F" w:rsidRDefault="00BF389F" w:rsidP="00BF389F">
      <w:r>
        <w:t xml:space="preserve">3.3. </w:t>
      </w:r>
      <w:r>
        <w:rPr>
          <w:rFonts w:hint="eastAsia"/>
        </w:rPr>
        <w:t>Обработка</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4F04B4A5" w14:textId="77777777" w:rsidR="00BF389F" w:rsidRDefault="00BF389F" w:rsidP="00BF389F"/>
    <w:p w14:paraId="02930CFD" w14:textId="77777777" w:rsidR="00BF389F" w:rsidRDefault="00BF389F" w:rsidP="00BF389F">
      <w:r>
        <w:rPr>
          <w:rFonts w:hint="eastAsia"/>
        </w:rPr>
        <w:t>Выводы</w:t>
      </w:r>
      <w:r>
        <w:t xml:space="preserve"> </w:t>
      </w:r>
      <w:r>
        <w:rPr>
          <w:rFonts w:hint="eastAsia"/>
        </w:rPr>
        <w:t>по</w:t>
      </w:r>
      <w:r>
        <w:t xml:space="preserve"> </w:t>
      </w:r>
      <w:r>
        <w:rPr>
          <w:rFonts w:hint="eastAsia"/>
        </w:rPr>
        <w:t>главе</w:t>
      </w:r>
    </w:p>
    <w:p w14:paraId="5E6600BA" w14:textId="77777777" w:rsidR="00BF389F" w:rsidRDefault="00BF389F" w:rsidP="00BF389F"/>
    <w:p w14:paraId="0A36CFF8" w14:textId="77777777" w:rsidR="00BF389F" w:rsidRDefault="00BF389F" w:rsidP="00BF389F">
      <w:r>
        <w:rPr>
          <w:rFonts w:hint="eastAsia"/>
        </w:rPr>
        <w:t>ГЛАВА</w:t>
      </w:r>
      <w:r>
        <w:t xml:space="preserve"> 4. </w:t>
      </w:r>
      <w:r>
        <w:rPr>
          <w:rFonts w:hint="eastAsia"/>
        </w:rPr>
        <w:t>ПРОГРАММНОЕ</w:t>
      </w:r>
      <w:r>
        <w:t xml:space="preserve"> </w:t>
      </w:r>
      <w:r>
        <w:rPr>
          <w:rFonts w:hint="eastAsia"/>
        </w:rPr>
        <w:t>ОБЕСПЕЧЕНИЕ</w:t>
      </w:r>
      <w:r>
        <w:t xml:space="preserve"> </w:t>
      </w:r>
      <w:r>
        <w:rPr>
          <w:rFonts w:hint="eastAsia"/>
        </w:rPr>
        <w:t>И</w:t>
      </w:r>
      <w:r>
        <w:t xml:space="preserve"> </w:t>
      </w:r>
      <w:r>
        <w:rPr>
          <w:rFonts w:hint="eastAsia"/>
        </w:rPr>
        <w:t>ПАРАМЕТРИЧЕСКИЕ</w:t>
      </w:r>
      <w:r>
        <w:t xml:space="preserve"> </w:t>
      </w:r>
      <w:r>
        <w:rPr>
          <w:rFonts w:hint="eastAsia"/>
        </w:rPr>
        <w:t>ИССЛЕДОВАНИЯ</w:t>
      </w:r>
      <w:r>
        <w:t xml:space="preserve"> </w:t>
      </w:r>
      <w:r>
        <w:rPr>
          <w:rFonts w:hint="eastAsia"/>
        </w:rPr>
        <w:t>ГИДРОМЕХАНИЧЕСКИХ</w:t>
      </w:r>
      <w:r>
        <w:t xml:space="preserve"> </w:t>
      </w:r>
      <w:r>
        <w:rPr>
          <w:rFonts w:hint="eastAsia"/>
        </w:rPr>
        <w:t>ХАРАКТЕРИСТИК</w:t>
      </w:r>
      <w:r>
        <w:t xml:space="preserve"> </w:t>
      </w:r>
      <w:r>
        <w:rPr>
          <w:rFonts w:hint="eastAsia"/>
        </w:rPr>
        <w:t>СЛОЖНОНАГРУЖЕННЫХ</w:t>
      </w:r>
      <w:r>
        <w:t xml:space="preserve"> </w:t>
      </w:r>
      <w:r>
        <w:rPr>
          <w:rFonts w:hint="eastAsia"/>
        </w:rPr>
        <w:t>ПОДШИПНИКОВ</w:t>
      </w:r>
      <w:r>
        <w:t xml:space="preserve"> </w:t>
      </w:r>
      <w:r>
        <w:rPr>
          <w:rFonts w:hint="eastAsia"/>
        </w:rPr>
        <w:t>СКОЛЬЖЕНИЯ</w:t>
      </w:r>
    </w:p>
    <w:p w14:paraId="73D512E4" w14:textId="77777777" w:rsidR="00BF389F" w:rsidRDefault="00BF389F" w:rsidP="00BF389F"/>
    <w:p w14:paraId="50429EB3" w14:textId="77777777" w:rsidR="00BF389F" w:rsidRDefault="00BF389F" w:rsidP="00BF389F">
      <w:r>
        <w:t xml:space="preserve">4.1. </w:t>
      </w:r>
      <w:r>
        <w:rPr>
          <w:rFonts w:hint="eastAsia"/>
        </w:rPr>
        <w:t>Программные</w:t>
      </w:r>
      <w:r>
        <w:t xml:space="preserve"> </w:t>
      </w:r>
      <w:r>
        <w:rPr>
          <w:rFonts w:hint="eastAsia"/>
        </w:rPr>
        <w:t>комплексы</w:t>
      </w:r>
      <w:r>
        <w:t xml:space="preserve"> </w:t>
      </w:r>
      <w:r>
        <w:rPr>
          <w:rFonts w:hint="eastAsia"/>
        </w:rPr>
        <w:t>оценки</w:t>
      </w:r>
      <w:r>
        <w:t xml:space="preserve"> </w:t>
      </w:r>
      <w:r>
        <w:rPr>
          <w:rFonts w:hint="eastAsia"/>
        </w:rPr>
        <w:t>микрогеометрических</w:t>
      </w:r>
      <w:r>
        <w:t xml:space="preserve"> </w:t>
      </w:r>
      <w:r>
        <w:rPr>
          <w:rFonts w:hint="eastAsia"/>
        </w:rPr>
        <w:t>параметров</w:t>
      </w:r>
      <w:r>
        <w:t xml:space="preserve"> </w:t>
      </w:r>
      <w:r>
        <w:rPr>
          <w:rFonts w:hint="eastAsia"/>
        </w:rPr>
        <w:t>сложнонагруженных</w:t>
      </w:r>
      <w:r>
        <w:t xml:space="preserve"> </w:t>
      </w:r>
      <w:r>
        <w:rPr>
          <w:rFonts w:hint="eastAsia"/>
        </w:rPr>
        <w:t>подшипников</w:t>
      </w:r>
      <w:r>
        <w:t xml:space="preserve"> </w:t>
      </w:r>
      <w:r>
        <w:rPr>
          <w:rFonts w:hint="eastAsia"/>
        </w:rPr>
        <w:t>скольжения</w:t>
      </w:r>
    </w:p>
    <w:p w14:paraId="26CF2C32" w14:textId="77777777" w:rsidR="00BF389F" w:rsidRDefault="00BF389F" w:rsidP="00BF389F"/>
    <w:p w14:paraId="74DF349B" w14:textId="77777777" w:rsidR="00BF389F" w:rsidRDefault="00BF389F" w:rsidP="00BF389F">
      <w:r>
        <w:t xml:space="preserve">4.2. </w:t>
      </w:r>
      <w:r>
        <w:rPr>
          <w:rFonts w:hint="eastAsia"/>
        </w:rPr>
        <w:t>Расчетный</w:t>
      </w:r>
      <w:r>
        <w:t xml:space="preserve"> </w:t>
      </w:r>
      <w:r>
        <w:rPr>
          <w:rFonts w:hint="eastAsia"/>
        </w:rPr>
        <w:t>анализ</w:t>
      </w:r>
      <w:r>
        <w:t xml:space="preserve"> </w:t>
      </w:r>
      <w:r>
        <w:rPr>
          <w:rFonts w:hint="eastAsia"/>
        </w:rPr>
        <w:t>гидромеханических</w:t>
      </w:r>
      <w:r>
        <w:t xml:space="preserve"> </w:t>
      </w:r>
      <w:r>
        <w:rPr>
          <w:rFonts w:hint="eastAsia"/>
        </w:rPr>
        <w:t>характеристик</w:t>
      </w:r>
      <w:r>
        <w:t xml:space="preserve"> </w:t>
      </w:r>
      <w:r>
        <w:rPr>
          <w:rFonts w:hint="eastAsia"/>
        </w:rPr>
        <w:t>радиальных</w:t>
      </w:r>
      <w:r>
        <w:t xml:space="preserve"> </w:t>
      </w:r>
      <w:r>
        <w:rPr>
          <w:rFonts w:hint="eastAsia"/>
        </w:rPr>
        <w:t>подшипников</w:t>
      </w:r>
      <w:r>
        <w:t xml:space="preserve"> </w:t>
      </w:r>
      <w:r>
        <w:rPr>
          <w:rFonts w:hint="eastAsia"/>
        </w:rPr>
        <w:t>скольжения</w:t>
      </w:r>
    </w:p>
    <w:p w14:paraId="31F21239" w14:textId="77777777" w:rsidR="00BF389F" w:rsidRDefault="00BF389F" w:rsidP="00BF389F"/>
    <w:p w14:paraId="2EB1EE8C" w14:textId="77777777" w:rsidR="00BF389F" w:rsidRDefault="00BF389F" w:rsidP="00BF389F">
      <w:r>
        <w:t xml:space="preserve">4.3. </w:t>
      </w:r>
      <w:r>
        <w:rPr>
          <w:rFonts w:hint="eastAsia"/>
        </w:rPr>
        <w:t>Расчетный</w:t>
      </w:r>
      <w:r>
        <w:t xml:space="preserve"> </w:t>
      </w:r>
      <w:r>
        <w:rPr>
          <w:rFonts w:hint="eastAsia"/>
        </w:rPr>
        <w:t>анализ</w:t>
      </w:r>
      <w:r>
        <w:t xml:space="preserve"> </w:t>
      </w:r>
      <w:r>
        <w:rPr>
          <w:rFonts w:hint="eastAsia"/>
        </w:rPr>
        <w:t>гидромеханических</w:t>
      </w:r>
      <w:r>
        <w:t xml:space="preserve"> </w:t>
      </w:r>
      <w:r>
        <w:rPr>
          <w:rFonts w:hint="eastAsia"/>
        </w:rPr>
        <w:t>характеристик</w:t>
      </w:r>
      <w:r>
        <w:t xml:space="preserve"> </w:t>
      </w:r>
      <w:r>
        <w:rPr>
          <w:rFonts w:hint="eastAsia"/>
        </w:rPr>
        <w:t>подшипников</w:t>
      </w:r>
      <w:r>
        <w:t xml:space="preserve"> </w:t>
      </w:r>
      <w:r>
        <w:rPr>
          <w:rFonts w:hint="eastAsia"/>
        </w:rPr>
        <w:t>скольжения</w:t>
      </w:r>
      <w:r>
        <w:t xml:space="preserve"> </w:t>
      </w:r>
      <w:r>
        <w:rPr>
          <w:rFonts w:hint="eastAsia"/>
        </w:rPr>
        <w:t>с</w:t>
      </w:r>
      <w:r>
        <w:t xml:space="preserve"> </w:t>
      </w:r>
      <w:r>
        <w:rPr>
          <w:rFonts w:hint="eastAsia"/>
        </w:rPr>
        <w:t>поступательным</w:t>
      </w:r>
      <w:r>
        <w:t xml:space="preserve"> </w:t>
      </w:r>
      <w:r>
        <w:rPr>
          <w:rFonts w:hint="eastAsia"/>
        </w:rPr>
        <w:t>движением</w:t>
      </w:r>
      <w:r>
        <w:t xml:space="preserve"> </w:t>
      </w:r>
      <w:r>
        <w:rPr>
          <w:rFonts w:hint="eastAsia"/>
        </w:rPr>
        <w:t>подвижных</w:t>
      </w:r>
      <w:r>
        <w:t xml:space="preserve"> </w:t>
      </w:r>
      <w:r>
        <w:rPr>
          <w:rFonts w:hint="eastAsia"/>
        </w:rPr>
        <w:t>элементов</w:t>
      </w:r>
    </w:p>
    <w:p w14:paraId="7B194287" w14:textId="77777777" w:rsidR="00BF389F" w:rsidRDefault="00BF389F" w:rsidP="00BF389F"/>
    <w:p w14:paraId="131A34CC" w14:textId="77777777" w:rsidR="00BF389F" w:rsidRDefault="00BF389F" w:rsidP="00BF389F">
      <w:r>
        <w:rPr>
          <w:rFonts w:hint="eastAsia"/>
        </w:rPr>
        <w:t>Выводы</w:t>
      </w:r>
      <w:r>
        <w:t xml:space="preserve"> </w:t>
      </w:r>
      <w:r>
        <w:rPr>
          <w:rFonts w:hint="eastAsia"/>
        </w:rPr>
        <w:t>по</w:t>
      </w:r>
      <w:r>
        <w:t xml:space="preserve"> </w:t>
      </w:r>
      <w:r>
        <w:rPr>
          <w:rFonts w:hint="eastAsia"/>
        </w:rPr>
        <w:t>главе</w:t>
      </w:r>
    </w:p>
    <w:p w14:paraId="6F684468" w14:textId="77777777" w:rsidR="00BF389F" w:rsidRDefault="00BF389F" w:rsidP="00BF389F"/>
    <w:p w14:paraId="0E1542DE" w14:textId="77777777" w:rsidR="00BF389F" w:rsidRDefault="00BF389F" w:rsidP="00BF389F">
      <w:r>
        <w:rPr>
          <w:rFonts w:hint="eastAsia"/>
        </w:rPr>
        <w:t>ГЛАВА</w:t>
      </w:r>
      <w:r>
        <w:t xml:space="preserve"> 5. </w:t>
      </w:r>
      <w:r>
        <w:rPr>
          <w:rFonts w:hint="eastAsia"/>
        </w:rPr>
        <w:t>ОПТИМИЗАЦИЯ</w:t>
      </w:r>
      <w:r>
        <w:t xml:space="preserve"> </w:t>
      </w:r>
      <w:r>
        <w:rPr>
          <w:rFonts w:hint="eastAsia"/>
        </w:rPr>
        <w:t>МИКРОГЕОМЕТРИЧЕСКИХ</w:t>
      </w:r>
      <w:r>
        <w:t xml:space="preserve"> </w:t>
      </w:r>
      <w:r>
        <w:rPr>
          <w:rFonts w:hint="eastAsia"/>
        </w:rPr>
        <w:t>ПАРАМЕТРОВ</w:t>
      </w:r>
      <w:r>
        <w:t xml:space="preserve"> </w:t>
      </w:r>
      <w:r>
        <w:rPr>
          <w:rFonts w:hint="eastAsia"/>
        </w:rPr>
        <w:t>ГИДРОДИНАМИЧЕСКИХ</w:t>
      </w:r>
      <w:r>
        <w:t xml:space="preserve"> </w:t>
      </w:r>
      <w:r>
        <w:rPr>
          <w:rFonts w:hint="eastAsia"/>
        </w:rPr>
        <w:t>ТРИБОСОПРЯЖЕНИЙ</w:t>
      </w:r>
    </w:p>
    <w:p w14:paraId="60B30681" w14:textId="77777777" w:rsidR="00BF389F" w:rsidRDefault="00BF389F" w:rsidP="00BF389F"/>
    <w:p w14:paraId="4F0D641F" w14:textId="77777777" w:rsidR="00BF389F" w:rsidRDefault="00BF389F" w:rsidP="00BF389F">
      <w:r>
        <w:t xml:space="preserve">5.1. </w:t>
      </w:r>
      <w:r>
        <w:rPr>
          <w:rFonts w:hint="eastAsia"/>
        </w:rPr>
        <w:t>Программные</w:t>
      </w:r>
      <w:r>
        <w:t xml:space="preserve"> </w:t>
      </w:r>
      <w:r>
        <w:rPr>
          <w:rFonts w:hint="eastAsia"/>
        </w:rPr>
        <w:t>комплексы</w:t>
      </w:r>
      <w:r>
        <w:t xml:space="preserve"> </w:t>
      </w:r>
      <w:r>
        <w:rPr>
          <w:rFonts w:hint="eastAsia"/>
        </w:rPr>
        <w:t>для</w:t>
      </w:r>
      <w:r>
        <w:t xml:space="preserve"> </w:t>
      </w:r>
      <w:r>
        <w:rPr>
          <w:rFonts w:hint="eastAsia"/>
        </w:rPr>
        <w:t>расчетного</w:t>
      </w:r>
      <w:r>
        <w:t xml:space="preserve"> </w:t>
      </w:r>
      <w:r>
        <w:rPr>
          <w:rFonts w:hint="eastAsia"/>
        </w:rPr>
        <w:t>трибологического</w:t>
      </w:r>
      <w:r>
        <w:t xml:space="preserve"> </w:t>
      </w:r>
      <w:r>
        <w:rPr>
          <w:rFonts w:hint="eastAsia"/>
        </w:rPr>
        <w:t>анализа</w:t>
      </w:r>
      <w:r>
        <w:t xml:space="preserve"> </w:t>
      </w:r>
      <w:r>
        <w:rPr>
          <w:rFonts w:hint="eastAsia"/>
        </w:rPr>
        <w:t>гидродинамических</w:t>
      </w:r>
      <w:r>
        <w:t xml:space="preserve"> </w:t>
      </w:r>
      <w:r>
        <w:rPr>
          <w:rFonts w:hint="eastAsia"/>
        </w:rPr>
        <w:t>подшипников</w:t>
      </w:r>
      <w:r>
        <w:t xml:space="preserve"> </w:t>
      </w:r>
      <w:r>
        <w:rPr>
          <w:rFonts w:hint="eastAsia"/>
        </w:rPr>
        <w:t>скольжения</w:t>
      </w:r>
    </w:p>
    <w:p w14:paraId="4FC6CA42" w14:textId="77777777" w:rsidR="00BF389F" w:rsidRDefault="00BF389F" w:rsidP="00BF389F"/>
    <w:p w14:paraId="184A2D61" w14:textId="77777777" w:rsidR="00BF389F" w:rsidRDefault="00BF389F" w:rsidP="00BF389F">
      <w:r>
        <w:t xml:space="preserve">5.2. </w:t>
      </w:r>
      <w:r>
        <w:rPr>
          <w:rFonts w:hint="eastAsia"/>
        </w:rPr>
        <w:t>Метод</w:t>
      </w:r>
      <w:r>
        <w:t xml:space="preserve"> </w:t>
      </w:r>
      <w:r>
        <w:rPr>
          <w:rFonts w:hint="eastAsia"/>
        </w:rPr>
        <w:t>оптимизации</w:t>
      </w:r>
      <w:r>
        <w:t xml:space="preserve">, </w:t>
      </w:r>
      <w:r>
        <w:rPr>
          <w:rFonts w:hint="eastAsia"/>
        </w:rPr>
        <w:t>ограничения</w:t>
      </w:r>
      <w:r>
        <w:t xml:space="preserve"> </w:t>
      </w:r>
      <w:r>
        <w:rPr>
          <w:rFonts w:hint="eastAsia"/>
        </w:rPr>
        <w:t>на</w:t>
      </w:r>
      <w:r>
        <w:t xml:space="preserve"> </w:t>
      </w:r>
      <w:r>
        <w:rPr>
          <w:rFonts w:hint="eastAsia"/>
        </w:rPr>
        <w:t>варьируемые</w:t>
      </w:r>
      <w:r>
        <w:t xml:space="preserve"> </w:t>
      </w:r>
      <w:r>
        <w:rPr>
          <w:rFonts w:hint="eastAsia"/>
        </w:rPr>
        <w:t>параметры</w:t>
      </w:r>
    </w:p>
    <w:p w14:paraId="70BBAF30" w14:textId="77777777" w:rsidR="00BF389F" w:rsidRDefault="00BF389F" w:rsidP="00BF389F"/>
    <w:p w14:paraId="6B3CB32E" w14:textId="77777777" w:rsidR="00BF389F" w:rsidRDefault="00BF389F" w:rsidP="00BF389F">
      <w:r>
        <w:t xml:space="preserve">5.3. </w:t>
      </w:r>
      <w:r>
        <w:rPr>
          <w:rFonts w:hint="eastAsia"/>
        </w:rPr>
        <w:t>Разработка</w:t>
      </w:r>
      <w:r>
        <w:t xml:space="preserve"> </w:t>
      </w:r>
      <w:r>
        <w:rPr>
          <w:rFonts w:hint="eastAsia"/>
        </w:rPr>
        <w:t>конструктивных</w:t>
      </w:r>
      <w:r>
        <w:t xml:space="preserve"> </w:t>
      </w:r>
      <w:r>
        <w:rPr>
          <w:rFonts w:hint="eastAsia"/>
        </w:rPr>
        <w:t>мероприятий</w:t>
      </w:r>
      <w:r>
        <w:t xml:space="preserve"> </w:t>
      </w:r>
      <w:r>
        <w:rPr>
          <w:rFonts w:hint="eastAsia"/>
        </w:rPr>
        <w:t>по</w:t>
      </w:r>
      <w:r>
        <w:t xml:space="preserve"> </w:t>
      </w:r>
      <w:r>
        <w:rPr>
          <w:rFonts w:hint="eastAsia"/>
        </w:rPr>
        <w:t>снижению</w:t>
      </w:r>
      <w:r>
        <w:t xml:space="preserve"> </w:t>
      </w:r>
      <w:r>
        <w:rPr>
          <w:rFonts w:hint="eastAsia"/>
        </w:rPr>
        <w:t>трибологических</w:t>
      </w:r>
      <w:r>
        <w:t xml:space="preserve"> </w:t>
      </w:r>
      <w:r>
        <w:rPr>
          <w:rFonts w:hint="eastAsia"/>
        </w:rPr>
        <w:t>потерь</w:t>
      </w:r>
      <w:r>
        <w:t xml:space="preserve"> </w:t>
      </w:r>
      <w:r>
        <w:rPr>
          <w:rFonts w:hint="eastAsia"/>
        </w:rPr>
        <w:t>в</w:t>
      </w:r>
      <w:r>
        <w:t xml:space="preserve"> </w:t>
      </w:r>
      <w:r>
        <w:rPr>
          <w:rFonts w:hint="eastAsia"/>
        </w:rPr>
        <w:t>радиальных</w:t>
      </w:r>
      <w:r>
        <w:t xml:space="preserve"> </w:t>
      </w:r>
      <w:r>
        <w:rPr>
          <w:rFonts w:hint="eastAsia"/>
        </w:rPr>
        <w:t>подшипниках</w:t>
      </w:r>
      <w:r>
        <w:t xml:space="preserve"> </w:t>
      </w:r>
      <w:r>
        <w:rPr>
          <w:rFonts w:hint="eastAsia"/>
        </w:rPr>
        <w:t>скольжения</w:t>
      </w:r>
    </w:p>
    <w:p w14:paraId="12B2D789" w14:textId="77777777" w:rsidR="00BF389F" w:rsidRDefault="00BF389F" w:rsidP="00BF389F"/>
    <w:p w14:paraId="720364EE" w14:textId="77777777" w:rsidR="00BF389F" w:rsidRDefault="00BF389F" w:rsidP="00BF389F">
      <w:r>
        <w:rPr>
          <w:rFonts w:hint="eastAsia"/>
        </w:rPr>
        <w:t>Выводы</w:t>
      </w:r>
      <w:r>
        <w:t xml:space="preserve"> </w:t>
      </w:r>
      <w:r>
        <w:rPr>
          <w:rFonts w:hint="eastAsia"/>
        </w:rPr>
        <w:t>по</w:t>
      </w:r>
      <w:r>
        <w:t xml:space="preserve"> </w:t>
      </w:r>
      <w:r>
        <w:rPr>
          <w:rFonts w:hint="eastAsia"/>
        </w:rPr>
        <w:t>главе</w:t>
      </w:r>
    </w:p>
    <w:p w14:paraId="0743E737" w14:textId="77777777" w:rsidR="00BF389F" w:rsidRDefault="00BF389F" w:rsidP="00BF389F"/>
    <w:p w14:paraId="5309DA0F" w14:textId="77777777" w:rsidR="00BF389F" w:rsidRDefault="00BF389F" w:rsidP="00BF389F">
      <w:r>
        <w:rPr>
          <w:rFonts w:hint="eastAsia"/>
        </w:rPr>
        <w:t>ЗАКЛЮЧЕНИЕ</w:t>
      </w:r>
    </w:p>
    <w:p w14:paraId="3BFF4A51" w14:textId="77777777" w:rsidR="00BF389F" w:rsidRDefault="00BF389F" w:rsidP="00BF389F"/>
    <w:p w14:paraId="4BD2C93C" w14:textId="77777777" w:rsidR="00BF389F" w:rsidRDefault="00BF389F" w:rsidP="00BF389F">
      <w:r>
        <w:rPr>
          <w:rFonts w:hint="eastAsia"/>
        </w:rPr>
        <w:t>СПИСОК</w:t>
      </w:r>
      <w:r>
        <w:t xml:space="preserve"> </w:t>
      </w:r>
      <w:r>
        <w:rPr>
          <w:rFonts w:hint="eastAsia"/>
        </w:rPr>
        <w:t>ЛИТЕРАТУРЫ</w:t>
      </w:r>
    </w:p>
    <w:p w14:paraId="707EEB65" w14:textId="77777777" w:rsidR="00BF389F" w:rsidRDefault="00BF389F" w:rsidP="00BF389F"/>
    <w:p w14:paraId="50197169" w14:textId="77777777" w:rsidR="00BF389F" w:rsidRDefault="00BF389F" w:rsidP="00BF389F">
      <w:r>
        <w:rPr>
          <w:rFonts w:hint="eastAsia"/>
        </w:rPr>
        <w:t>ПРИЛОЖЕНИЕ</w:t>
      </w:r>
      <w:r>
        <w:t xml:space="preserve"> </w:t>
      </w:r>
      <w:r>
        <w:rPr>
          <w:rFonts w:hint="eastAsia"/>
        </w:rPr>
        <w:t>А</w:t>
      </w:r>
    </w:p>
    <w:p w14:paraId="7B209C63" w14:textId="77777777" w:rsidR="00BF389F" w:rsidRDefault="00BF389F" w:rsidP="00BF389F"/>
    <w:p w14:paraId="2D1C7A9A" w14:textId="77777777" w:rsidR="00BF389F" w:rsidRDefault="00BF389F" w:rsidP="00BF389F">
      <w:r>
        <w:rPr>
          <w:rFonts w:hint="eastAsia"/>
        </w:rPr>
        <w:t>ПРИЛОЖЕНИЕ</w:t>
      </w:r>
      <w:r>
        <w:t xml:space="preserve"> </w:t>
      </w:r>
      <w:r>
        <w:rPr>
          <w:rFonts w:hint="eastAsia"/>
        </w:rPr>
        <w:t>Б</w:t>
      </w:r>
    </w:p>
    <w:p w14:paraId="38982A81" w14:textId="77777777" w:rsidR="00BF389F" w:rsidRDefault="00BF389F" w:rsidP="00BF389F"/>
    <w:p w14:paraId="4AEFAEDE" w14:textId="40A3786C" w:rsidR="00BF389F" w:rsidRPr="00BF389F" w:rsidRDefault="00BF389F" w:rsidP="00BF389F">
      <w:r>
        <w:rPr>
          <w:rFonts w:hint="eastAsia"/>
        </w:rPr>
        <w:t>ПРИЛОЖЕНИЕ</w:t>
      </w:r>
      <w:r>
        <w:t xml:space="preserve"> </w:t>
      </w:r>
      <w:r>
        <w:rPr>
          <w:rFonts w:hint="eastAsia"/>
        </w:rPr>
        <w:t>В</w:t>
      </w:r>
    </w:p>
    <w:sectPr w:rsidR="00BF389F" w:rsidRPr="00BF389F" w:rsidSect="001263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320F" w14:textId="77777777" w:rsidR="00126364" w:rsidRDefault="00126364">
      <w:pPr>
        <w:spacing w:after="0" w:line="240" w:lineRule="auto"/>
      </w:pPr>
      <w:r>
        <w:separator/>
      </w:r>
    </w:p>
  </w:endnote>
  <w:endnote w:type="continuationSeparator" w:id="0">
    <w:p w14:paraId="03251736" w14:textId="77777777" w:rsidR="00126364" w:rsidRDefault="00126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81C4" w14:textId="77777777" w:rsidR="00126364" w:rsidRDefault="00126364"/>
    <w:p w14:paraId="6C0E14EA" w14:textId="77777777" w:rsidR="00126364" w:rsidRDefault="00126364"/>
    <w:p w14:paraId="7345579B" w14:textId="77777777" w:rsidR="00126364" w:rsidRDefault="00126364"/>
    <w:p w14:paraId="463EC63A" w14:textId="77777777" w:rsidR="00126364" w:rsidRDefault="00126364"/>
    <w:p w14:paraId="71476EB7" w14:textId="77777777" w:rsidR="00126364" w:rsidRDefault="00126364"/>
    <w:p w14:paraId="5C6F65E7" w14:textId="77777777" w:rsidR="00126364" w:rsidRDefault="00126364"/>
    <w:p w14:paraId="38A53FD6" w14:textId="77777777" w:rsidR="00126364" w:rsidRDefault="001263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1063F2" wp14:editId="15D70E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2A6F" w14:textId="77777777" w:rsidR="00126364" w:rsidRDefault="001263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063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B22A6F" w14:textId="77777777" w:rsidR="00126364" w:rsidRDefault="001263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8EC451" w14:textId="77777777" w:rsidR="00126364" w:rsidRDefault="00126364"/>
    <w:p w14:paraId="1E0E2D85" w14:textId="77777777" w:rsidR="00126364" w:rsidRDefault="00126364"/>
    <w:p w14:paraId="20F515D8" w14:textId="77777777" w:rsidR="00126364" w:rsidRDefault="001263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49ED09" wp14:editId="0D1758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91CD" w14:textId="77777777" w:rsidR="00126364" w:rsidRDefault="00126364"/>
                          <w:p w14:paraId="2DA54C6D" w14:textId="77777777" w:rsidR="00126364" w:rsidRDefault="001263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9ED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CB91CD" w14:textId="77777777" w:rsidR="00126364" w:rsidRDefault="00126364"/>
                    <w:p w14:paraId="2DA54C6D" w14:textId="77777777" w:rsidR="00126364" w:rsidRDefault="001263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53C0BA" w14:textId="77777777" w:rsidR="00126364" w:rsidRDefault="00126364"/>
    <w:p w14:paraId="2915A7CB" w14:textId="77777777" w:rsidR="00126364" w:rsidRDefault="00126364">
      <w:pPr>
        <w:rPr>
          <w:sz w:val="2"/>
          <w:szCs w:val="2"/>
        </w:rPr>
      </w:pPr>
    </w:p>
    <w:p w14:paraId="3ED2D2EA" w14:textId="77777777" w:rsidR="00126364" w:rsidRDefault="00126364"/>
    <w:p w14:paraId="38F22F61" w14:textId="77777777" w:rsidR="00126364" w:rsidRDefault="00126364">
      <w:pPr>
        <w:spacing w:after="0" w:line="240" w:lineRule="auto"/>
      </w:pPr>
    </w:p>
  </w:footnote>
  <w:footnote w:type="continuationSeparator" w:id="0">
    <w:p w14:paraId="4E4275E7" w14:textId="77777777" w:rsidR="00126364" w:rsidRDefault="00126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6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22276</TotalTime>
  <Pages>3</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2839</cp:revision>
  <cp:lastPrinted>2009-02-06T05:36:00Z</cp:lastPrinted>
  <dcterms:created xsi:type="dcterms:W3CDTF">2024-01-07T13:43:00Z</dcterms:created>
  <dcterms:modified xsi:type="dcterms:W3CDTF">2024-02-11T19:53:00Z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