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3BCD4" w14:textId="77777777" w:rsidR="00E058AA" w:rsidRDefault="00E058AA" w:rsidP="00E058AA">
      <w:pPr>
        <w:pStyle w:val="afffffffffffffffffffffffffff5"/>
        <w:rPr>
          <w:rFonts w:ascii="Verdana" w:hAnsi="Verdana"/>
          <w:color w:val="000000"/>
          <w:sz w:val="21"/>
          <w:szCs w:val="21"/>
        </w:rPr>
      </w:pPr>
      <w:r>
        <w:rPr>
          <w:rFonts w:ascii="Helvetica" w:hAnsi="Helvetica" w:cs="Helvetica"/>
          <w:b/>
          <w:bCs w:val="0"/>
          <w:color w:val="222222"/>
          <w:sz w:val="21"/>
          <w:szCs w:val="21"/>
        </w:rPr>
        <w:t>Козуб, Владимир Александрович.</w:t>
      </w:r>
    </w:p>
    <w:p w14:paraId="697FCDC8" w14:textId="77777777" w:rsidR="00E058AA" w:rsidRDefault="00E058AA" w:rsidP="00E058AA">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вопросов реализации языка программирования высокого уровня CHILL : диссертация ... кандидата физико-математических наук : 01.01.10. - Москва, 1984. - 135 с. : ил. + Прил. (115 с. : ил.).</w:t>
      </w:r>
    </w:p>
    <w:p w14:paraId="67065768" w14:textId="77777777" w:rsidR="00E058AA" w:rsidRDefault="00E058AA" w:rsidP="00E058A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Козуб, Владимир Александрович</w:t>
      </w:r>
    </w:p>
    <w:p w14:paraId="7954243E"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BFF5B35"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ЯЗЫК ПРОГРАММИРОВАНИЯ ВЫСОКОГО УРОВНЯ СНШ</w:t>
      </w:r>
    </w:p>
    <w:p w14:paraId="7E5ABD51"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Обзор языка CHILL</w:t>
      </w:r>
    </w:p>
    <w:p w14:paraId="7A1DCE0C"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I.X.I. Типы данных</w:t>
      </w:r>
    </w:p>
    <w:p w14:paraId="6476ABDA"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Ячейки и доступ к ним.</w:t>
      </w:r>
    </w:p>
    <w:p w14:paraId="37ABB006"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Значения и операции над ниш</w:t>
      </w:r>
    </w:p>
    <w:p w14:paraId="508CAA40"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Операторы действий.</w:t>
      </w:r>
    </w:p>
    <w:p w14:paraId="3F6C2B72"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Структура программы</w:t>
      </w:r>
    </w:p>
    <w:p w14:paraId="33CB9838"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1.1.6. Параллельное выполнение</w:t>
      </w:r>
    </w:p>
    <w:p w14:paraId="249B7416"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1.1.7. Исключительные ситуации</w:t>
      </w:r>
    </w:p>
    <w:p w14:paraId="7AC13E5D"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Особенности языка CHILI</w:t>
      </w:r>
    </w:p>
    <w:p w14:paraId="628275D6"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Управление типами данных</w:t>
      </w:r>
    </w:p>
    <w:p w14:paraId="41EF7CEA"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Абстракция данных</w:t>
      </w:r>
    </w:p>
    <w:p w14:paraId="1B98059C"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Синхронизация и связь параллельных процессов</w:t>
      </w:r>
    </w:p>
    <w:p w14:paraId="321BFB07"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Сравнение подходов к реакции на исключения</w:t>
      </w:r>
    </w:p>
    <w:p w14:paraId="767A0EB6"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ВИРТУАЛЬНАЯ МАШИНА ДЛЯ ЯЗЫКА СНШ.</w:t>
      </w:r>
    </w:p>
    <w:p w14:paraId="43934DC9"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Структура CHIIL-машины и адресация данных</w:t>
      </w:r>
    </w:p>
    <w:p w14:paraId="051BE0A1"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Представление данных в стеке и операции над ними</w:t>
      </w:r>
    </w:p>
    <w:p w14:paraId="19853457"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Доступ к составным ячейкам</w:t>
      </w:r>
    </w:p>
    <w:p w14:paraId="2635BBC2"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Блоки, метки и переходы</w:t>
      </w:r>
    </w:p>
    <w:p w14:paraId="7670C642"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Манипулирование с процедурами</w:t>
      </w:r>
    </w:p>
    <w:p w14:paraId="5F72C870"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Обработка и распространение исключений</w:t>
      </w:r>
    </w:p>
    <w:p w14:paraId="51805145"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Поддержка параллельного выполнения</w:t>
      </w:r>
    </w:p>
    <w:p w14:paraId="42BAA313"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КРОСС-КОМПИЛЯТОР ЯЗЫКА CHILI ДЛЯ УПРАВЛЯЮЩЕГО</w:t>
      </w:r>
    </w:p>
    <w:p w14:paraId="0D0EF608"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КОМПЛЕКСА HEBA-IM</w:t>
      </w:r>
    </w:p>
    <w:p w14:paraId="12015A7D"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Лексический, синтаксический и семантический анализ программы на языке CHILL .—</w:t>
      </w:r>
    </w:p>
    <w:p w14:paraId="58F92F1F"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3.I.I. Подмножество CHILL и метод грамматического разбора.</w:t>
      </w:r>
    </w:p>
    <w:p w14:paraId="6A919D90"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Сканер</w:t>
      </w:r>
    </w:p>
    <w:p w14:paraId="6F568D54"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Структура таблиц компилятора</w:t>
      </w:r>
    </w:p>
    <w:p w14:paraId="6678BE8F"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Реализация контроля совместимости типов</w:t>
      </w:r>
    </w:p>
    <w:p w14:paraId="41335548"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3.1.5. Формат промежуточного представления и распределение памяти</w:t>
      </w:r>
    </w:p>
    <w:p w14:paraId="695B831F"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3.1.6. Отображение операторов языка в команды СНШг-машины.</w:t>
      </w:r>
    </w:p>
    <w:p w14:paraId="76C21F8A"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Генерация команд УК HEBA-IM</w:t>
      </w:r>
    </w:p>
    <w:p w14:paraId="1040E4D3"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Обзор системы команд УК HEBA-IM</w:t>
      </w:r>
    </w:p>
    <w:p w14:paraId="24973783"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Система прерываний и взаимодействие программ</w:t>
      </w:r>
    </w:p>
    <w:p w14:paraId="583973A8"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Моделирование структуры CHILLr-машины на УК НЕВА-1М</w:t>
      </w:r>
    </w:p>
    <w:p w14:paraId="2F16D06B"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Отображение команд CHILL-машины в УК HEBA-IM</w:t>
      </w:r>
    </w:p>
    <w:p w14:paraId="1946714A"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3.2.5. Представление процессов CHILL модулями</w:t>
      </w:r>
    </w:p>
    <w:p w14:paraId="3E74E43F"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УК НЕВА-1М и описание ядра СНШ.</w:t>
      </w:r>
    </w:p>
    <w:p w14:paraId="25651FDA"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3.2.6. О влиянии особенностей архитектуры УК HEBA-IM на генерацию кода для языка CHILL.</w:t>
      </w:r>
    </w:p>
    <w:p w14:paraId="3383B54E" w14:textId="77777777" w:rsidR="00E058AA" w:rsidRDefault="00E058AA" w:rsidP="00E0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Перенос кросс-компилятора на другую рабочую машину.</w:t>
      </w:r>
    </w:p>
    <w:p w14:paraId="4FDAD129" w14:textId="7D7B7798" w:rsidR="00BD642D" w:rsidRPr="00E058AA" w:rsidRDefault="00BD642D" w:rsidP="00E058AA"/>
    <w:sectPr w:rsidR="00BD642D" w:rsidRPr="00E058A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F940B" w14:textId="77777777" w:rsidR="009831D4" w:rsidRDefault="009831D4">
      <w:pPr>
        <w:spacing w:after="0" w:line="240" w:lineRule="auto"/>
      </w:pPr>
      <w:r>
        <w:separator/>
      </w:r>
    </w:p>
  </w:endnote>
  <w:endnote w:type="continuationSeparator" w:id="0">
    <w:p w14:paraId="57EAC132" w14:textId="77777777" w:rsidR="009831D4" w:rsidRDefault="0098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7DB48" w14:textId="77777777" w:rsidR="009831D4" w:rsidRDefault="009831D4"/>
    <w:p w14:paraId="19D41DCB" w14:textId="77777777" w:rsidR="009831D4" w:rsidRDefault="009831D4"/>
    <w:p w14:paraId="7987B6E8" w14:textId="77777777" w:rsidR="009831D4" w:rsidRDefault="009831D4"/>
    <w:p w14:paraId="6680CB07" w14:textId="77777777" w:rsidR="009831D4" w:rsidRDefault="009831D4"/>
    <w:p w14:paraId="75F9C958" w14:textId="77777777" w:rsidR="009831D4" w:rsidRDefault="009831D4"/>
    <w:p w14:paraId="0AAE3433" w14:textId="77777777" w:rsidR="009831D4" w:rsidRDefault="009831D4"/>
    <w:p w14:paraId="58154C7C" w14:textId="77777777" w:rsidR="009831D4" w:rsidRDefault="009831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8124C8" wp14:editId="716CC9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BD8E4" w14:textId="77777777" w:rsidR="009831D4" w:rsidRDefault="009831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8124C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DBD8E4" w14:textId="77777777" w:rsidR="009831D4" w:rsidRDefault="009831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242795" w14:textId="77777777" w:rsidR="009831D4" w:rsidRDefault="009831D4"/>
    <w:p w14:paraId="3A0F669B" w14:textId="77777777" w:rsidR="009831D4" w:rsidRDefault="009831D4"/>
    <w:p w14:paraId="7BE01C3A" w14:textId="77777777" w:rsidR="009831D4" w:rsidRDefault="009831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6C9A80" wp14:editId="627024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2E252" w14:textId="77777777" w:rsidR="009831D4" w:rsidRDefault="009831D4"/>
                          <w:p w14:paraId="0531340B" w14:textId="77777777" w:rsidR="009831D4" w:rsidRDefault="009831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6C9A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182E252" w14:textId="77777777" w:rsidR="009831D4" w:rsidRDefault="009831D4"/>
                    <w:p w14:paraId="0531340B" w14:textId="77777777" w:rsidR="009831D4" w:rsidRDefault="009831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A7C7B1" w14:textId="77777777" w:rsidR="009831D4" w:rsidRDefault="009831D4"/>
    <w:p w14:paraId="42A4BD6C" w14:textId="77777777" w:rsidR="009831D4" w:rsidRDefault="009831D4">
      <w:pPr>
        <w:rPr>
          <w:sz w:val="2"/>
          <w:szCs w:val="2"/>
        </w:rPr>
      </w:pPr>
    </w:p>
    <w:p w14:paraId="4503B632" w14:textId="77777777" w:rsidR="009831D4" w:rsidRDefault="009831D4"/>
    <w:p w14:paraId="3A716D76" w14:textId="77777777" w:rsidR="009831D4" w:rsidRDefault="009831D4">
      <w:pPr>
        <w:spacing w:after="0" w:line="240" w:lineRule="auto"/>
      </w:pPr>
    </w:p>
  </w:footnote>
  <w:footnote w:type="continuationSeparator" w:id="0">
    <w:p w14:paraId="389F8063" w14:textId="77777777" w:rsidR="009831D4" w:rsidRDefault="00983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4"/>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99841</TotalTime>
  <Pages>3</Pages>
  <Words>300</Words>
  <Characters>1711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1003</cp:revision>
  <cp:lastPrinted>2009-02-06T05:36:00Z</cp:lastPrinted>
  <dcterms:created xsi:type="dcterms:W3CDTF">2024-01-07T13:43:00Z</dcterms:created>
  <dcterms:modified xsi:type="dcterms:W3CDTF">2025-05-28T13:20:00Z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