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9D9E"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Кротова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Лариса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Ивановна</w:t>
      </w:r>
      <w:r w:rsidRPr="003B10E8">
        <w:rPr>
          <w:rFonts w:ascii="Helvetica" w:hAnsi="Helvetica" w:cs="Helvetica"/>
          <w:b/>
          <w:bCs/>
          <w:color w:val="222222"/>
          <w:sz w:val="21"/>
          <w:szCs w:val="21"/>
        </w:rPr>
        <w:t>.</w:t>
      </w:r>
    </w:p>
    <w:p w14:paraId="05FD7BC9"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Изучение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структурных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 </w:t>
      </w:r>
      <w:r w:rsidRPr="003B10E8">
        <w:rPr>
          <w:rFonts w:ascii="Helvetica" w:hAnsi="Helvetica" w:cs="Helvetica" w:hint="eastAsia"/>
          <w:b/>
          <w:bCs/>
          <w:color w:val="222222"/>
          <w:sz w:val="21"/>
          <w:szCs w:val="21"/>
        </w:rPr>
        <w:t>диссертация</w:t>
      </w:r>
      <w:r w:rsidRPr="003B10E8">
        <w:rPr>
          <w:rFonts w:ascii="Helvetica" w:hAnsi="Helvetica" w:cs="Helvetica"/>
          <w:b/>
          <w:bCs/>
          <w:color w:val="222222"/>
          <w:sz w:val="21"/>
          <w:szCs w:val="21"/>
        </w:rPr>
        <w:t xml:space="preserve"> ... </w:t>
      </w:r>
      <w:r w:rsidRPr="003B10E8">
        <w:rPr>
          <w:rFonts w:ascii="Helvetica" w:hAnsi="Helvetica" w:cs="Helvetica" w:hint="eastAsia"/>
          <w:b/>
          <w:bCs/>
          <w:color w:val="222222"/>
          <w:sz w:val="21"/>
          <w:szCs w:val="21"/>
        </w:rPr>
        <w:t>кандидата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биологических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наук</w:t>
      </w:r>
      <w:r w:rsidRPr="003B10E8">
        <w:rPr>
          <w:rFonts w:ascii="Helvetica" w:hAnsi="Helvetica" w:cs="Helvetica"/>
          <w:b/>
          <w:bCs/>
          <w:color w:val="222222"/>
          <w:sz w:val="21"/>
          <w:szCs w:val="21"/>
        </w:rPr>
        <w:t xml:space="preserve"> : 03.00.06. - </w:t>
      </w:r>
      <w:r w:rsidRPr="003B10E8">
        <w:rPr>
          <w:rFonts w:ascii="Helvetica" w:hAnsi="Helvetica" w:cs="Helvetica" w:hint="eastAsia"/>
          <w:b/>
          <w:bCs/>
          <w:color w:val="222222"/>
          <w:sz w:val="21"/>
          <w:szCs w:val="21"/>
        </w:rPr>
        <w:t>Москва</w:t>
      </w:r>
      <w:r w:rsidRPr="003B10E8">
        <w:rPr>
          <w:rFonts w:ascii="Helvetica" w:hAnsi="Helvetica" w:cs="Helvetica"/>
          <w:b/>
          <w:bCs/>
          <w:color w:val="222222"/>
          <w:sz w:val="21"/>
          <w:szCs w:val="21"/>
        </w:rPr>
        <w:t xml:space="preserve">, 1985. - 152 </w:t>
      </w:r>
      <w:r w:rsidRPr="003B10E8">
        <w:rPr>
          <w:rFonts w:ascii="Helvetica" w:hAnsi="Helvetica" w:cs="Helvetica" w:hint="eastAsia"/>
          <w:b/>
          <w:bCs/>
          <w:color w:val="222222"/>
          <w:sz w:val="21"/>
          <w:szCs w:val="21"/>
        </w:rPr>
        <w:t>с</w:t>
      </w:r>
      <w:r w:rsidRPr="003B10E8">
        <w:rPr>
          <w:rFonts w:ascii="Helvetica" w:hAnsi="Helvetica" w:cs="Helvetica"/>
          <w:b/>
          <w:bCs/>
          <w:color w:val="222222"/>
          <w:sz w:val="21"/>
          <w:szCs w:val="21"/>
        </w:rPr>
        <w:t xml:space="preserve">. : </w:t>
      </w:r>
      <w:r w:rsidRPr="003B10E8">
        <w:rPr>
          <w:rFonts w:ascii="Helvetica" w:hAnsi="Helvetica" w:cs="Helvetica" w:hint="eastAsia"/>
          <w:b/>
          <w:bCs/>
          <w:color w:val="222222"/>
          <w:sz w:val="21"/>
          <w:szCs w:val="21"/>
        </w:rPr>
        <w:t>ил</w:t>
      </w:r>
      <w:r w:rsidRPr="003B10E8">
        <w:rPr>
          <w:rFonts w:ascii="Helvetica" w:hAnsi="Helvetica" w:cs="Helvetica"/>
          <w:b/>
          <w:bCs/>
          <w:color w:val="222222"/>
          <w:sz w:val="21"/>
          <w:szCs w:val="21"/>
        </w:rPr>
        <w:t>.</w:t>
      </w:r>
    </w:p>
    <w:p w14:paraId="68828923"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больше</w:t>
      </w:r>
    </w:p>
    <w:p w14:paraId="72D3E99D"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Цитаты</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из</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текста</w:t>
      </w:r>
      <w:r w:rsidRPr="003B10E8">
        <w:rPr>
          <w:rFonts w:ascii="Helvetica" w:hAnsi="Helvetica" w:cs="Helvetica"/>
          <w:b/>
          <w:bCs/>
          <w:color w:val="222222"/>
          <w:sz w:val="21"/>
          <w:szCs w:val="21"/>
        </w:rPr>
        <w:t>:</w:t>
      </w:r>
    </w:p>
    <w:p w14:paraId="46B62D70"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стр</w:t>
      </w:r>
      <w:r w:rsidRPr="003B10E8">
        <w:rPr>
          <w:rFonts w:ascii="Helvetica" w:hAnsi="Helvetica" w:cs="Helvetica"/>
          <w:b/>
          <w:bCs/>
          <w:color w:val="222222"/>
          <w:sz w:val="21"/>
          <w:szCs w:val="21"/>
        </w:rPr>
        <w:t>. 1</w:t>
      </w:r>
    </w:p>
    <w:p w14:paraId="55F9EFD6"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 / </w:t>
      </w:r>
      <w:r w:rsidRPr="003B10E8">
        <w:rPr>
          <w:rFonts w:ascii="Helvetica" w:hAnsi="Helvetica" w:cs="Helvetica" w:hint="eastAsia"/>
          <w:b/>
          <w:bCs/>
          <w:color w:val="222222"/>
          <w:sz w:val="21"/>
          <w:szCs w:val="21"/>
        </w:rPr>
        <w:t>АКАДЕМИЯ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МЕДИЦИНСКИХ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НАУК</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СССР</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ИНСТИТУТ</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ПОЛИОМИЕЛИТА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ЭНЦЕФАЛИТОВ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правах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рукописи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УДК</w:t>
      </w:r>
      <w:r w:rsidRPr="003B10E8">
        <w:rPr>
          <w:rFonts w:ascii="Helvetica" w:hAnsi="Helvetica" w:cs="Helvetica"/>
          <w:b/>
          <w:bCs/>
          <w:color w:val="222222"/>
          <w:sz w:val="21"/>
          <w:szCs w:val="21"/>
        </w:rPr>
        <w:t xml:space="preserve">: 576.988.21. </w:t>
      </w:r>
      <w:r w:rsidRPr="003B10E8">
        <w:rPr>
          <w:rFonts w:ascii="Helvetica" w:hAnsi="Helvetica" w:cs="Helvetica" w:hint="eastAsia"/>
          <w:b/>
          <w:bCs/>
          <w:color w:val="222222"/>
          <w:sz w:val="21"/>
          <w:szCs w:val="21"/>
        </w:rPr>
        <w:t>КРОТОВА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ЛАРИСА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ИВАНОВНА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ИЗУЧЕНИЕ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СТРУКТУРНЫХ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Диссертация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соискание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ученой</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степени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кандидата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биологических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наук</w:t>
      </w:r>
      <w:r w:rsidRPr="003B10E8">
        <w:rPr>
          <w:rFonts w:ascii="Helvetica" w:hAnsi="Helvetica" w:cs="Helvetica"/>
          <w:b/>
          <w:bCs/>
          <w:color w:val="222222"/>
          <w:sz w:val="21"/>
          <w:szCs w:val="21"/>
        </w:rPr>
        <w:t xml:space="preserve"> (03,00.06 - </w:t>
      </w:r>
      <w:r w:rsidRPr="003B10E8">
        <w:rPr>
          <w:rFonts w:ascii="Helvetica" w:hAnsi="Helvetica" w:cs="Helvetica" w:hint="eastAsia"/>
          <w:b/>
          <w:bCs/>
          <w:color w:val="222222"/>
          <w:sz w:val="21"/>
          <w:szCs w:val="21"/>
        </w:rPr>
        <w:t>вирусология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Научные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руководители</w:t>
      </w:r>
      <w:r w:rsidRPr="003B10E8">
        <w:rPr>
          <w:rFonts w:ascii="Helvetica" w:hAnsi="Helvetica" w:cs="Helvetica"/>
          <w:b/>
          <w:bCs/>
          <w:color w:val="222222"/>
          <w:sz w:val="21"/>
          <w:szCs w:val="21"/>
        </w:rPr>
        <w:t>:</w:t>
      </w:r>
    </w:p>
    <w:p w14:paraId="7072CFE3"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стр</w:t>
      </w:r>
      <w:r w:rsidRPr="003B10E8">
        <w:rPr>
          <w:rFonts w:ascii="Helvetica" w:hAnsi="Helvetica" w:cs="Helvetica"/>
          <w:b/>
          <w:bCs/>
          <w:color w:val="222222"/>
          <w:sz w:val="21"/>
          <w:szCs w:val="21"/>
        </w:rPr>
        <w:t>. 2</w:t>
      </w:r>
    </w:p>
    <w:p w14:paraId="7F9E2DEC"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СВОЙСТВА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 ' 1, </w:t>
      </w:r>
      <w:r w:rsidRPr="003B10E8">
        <w:rPr>
          <w:rFonts w:ascii="Helvetica" w:hAnsi="Helvetica" w:cs="Helvetica" w:hint="eastAsia"/>
          <w:b/>
          <w:bCs/>
          <w:color w:val="222222"/>
          <w:sz w:val="21"/>
          <w:szCs w:val="21"/>
        </w:rPr>
        <w:t>Морфология</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вириона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2, </w:t>
      </w:r>
      <w:r w:rsidRPr="003B10E8">
        <w:rPr>
          <w:rFonts w:ascii="Helvetica" w:hAnsi="Helvetica" w:cs="Helvetica" w:hint="eastAsia"/>
          <w:b/>
          <w:bCs/>
          <w:color w:val="222222"/>
          <w:sz w:val="21"/>
          <w:szCs w:val="21"/>
        </w:rPr>
        <w:t>Физические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характеристики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химический</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состав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3, </w:t>
      </w:r>
      <w:r w:rsidRPr="003B10E8">
        <w:rPr>
          <w:rFonts w:ascii="Helvetica" w:hAnsi="Helvetica" w:cs="Helvetica" w:hint="eastAsia"/>
          <w:b/>
          <w:bCs/>
          <w:color w:val="222222"/>
          <w:sz w:val="21"/>
          <w:szCs w:val="21"/>
        </w:rPr>
        <w:t>Антигенный</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состав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Ш</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ВЗАИМОДЕЙСТВИЕ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ЧУВСТВИТЕЛЬ­</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Ы</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Й</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КЛЕТКАМИ</w:t>
      </w:r>
      <w:r w:rsidRPr="003B10E8">
        <w:rPr>
          <w:rFonts w:ascii="Helvetica" w:hAnsi="Helvetica" w:cs="Helvetica"/>
          <w:b/>
          <w:bCs/>
          <w:color w:val="222222"/>
          <w:sz w:val="21"/>
          <w:szCs w:val="21"/>
        </w:rPr>
        <w:t xml:space="preserve"> 1. </w:t>
      </w:r>
      <w:r w:rsidRPr="003B10E8">
        <w:rPr>
          <w:rFonts w:ascii="Helvetica" w:hAnsi="Helvetica" w:cs="Helvetica" w:hint="eastAsia"/>
          <w:b/>
          <w:bCs/>
          <w:color w:val="222222"/>
          <w:sz w:val="21"/>
          <w:szCs w:val="21"/>
        </w:rPr>
        <w:t>Транскрипция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репликация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генома</w:t>
      </w:r>
      <w:r w:rsidRPr="003B10E8">
        <w:rPr>
          <w:rFonts w:ascii="Helvetica" w:hAnsi="Helvetica" w:cs="Helvetica"/>
          <w:b/>
          <w:bCs/>
          <w:color w:val="222222"/>
          <w:sz w:val="21"/>
          <w:szCs w:val="21"/>
        </w:rPr>
        <w:t xml:space="preserve"> 2. </w:t>
      </w:r>
      <w:r w:rsidRPr="003B10E8">
        <w:rPr>
          <w:rFonts w:ascii="Helvetica" w:hAnsi="Helvetica" w:cs="Helvetica" w:hint="eastAsia"/>
          <w:b/>
          <w:bCs/>
          <w:color w:val="222222"/>
          <w:sz w:val="21"/>
          <w:szCs w:val="21"/>
        </w:rPr>
        <w:t>Синтез</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1</w:t>
      </w:r>
      <w:r w:rsidRPr="003B10E8">
        <w:rPr>
          <w:rFonts w:ascii="Helvetica" w:hAnsi="Helvetica" w:cs="Helvetica" w:hint="eastAsia"/>
          <w:b/>
          <w:bCs/>
          <w:color w:val="222222"/>
          <w:sz w:val="21"/>
          <w:szCs w:val="21"/>
        </w:rPr>
        <w:t>У</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ИСТОРИЯ</w:t>
      </w:r>
    </w:p>
    <w:p w14:paraId="7254BDAD"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стр</w:t>
      </w:r>
      <w:r w:rsidRPr="003B10E8">
        <w:rPr>
          <w:rFonts w:ascii="Helvetica" w:hAnsi="Helvetica" w:cs="Helvetica"/>
          <w:b/>
          <w:bCs/>
          <w:color w:val="222222"/>
          <w:sz w:val="21"/>
          <w:szCs w:val="21"/>
        </w:rPr>
        <w:t>. 6</w:t>
      </w:r>
    </w:p>
    <w:p w14:paraId="37FD9B4C"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концентрирован­</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очищенного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2. </w:t>
      </w:r>
      <w:r w:rsidRPr="003B10E8">
        <w:rPr>
          <w:rFonts w:ascii="Helvetica" w:hAnsi="Helvetica" w:cs="Helvetica" w:hint="eastAsia"/>
          <w:b/>
          <w:bCs/>
          <w:color w:val="222222"/>
          <w:sz w:val="21"/>
          <w:szCs w:val="21"/>
        </w:rPr>
        <w:t>Изучить</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молекулярную</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анатомию</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структурных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частицах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Научная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новизна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Полученные</w:t>
      </w:r>
    </w:p>
    <w:p w14:paraId="173B796B" w14:textId="77777777" w:rsidR="003B10E8" w:rsidRPr="003B10E8" w:rsidRDefault="003B10E8" w:rsidP="003B10E8">
      <w:pPr>
        <w:rPr>
          <w:rFonts w:ascii="Helvetica" w:hAnsi="Helvetica" w:cs="Helvetica"/>
          <w:b/>
          <w:bCs/>
          <w:color w:val="222222"/>
          <w:sz w:val="21"/>
          <w:szCs w:val="21"/>
        </w:rPr>
      </w:pPr>
    </w:p>
    <w:p w14:paraId="5FADCA4C"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Оглавление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диссертации</w:t>
      </w:r>
    </w:p>
    <w:p w14:paraId="2936A9F1"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кандидат</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биологических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наук</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Кротова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Лариса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Ивановна</w:t>
      </w:r>
    </w:p>
    <w:p w14:paraId="31223E58"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ВВЕДЕНИЕ</w:t>
      </w:r>
    </w:p>
    <w:p w14:paraId="09BE8DDD" w14:textId="77777777" w:rsidR="003B10E8" w:rsidRPr="003B10E8" w:rsidRDefault="003B10E8" w:rsidP="003B10E8">
      <w:pPr>
        <w:rPr>
          <w:rFonts w:ascii="Helvetica" w:hAnsi="Helvetica" w:cs="Helvetica"/>
          <w:b/>
          <w:bCs/>
          <w:color w:val="222222"/>
          <w:sz w:val="21"/>
          <w:szCs w:val="21"/>
        </w:rPr>
      </w:pPr>
    </w:p>
    <w:p w14:paraId="6E550D3B"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lastRenderedPageBreak/>
        <w:t>ЧАСТЬ</w:t>
      </w:r>
      <w:r w:rsidRPr="003B10E8">
        <w:rPr>
          <w:rFonts w:ascii="Helvetica" w:hAnsi="Helvetica" w:cs="Helvetica"/>
          <w:b/>
          <w:bCs/>
          <w:color w:val="222222"/>
          <w:sz w:val="21"/>
          <w:szCs w:val="21"/>
        </w:rPr>
        <w:t xml:space="preserve"> I. </w:t>
      </w:r>
      <w:r w:rsidRPr="003B10E8">
        <w:rPr>
          <w:rFonts w:ascii="Helvetica" w:hAnsi="Helvetica" w:cs="Helvetica" w:hint="eastAsia"/>
          <w:b/>
          <w:bCs/>
          <w:color w:val="222222"/>
          <w:sz w:val="21"/>
          <w:szCs w:val="21"/>
        </w:rPr>
        <w:t>ОБЗОР</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ЛИТЕРАТУРЫ</w:t>
      </w:r>
    </w:p>
    <w:p w14:paraId="4FE9883E" w14:textId="77777777" w:rsidR="003B10E8" w:rsidRPr="003B10E8" w:rsidRDefault="003B10E8" w:rsidP="003B10E8">
      <w:pPr>
        <w:rPr>
          <w:rFonts w:ascii="Helvetica" w:hAnsi="Helvetica" w:cs="Helvetica"/>
          <w:b/>
          <w:bCs/>
          <w:color w:val="222222"/>
          <w:sz w:val="21"/>
          <w:szCs w:val="21"/>
        </w:rPr>
      </w:pPr>
    </w:p>
    <w:p w14:paraId="4D1C9D72"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I. </w:t>
      </w:r>
      <w:r w:rsidRPr="003B10E8">
        <w:rPr>
          <w:rFonts w:ascii="Helvetica" w:hAnsi="Helvetica" w:cs="Helvetica" w:hint="eastAsia"/>
          <w:b/>
          <w:bCs/>
          <w:color w:val="222222"/>
          <w:sz w:val="21"/>
          <w:szCs w:val="21"/>
        </w:rPr>
        <w:t>МОЛЕКУЛЯРНО</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БИОЛОГИЧЕСКАЯ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ХАРАКТЕРИСТИКА</w:t>
      </w:r>
    </w:p>
    <w:p w14:paraId="5DD0FFF8" w14:textId="77777777" w:rsidR="003B10E8" w:rsidRPr="003B10E8" w:rsidRDefault="003B10E8" w:rsidP="003B10E8">
      <w:pPr>
        <w:rPr>
          <w:rFonts w:ascii="Helvetica" w:hAnsi="Helvetica" w:cs="Helvetica"/>
          <w:b/>
          <w:bCs/>
          <w:color w:val="222222"/>
          <w:sz w:val="21"/>
          <w:szCs w:val="21"/>
        </w:rPr>
      </w:pPr>
    </w:p>
    <w:p w14:paraId="35F8B9F7"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ВЕЗИКУЛЯРНОГО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СТОМАТИТА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КАК</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ТИПИЧНОГО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ПРЕДСТАВИТЕЛЯ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СЕМЕЙСТВА</w:t>
      </w:r>
      <w:r w:rsidRPr="003B10E8">
        <w:rPr>
          <w:rFonts w:ascii="Helvetica" w:hAnsi="Helvetica" w:cs="Helvetica"/>
          <w:b/>
          <w:bCs/>
          <w:color w:val="222222"/>
          <w:sz w:val="21"/>
          <w:szCs w:val="21"/>
        </w:rPr>
        <w:t xml:space="preserve"> RHABDOVIRIDAE</w:t>
      </w:r>
    </w:p>
    <w:p w14:paraId="22030FA6" w14:textId="77777777" w:rsidR="003B10E8" w:rsidRPr="003B10E8" w:rsidRDefault="003B10E8" w:rsidP="003B10E8">
      <w:pPr>
        <w:rPr>
          <w:rFonts w:ascii="Helvetica" w:hAnsi="Helvetica" w:cs="Helvetica"/>
          <w:b/>
          <w:bCs/>
          <w:color w:val="222222"/>
          <w:sz w:val="21"/>
          <w:szCs w:val="21"/>
        </w:rPr>
      </w:pPr>
    </w:p>
    <w:p w14:paraId="6A7C21C1"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Структура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генома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везикулярного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стоматита</w:t>
      </w:r>
    </w:p>
    <w:p w14:paraId="3727C9C6" w14:textId="77777777" w:rsidR="003B10E8" w:rsidRPr="003B10E8" w:rsidRDefault="003B10E8" w:rsidP="003B10E8">
      <w:pPr>
        <w:rPr>
          <w:rFonts w:ascii="Helvetica" w:hAnsi="Helvetica" w:cs="Helvetica"/>
          <w:b/>
          <w:bCs/>
          <w:color w:val="222222"/>
          <w:sz w:val="21"/>
          <w:szCs w:val="21"/>
        </w:rPr>
      </w:pPr>
    </w:p>
    <w:p w14:paraId="0C74708C"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2. </w:t>
      </w:r>
      <w:r w:rsidRPr="003B10E8">
        <w:rPr>
          <w:rFonts w:ascii="Helvetica" w:hAnsi="Helvetica" w:cs="Helvetica" w:hint="eastAsia"/>
          <w:b/>
          <w:bCs/>
          <w:color w:val="222222"/>
          <w:sz w:val="21"/>
          <w:szCs w:val="21"/>
        </w:rPr>
        <w:t>Строение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состав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вириона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везикулярного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стоматита</w:t>
      </w:r>
      <w:r w:rsidRPr="003B10E8">
        <w:rPr>
          <w:rFonts w:ascii="Helvetica" w:hAnsi="Helvetica" w:cs="Helvetica"/>
          <w:b/>
          <w:bCs/>
          <w:color w:val="222222"/>
          <w:sz w:val="21"/>
          <w:szCs w:val="21"/>
        </w:rPr>
        <w:t xml:space="preserve"> . II</w:t>
      </w:r>
    </w:p>
    <w:p w14:paraId="6A0E6680" w14:textId="77777777" w:rsidR="003B10E8" w:rsidRPr="003B10E8" w:rsidRDefault="003B10E8" w:rsidP="003B10E8">
      <w:pPr>
        <w:rPr>
          <w:rFonts w:ascii="Helvetica" w:hAnsi="Helvetica" w:cs="Helvetica"/>
          <w:b/>
          <w:bCs/>
          <w:color w:val="222222"/>
          <w:sz w:val="21"/>
          <w:szCs w:val="21"/>
        </w:rPr>
      </w:pPr>
    </w:p>
    <w:p w14:paraId="457F2CD1"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3. </w:t>
      </w:r>
      <w:r w:rsidRPr="003B10E8">
        <w:rPr>
          <w:rFonts w:ascii="Helvetica" w:hAnsi="Helvetica" w:cs="Helvetica" w:hint="eastAsia"/>
          <w:b/>
          <w:bCs/>
          <w:color w:val="222222"/>
          <w:sz w:val="21"/>
          <w:szCs w:val="21"/>
        </w:rPr>
        <w:t>Транскрипция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репликация</w:t>
      </w:r>
    </w:p>
    <w:p w14:paraId="3AE7327B" w14:textId="77777777" w:rsidR="003B10E8" w:rsidRPr="003B10E8" w:rsidRDefault="003B10E8" w:rsidP="003B10E8">
      <w:pPr>
        <w:rPr>
          <w:rFonts w:ascii="Helvetica" w:hAnsi="Helvetica" w:cs="Helvetica"/>
          <w:b/>
          <w:bCs/>
          <w:color w:val="222222"/>
          <w:sz w:val="21"/>
          <w:szCs w:val="21"/>
        </w:rPr>
      </w:pPr>
    </w:p>
    <w:p w14:paraId="52886961"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4. </w:t>
      </w:r>
      <w:r w:rsidRPr="003B10E8">
        <w:rPr>
          <w:rFonts w:ascii="Helvetica" w:hAnsi="Helvetica" w:cs="Helvetica" w:hint="eastAsia"/>
          <w:b/>
          <w:bCs/>
          <w:color w:val="222222"/>
          <w:sz w:val="21"/>
          <w:szCs w:val="21"/>
        </w:rPr>
        <w:t>Синтез</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p>
    <w:p w14:paraId="563FA021" w14:textId="77777777" w:rsidR="003B10E8" w:rsidRPr="003B10E8" w:rsidRDefault="003B10E8" w:rsidP="003B10E8">
      <w:pPr>
        <w:rPr>
          <w:rFonts w:ascii="Helvetica" w:hAnsi="Helvetica" w:cs="Helvetica"/>
          <w:b/>
          <w:bCs/>
          <w:color w:val="222222"/>
          <w:sz w:val="21"/>
          <w:szCs w:val="21"/>
        </w:rPr>
      </w:pPr>
    </w:p>
    <w:p w14:paraId="61EEEF6C"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СТРУКТУРА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ФИЗИКО</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ХИМИЧЕСКИЕ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СВОЙСТВА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p>
    <w:p w14:paraId="2663EF7B" w14:textId="77777777" w:rsidR="003B10E8" w:rsidRPr="003B10E8" w:rsidRDefault="003B10E8" w:rsidP="003B10E8">
      <w:pPr>
        <w:rPr>
          <w:rFonts w:ascii="Helvetica" w:hAnsi="Helvetica" w:cs="Helvetica"/>
          <w:b/>
          <w:bCs/>
          <w:color w:val="222222"/>
          <w:sz w:val="21"/>
          <w:szCs w:val="21"/>
        </w:rPr>
      </w:pPr>
    </w:p>
    <w:p w14:paraId="62E71514"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БЕШЕНСТВА</w:t>
      </w:r>
    </w:p>
    <w:p w14:paraId="56208079" w14:textId="77777777" w:rsidR="003B10E8" w:rsidRPr="003B10E8" w:rsidRDefault="003B10E8" w:rsidP="003B10E8">
      <w:pPr>
        <w:rPr>
          <w:rFonts w:ascii="Helvetica" w:hAnsi="Helvetica" w:cs="Helvetica"/>
          <w:b/>
          <w:bCs/>
          <w:color w:val="222222"/>
          <w:sz w:val="21"/>
          <w:szCs w:val="21"/>
        </w:rPr>
      </w:pPr>
    </w:p>
    <w:p w14:paraId="37ED847D"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Морфология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вириона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p>
    <w:p w14:paraId="2E0083C8" w14:textId="77777777" w:rsidR="003B10E8" w:rsidRPr="003B10E8" w:rsidRDefault="003B10E8" w:rsidP="003B10E8">
      <w:pPr>
        <w:rPr>
          <w:rFonts w:ascii="Helvetica" w:hAnsi="Helvetica" w:cs="Helvetica"/>
          <w:b/>
          <w:bCs/>
          <w:color w:val="222222"/>
          <w:sz w:val="21"/>
          <w:szCs w:val="21"/>
        </w:rPr>
      </w:pPr>
    </w:p>
    <w:p w14:paraId="64CC575C"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2. </w:t>
      </w:r>
      <w:r w:rsidRPr="003B10E8">
        <w:rPr>
          <w:rFonts w:ascii="Helvetica" w:hAnsi="Helvetica" w:cs="Helvetica" w:hint="eastAsia"/>
          <w:b/>
          <w:bCs/>
          <w:color w:val="222222"/>
          <w:sz w:val="21"/>
          <w:szCs w:val="21"/>
        </w:rPr>
        <w:t>Физические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характеристики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химический</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состав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p>
    <w:p w14:paraId="0E405E1C" w14:textId="77777777" w:rsidR="003B10E8" w:rsidRPr="003B10E8" w:rsidRDefault="003B10E8" w:rsidP="003B10E8">
      <w:pPr>
        <w:rPr>
          <w:rFonts w:ascii="Helvetica" w:hAnsi="Helvetica" w:cs="Helvetica"/>
          <w:b/>
          <w:bCs/>
          <w:color w:val="222222"/>
          <w:sz w:val="21"/>
          <w:szCs w:val="21"/>
        </w:rPr>
      </w:pPr>
    </w:p>
    <w:p w14:paraId="56670B0C"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3. </w:t>
      </w:r>
      <w:r w:rsidRPr="003B10E8">
        <w:rPr>
          <w:rFonts w:ascii="Helvetica" w:hAnsi="Helvetica" w:cs="Helvetica" w:hint="eastAsia"/>
          <w:b/>
          <w:bCs/>
          <w:color w:val="222222"/>
          <w:sz w:val="21"/>
          <w:szCs w:val="21"/>
        </w:rPr>
        <w:t>Антигенный</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состав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p>
    <w:p w14:paraId="4A1FB203" w14:textId="77777777" w:rsidR="003B10E8" w:rsidRPr="003B10E8" w:rsidRDefault="003B10E8" w:rsidP="003B10E8">
      <w:pPr>
        <w:rPr>
          <w:rFonts w:ascii="Helvetica" w:hAnsi="Helvetica" w:cs="Helvetica"/>
          <w:b/>
          <w:bCs/>
          <w:color w:val="222222"/>
          <w:sz w:val="21"/>
          <w:szCs w:val="21"/>
        </w:rPr>
      </w:pPr>
    </w:p>
    <w:p w14:paraId="3CFCF116"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Ш</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ВЗАИМОДЕЙСТВИЕ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ЧУВСТВИТЕЛЬНЫМИ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КЛЕТКАМИ</w:t>
      </w:r>
    </w:p>
    <w:p w14:paraId="4EB9A438" w14:textId="77777777" w:rsidR="003B10E8" w:rsidRPr="003B10E8" w:rsidRDefault="003B10E8" w:rsidP="003B10E8">
      <w:pPr>
        <w:rPr>
          <w:rFonts w:ascii="Helvetica" w:hAnsi="Helvetica" w:cs="Helvetica"/>
          <w:b/>
          <w:bCs/>
          <w:color w:val="222222"/>
          <w:sz w:val="21"/>
          <w:szCs w:val="21"/>
        </w:rPr>
      </w:pPr>
    </w:p>
    <w:p w14:paraId="42DDE045"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Транскрипция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репликация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генома</w:t>
      </w:r>
    </w:p>
    <w:p w14:paraId="54F18E6F" w14:textId="77777777" w:rsidR="003B10E8" w:rsidRPr="003B10E8" w:rsidRDefault="003B10E8" w:rsidP="003B10E8">
      <w:pPr>
        <w:rPr>
          <w:rFonts w:ascii="Helvetica" w:hAnsi="Helvetica" w:cs="Helvetica"/>
          <w:b/>
          <w:bCs/>
          <w:color w:val="222222"/>
          <w:sz w:val="21"/>
          <w:szCs w:val="21"/>
        </w:rPr>
      </w:pPr>
    </w:p>
    <w:p w14:paraId="51F20A38"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2. </w:t>
      </w:r>
      <w:r w:rsidRPr="003B10E8">
        <w:rPr>
          <w:rFonts w:ascii="Helvetica" w:hAnsi="Helvetica" w:cs="Helvetica" w:hint="eastAsia"/>
          <w:b/>
          <w:bCs/>
          <w:color w:val="222222"/>
          <w:sz w:val="21"/>
          <w:szCs w:val="21"/>
        </w:rPr>
        <w:t>Синтез</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p>
    <w:p w14:paraId="4D7EF4A3" w14:textId="77777777" w:rsidR="003B10E8" w:rsidRPr="003B10E8" w:rsidRDefault="003B10E8" w:rsidP="003B10E8">
      <w:pPr>
        <w:rPr>
          <w:rFonts w:ascii="Helvetica" w:hAnsi="Helvetica" w:cs="Helvetica"/>
          <w:b/>
          <w:bCs/>
          <w:color w:val="222222"/>
          <w:sz w:val="21"/>
          <w:szCs w:val="21"/>
        </w:rPr>
      </w:pPr>
    </w:p>
    <w:p w14:paraId="1A7BF971"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1</w:t>
      </w:r>
      <w:r w:rsidRPr="003B10E8">
        <w:rPr>
          <w:rFonts w:ascii="Helvetica" w:hAnsi="Helvetica" w:cs="Helvetica" w:hint="eastAsia"/>
          <w:b/>
          <w:bCs/>
          <w:color w:val="222222"/>
          <w:sz w:val="21"/>
          <w:szCs w:val="21"/>
        </w:rPr>
        <w:t>У</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ИСТОРИЯ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ПОЛУЧЕНИЯ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БИОЛОГИЧЕСКИЕ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СВОЙСТВА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ШТАММ</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ВНУК</w:t>
      </w:r>
      <w:r w:rsidRPr="003B10E8">
        <w:rPr>
          <w:rFonts w:ascii="Helvetica" w:hAnsi="Helvetica" w:cs="Helvetica"/>
          <w:b/>
          <w:bCs/>
          <w:color w:val="222222"/>
          <w:sz w:val="21"/>
          <w:szCs w:val="21"/>
        </w:rPr>
        <w:t>0</w:t>
      </w:r>
      <w:r w:rsidRPr="003B10E8">
        <w:rPr>
          <w:rFonts w:ascii="Helvetica" w:hAnsi="Helvetica" w:cs="Helvetica" w:hint="eastAsia"/>
          <w:b/>
          <w:bCs/>
          <w:color w:val="222222"/>
          <w:sz w:val="21"/>
          <w:szCs w:val="21"/>
        </w:rPr>
        <w:t>В</w:t>
      </w:r>
      <w:r w:rsidRPr="003B10E8">
        <w:rPr>
          <w:rFonts w:ascii="Helvetica" w:hAnsi="Helvetica" w:cs="Helvetica"/>
          <w:b/>
          <w:bCs/>
          <w:color w:val="222222"/>
          <w:sz w:val="21"/>
          <w:szCs w:val="21"/>
        </w:rPr>
        <w:t>0-32"</w:t>
      </w:r>
    </w:p>
    <w:p w14:paraId="211D30EE" w14:textId="77777777" w:rsidR="003B10E8" w:rsidRPr="003B10E8" w:rsidRDefault="003B10E8" w:rsidP="003B10E8">
      <w:pPr>
        <w:rPr>
          <w:rFonts w:ascii="Helvetica" w:hAnsi="Helvetica" w:cs="Helvetica"/>
          <w:b/>
          <w:bCs/>
          <w:color w:val="222222"/>
          <w:sz w:val="21"/>
          <w:szCs w:val="21"/>
        </w:rPr>
      </w:pPr>
    </w:p>
    <w:p w14:paraId="77EADBDF"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ЧАСТЬ</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СОБСТВЕННЫЕ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ИССЛЕДОВАНИЯ</w:t>
      </w:r>
    </w:p>
    <w:p w14:paraId="0801E9CF" w14:textId="77777777" w:rsidR="003B10E8" w:rsidRPr="003B10E8" w:rsidRDefault="003B10E8" w:rsidP="003B10E8">
      <w:pPr>
        <w:rPr>
          <w:rFonts w:ascii="Helvetica" w:hAnsi="Helvetica" w:cs="Helvetica"/>
          <w:b/>
          <w:bCs/>
          <w:color w:val="222222"/>
          <w:sz w:val="21"/>
          <w:szCs w:val="21"/>
        </w:rPr>
      </w:pPr>
    </w:p>
    <w:p w14:paraId="4C735DF9"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У</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МАТЕРИАЛЫ</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МЕТОДЫ</w:t>
      </w:r>
      <w:r w:rsidRPr="003B10E8">
        <w:rPr>
          <w:rFonts w:ascii="Helvetica" w:hAnsi="Helvetica" w:cs="Helvetica"/>
          <w:b/>
          <w:bCs/>
          <w:color w:val="222222"/>
          <w:sz w:val="21"/>
          <w:szCs w:val="21"/>
        </w:rPr>
        <w:t>.</w:t>
      </w:r>
    </w:p>
    <w:p w14:paraId="00E90702" w14:textId="77777777" w:rsidR="003B10E8" w:rsidRPr="003B10E8" w:rsidRDefault="003B10E8" w:rsidP="003B10E8">
      <w:pPr>
        <w:rPr>
          <w:rFonts w:ascii="Helvetica" w:hAnsi="Helvetica" w:cs="Helvetica"/>
          <w:b/>
          <w:bCs/>
          <w:color w:val="222222"/>
          <w:sz w:val="21"/>
          <w:szCs w:val="21"/>
        </w:rPr>
      </w:pPr>
    </w:p>
    <w:p w14:paraId="06BE7A46"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Реактивы</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радиоактивные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изотопы</w:t>
      </w:r>
    </w:p>
    <w:p w14:paraId="546578CA" w14:textId="77777777" w:rsidR="003B10E8" w:rsidRPr="003B10E8" w:rsidRDefault="003B10E8" w:rsidP="003B10E8">
      <w:pPr>
        <w:rPr>
          <w:rFonts w:ascii="Helvetica" w:hAnsi="Helvetica" w:cs="Helvetica"/>
          <w:b/>
          <w:bCs/>
          <w:color w:val="222222"/>
          <w:sz w:val="21"/>
          <w:szCs w:val="21"/>
        </w:rPr>
      </w:pPr>
    </w:p>
    <w:p w14:paraId="53D7CCEA"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2. </w:t>
      </w:r>
      <w:r w:rsidRPr="003B10E8">
        <w:rPr>
          <w:rFonts w:ascii="Helvetica" w:hAnsi="Helvetica" w:cs="Helvetica" w:hint="eastAsia"/>
          <w:b/>
          <w:bCs/>
          <w:color w:val="222222"/>
          <w:sz w:val="21"/>
          <w:szCs w:val="21"/>
        </w:rPr>
        <w:t>Буферные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растворы</w:t>
      </w:r>
    </w:p>
    <w:p w14:paraId="18DD01FB" w14:textId="77777777" w:rsidR="003B10E8" w:rsidRPr="003B10E8" w:rsidRDefault="003B10E8" w:rsidP="003B10E8">
      <w:pPr>
        <w:rPr>
          <w:rFonts w:ascii="Helvetica" w:hAnsi="Helvetica" w:cs="Helvetica"/>
          <w:b/>
          <w:bCs/>
          <w:color w:val="222222"/>
          <w:sz w:val="21"/>
          <w:szCs w:val="21"/>
        </w:rPr>
      </w:pPr>
    </w:p>
    <w:p w14:paraId="71A1ACE8"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3. </w:t>
      </w:r>
      <w:r w:rsidRPr="003B10E8">
        <w:rPr>
          <w:rFonts w:ascii="Helvetica" w:hAnsi="Helvetica" w:cs="Helvetica" w:hint="eastAsia"/>
          <w:b/>
          <w:bCs/>
          <w:color w:val="222222"/>
          <w:sz w:val="21"/>
          <w:szCs w:val="21"/>
        </w:rPr>
        <w:t>Вирус</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очистка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концентрирование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выделение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его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компонентов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Клетки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заражение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мечение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Приготовление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препарата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используемого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для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изучения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процесса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гель</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фильтрации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Получение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компонентов</w:t>
      </w:r>
    </w:p>
    <w:p w14:paraId="62733F5C" w14:textId="77777777" w:rsidR="003B10E8" w:rsidRPr="003B10E8" w:rsidRDefault="003B10E8" w:rsidP="003B10E8">
      <w:pPr>
        <w:rPr>
          <w:rFonts w:ascii="Helvetica" w:hAnsi="Helvetica" w:cs="Helvetica"/>
          <w:b/>
          <w:bCs/>
          <w:color w:val="222222"/>
          <w:sz w:val="21"/>
          <w:szCs w:val="21"/>
        </w:rPr>
      </w:pPr>
    </w:p>
    <w:p w14:paraId="7A5288A8"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4. </w:t>
      </w:r>
      <w:r w:rsidRPr="003B10E8">
        <w:rPr>
          <w:rFonts w:ascii="Helvetica" w:hAnsi="Helvetica" w:cs="Helvetica" w:hint="eastAsia"/>
          <w:b/>
          <w:bCs/>
          <w:color w:val="222222"/>
          <w:sz w:val="21"/>
          <w:szCs w:val="21"/>
        </w:rPr>
        <w:t>Получение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цитоплазматических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экстрактов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анализ</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структур</w:t>
      </w:r>
    </w:p>
    <w:p w14:paraId="4B5185DF" w14:textId="77777777" w:rsidR="003B10E8" w:rsidRPr="003B10E8" w:rsidRDefault="003B10E8" w:rsidP="003B10E8">
      <w:pPr>
        <w:rPr>
          <w:rFonts w:ascii="Helvetica" w:hAnsi="Helvetica" w:cs="Helvetica"/>
          <w:b/>
          <w:bCs/>
          <w:color w:val="222222"/>
          <w:sz w:val="21"/>
          <w:szCs w:val="21"/>
        </w:rPr>
      </w:pPr>
    </w:p>
    <w:p w14:paraId="1189AB22"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5. </w:t>
      </w:r>
      <w:r w:rsidRPr="003B10E8">
        <w:rPr>
          <w:rFonts w:ascii="Helvetica" w:hAnsi="Helvetica" w:cs="Helvetica" w:hint="eastAsia"/>
          <w:b/>
          <w:bCs/>
          <w:color w:val="222222"/>
          <w:sz w:val="21"/>
          <w:szCs w:val="21"/>
        </w:rPr>
        <w:t>Фракционирование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градиентов</w:t>
      </w:r>
    </w:p>
    <w:p w14:paraId="6976F923" w14:textId="77777777" w:rsidR="003B10E8" w:rsidRPr="003B10E8" w:rsidRDefault="003B10E8" w:rsidP="003B10E8">
      <w:pPr>
        <w:rPr>
          <w:rFonts w:ascii="Helvetica" w:hAnsi="Helvetica" w:cs="Helvetica"/>
          <w:b/>
          <w:bCs/>
          <w:color w:val="222222"/>
          <w:sz w:val="21"/>
          <w:szCs w:val="21"/>
        </w:rPr>
      </w:pPr>
    </w:p>
    <w:p w14:paraId="14409FFD"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6. </w:t>
      </w:r>
      <w:r w:rsidRPr="003B10E8">
        <w:rPr>
          <w:rFonts w:ascii="Helvetica" w:hAnsi="Helvetica" w:cs="Helvetica" w:hint="eastAsia"/>
          <w:b/>
          <w:bCs/>
          <w:color w:val="222222"/>
          <w:sz w:val="21"/>
          <w:szCs w:val="21"/>
        </w:rPr>
        <w:t>Электрофорез</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полиакриламидном</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геле</w:t>
      </w:r>
      <w:r w:rsidRPr="003B10E8">
        <w:rPr>
          <w:rFonts w:ascii="Helvetica" w:hAnsi="Helvetica" w:cs="Helvetica"/>
          <w:b/>
          <w:bCs/>
          <w:color w:val="222222"/>
          <w:sz w:val="21"/>
          <w:szCs w:val="21"/>
        </w:rPr>
        <w:t>.</w:t>
      </w:r>
    </w:p>
    <w:p w14:paraId="0E467272" w14:textId="77777777" w:rsidR="003B10E8" w:rsidRPr="003B10E8" w:rsidRDefault="003B10E8" w:rsidP="003B10E8">
      <w:pPr>
        <w:rPr>
          <w:rFonts w:ascii="Helvetica" w:hAnsi="Helvetica" w:cs="Helvetica"/>
          <w:b/>
          <w:bCs/>
          <w:color w:val="222222"/>
          <w:sz w:val="21"/>
          <w:szCs w:val="21"/>
        </w:rPr>
      </w:pPr>
    </w:p>
    <w:p w14:paraId="3FA14878"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7. </w:t>
      </w:r>
      <w:r w:rsidRPr="003B10E8">
        <w:rPr>
          <w:rFonts w:ascii="Helvetica" w:hAnsi="Helvetica" w:cs="Helvetica" w:hint="eastAsia"/>
          <w:b/>
          <w:bCs/>
          <w:color w:val="222222"/>
          <w:sz w:val="21"/>
          <w:szCs w:val="21"/>
        </w:rPr>
        <w:t>Сканирование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окрашенных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гелей</w:t>
      </w:r>
    </w:p>
    <w:p w14:paraId="29660141" w14:textId="77777777" w:rsidR="003B10E8" w:rsidRPr="003B10E8" w:rsidRDefault="003B10E8" w:rsidP="003B10E8">
      <w:pPr>
        <w:rPr>
          <w:rFonts w:ascii="Helvetica" w:hAnsi="Helvetica" w:cs="Helvetica"/>
          <w:b/>
          <w:bCs/>
          <w:color w:val="222222"/>
          <w:sz w:val="21"/>
          <w:szCs w:val="21"/>
        </w:rPr>
      </w:pPr>
    </w:p>
    <w:p w14:paraId="494AF666"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8. </w:t>
      </w:r>
      <w:r w:rsidRPr="003B10E8">
        <w:rPr>
          <w:rFonts w:ascii="Helvetica" w:hAnsi="Helvetica" w:cs="Helvetica" w:hint="eastAsia"/>
          <w:b/>
          <w:bCs/>
          <w:color w:val="222222"/>
          <w:sz w:val="21"/>
          <w:szCs w:val="21"/>
        </w:rPr>
        <w:t>Авторадиография</w:t>
      </w:r>
    </w:p>
    <w:p w14:paraId="5BDB9473" w14:textId="77777777" w:rsidR="003B10E8" w:rsidRPr="003B10E8" w:rsidRDefault="003B10E8" w:rsidP="003B10E8">
      <w:pPr>
        <w:rPr>
          <w:rFonts w:ascii="Helvetica" w:hAnsi="Helvetica" w:cs="Helvetica"/>
          <w:b/>
          <w:bCs/>
          <w:color w:val="222222"/>
          <w:sz w:val="21"/>
          <w:szCs w:val="21"/>
        </w:rPr>
      </w:pPr>
    </w:p>
    <w:p w14:paraId="11DAE11D"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9. </w:t>
      </w:r>
      <w:r w:rsidRPr="003B10E8">
        <w:rPr>
          <w:rFonts w:ascii="Helvetica" w:hAnsi="Helvetica" w:cs="Helvetica" w:hint="eastAsia"/>
          <w:b/>
          <w:bCs/>
          <w:color w:val="222222"/>
          <w:sz w:val="21"/>
          <w:szCs w:val="21"/>
        </w:rPr>
        <w:t>Сканирование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белков</w:t>
      </w:r>
    </w:p>
    <w:p w14:paraId="14FAC724" w14:textId="77777777" w:rsidR="003B10E8" w:rsidRPr="003B10E8" w:rsidRDefault="003B10E8" w:rsidP="003B10E8">
      <w:pPr>
        <w:rPr>
          <w:rFonts w:ascii="Helvetica" w:hAnsi="Helvetica" w:cs="Helvetica"/>
          <w:b/>
          <w:bCs/>
          <w:color w:val="222222"/>
          <w:sz w:val="21"/>
          <w:szCs w:val="21"/>
        </w:rPr>
      </w:pPr>
    </w:p>
    <w:p w14:paraId="73B66CFE"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10. </w:t>
      </w:r>
      <w:r w:rsidRPr="003B10E8">
        <w:rPr>
          <w:rFonts w:ascii="Helvetica" w:hAnsi="Helvetica" w:cs="Helvetica" w:hint="eastAsia"/>
          <w:b/>
          <w:bCs/>
          <w:color w:val="222222"/>
          <w:sz w:val="21"/>
          <w:szCs w:val="21"/>
        </w:rPr>
        <w:t>Пептидное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картирование</w:t>
      </w:r>
    </w:p>
    <w:p w14:paraId="38803FF7" w14:textId="77777777" w:rsidR="003B10E8" w:rsidRPr="003B10E8" w:rsidRDefault="003B10E8" w:rsidP="003B10E8">
      <w:pPr>
        <w:rPr>
          <w:rFonts w:ascii="Helvetica" w:hAnsi="Helvetica" w:cs="Helvetica"/>
          <w:b/>
          <w:bCs/>
          <w:color w:val="222222"/>
          <w:sz w:val="21"/>
          <w:szCs w:val="21"/>
        </w:rPr>
      </w:pPr>
    </w:p>
    <w:p w14:paraId="2B22AB97"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11. </w:t>
      </w:r>
      <w:r w:rsidRPr="003B10E8">
        <w:rPr>
          <w:rFonts w:ascii="Helvetica" w:hAnsi="Helvetica" w:cs="Helvetica" w:hint="eastAsia"/>
          <w:b/>
          <w:bCs/>
          <w:color w:val="222222"/>
          <w:sz w:val="21"/>
          <w:szCs w:val="21"/>
        </w:rPr>
        <w:t>Определение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радиоактивности</w:t>
      </w:r>
    </w:p>
    <w:p w14:paraId="6C1D96EB" w14:textId="77777777" w:rsidR="003B10E8" w:rsidRPr="003B10E8" w:rsidRDefault="003B10E8" w:rsidP="003B10E8">
      <w:pPr>
        <w:rPr>
          <w:rFonts w:ascii="Helvetica" w:hAnsi="Helvetica" w:cs="Helvetica"/>
          <w:b/>
          <w:bCs/>
          <w:color w:val="222222"/>
          <w:sz w:val="21"/>
          <w:szCs w:val="21"/>
        </w:rPr>
      </w:pPr>
    </w:p>
    <w:p w14:paraId="4633B81F"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12. </w:t>
      </w:r>
      <w:r w:rsidRPr="003B10E8">
        <w:rPr>
          <w:rFonts w:ascii="Helvetica" w:hAnsi="Helvetica" w:cs="Helvetica" w:hint="eastAsia"/>
          <w:b/>
          <w:bCs/>
          <w:color w:val="222222"/>
          <w:sz w:val="21"/>
          <w:szCs w:val="21"/>
        </w:rPr>
        <w:t>Титрование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инфекционного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животных</w:t>
      </w:r>
      <w:r w:rsidRPr="003B10E8">
        <w:rPr>
          <w:rFonts w:ascii="Helvetica" w:hAnsi="Helvetica" w:cs="Helvetica"/>
          <w:b/>
          <w:bCs/>
          <w:color w:val="222222"/>
          <w:sz w:val="21"/>
          <w:szCs w:val="21"/>
        </w:rPr>
        <w:t>.</w:t>
      </w:r>
    </w:p>
    <w:p w14:paraId="492B55C0" w14:textId="77777777" w:rsidR="003B10E8" w:rsidRPr="003B10E8" w:rsidRDefault="003B10E8" w:rsidP="003B10E8">
      <w:pPr>
        <w:rPr>
          <w:rFonts w:ascii="Helvetica" w:hAnsi="Helvetica" w:cs="Helvetica"/>
          <w:b/>
          <w:bCs/>
          <w:color w:val="222222"/>
          <w:sz w:val="21"/>
          <w:szCs w:val="21"/>
        </w:rPr>
      </w:pPr>
    </w:p>
    <w:p w14:paraId="1E859473"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13. </w:t>
      </w:r>
      <w:r w:rsidRPr="003B10E8">
        <w:rPr>
          <w:rFonts w:ascii="Helvetica" w:hAnsi="Helvetica" w:cs="Helvetica" w:hint="eastAsia"/>
          <w:b/>
          <w:bCs/>
          <w:color w:val="222222"/>
          <w:sz w:val="21"/>
          <w:szCs w:val="21"/>
        </w:rPr>
        <w:t>Оценка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иммуногенной</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активности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инактивирован</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ного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p>
    <w:p w14:paraId="059CB043" w14:textId="77777777" w:rsidR="003B10E8" w:rsidRPr="003B10E8" w:rsidRDefault="003B10E8" w:rsidP="003B10E8">
      <w:pPr>
        <w:rPr>
          <w:rFonts w:ascii="Helvetica" w:hAnsi="Helvetica" w:cs="Helvetica"/>
          <w:b/>
          <w:bCs/>
          <w:color w:val="222222"/>
          <w:sz w:val="21"/>
          <w:szCs w:val="21"/>
        </w:rPr>
      </w:pPr>
    </w:p>
    <w:p w14:paraId="67229B75"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14. </w:t>
      </w:r>
      <w:r w:rsidRPr="003B10E8">
        <w:rPr>
          <w:rFonts w:ascii="Helvetica" w:hAnsi="Helvetica" w:cs="Helvetica" w:hint="eastAsia"/>
          <w:b/>
          <w:bCs/>
          <w:color w:val="222222"/>
          <w:sz w:val="21"/>
          <w:szCs w:val="21"/>
        </w:rPr>
        <w:t>Определение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содержания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препаратах</w:t>
      </w:r>
    </w:p>
    <w:p w14:paraId="35B2BC49" w14:textId="77777777" w:rsidR="003B10E8" w:rsidRPr="003B10E8" w:rsidRDefault="003B10E8" w:rsidP="003B10E8">
      <w:pPr>
        <w:rPr>
          <w:rFonts w:ascii="Helvetica" w:hAnsi="Helvetica" w:cs="Helvetica"/>
          <w:b/>
          <w:bCs/>
          <w:color w:val="222222"/>
          <w:sz w:val="21"/>
          <w:szCs w:val="21"/>
        </w:rPr>
      </w:pPr>
    </w:p>
    <w:p w14:paraId="24EDFBC3"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15. </w:t>
      </w:r>
      <w:r w:rsidRPr="003B10E8">
        <w:rPr>
          <w:rFonts w:ascii="Helvetica" w:hAnsi="Helvetica" w:cs="Helvetica" w:hint="eastAsia"/>
          <w:b/>
          <w:bCs/>
          <w:color w:val="222222"/>
          <w:sz w:val="21"/>
          <w:szCs w:val="21"/>
        </w:rPr>
        <w:t>Гель</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фильтрационная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хроматография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макропористых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кремнеземах</w:t>
      </w:r>
    </w:p>
    <w:p w14:paraId="58E02701" w14:textId="77777777" w:rsidR="003B10E8" w:rsidRPr="003B10E8" w:rsidRDefault="003B10E8" w:rsidP="003B10E8">
      <w:pPr>
        <w:rPr>
          <w:rFonts w:ascii="Helvetica" w:hAnsi="Helvetica" w:cs="Helvetica"/>
          <w:b/>
          <w:bCs/>
          <w:color w:val="222222"/>
          <w:sz w:val="21"/>
          <w:szCs w:val="21"/>
        </w:rPr>
      </w:pPr>
    </w:p>
    <w:p w14:paraId="2A452FED"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16. </w:t>
      </w:r>
      <w:r w:rsidRPr="003B10E8">
        <w:rPr>
          <w:rFonts w:ascii="Helvetica" w:hAnsi="Helvetica" w:cs="Helvetica" w:hint="eastAsia"/>
          <w:b/>
          <w:bCs/>
          <w:color w:val="222222"/>
          <w:sz w:val="21"/>
          <w:szCs w:val="21"/>
        </w:rPr>
        <w:t>Электронная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микроскопия</w:t>
      </w:r>
    </w:p>
    <w:p w14:paraId="3B4C536A" w14:textId="77777777" w:rsidR="003B10E8" w:rsidRPr="003B10E8" w:rsidRDefault="003B10E8" w:rsidP="003B10E8">
      <w:pPr>
        <w:rPr>
          <w:rFonts w:ascii="Helvetica" w:hAnsi="Helvetica" w:cs="Helvetica"/>
          <w:b/>
          <w:bCs/>
          <w:color w:val="222222"/>
          <w:sz w:val="21"/>
          <w:szCs w:val="21"/>
        </w:rPr>
      </w:pPr>
    </w:p>
    <w:p w14:paraId="7A28EBCF"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17. </w:t>
      </w:r>
      <w:r w:rsidRPr="003B10E8">
        <w:rPr>
          <w:rFonts w:ascii="Helvetica" w:hAnsi="Helvetica" w:cs="Helvetica" w:hint="eastAsia"/>
          <w:b/>
          <w:bCs/>
          <w:color w:val="222222"/>
          <w:sz w:val="21"/>
          <w:szCs w:val="21"/>
        </w:rPr>
        <w:t>Статистическая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обработка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результатов</w:t>
      </w:r>
      <w:r w:rsidRPr="003B10E8">
        <w:rPr>
          <w:rFonts w:ascii="Helvetica" w:hAnsi="Helvetica" w:cs="Helvetica"/>
          <w:b/>
          <w:bCs/>
          <w:color w:val="222222"/>
          <w:sz w:val="21"/>
          <w:szCs w:val="21"/>
        </w:rPr>
        <w:t>.</w:t>
      </w:r>
    </w:p>
    <w:p w14:paraId="0EEB7065" w14:textId="77777777" w:rsidR="003B10E8" w:rsidRPr="003B10E8" w:rsidRDefault="003B10E8" w:rsidP="003B10E8">
      <w:pPr>
        <w:rPr>
          <w:rFonts w:ascii="Helvetica" w:hAnsi="Helvetica" w:cs="Helvetica"/>
          <w:b/>
          <w:bCs/>
          <w:color w:val="222222"/>
          <w:sz w:val="21"/>
          <w:szCs w:val="21"/>
        </w:rPr>
      </w:pPr>
    </w:p>
    <w:p w14:paraId="79438078"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lastRenderedPageBreak/>
        <w:t>ГЛАВА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У</w:t>
      </w: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ХАРАКТЕРИСТИКА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ДВУХ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ПАССАЖНЫХ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УРОВНЯХ</w:t>
      </w:r>
      <w:r w:rsidRPr="003B10E8">
        <w:rPr>
          <w:rFonts w:ascii="Helvetica" w:hAnsi="Helvetica" w:cs="Helvetica"/>
          <w:b/>
          <w:bCs/>
          <w:color w:val="222222"/>
          <w:sz w:val="21"/>
          <w:szCs w:val="21"/>
        </w:rPr>
        <w:t>.</w:t>
      </w:r>
    </w:p>
    <w:p w14:paraId="2DA47B20" w14:textId="77777777" w:rsidR="003B10E8" w:rsidRPr="003B10E8" w:rsidRDefault="003B10E8" w:rsidP="003B10E8">
      <w:pPr>
        <w:rPr>
          <w:rFonts w:ascii="Helvetica" w:hAnsi="Helvetica" w:cs="Helvetica"/>
          <w:b/>
          <w:bCs/>
          <w:color w:val="222222"/>
          <w:sz w:val="21"/>
          <w:szCs w:val="21"/>
        </w:rPr>
      </w:pPr>
    </w:p>
    <w:p w14:paraId="1A143419"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УП</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ПОЛУЧЕНИЕ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ОЧИЩЕННЫХ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КОНЦЕНТРАТОВ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p>
    <w:p w14:paraId="141F62C6" w14:textId="77777777" w:rsidR="003B10E8" w:rsidRPr="003B10E8" w:rsidRDefault="003B10E8" w:rsidP="003B10E8">
      <w:pPr>
        <w:rPr>
          <w:rFonts w:ascii="Helvetica" w:hAnsi="Helvetica" w:cs="Helvetica"/>
          <w:b/>
          <w:bCs/>
          <w:color w:val="222222"/>
          <w:sz w:val="21"/>
          <w:szCs w:val="21"/>
        </w:rPr>
      </w:pPr>
    </w:p>
    <w:p w14:paraId="131D088B"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Изучение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эффективности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параметров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очистки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помощью</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гель</w:t>
      </w:r>
      <w:r w:rsidRPr="003B10E8">
        <w:rPr>
          <w:rFonts w:ascii="Helvetica" w:hAnsi="Helvetica" w:cs="Helvetica"/>
          <w:b/>
          <w:bCs/>
          <w:color w:val="222222"/>
          <w:sz w:val="21"/>
          <w:szCs w:val="21"/>
        </w:rPr>
        <w:t>-</w:t>
      </w:r>
      <w:r w:rsidRPr="003B10E8">
        <w:rPr>
          <w:rFonts w:ascii="Helvetica" w:hAnsi="Helvetica" w:cs="Helvetica" w:hint="eastAsia"/>
          <w:b/>
          <w:bCs/>
          <w:color w:val="222222"/>
          <w:sz w:val="21"/>
          <w:szCs w:val="21"/>
        </w:rPr>
        <w:t>фильтрации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модифицированных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винилпирролидоном</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макропористых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кремнеземах</w:t>
      </w:r>
    </w:p>
    <w:p w14:paraId="5BDD8254" w14:textId="77777777" w:rsidR="003B10E8" w:rsidRPr="003B10E8" w:rsidRDefault="003B10E8" w:rsidP="003B10E8">
      <w:pPr>
        <w:rPr>
          <w:rFonts w:ascii="Helvetica" w:hAnsi="Helvetica" w:cs="Helvetica"/>
          <w:b/>
          <w:bCs/>
          <w:color w:val="222222"/>
          <w:sz w:val="21"/>
          <w:szCs w:val="21"/>
        </w:rPr>
      </w:pPr>
    </w:p>
    <w:p w14:paraId="5BDDB571"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2. </w:t>
      </w:r>
      <w:r w:rsidRPr="003B10E8">
        <w:rPr>
          <w:rFonts w:ascii="Helvetica" w:hAnsi="Helvetica" w:cs="Helvetica" w:hint="eastAsia"/>
          <w:b/>
          <w:bCs/>
          <w:color w:val="222222"/>
          <w:sz w:val="21"/>
          <w:szCs w:val="21"/>
        </w:rPr>
        <w:t>Очистка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концентрирование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помощью</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центрифугирования</w:t>
      </w:r>
    </w:p>
    <w:p w14:paraId="6386A397" w14:textId="77777777" w:rsidR="003B10E8" w:rsidRPr="003B10E8" w:rsidRDefault="003B10E8" w:rsidP="003B10E8">
      <w:pPr>
        <w:rPr>
          <w:rFonts w:ascii="Helvetica" w:hAnsi="Helvetica" w:cs="Helvetica"/>
          <w:b/>
          <w:bCs/>
          <w:color w:val="222222"/>
          <w:sz w:val="21"/>
          <w:szCs w:val="21"/>
        </w:rPr>
      </w:pPr>
    </w:p>
    <w:p w14:paraId="3F3EB524"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УШ</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ИНДИКАЦИЯ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СТРУКТУРНЫХ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ЧАСТИЦ</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ОЦЕНКА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МОЛЕКУЛЯРНЫХ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МАСС</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МОЛЯРНЫХ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КОНЦЕНТРАЦИЙ</w:t>
      </w:r>
    </w:p>
    <w:p w14:paraId="63B80563" w14:textId="77777777" w:rsidR="003B10E8" w:rsidRPr="003B10E8" w:rsidRDefault="003B10E8" w:rsidP="003B10E8">
      <w:pPr>
        <w:rPr>
          <w:rFonts w:ascii="Helvetica" w:hAnsi="Helvetica" w:cs="Helvetica"/>
          <w:b/>
          <w:bCs/>
          <w:color w:val="222222"/>
          <w:sz w:val="21"/>
          <w:szCs w:val="21"/>
        </w:rPr>
      </w:pPr>
    </w:p>
    <w:p w14:paraId="25B3829B"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Плавучая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плотность</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вирионов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r w:rsidRPr="003B10E8">
        <w:rPr>
          <w:rFonts w:ascii="Helvetica" w:hAnsi="Helvetica" w:cs="Helvetica"/>
          <w:b/>
          <w:bCs/>
          <w:color w:val="222222"/>
          <w:sz w:val="21"/>
          <w:szCs w:val="21"/>
        </w:rPr>
        <w:t>.</w:t>
      </w:r>
    </w:p>
    <w:p w14:paraId="72A62D67" w14:textId="77777777" w:rsidR="003B10E8" w:rsidRPr="003B10E8" w:rsidRDefault="003B10E8" w:rsidP="003B10E8">
      <w:pPr>
        <w:rPr>
          <w:rFonts w:ascii="Helvetica" w:hAnsi="Helvetica" w:cs="Helvetica"/>
          <w:b/>
          <w:bCs/>
          <w:color w:val="222222"/>
          <w:sz w:val="21"/>
          <w:szCs w:val="21"/>
        </w:rPr>
      </w:pPr>
    </w:p>
    <w:p w14:paraId="6C28B1FD"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2. </w:t>
      </w:r>
      <w:r w:rsidRPr="003B10E8">
        <w:rPr>
          <w:rFonts w:ascii="Helvetica" w:hAnsi="Helvetica" w:cs="Helvetica" w:hint="eastAsia"/>
          <w:b/>
          <w:bCs/>
          <w:color w:val="222222"/>
          <w:sz w:val="21"/>
          <w:szCs w:val="21"/>
        </w:rPr>
        <w:t>Молекулярные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массы</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отдельных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структурных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p>
    <w:p w14:paraId="70413490" w14:textId="77777777" w:rsidR="003B10E8" w:rsidRPr="003B10E8" w:rsidRDefault="003B10E8" w:rsidP="003B10E8">
      <w:pPr>
        <w:rPr>
          <w:rFonts w:ascii="Helvetica" w:hAnsi="Helvetica" w:cs="Helvetica"/>
          <w:b/>
          <w:bCs/>
          <w:color w:val="222222"/>
          <w:sz w:val="21"/>
          <w:szCs w:val="21"/>
        </w:rPr>
      </w:pPr>
    </w:p>
    <w:p w14:paraId="108A69AF"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IX. </w:t>
      </w:r>
      <w:r w:rsidRPr="003B10E8">
        <w:rPr>
          <w:rFonts w:ascii="Helvetica" w:hAnsi="Helvetica" w:cs="Helvetica" w:hint="eastAsia"/>
          <w:b/>
          <w:bCs/>
          <w:color w:val="222222"/>
          <w:sz w:val="21"/>
          <w:szCs w:val="21"/>
        </w:rPr>
        <w:t>ИЗУЧЕНИЕ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ЛОКАЛИЗАЦИИ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ЧАСТИЦАХ</w:t>
      </w:r>
    </w:p>
    <w:p w14:paraId="29050B4F" w14:textId="77777777" w:rsidR="003B10E8" w:rsidRPr="003B10E8" w:rsidRDefault="003B10E8" w:rsidP="003B10E8">
      <w:pPr>
        <w:rPr>
          <w:rFonts w:ascii="Helvetica" w:hAnsi="Helvetica" w:cs="Helvetica"/>
          <w:b/>
          <w:bCs/>
          <w:color w:val="222222"/>
          <w:sz w:val="21"/>
          <w:szCs w:val="21"/>
        </w:rPr>
      </w:pPr>
    </w:p>
    <w:p w14:paraId="418F9A09"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Анализ</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результатов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депротеинизирующих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воздействий</w:t>
      </w:r>
    </w:p>
    <w:p w14:paraId="3D1517EC" w14:textId="77777777" w:rsidR="003B10E8" w:rsidRPr="003B10E8" w:rsidRDefault="003B10E8" w:rsidP="003B10E8">
      <w:pPr>
        <w:rPr>
          <w:rFonts w:ascii="Helvetica" w:hAnsi="Helvetica" w:cs="Helvetica"/>
          <w:b/>
          <w:bCs/>
          <w:color w:val="222222"/>
          <w:sz w:val="21"/>
          <w:szCs w:val="21"/>
        </w:rPr>
      </w:pPr>
    </w:p>
    <w:p w14:paraId="6D438B9A"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2. </w:t>
      </w:r>
      <w:r w:rsidRPr="003B10E8">
        <w:rPr>
          <w:rFonts w:ascii="Helvetica" w:hAnsi="Helvetica" w:cs="Helvetica" w:hint="eastAsia"/>
          <w:b/>
          <w:bCs/>
          <w:color w:val="222222"/>
          <w:sz w:val="21"/>
          <w:szCs w:val="21"/>
        </w:rPr>
        <w:t>Анализ</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набора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и</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поступления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внутриклеточных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нуклеокапсидах</w:t>
      </w:r>
      <w:r w:rsidRPr="003B10E8">
        <w:rPr>
          <w:rFonts w:ascii="Helvetica" w:hAnsi="Helvetica" w:cs="Helvetica"/>
          <w:b/>
          <w:bCs/>
          <w:color w:val="222222"/>
          <w:sz w:val="21"/>
          <w:szCs w:val="21"/>
        </w:rPr>
        <w:t xml:space="preserve"> 4 ~ </w:t>
      </w:r>
      <w:r w:rsidRPr="003B10E8">
        <w:rPr>
          <w:rFonts w:ascii="Helvetica" w:hAnsi="Helvetica" w:cs="Helvetica" w:hint="eastAsia"/>
          <w:b/>
          <w:bCs/>
          <w:color w:val="222222"/>
          <w:sz w:val="21"/>
          <w:szCs w:val="21"/>
        </w:rPr>
        <w:t>Стр</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Условия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мечения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lastRenderedPageBreak/>
        <w:t>б</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Морфология</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нуклеокапсидов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Выделение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нуклеокапсидов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определением</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набора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НО</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г</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Кинетика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поступления</w:t>
      </w:r>
    </w:p>
    <w:p w14:paraId="534F8F1A" w14:textId="77777777" w:rsidR="003B10E8" w:rsidRPr="003B10E8" w:rsidRDefault="003B10E8" w:rsidP="003B10E8">
      <w:pPr>
        <w:rPr>
          <w:rFonts w:ascii="Helvetica" w:hAnsi="Helvetica" w:cs="Helvetica"/>
          <w:b/>
          <w:bCs/>
          <w:color w:val="222222"/>
          <w:sz w:val="21"/>
          <w:szCs w:val="21"/>
        </w:rPr>
      </w:pPr>
    </w:p>
    <w:p w14:paraId="2E31B189"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hint="eastAsia"/>
          <w:b/>
          <w:bCs/>
          <w:color w:val="222222"/>
          <w:sz w:val="21"/>
          <w:szCs w:val="21"/>
        </w:rPr>
        <w:t>ГЛАВА</w:t>
      </w:r>
      <w:r w:rsidRPr="003B10E8">
        <w:rPr>
          <w:rFonts w:ascii="Helvetica" w:hAnsi="Helvetica" w:cs="Helvetica"/>
          <w:b/>
          <w:bCs/>
          <w:color w:val="222222"/>
          <w:sz w:val="21"/>
          <w:szCs w:val="21"/>
        </w:rPr>
        <w:t xml:space="preserve"> X. </w:t>
      </w:r>
      <w:r w:rsidRPr="003B10E8">
        <w:rPr>
          <w:rFonts w:ascii="Helvetica" w:hAnsi="Helvetica" w:cs="Helvetica" w:hint="eastAsia"/>
          <w:b/>
          <w:bCs/>
          <w:color w:val="222222"/>
          <w:sz w:val="21"/>
          <w:szCs w:val="21"/>
        </w:rPr>
        <w:t>ПРЕПАРАТИВНОЕ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ПОЛУЧЕНИЕ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БЕЛКА</w:t>
      </w:r>
      <w:r w:rsidRPr="003B10E8">
        <w:rPr>
          <w:rFonts w:ascii="Helvetica" w:hAnsi="Helvetica" w:cs="Helvetica"/>
          <w:b/>
          <w:bCs/>
          <w:color w:val="222222"/>
          <w:sz w:val="21"/>
          <w:szCs w:val="21"/>
        </w:rPr>
        <w:t xml:space="preserve"> G </w:t>
      </w:r>
      <w:r w:rsidRPr="003B10E8">
        <w:rPr>
          <w:rFonts w:ascii="Helvetica" w:hAnsi="Helvetica" w:cs="Helvetica" w:hint="eastAsia"/>
          <w:b/>
          <w:bCs/>
          <w:color w:val="222222"/>
          <w:sz w:val="21"/>
          <w:szCs w:val="21"/>
        </w:rPr>
        <w:t>ВИРУСА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БЕШЕНСТВА</w:t>
      </w:r>
    </w:p>
    <w:p w14:paraId="4374AD7C" w14:textId="77777777" w:rsidR="003B10E8" w:rsidRPr="003B10E8" w:rsidRDefault="003B10E8" w:rsidP="003B10E8">
      <w:pPr>
        <w:rPr>
          <w:rFonts w:ascii="Helvetica" w:hAnsi="Helvetica" w:cs="Helvetica"/>
          <w:b/>
          <w:bCs/>
          <w:color w:val="222222"/>
          <w:sz w:val="21"/>
          <w:szCs w:val="21"/>
        </w:rPr>
      </w:pPr>
    </w:p>
    <w:p w14:paraId="6E304A48" w14:textId="77777777" w:rsidR="003B10E8" w:rsidRPr="003B10E8" w:rsidRDefault="003B10E8" w:rsidP="003B10E8">
      <w:pPr>
        <w:rPr>
          <w:rFonts w:ascii="Helvetica" w:hAnsi="Helvetica" w:cs="Helvetica"/>
          <w:b/>
          <w:bCs/>
          <w:color w:val="222222"/>
          <w:sz w:val="21"/>
          <w:szCs w:val="21"/>
        </w:rPr>
      </w:pPr>
      <w:r w:rsidRPr="003B10E8">
        <w:rPr>
          <w:rFonts w:ascii="Helvetica" w:hAnsi="Helvetica" w:cs="Helvetica"/>
          <w:b/>
          <w:bCs/>
          <w:color w:val="222222"/>
          <w:sz w:val="21"/>
          <w:szCs w:val="21"/>
        </w:rPr>
        <w:t xml:space="preserve">1. </w:t>
      </w:r>
      <w:r w:rsidRPr="003B10E8">
        <w:rPr>
          <w:rFonts w:ascii="Helvetica" w:hAnsi="Helvetica" w:cs="Helvetica" w:hint="eastAsia"/>
          <w:b/>
          <w:bCs/>
          <w:color w:val="222222"/>
          <w:sz w:val="21"/>
          <w:szCs w:val="21"/>
        </w:rPr>
        <w:t>Действие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КР</w:t>
      </w:r>
      <w:r w:rsidRPr="003B10E8">
        <w:rPr>
          <w:rFonts w:ascii="Helvetica" w:hAnsi="Helvetica" w:cs="Helvetica"/>
          <w:b/>
          <w:bCs/>
          <w:color w:val="222222"/>
          <w:sz w:val="21"/>
          <w:szCs w:val="21"/>
        </w:rPr>
        <w:t xml:space="preserve">-40 </w:t>
      </w:r>
      <w:r w:rsidRPr="003B10E8">
        <w:rPr>
          <w:rFonts w:ascii="Helvetica" w:hAnsi="Helvetica" w:cs="Helvetica" w:hint="eastAsia"/>
          <w:b/>
          <w:bCs/>
          <w:color w:val="222222"/>
          <w:sz w:val="21"/>
          <w:szCs w:val="21"/>
        </w:rPr>
        <w:t>на</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вирусные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частицы</w:t>
      </w:r>
    </w:p>
    <w:p w14:paraId="4D9E9CFF" w14:textId="77777777" w:rsidR="003B10E8" w:rsidRPr="003B10E8" w:rsidRDefault="003B10E8" w:rsidP="003B10E8">
      <w:pPr>
        <w:rPr>
          <w:rFonts w:ascii="Helvetica" w:hAnsi="Helvetica" w:cs="Helvetica"/>
          <w:b/>
          <w:bCs/>
          <w:color w:val="222222"/>
          <w:sz w:val="21"/>
          <w:szCs w:val="21"/>
        </w:rPr>
      </w:pPr>
    </w:p>
    <w:p w14:paraId="4A7ADEAA" w14:textId="58F9D1C1" w:rsidR="00967B66" w:rsidRPr="003B10E8" w:rsidRDefault="003B10E8" w:rsidP="003B10E8">
      <w:r w:rsidRPr="003B10E8">
        <w:rPr>
          <w:rFonts w:ascii="Helvetica" w:hAnsi="Helvetica" w:cs="Helvetica"/>
          <w:b/>
          <w:bCs/>
          <w:color w:val="222222"/>
          <w:sz w:val="21"/>
          <w:szCs w:val="21"/>
        </w:rPr>
        <w:t xml:space="preserve">2. </w:t>
      </w:r>
      <w:r w:rsidRPr="003B10E8">
        <w:rPr>
          <w:rFonts w:ascii="Helvetica" w:hAnsi="Helvetica" w:cs="Helvetica" w:hint="eastAsia"/>
          <w:b/>
          <w:bCs/>
          <w:color w:val="222222"/>
          <w:sz w:val="21"/>
          <w:szCs w:val="21"/>
        </w:rPr>
        <w:t>Выделение</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структурных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белков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в</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препаративных</w:t>
      </w:r>
      <w:r w:rsidRPr="003B10E8">
        <w:rPr>
          <w:rFonts w:ascii="Helvetica" w:hAnsi="Helvetica" w:cs="Helvetica"/>
          <w:b/>
          <w:bCs/>
          <w:color w:val="222222"/>
          <w:sz w:val="21"/>
          <w:szCs w:val="21"/>
        </w:rPr>
        <w:t xml:space="preserve"> </w:t>
      </w:r>
      <w:r w:rsidRPr="003B10E8">
        <w:rPr>
          <w:rFonts w:ascii="Helvetica" w:hAnsi="Helvetica" w:cs="Helvetica" w:hint="eastAsia"/>
          <w:b/>
          <w:bCs/>
          <w:color w:val="222222"/>
          <w:sz w:val="21"/>
          <w:szCs w:val="21"/>
        </w:rPr>
        <w:t>количествах</w:t>
      </w:r>
      <w:r w:rsidRPr="003B10E8">
        <w:rPr>
          <w:rFonts w:ascii="Helvetica" w:hAnsi="Helvetica" w:cs="Helvetica"/>
          <w:b/>
          <w:bCs/>
          <w:color w:val="222222"/>
          <w:sz w:val="21"/>
          <w:szCs w:val="21"/>
        </w:rPr>
        <w:t>.</w:t>
      </w:r>
    </w:p>
    <w:sectPr w:rsidR="00967B66" w:rsidRPr="003B10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C67B" w14:textId="77777777" w:rsidR="00480477" w:rsidRDefault="00480477">
      <w:pPr>
        <w:spacing w:after="0" w:line="240" w:lineRule="auto"/>
      </w:pPr>
      <w:r>
        <w:separator/>
      </w:r>
    </w:p>
  </w:endnote>
  <w:endnote w:type="continuationSeparator" w:id="0">
    <w:p w14:paraId="60128545" w14:textId="77777777" w:rsidR="00480477" w:rsidRDefault="0048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A68A" w14:textId="77777777" w:rsidR="00480477" w:rsidRDefault="00480477"/>
    <w:p w14:paraId="5F62E03C" w14:textId="77777777" w:rsidR="00480477" w:rsidRDefault="00480477"/>
    <w:p w14:paraId="6F415169" w14:textId="77777777" w:rsidR="00480477" w:rsidRDefault="00480477"/>
    <w:p w14:paraId="37DD0D66" w14:textId="77777777" w:rsidR="00480477" w:rsidRDefault="00480477"/>
    <w:p w14:paraId="3657DD65" w14:textId="77777777" w:rsidR="00480477" w:rsidRDefault="00480477"/>
    <w:p w14:paraId="63D52F46" w14:textId="77777777" w:rsidR="00480477" w:rsidRDefault="00480477"/>
    <w:p w14:paraId="04838A7E" w14:textId="77777777" w:rsidR="00480477" w:rsidRDefault="004804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AE1F16" wp14:editId="4CEB7C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B4E57" w14:textId="77777777" w:rsidR="00480477" w:rsidRDefault="00480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AE1F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2B4E57" w14:textId="77777777" w:rsidR="00480477" w:rsidRDefault="00480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64B321" w14:textId="77777777" w:rsidR="00480477" w:rsidRDefault="00480477"/>
    <w:p w14:paraId="4338CB09" w14:textId="77777777" w:rsidR="00480477" w:rsidRDefault="00480477"/>
    <w:p w14:paraId="74D1EE22" w14:textId="77777777" w:rsidR="00480477" w:rsidRDefault="004804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0CE36E" wp14:editId="667DA8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D219C" w14:textId="77777777" w:rsidR="00480477" w:rsidRDefault="00480477"/>
                          <w:p w14:paraId="29FF3437" w14:textId="77777777" w:rsidR="00480477" w:rsidRDefault="00480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0CE3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FD219C" w14:textId="77777777" w:rsidR="00480477" w:rsidRDefault="00480477"/>
                    <w:p w14:paraId="29FF3437" w14:textId="77777777" w:rsidR="00480477" w:rsidRDefault="00480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A994B3" w14:textId="77777777" w:rsidR="00480477" w:rsidRDefault="00480477"/>
    <w:p w14:paraId="68BA64BA" w14:textId="77777777" w:rsidR="00480477" w:rsidRDefault="00480477">
      <w:pPr>
        <w:rPr>
          <w:sz w:val="2"/>
          <w:szCs w:val="2"/>
        </w:rPr>
      </w:pPr>
    </w:p>
    <w:p w14:paraId="51B71B45" w14:textId="77777777" w:rsidR="00480477" w:rsidRDefault="00480477"/>
    <w:p w14:paraId="789E0EE3" w14:textId="77777777" w:rsidR="00480477" w:rsidRDefault="00480477">
      <w:pPr>
        <w:spacing w:after="0" w:line="240" w:lineRule="auto"/>
      </w:pPr>
    </w:p>
  </w:footnote>
  <w:footnote w:type="continuationSeparator" w:id="0">
    <w:p w14:paraId="5C2D5EFE" w14:textId="77777777" w:rsidR="00480477" w:rsidRDefault="00480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77"/>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34734</TotalTime>
  <Pages>6</Pages>
  <Words>571</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1804</cp:revision>
  <cp:lastPrinted>2009-02-06T05:36:00Z</cp:lastPrinted>
  <dcterms:created xsi:type="dcterms:W3CDTF">2025-11-25T20:19:00Z</dcterms:created>
  <dcterms:modified xsi:type="dcterms:W3CDTF">2026-01-09T11:22:00Z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