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6902"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Демьянов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Евгений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Александрович</w:t>
      </w:r>
      <w:r w:rsidRPr="001B4175">
        <w:rPr>
          <w:rFonts w:ascii="Arial" w:hAnsi="Arial" w:cs="Arial"/>
          <w:caps/>
          <w:color w:val="333333"/>
          <w:sz w:val="27"/>
          <w:szCs w:val="27"/>
        </w:rPr>
        <w:t>.</w:t>
      </w:r>
    </w:p>
    <w:p w14:paraId="07CD65B8"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Социальные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условия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формирования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территориальных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общностей</w:t>
      </w:r>
      <w:r w:rsidRPr="001B4175">
        <w:rPr>
          <w:rFonts w:ascii="Arial" w:hAnsi="Arial" w:cs="Arial"/>
          <w:caps/>
          <w:color w:val="333333"/>
          <w:sz w:val="27"/>
          <w:szCs w:val="27"/>
        </w:rPr>
        <w:t xml:space="preserve"> : </w:t>
      </w:r>
      <w:r w:rsidRPr="001B4175">
        <w:rPr>
          <w:rFonts w:ascii="Arial" w:hAnsi="Arial" w:cs="Arial" w:hint="eastAsia"/>
          <w:caps/>
          <w:color w:val="333333"/>
          <w:sz w:val="27"/>
          <w:szCs w:val="27"/>
        </w:rPr>
        <w:t>диссертация</w:t>
      </w:r>
      <w:r w:rsidRPr="001B4175">
        <w:rPr>
          <w:rFonts w:ascii="Arial" w:hAnsi="Arial" w:cs="Arial"/>
          <w:caps/>
          <w:color w:val="333333"/>
          <w:sz w:val="27"/>
          <w:szCs w:val="27"/>
        </w:rPr>
        <w:t xml:space="preserve"> ... </w:t>
      </w:r>
      <w:r w:rsidRPr="001B4175">
        <w:rPr>
          <w:rFonts w:ascii="Arial" w:hAnsi="Arial" w:cs="Arial" w:hint="eastAsia"/>
          <w:caps/>
          <w:color w:val="333333"/>
          <w:sz w:val="27"/>
          <w:szCs w:val="27"/>
        </w:rPr>
        <w:t>кандидата</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социологических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наук</w:t>
      </w:r>
      <w:r w:rsidRPr="001B4175">
        <w:rPr>
          <w:rFonts w:ascii="Arial" w:hAnsi="Arial" w:cs="Arial"/>
          <w:caps/>
          <w:color w:val="333333"/>
          <w:sz w:val="27"/>
          <w:szCs w:val="27"/>
        </w:rPr>
        <w:t xml:space="preserve"> : 22.00.04. - </w:t>
      </w:r>
      <w:r w:rsidRPr="001B4175">
        <w:rPr>
          <w:rFonts w:ascii="Arial" w:hAnsi="Arial" w:cs="Arial" w:hint="eastAsia"/>
          <w:caps/>
          <w:color w:val="333333"/>
          <w:sz w:val="27"/>
          <w:szCs w:val="27"/>
        </w:rPr>
        <w:t>Саранск</w:t>
      </w:r>
      <w:r w:rsidRPr="001B4175">
        <w:rPr>
          <w:rFonts w:ascii="Arial" w:hAnsi="Arial" w:cs="Arial"/>
          <w:caps/>
          <w:color w:val="333333"/>
          <w:sz w:val="27"/>
          <w:szCs w:val="27"/>
        </w:rPr>
        <w:t xml:space="preserve">, 2003. - 178 </w:t>
      </w:r>
      <w:r w:rsidRPr="001B4175">
        <w:rPr>
          <w:rFonts w:ascii="Arial" w:hAnsi="Arial" w:cs="Arial" w:hint="eastAsia"/>
          <w:caps/>
          <w:color w:val="333333"/>
          <w:sz w:val="27"/>
          <w:szCs w:val="27"/>
        </w:rPr>
        <w:t>с</w:t>
      </w:r>
      <w:r w:rsidRPr="001B4175">
        <w:rPr>
          <w:rFonts w:ascii="Arial" w:hAnsi="Arial" w:cs="Arial"/>
          <w:caps/>
          <w:color w:val="333333"/>
          <w:sz w:val="27"/>
          <w:szCs w:val="27"/>
        </w:rPr>
        <w:t>.</w:t>
      </w:r>
    </w:p>
    <w:p w14:paraId="6DC3FE36"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больше</w:t>
      </w:r>
    </w:p>
    <w:p w14:paraId="12FC4A91"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Цитаты</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из</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текста</w:t>
      </w:r>
      <w:r w:rsidRPr="001B4175">
        <w:rPr>
          <w:rFonts w:ascii="Arial" w:hAnsi="Arial" w:cs="Arial"/>
          <w:caps/>
          <w:color w:val="333333"/>
          <w:sz w:val="27"/>
          <w:szCs w:val="27"/>
        </w:rPr>
        <w:t>:</w:t>
      </w:r>
    </w:p>
    <w:p w14:paraId="73C55458"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стр</w:t>
      </w:r>
      <w:r w:rsidRPr="001B4175">
        <w:rPr>
          <w:rFonts w:ascii="Arial" w:hAnsi="Arial" w:cs="Arial"/>
          <w:caps/>
          <w:color w:val="333333"/>
          <w:sz w:val="27"/>
          <w:szCs w:val="27"/>
        </w:rPr>
        <w:t>. 1</w:t>
      </w:r>
    </w:p>
    <w:p w14:paraId="7441B298"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рукописи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Демьянов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Евгений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Александрович</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Социальные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условия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формирования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территориальных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общностей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Специальность</w:t>
      </w:r>
      <w:r w:rsidRPr="001B4175">
        <w:rPr>
          <w:rFonts w:ascii="Arial" w:hAnsi="Arial" w:cs="Arial"/>
          <w:caps/>
          <w:color w:val="333333"/>
          <w:sz w:val="27"/>
          <w:szCs w:val="27"/>
        </w:rPr>
        <w:t xml:space="preserve"> 22.00.04 </w:t>
      </w:r>
      <w:r w:rsidRPr="001B4175">
        <w:rPr>
          <w:rFonts w:ascii="Arial" w:hAnsi="Arial" w:cs="Arial" w:hint="eastAsia"/>
          <w:caps/>
          <w:color w:val="333333"/>
          <w:sz w:val="27"/>
          <w:szCs w:val="27"/>
        </w:rPr>
        <w:t>—</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w:t>
      </w:r>
      <w:r w:rsidRPr="001B4175">
        <w:rPr>
          <w:rFonts w:ascii="Arial" w:hAnsi="Arial" w:cs="Arial" w:hint="eastAsia"/>
          <w:caps/>
          <w:color w:val="333333"/>
          <w:sz w:val="27"/>
          <w:szCs w:val="27"/>
        </w:rPr>
        <w:t>Социальная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структура</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социальные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институты</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процессы</w:t>
      </w:r>
      <w:r w:rsidRPr="001B4175">
        <w:rPr>
          <w:rFonts w:ascii="Arial" w:hAnsi="Arial" w:cs="Arial" w:hint="eastAsia"/>
          <w:caps/>
          <w:color w:val="333333"/>
          <w:sz w:val="27"/>
          <w:szCs w:val="27"/>
        </w:rPr>
        <w:t>»</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Диссертация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на</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соискание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ученой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степени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кандидата</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социологических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наук</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Научный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руководитель</w:t>
      </w:r>
    </w:p>
    <w:p w14:paraId="176D7086"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стр</w:t>
      </w:r>
      <w:r w:rsidRPr="001B4175">
        <w:rPr>
          <w:rFonts w:ascii="Arial" w:hAnsi="Arial" w:cs="Arial"/>
          <w:caps/>
          <w:color w:val="333333"/>
          <w:sz w:val="27"/>
          <w:szCs w:val="27"/>
        </w:rPr>
        <w:t>. 9</w:t>
      </w:r>
    </w:p>
    <w:p w14:paraId="5C828F88"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проявления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территориальных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общностей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ситуации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социального</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партнерства</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определить</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механизмы</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содействия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формированию</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территориальных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общностей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Объектом</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исследования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является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территориальная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общность</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под</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которой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понимается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усто</w:t>
      </w:r>
      <w:r w:rsidRPr="001B4175">
        <w:rPr>
          <w:rFonts w:ascii="Arial" w:hAnsi="Arial" w:cs="Arial" w:hint="eastAsia"/>
          <w:caps/>
          <w:color w:val="333333"/>
          <w:sz w:val="27"/>
          <w:szCs w:val="27"/>
        </w:rPr>
        <w:lastRenderedPageBreak/>
        <w:t>йчивая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социально</w:t>
      </w:r>
    </w:p>
    <w:p w14:paraId="17C93FDB"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стр</w:t>
      </w:r>
      <w:r w:rsidRPr="001B4175">
        <w:rPr>
          <w:rFonts w:ascii="Arial" w:hAnsi="Arial" w:cs="Arial"/>
          <w:caps/>
          <w:color w:val="333333"/>
          <w:sz w:val="27"/>
          <w:szCs w:val="27"/>
        </w:rPr>
        <w:t>. 12</w:t>
      </w:r>
    </w:p>
    <w:p w14:paraId="1EA37A2B"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функционирования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местной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власти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качестве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ведущего</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факто­</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ра</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формирования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определен</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осознанный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жителями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социальный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интерес</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Тем</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самым</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внесен</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вклад</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социологическую</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теорию</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социальной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местного</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самоуправления</w:t>
      </w:r>
      <w:r w:rsidRPr="001B4175">
        <w:rPr>
          <w:rFonts w:ascii="Arial" w:hAnsi="Arial" w:cs="Arial"/>
          <w:caps/>
          <w:color w:val="333333"/>
          <w:sz w:val="27"/>
          <w:szCs w:val="27"/>
        </w:rPr>
        <w:t xml:space="preserve">. 13 </w:t>
      </w:r>
      <w:r w:rsidRPr="001B4175">
        <w:rPr>
          <w:rFonts w:ascii="Arial" w:hAnsi="Arial" w:cs="Arial" w:hint="eastAsia"/>
          <w:caps/>
          <w:color w:val="333333"/>
          <w:sz w:val="27"/>
          <w:szCs w:val="27"/>
        </w:rPr>
        <w:t>Практическая</w:t>
      </w:r>
    </w:p>
    <w:p w14:paraId="009293A6" w14:textId="77777777" w:rsidR="001B4175" w:rsidRPr="001B4175" w:rsidRDefault="001B4175" w:rsidP="001B4175">
      <w:pPr>
        <w:rPr>
          <w:rFonts w:ascii="Arial" w:hAnsi="Arial" w:cs="Arial"/>
          <w:caps/>
          <w:color w:val="333333"/>
          <w:sz w:val="27"/>
          <w:szCs w:val="27"/>
        </w:rPr>
      </w:pPr>
    </w:p>
    <w:p w14:paraId="1236FA7C"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Оглавление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диссертации</w:t>
      </w:r>
    </w:p>
    <w:p w14:paraId="62341CD8"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кандидат</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социологических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наук</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Демьянов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Евгений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Александрович</w:t>
      </w:r>
    </w:p>
    <w:p w14:paraId="04437FD9"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Введение</w:t>
      </w:r>
      <w:r w:rsidRPr="001B4175">
        <w:rPr>
          <w:rFonts w:ascii="Arial" w:hAnsi="Arial" w:cs="Arial"/>
          <w:caps/>
          <w:color w:val="333333"/>
          <w:sz w:val="27"/>
          <w:szCs w:val="27"/>
        </w:rPr>
        <w:t>.</w:t>
      </w:r>
    </w:p>
    <w:p w14:paraId="2C8C5CE2" w14:textId="77777777" w:rsidR="001B4175" w:rsidRPr="001B4175" w:rsidRDefault="001B4175" w:rsidP="001B4175">
      <w:pPr>
        <w:rPr>
          <w:rFonts w:ascii="Arial" w:hAnsi="Arial" w:cs="Arial"/>
          <w:caps/>
          <w:color w:val="333333"/>
          <w:sz w:val="27"/>
          <w:szCs w:val="27"/>
        </w:rPr>
      </w:pPr>
    </w:p>
    <w:p w14:paraId="1FD414A8"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ГЛАВА</w:t>
      </w:r>
      <w:r w:rsidRPr="001B4175">
        <w:rPr>
          <w:rFonts w:ascii="Arial" w:hAnsi="Arial" w:cs="Arial"/>
          <w:caps/>
          <w:color w:val="333333"/>
          <w:sz w:val="27"/>
          <w:szCs w:val="27"/>
        </w:rPr>
        <w:t xml:space="preserve"> I.</w:t>
      </w:r>
    </w:p>
    <w:p w14:paraId="2629409B" w14:textId="77777777" w:rsidR="001B4175" w:rsidRPr="001B4175" w:rsidRDefault="001B4175" w:rsidP="001B4175">
      <w:pPr>
        <w:rPr>
          <w:rFonts w:ascii="Arial" w:hAnsi="Arial" w:cs="Arial"/>
          <w:caps/>
          <w:color w:val="333333"/>
          <w:sz w:val="27"/>
          <w:szCs w:val="27"/>
        </w:rPr>
      </w:pPr>
    </w:p>
    <w:p w14:paraId="17A05067"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Территориальная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общность</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как</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субъект</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w:t>
      </w:r>
    </w:p>
    <w:p w14:paraId="7C394DF1" w14:textId="77777777" w:rsidR="001B4175" w:rsidRPr="001B4175" w:rsidRDefault="001B4175" w:rsidP="001B4175">
      <w:pPr>
        <w:rPr>
          <w:rFonts w:ascii="Arial" w:hAnsi="Arial" w:cs="Arial"/>
          <w:caps/>
          <w:color w:val="333333"/>
          <w:sz w:val="27"/>
          <w:szCs w:val="27"/>
        </w:rPr>
      </w:pPr>
    </w:p>
    <w:p w14:paraId="3D6FFE2D" w14:textId="77777777" w:rsidR="001B4175" w:rsidRPr="001B4175" w:rsidRDefault="001B4175" w:rsidP="001B4175">
      <w:pPr>
        <w:rPr>
          <w:rFonts w:ascii="Arial" w:hAnsi="Arial" w:cs="Arial"/>
          <w:caps/>
          <w:color w:val="333333"/>
          <w:sz w:val="27"/>
          <w:szCs w:val="27"/>
        </w:rPr>
      </w:pPr>
      <w:r w:rsidRPr="001B4175">
        <w:rPr>
          <w:rFonts w:ascii="Arial" w:hAnsi="Arial" w:cs="Arial"/>
          <w:caps/>
          <w:color w:val="333333"/>
          <w:sz w:val="27"/>
          <w:szCs w:val="27"/>
        </w:rPr>
        <w:t xml:space="preserve">1.1. </w:t>
      </w:r>
      <w:r w:rsidRPr="001B4175">
        <w:rPr>
          <w:rFonts w:ascii="Arial" w:hAnsi="Arial" w:cs="Arial" w:hint="eastAsia"/>
          <w:caps/>
          <w:color w:val="333333"/>
          <w:sz w:val="27"/>
          <w:szCs w:val="27"/>
        </w:rPr>
        <w:t>Факторы</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формирования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развития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территориальных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общностей</w:t>
      </w:r>
      <w:r w:rsidRPr="001B4175">
        <w:rPr>
          <w:rFonts w:ascii="Arial" w:hAnsi="Arial" w:cs="Arial"/>
          <w:caps/>
          <w:color w:val="333333"/>
          <w:sz w:val="27"/>
          <w:szCs w:val="27"/>
        </w:rPr>
        <w:t>.</w:t>
      </w:r>
    </w:p>
    <w:p w14:paraId="0C76E648" w14:textId="77777777" w:rsidR="001B4175" w:rsidRPr="001B4175" w:rsidRDefault="001B4175" w:rsidP="001B4175">
      <w:pPr>
        <w:rPr>
          <w:rFonts w:ascii="Arial" w:hAnsi="Arial" w:cs="Arial"/>
          <w:caps/>
          <w:color w:val="333333"/>
          <w:sz w:val="27"/>
          <w:szCs w:val="27"/>
        </w:rPr>
      </w:pPr>
    </w:p>
    <w:p w14:paraId="486D1B24" w14:textId="77777777" w:rsidR="001B4175" w:rsidRPr="001B4175" w:rsidRDefault="001B4175" w:rsidP="001B4175">
      <w:pPr>
        <w:rPr>
          <w:rFonts w:ascii="Arial" w:hAnsi="Arial" w:cs="Arial"/>
          <w:caps/>
          <w:color w:val="333333"/>
          <w:sz w:val="27"/>
          <w:szCs w:val="27"/>
        </w:rPr>
      </w:pPr>
      <w:r w:rsidRPr="001B4175">
        <w:rPr>
          <w:rFonts w:ascii="Arial" w:hAnsi="Arial" w:cs="Arial"/>
          <w:caps/>
          <w:color w:val="333333"/>
          <w:sz w:val="27"/>
          <w:szCs w:val="27"/>
        </w:rPr>
        <w:t xml:space="preserve">1.2. </w:t>
      </w:r>
      <w:r w:rsidRPr="001B4175">
        <w:rPr>
          <w:rFonts w:ascii="Arial" w:hAnsi="Arial" w:cs="Arial" w:hint="eastAsia"/>
          <w:caps/>
          <w:color w:val="333333"/>
          <w:sz w:val="27"/>
          <w:szCs w:val="27"/>
        </w:rPr>
        <w:t>Самоуправленческая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активность</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ка</w:t>
      </w:r>
      <w:r w:rsidRPr="001B4175">
        <w:rPr>
          <w:rFonts w:ascii="Arial" w:hAnsi="Arial" w:cs="Arial" w:hint="eastAsia"/>
          <w:caps/>
          <w:color w:val="333333"/>
          <w:sz w:val="27"/>
          <w:szCs w:val="27"/>
        </w:rPr>
        <w:lastRenderedPageBreak/>
        <w:t>к</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качество</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социума</w:t>
      </w:r>
      <w:r w:rsidRPr="001B4175">
        <w:rPr>
          <w:rFonts w:ascii="Arial" w:hAnsi="Arial" w:cs="Arial"/>
          <w:caps/>
          <w:color w:val="333333"/>
          <w:sz w:val="27"/>
          <w:szCs w:val="27"/>
        </w:rPr>
        <w:t>.</w:t>
      </w:r>
    </w:p>
    <w:p w14:paraId="1CB71CC1" w14:textId="77777777" w:rsidR="001B4175" w:rsidRPr="001B4175" w:rsidRDefault="001B4175" w:rsidP="001B4175">
      <w:pPr>
        <w:rPr>
          <w:rFonts w:ascii="Arial" w:hAnsi="Arial" w:cs="Arial"/>
          <w:caps/>
          <w:color w:val="333333"/>
          <w:sz w:val="27"/>
          <w:szCs w:val="27"/>
        </w:rPr>
      </w:pPr>
    </w:p>
    <w:p w14:paraId="37D6E870"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ГЛАВА</w:t>
      </w:r>
      <w:r w:rsidRPr="001B4175">
        <w:rPr>
          <w:rFonts w:ascii="Arial" w:hAnsi="Arial" w:cs="Arial"/>
          <w:caps/>
          <w:color w:val="333333"/>
          <w:sz w:val="27"/>
          <w:szCs w:val="27"/>
        </w:rPr>
        <w:t xml:space="preserve"> II.</w:t>
      </w:r>
    </w:p>
    <w:p w14:paraId="4A9FDFBD" w14:textId="77777777" w:rsidR="001B4175" w:rsidRPr="001B4175" w:rsidRDefault="001B4175" w:rsidP="001B4175">
      <w:pPr>
        <w:rPr>
          <w:rFonts w:ascii="Arial" w:hAnsi="Arial" w:cs="Arial"/>
          <w:caps/>
          <w:color w:val="333333"/>
          <w:sz w:val="27"/>
          <w:szCs w:val="27"/>
        </w:rPr>
      </w:pPr>
    </w:p>
    <w:p w14:paraId="72572156" w14:textId="77777777" w:rsidR="001B4175" w:rsidRPr="001B4175" w:rsidRDefault="001B4175" w:rsidP="001B4175">
      <w:pPr>
        <w:rPr>
          <w:rFonts w:ascii="Arial" w:hAnsi="Arial" w:cs="Arial"/>
          <w:caps/>
          <w:color w:val="333333"/>
          <w:sz w:val="27"/>
          <w:szCs w:val="27"/>
        </w:rPr>
      </w:pPr>
      <w:r w:rsidRPr="001B4175">
        <w:rPr>
          <w:rFonts w:ascii="Arial" w:hAnsi="Arial" w:cs="Arial" w:hint="eastAsia"/>
          <w:caps/>
          <w:color w:val="333333"/>
          <w:sz w:val="27"/>
          <w:szCs w:val="27"/>
        </w:rPr>
        <w:t>Развитие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механизмов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реализации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территориальных</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общностей</w:t>
      </w:r>
    </w:p>
    <w:p w14:paraId="13A6CB9E" w14:textId="77777777" w:rsidR="001B4175" w:rsidRPr="001B4175" w:rsidRDefault="001B4175" w:rsidP="001B4175">
      <w:pPr>
        <w:rPr>
          <w:rFonts w:ascii="Arial" w:hAnsi="Arial" w:cs="Arial"/>
          <w:caps/>
          <w:color w:val="333333"/>
          <w:sz w:val="27"/>
          <w:szCs w:val="27"/>
        </w:rPr>
      </w:pPr>
    </w:p>
    <w:p w14:paraId="00DE2B1E" w14:textId="77777777" w:rsidR="001B4175" w:rsidRPr="001B4175" w:rsidRDefault="001B4175" w:rsidP="001B4175">
      <w:pPr>
        <w:rPr>
          <w:rFonts w:ascii="Arial" w:hAnsi="Arial" w:cs="Arial"/>
          <w:caps/>
          <w:color w:val="333333"/>
          <w:sz w:val="27"/>
          <w:szCs w:val="27"/>
        </w:rPr>
      </w:pPr>
      <w:r w:rsidRPr="001B4175">
        <w:rPr>
          <w:rFonts w:ascii="Arial" w:hAnsi="Arial" w:cs="Arial"/>
          <w:caps/>
          <w:color w:val="333333"/>
          <w:sz w:val="27"/>
          <w:szCs w:val="27"/>
        </w:rPr>
        <w:t xml:space="preserve">2.1. </w:t>
      </w:r>
      <w:r w:rsidRPr="001B4175">
        <w:rPr>
          <w:rFonts w:ascii="Arial" w:hAnsi="Arial" w:cs="Arial" w:hint="eastAsia"/>
          <w:caps/>
          <w:color w:val="333333"/>
          <w:sz w:val="27"/>
          <w:szCs w:val="27"/>
        </w:rPr>
        <w:t>Тенденции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развития</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p>
    <w:p w14:paraId="6628D2A5" w14:textId="77777777" w:rsidR="001B4175" w:rsidRPr="001B4175" w:rsidRDefault="001B4175" w:rsidP="001B4175">
      <w:pPr>
        <w:rPr>
          <w:rFonts w:ascii="Arial" w:hAnsi="Arial" w:cs="Arial"/>
          <w:caps/>
          <w:color w:val="333333"/>
          <w:sz w:val="27"/>
          <w:szCs w:val="27"/>
        </w:rPr>
      </w:pPr>
    </w:p>
    <w:p w14:paraId="4A7ADEAA" w14:textId="4725FF59" w:rsidR="00967B66" w:rsidRPr="001B4175" w:rsidRDefault="001B4175" w:rsidP="001B4175">
      <w:r w:rsidRPr="001B4175">
        <w:rPr>
          <w:rFonts w:ascii="Arial" w:hAnsi="Arial" w:cs="Arial"/>
          <w:caps/>
          <w:color w:val="333333"/>
          <w:sz w:val="27"/>
          <w:szCs w:val="27"/>
        </w:rPr>
        <w:t xml:space="preserve">2.2. </w:t>
      </w:r>
      <w:r w:rsidRPr="001B4175">
        <w:rPr>
          <w:rFonts w:ascii="Arial" w:hAnsi="Arial" w:cs="Arial" w:hint="eastAsia"/>
          <w:caps/>
          <w:color w:val="333333"/>
          <w:sz w:val="27"/>
          <w:szCs w:val="27"/>
        </w:rPr>
        <w:t>Социальное</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партнерство</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в</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реализации</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самоуправленческой</w:t>
      </w:r>
      <w:r w:rsidRPr="001B4175">
        <w:rPr>
          <w:rFonts w:ascii="Arial" w:hAnsi="Arial" w:cs="Arial"/>
          <w:caps/>
          <w:color w:val="333333"/>
          <w:sz w:val="27"/>
          <w:szCs w:val="27"/>
        </w:rPr>
        <w:t xml:space="preserve"> </w:t>
      </w:r>
      <w:r w:rsidRPr="001B4175">
        <w:rPr>
          <w:rFonts w:ascii="Arial" w:hAnsi="Arial" w:cs="Arial" w:hint="eastAsia"/>
          <w:caps/>
          <w:color w:val="333333"/>
          <w:sz w:val="27"/>
          <w:szCs w:val="27"/>
        </w:rPr>
        <w:t>активности</w:t>
      </w:r>
      <w:r w:rsidRPr="001B4175">
        <w:rPr>
          <w:rFonts w:ascii="Arial" w:hAnsi="Arial" w:cs="Arial"/>
          <w:caps/>
          <w:color w:val="333333"/>
          <w:sz w:val="27"/>
          <w:szCs w:val="27"/>
        </w:rPr>
        <w:t>.</w:t>
      </w:r>
    </w:p>
    <w:sectPr w:rsidR="00967B66" w:rsidRPr="001B41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4E0A" w14:textId="77777777" w:rsidR="004B10E9" w:rsidRDefault="004B10E9">
      <w:pPr>
        <w:spacing w:after="0" w:line="240" w:lineRule="auto"/>
      </w:pPr>
      <w:r>
        <w:separator/>
      </w:r>
    </w:p>
  </w:endnote>
  <w:endnote w:type="continuationSeparator" w:id="0">
    <w:p w14:paraId="6879293B" w14:textId="77777777" w:rsidR="004B10E9" w:rsidRDefault="004B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C5A5" w14:textId="77777777" w:rsidR="004B10E9" w:rsidRDefault="004B10E9"/>
    <w:p w14:paraId="6F743F61" w14:textId="77777777" w:rsidR="004B10E9" w:rsidRDefault="004B10E9"/>
    <w:p w14:paraId="59B05091" w14:textId="77777777" w:rsidR="004B10E9" w:rsidRDefault="004B10E9"/>
    <w:p w14:paraId="5C0FACE8" w14:textId="77777777" w:rsidR="004B10E9" w:rsidRDefault="004B10E9"/>
    <w:p w14:paraId="60691F24" w14:textId="77777777" w:rsidR="004B10E9" w:rsidRDefault="004B10E9"/>
    <w:p w14:paraId="3BDC8045" w14:textId="77777777" w:rsidR="004B10E9" w:rsidRDefault="004B10E9"/>
    <w:p w14:paraId="1531A8E4" w14:textId="77777777" w:rsidR="004B10E9" w:rsidRDefault="004B10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A92402" wp14:editId="7ED70F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6DEFC" w14:textId="77777777" w:rsidR="004B10E9" w:rsidRDefault="004B1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924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6DEFC" w14:textId="77777777" w:rsidR="004B10E9" w:rsidRDefault="004B1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28F3CB" w14:textId="77777777" w:rsidR="004B10E9" w:rsidRDefault="004B10E9"/>
    <w:p w14:paraId="171D78BB" w14:textId="77777777" w:rsidR="004B10E9" w:rsidRDefault="004B10E9"/>
    <w:p w14:paraId="60AD6A6F" w14:textId="77777777" w:rsidR="004B10E9" w:rsidRDefault="004B10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68897D" wp14:editId="146F43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B707" w14:textId="77777777" w:rsidR="004B10E9" w:rsidRDefault="004B10E9"/>
                          <w:p w14:paraId="738742A9" w14:textId="77777777" w:rsidR="004B10E9" w:rsidRDefault="004B1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889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1B707" w14:textId="77777777" w:rsidR="004B10E9" w:rsidRDefault="004B10E9"/>
                    <w:p w14:paraId="738742A9" w14:textId="77777777" w:rsidR="004B10E9" w:rsidRDefault="004B1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90F9E" w14:textId="77777777" w:rsidR="004B10E9" w:rsidRDefault="004B10E9"/>
    <w:p w14:paraId="5D3924CC" w14:textId="77777777" w:rsidR="004B10E9" w:rsidRDefault="004B10E9">
      <w:pPr>
        <w:rPr>
          <w:sz w:val="2"/>
          <w:szCs w:val="2"/>
        </w:rPr>
      </w:pPr>
    </w:p>
    <w:p w14:paraId="74457E72" w14:textId="77777777" w:rsidR="004B10E9" w:rsidRDefault="004B10E9"/>
    <w:p w14:paraId="2910E18A" w14:textId="77777777" w:rsidR="004B10E9" w:rsidRDefault="004B10E9">
      <w:pPr>
        <w:spacing w:after="0" w:line="240" w:lineRule="auto"/>
      </w:pPr>
    </w:p>
  </w:footnote>
  <w:footnote w:type="continuationSeparator" w:id="0">
    <w:p w14:paraId="5C791694" w14:textId="77777777" w:rsidR="004B10E9" w:rsidRDefault="004B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0E9"/>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57023</TotalTime>
  <Pages>3</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2592</cp:revision>
  <cp:lastPrinted>2009-02-06T05:36:00Z</cp:lastPrinted>
  <dcterms:created xsi:type="dcterms:W3CDTF">2025-11-25T20:19:00Z</dcterms:created>
  <dcterms:modified xsi:type="dcterms:W3CDTF">2026-01-30T19:55:00Z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