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5C617" w14:textId="77777777" w:rsidR="00531386" w:rsidRPr="00531386" w:rsidRDefault="00531386" w:rsidP="00531386">
      <w:pPr>
        <w:rPr>
          <w:rFonts w:ascii="Helvetica" w:hAnsi="Helvetica" w:cs="Helvetica"/>
          <w:b/>
          <w:bCs/>
          <w:color w:val="222222"/>
          <w:sz w:val="21"/>
          <w:szCs w:val="21"/>
        </w:rPr>
      </w:pPr>
      <w:r w:rsidRPr="00531386">
        <w:rPr>
          <w:rFonts w:ascii="Helvetica" w:hAnsi="Helvetica" w:cs="Helvetica" w:hint="eastAsia"/>
          <w:b/>
          <w:bCs/>
          <w:color w:val="222222"/>
          <w:sz w:val="21"/>
          <w:szCs w:val="21"/>
        </w:rPr>
        <w:t>Макеева</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Елена</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Николаевна</w:t>
      </w:r>
      <w:r w:rsidRPr="00531386">
        <w:rPr>
          <w:rFonts w:ascii="Helvetica" w:hAnsi="Helvetica" w:cs="Helvetica"/>
          <w:b/>
          <w:bCs/>
          <w:color w:val="222222"/>
          <w:sz w:val="21"/>
          <w:szCs w:val="21"/>
        </w:rPr>
        <w:t>.</w:t>
      </w:r>
    </w:p>
    <w:p w14:paraId="796D39E4" w14:textId="77777777" w:rsidR="00531386" w:rsidRPr="00531386" w:rsidRDefault="00531386" w:rsidP="00531386">
      <w:pPr>
        <w:rPr>
          <w:rFonts w:ascii="Helvetica" w:hAnsi="Helvetica" w:cs="Helvetica"/>
          <w:b/>
          <w:bCs/>
          <w:color w:val="222222"/>
          <w:sz w:val="21"/>
          <w:szCs w:val="21"/>
        </w:rPr>
      </w:pPr>
      <w:r w:rsidRPr="00531386">
        <w:rPr>
          <w:rFonts w:ascii="Helvetica" w:hAnsi="Helvetica" w:cs="Helvetica" w:hint="eastAsia"/>
          <w:b/>
          <w:bCs/>
          <w:color w:val="222222"/>
          <w:sz w:val="21"/>
          <w:szCs w:val="21"/>
        </w:rPr>
        <w:t>Частота</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хемоморфозов</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дрозофилы</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и</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ее</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изменение</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при</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отборе</w:t>
      </w:r>
      <w:r w:rsidRPr="00531386">
        <w:rPr>
          <w:rFonts w:ascii="Helvetica" w:hAnsi="Helvetica" w:cs="Helvetica"/>
          <w:b/>
          <w:bCs/>
          <w:color w:val="222222"/>
          <w:sz w:val="21"/>
          <w:szCs w:val="21"/>
        </w:rPr>
        <w:t xml:space="preserve"> : </w:t>
      </w:r>
      <w:r w:rsidRPr="00531386">
        <w:rPr>
          <w:rFonts w:ascii="Helvetica" w:hAnsi="Helvetica" w:cs="Helvetica" w:hint="eastAsia"/>
          <w:b/>
          <w:bCs/>
          <w:color w:val="222222"/>
          <w:sz w:val="21"/>
          <w:szCs w:val="21"/>
        </w:rPr>
        <w:t>диссертация</w:t>
      </w:r>
      <w:r w:rsidRPr="00531386">
        <w:rPr>
          <w:rFonts w:ascii="Helvetica" w:hAnsi="Helvetica" w:cs="Helvetica"/>
          <w:b/>
          <w:bCs/>
          <w:color w:val="222222"/>
          <w:sz w:val="21"/>
          <w:szCs w:val="21"/>
        </w:rPr>
        <w:t xml:space="preserve"> ... </w:t>
      </w:r>
      <w:r w:rsidRPr="00531386">
        <w:rPr>
          <w:rFonts w:ascii="Helvetica" w:hAnsi="Helvetica" w:cs="Helvetica" w:hint="eastAsia"/>
          <w:b/>
          <w:bCs/>
          <w:color w:val="222222"/>
          <w:sz w:val="21"/>
          <w:szCs w:val="21"/>
        </w:rPr>
        <w:t>кандидата</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биологических</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наук</w:t>
      </w:r>
      <w:r w:rsidRPr="00531386">
        <w:rPr>
          <w:rFonts w:ascii="Helvetica" w:hAnsi="Helvetica" w:cs="Helvetica"/>
          <w:b/>
          <w:bCs/>
          <w:color w:val="222222"/>
          <w:sz w:val="21"/>
          <w:szCs w:val="21"/>
        </w:rPr>
        <w:t xml:space="preserve"> : 03.00.15. - </w:t>
      </w:r>
      <w:r w:rsidRPr="00531386">
        <w:rPr>
          <w:rFonts w:ascii="Helvetica" w:hAnsi="Helvetica" w:cs="Helvetica" w:hint="eastAsia"/>
          <w:b/>
          <w:bCs/>
          <w:color w:val="222222"/>
          <w:sz w:val="21"/>
          <w:szCs w:val="21"/>
        </w:rPr>
        <w:t>Минск</w:t>
      </w:r>
      <w:r w:rsidRPr="00531386">
        <w:rPr>
          <w:rFonts w:ascii="Helvetica" w:hAnsi="Helvetica" w:cs="Helvetica"/>
          <w:b/>
          <w:bCs/>
          <w:color w:val="222222"/>
          <w:sz w:val="21"/>
          <w:szCs w:val="21"/>
        </w:rPr>
        <w:t xml:space="preserve">, 1984. - 200 </w:t>
      </w:r>
      <w:r w:rsidRPr="00531386">
        <w:rPr>
          <w:rFonts w:ascii="Helvetica" w:hAnsi="Helvetica" w:cs="Helvetica" w:hint="eastAsia"/>
          <w:b/>
          <w:bCs/>
          <w:color w:val="222222"/>
          <w:sz w:val="21"/>
          <w:szCs w:val="21"/>
        </w:rPr>
        <w:t>с</w:t>
      </w:r>
      <w:r w:rsidRPr="00531386">
        <w:rPr>
          <w:rFonts w:ascii="Helvetica" w:hAnsi="Helvetica" w:cs="Helvetica"/>
          <w:b/>
          <w:bCs/>
          <w:color w:val="222222"/>
          <w:sz w:val="21"/>
          <w:szCs w:val="21"/>
        </w:rPr>
        <w:t xml:space="preserve">. : </w:t>
      </w:r>
      <w:r w:rsidRPr="00531386">
        <w:rPr>
          <w:rFonts w:ascii="Helvetica" w:hAnsi="Helvetica" w:cs="Helvetica" w:hint="eastAsia"/>
          <w:b/>
          <w:bCs/>
          <w:color w:val="222222"/>
          <w:sz w:val="21"/>
          <w:szCs w:val="21"/>
        </w:rPr>
        <w:t>ил</w:t>
      </w:r>
      <w:r w:rsidRPr="00531386">
        <w:rPr>
          <w:rFonts w:ascii="Helvetica" w:hAnsi="Helvetica" w:cs="Helvetica"/>
          <w:b/>
          <w:bCs/>
          <w:color w:val="222222"/>
          <w:sz w:val="21"/>
          <w:szCs w:val="21"/>
        </w:rPr>
        <w:t>.</w:t>
      </w:r>
    </w:p>
    <w:p w14:paraId="6E52E25A" w14:textId="77777777" w:rsidR="00531386" w:rsidRPr="00531386" w:rsidRDefault="00531386" w:rsidP="00531386">
      <w:pPr>
        <w:rPr>
          <w:rFonts w:ascii="Helvetica" w:hAnsi="Helvetica" w:cs="Helvetica"/>
          <w:b/>
          <w:bCs/>
          <w:color w:val="222222"/>
          <w:sz w:val="21"/>
          <w:szCs w:val="21"/>
        </w:rPr>
      </w:pPr>
      <w:r w:rsidRPr="00531386">
        <w:rPr>
          <w:rFonts w:ascii="Helvetica" w:hAnsi="Helvetica" w:cs="Helvetica" w:hint="eastAsia"/>
          <w:b/>
          <w:bCs/>
          <w:color w:val="222222"/>
          <w:sz w:val="21"/>
          <w:szCs w:val="21"/>
        </w:rPr>
        <w:t>больше</w:t>
      </w:r>
    </w:p>
    <w:p w14:paraId="7CC280B7" w14:textId="77777777" w:rsidR="00531386" w:rsidRPr="00531386" w:rsidRDefault="00531386" w:rsidP="00531386">
      <w:pPr>
        <w:rPr>
          <w:rFonts w:ascii="Helvetica" w:hAnsi="Helvetica" w:cs="Helvetica"/>
          <w:b/>
          <w:bCs/>
          <w:color w:val="222222"/>
          <w:sz w:val="21"/>
          <w:szCs w:val="21"/>
        </w:rPr>
      </w:pPr>
      <w:r w:rsidRPr="00531386">
        <w:rPr>
          <w:rFonts w:ascii="Helvetica" w:hAnsi="Helvetica" w:cs="Helvetica" w:hint="eastAsia"/>
          <w:b/>
          <w:bCs/>
          <w:color w:val="222222"/>
          <w:sz w:val="21"/>
          <w:szCs w:val="21"/>
        </w:rPr>
        <w:t>Цитаты</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из</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текста</w:t>
      </w:r>
      <w:r w:rsidRPr="00531386">
        <w:rPr>
          <w:rFonts w:ascii="Helvetica" w:hAnsi="Helvetica" w:cs="Helvetica"/>
          <w:b/>
          <w:bCs/>
          <w:color w:val="222222"/>
          <w:sz w:val="21"/>
          <w:szCs w:val="21"/>
        </w:rPr>
        <w:t>:</w:t>
      </w:r>
    </w:p>
    <w:p w14:paraId="4CD0ED95" w14:textId="77777777" w:rsidR="00531386" w:rsidRPr="00531386" w:rsidRDefault="00531386" w:rsidP="00531386">
      <w:pPr>
        <w:rPr>
          <w:rFonts w:ascii="Helvetica" w:hAnsi="Helvetica" w:cs="Helvetica"/>
          <w:b/>
          <w:bCs/>
          <w:color w:val="222222"/>
          <w:sz w:val="21"/>
          <w:szCs w:val="21"/>
        </w:rPr>
      </w:pPr>
      <w:r w:rsidRPr="00531386">
        <w:rPr>
          <w:rFonts w:ascii="Helvetica" w:hAnsi="Helvetica" w:cs="Helvetica" w:hint="eastAsia"/>
          <w:b/>
          <w:bCs/>
          <w:color w:val="222222"/>
          <w:sz w:val="21"/>
          <w:szCs w:val="21"/>
        </w:rPr>
        <w:t>стр</w:t>
      </w:r>
      <w:r w:rsidRPr="00531386">
        <w:rPr>
          <w:rFonts w:ascii="Helvetica" w:hAnsi="Helvetica" w:cs="Helvetica"/>
          <w:b/>
          <w:bCs/>
          <w:color w:val="222222"/>
          <w:sz w:val="21"/>
          <w:szCs w:val="21"/>
        </w:rPr>
        <w:t>. 1</w:t>
      </w:r>
    </w:p>
    <w:p w14:paraId="063745C6" w14:textId="77777777" w:rsidR="00531386" w:rsidRPr="00531386" w:rsidRDefault="00531386" w:rsidP="00531386">
      <w:pPr>
        <w:rPr>
          <w:rFonts w:ascii="Helvetica" w:hAnsi="Helvetica" w:cs="Helvetica"/>
          <w:b/>
          <w:bCs/>
          <w:color w:val="222222"/>
          <w:sz w:val="21"/>
          <w:szCs w:val="21"/>
        </w:rPr>
      </w:pPr>
      <w:r w:rsidRPr="00531386">
        <w:rPr>
          <w:rFonts w:ascii="Helvetica" w:hAnsi="Helvetica" w:cs="Helvetica"/>
          <w:b/>
          <w:bCs/>
          <w:color w:val="222222"/>
          <w:sz w:val="21"/>
          <w:szCs w:val="21"/>
        </w:rPr>
        <w:t>^</w:t>
      </w:r>
      <w:r w:rsidRPr="00531386">
        <w:rPr>
          <w:rFonts w:ascii="Helvetica" w:hAnsi="Helvetica" w:cs="Helvetica" w:hint="eastAsia"/>
          <w:b/>
          <w:bCs/>
          <w:color w:val="222222"/>
          <w:sz w:val="21"/>
          <w:szCs w:val="21"/>
        </w:rPr>
        <w:t>•</w:t>
      </w:r>
      <w:r w:rsidRPr="00531386">
        <w:rPr>
          <w:rFonts w:ascii="Helvetica" w:hAnsi="Helvetica" w:cs="Helvetica"/>
          <w:b/>
          <w:bCs/>
          <w:color w:val="222222"/>
          <w:sz w:val="21"/>
          <w:szCs w:val="21"/>
        </w:rPr>
        <w:t xml:space="preserve">^f^BS^^^^ </w:t>
      </w:r>
      <w:r w:rsidRPr="00531386">
        <w:rPr>
          <w:rFonts w:ascii="Helvetica" w:hAnsi="Helvetica" w:cs="Helvetica" w:hint="eastAsia"/>
          <w:b/>
          <w:bCs/>
          <w:color w:val="222222"/>
          <w:sz w:val="21"/>
          <w:szCs w:val="21"/>
        </w:rPr>
        <w:t>АШЕИШ</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Н</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У</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БЕЛОРУССКОЙ</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ССР</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АК</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Шститут</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генетиш</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и</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цитологии</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На</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правах</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рукописи</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Макеева</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Елена</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Николаевна</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ЭДК</w:t>
      </w:r>
      <w:r w:rsidRPr="00531386">
        <w:rPr>
          <w:rFonts w:ascii="Helvetica" w:hAnsi="Helvetica" w:cs="Helvetica"/>
          <w:b/>
          <w:bCs/>
          <w:color w:val="222222"/>
          <w:sz w:val="21"/>
          <w:szCs w:val="21"/>
        </w:rPr>
        <w:t xml:space="preserve"> 575517 </w:t>
      </w:r>
      <w:r w:rsidRPr="00531386">
        <w:rPr>
          <w:rFonts w:ascii="Helvetica" w:hAnsi="Helvetica" w:cs="Helvetica" w:hint="eastAsia"/>
          <w:b/>
          <w:bCs/>
          <w:color w:val="222222"/>
          <w:sz w:val="21"/>
          <w:szCs w:val="21"/>
        </w:rPr>
        <w:t>Частота</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хемоморфозов</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дрозофмы</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и</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её</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изменение</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при</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отборе</w:t>
      </w:r>
      <w:r w:rsidRPr="00531386">
        <w:rPr>
          <w:rFonts w:ascii="Helvetica" w:hAnsi="Helvetica" w:cs="Helvetica"/>
          <w:b/>
          <w:bCs/>
          <w:color w:val="222222"/>
          <w:sz w:val="21"/>
          <w:szCs w:val="21"/>
        </w:rPr>
        <w:t xml:space="preserve"> 03.00.15 </w:t>
      </w:r>
      <w:r w:rsidRPr="00531386">
        <w:rPr>
          <w:rFonts w:ascii="Helvetica" w:hAnsi="Helvetica" w:cs="Helvetica" w:hint="eastAsia"/>
          <w:b/>
          <w:bCs/>
          <w:color w:val="222222"/>
          <w:sz w:val="21"/>
          <w:szCs w:val="21"/>
        </w:rPr>
        <w:t>Диссертация</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на</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соистние</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ученой</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степени</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кандидата</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биологическж</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наук</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Научные</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рушводители</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академик</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А</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БССР</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доктор</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биологи­</w:t>
      </w:r>
    </w:p>
    <w:p w14:paraId="117C6BD7" w14:textId="77777777" w:rsidR="00531386" w:rsidRPr="00531386" w:rsidRDefault="00531386" w:rsidP="00531386">
      <w:pPr>
        <w:rPr>
          <w:rFonts w:ascii="Helvetica" w:hAnsi="Helvetica" w:cs="Helvetica"/>
          <w:b/>
          <w:bCs/>
          <w:color w:val="222222"/>
          <w:sz w:val="21"/>
          <w:szCs w:val="21"/>
        </w:rPr>
      </w:pPr>
      <w:r w:rsidRPr="00531386">
        <w:rPr>
          <w:rFonts w:ascii="Helvetica" w:hAnsi="Helvetica" w:cs="Helvetica" w:hint="eastAsia"/>
          <w:b/>
          <w:bCs/>
          <w:color w:val="222222"/>
          <w:sz w:val="21"/>
          <w:szCs w:val="21"/>
        </w:rPr>
        <w:t>стр</w:t>
      </w:r>
      <w:r w:rsidRPr="00531386">
        <w:rPr>
          <w:rFonts w:ascii="Helvetica" w:hAnsi="Helvetica" w:cs="Helvetica"/>
          <w:b/>
          <w:bCs/>
          <w:color w:val="222222"/>
          <w:sz w:val="21"/>
          <w:szCs w:val="21"/>
        </w:rPr>
        <w:t>. 8</w:t>
      </w:r>
    </w:p>
    <w:p w14:paraId="6D41BF57" w14:textId="77777777" w:rsidR="00531386" w:rsidRPr="00531386" w:rsidRDefault="00531386" w:rsidP="00531386">
      <w:pPr>
        <w:rPr>
          <w:rFonts w:ascii="Helvetica" w:hAnsi="Helvetica" w:cs="Helvetica"/>
          <w:b/>
          <w:bCs/>
          <w:color w:val="222222"/>
          <w:sz w:val="21"/>
          <w:szCs w:val="21"/>
        </w:rPr>
      </w:pPr>
      <w:r w:rsidRPr="00531386">
        <w:rPr>
          <w:rFonts w:ascii="Helvetica" w:hAnsi="Helvetica" w:cs="Helvetica" w:hint="eastAsia"/>
          <w:b/>
          <w:bCs/>
          <w:color w:val="222222"/>
          <w:sz w:val="21"/>
          <w:szCs w:val="21"/>
        </w:rPr>
        <w:t>исследования</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входшо</w:t>
      </w:r>
      <w:r w:rsidRPr="00531386">
        <w:rPr>
          <w:rFonts w:ascii="Helvetica" w:hAnsi="Helvetica" w:cs="Helvetica"/>
          <w:b/>
          <w:bCs/>
          <w:color w:val="222222"/>
          <w:sz w:val="21"/>
          <w:szCs w:val="21"/>
        </w:rPr>
        <w:t xml:space="preserve">: 1. </w:t>
      </w:r>
      <w:r w:rsidRPr="00531386">
        <w:rPr>
          <w:rFonts w:ascii="Helvetica" w:hAnsi="Helvetica" w:cs="Helvetica" w:hint="eastAsia"/>
          <w:b/>
          <w:bCs/>
          <w:color w:val="222222"/>
          <w:sz w:val="21"/>
          <w:szCs w:val="21"/>
        </w:rPr>
        <w:t>Изучение</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морфогенного</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влияния</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химических</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соединений</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на</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онтогенез</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линий</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дрозофилы</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имеющих</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разный</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генотип</w:t>
      </w:r>
      <w:r w:rsidRPr="00531386">
        <w:rPr>
          <w:rFonts w:ascii="Helvetica" w:hAnsi="Helvetica" w:cs="Helvetica"/>
          <w:b/>
          <w:bCs/>
          <w:color w:val="222222"/>
          <w:sz w:val="21"/>
          <w:szCs w:val="21"/>
        </w:rPr>
        <w:t xml:space="preserve">. 2. </w:t>
      </w:r>
      <w:r w:rsidRPr="00531386">
        <w:rPr>
          <w:rFonts w:ascii="Helvetica" w:hAnsi="Helvetica" w:cs="Helvetica" w:hint="eastAsia"/>
          <w:b/>
          <w:bCs/>
          <w:color w:val="222222"/>
          <w:sz w:val="21"/>
          <w:szCs w:val="21"/>
        </w:rPr>
        <w:t>Изучение</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возможности</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изменения</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частой</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хемоморфозов</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при</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проведении</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ис</w:t>
      </w:r>
      <w:r w:rsidRPr="00531386">
        <w:rPr>
          <w:rFonts w:ascii="Helvetica" w:hAnsi="Helvetica" w:cs="Helvetica"/>
          <w:b/>
          <w:bCs/>
          <w:color w:val="222222"/>
          <w:sz w:val="21"/>
          <w:szCs w:val="21"/>
        </w:rPr>
        <w:t>^</w:t>
      </w:r>
      <w:r w:rsidRPr="00531386">
        <w:rPr>
          <w:rFonts w:ascii="Helvetica" w:hAnsi="Helvetica" w:cs="Helvetica" w:hint="eastAsia"/>
          <w:b/>
          <w:bCs/>
          <w:color w:val="222222"/>
          <w:sz w:val="21"/>
          <w:szCs w:val="21"/>
        </w:rPr>
        <w:t>сственного</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отбора</w:t>
      </w:r>
      <w:r w:rsidRPr="00531386">
        <w:rPr>
          <w:rFonts w:ascii="Helvetica" w:hAnsi="Helvetica" w:cs="Helvetica"/>
          <w:b/>
          <w:bCs/>
          <w:color w:val="222222"/>
          <w:sz w:val="21"/>
          <w:szCs w:val="21"/>
        </w:rPr>
        <w:t xml:space="preserve">. 3. </w:t>
      </w:r>
      <w:r w:rsidRPr="00531386">
        <w:rPr>
          <w:rFonts w:ascii="Helvetica" w:hAnsi="Helvetica" w:cs="Helvetica" w:hint="eastAsia"/>
          <w:b/>
          <w:bCs/>
          <w:color w:val="222222"/>
          <w:sz w:val="21"/>
          <w:szCs w:val="21"/>
        </w:rPr>
        <w:t>Изучение</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изменения</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частоты</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хемоморфозов</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под</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действием</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естественного</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отбора</w:t>
      </w:r>
      <w:r w:rsidRPr="00531386">
        <w:rPr>
          <w:rFonts w:ascii="Helvetica" w:hAnsi="Helvetica" w:cs="Helvetica"/>
          <w:b/>
          <w:bCs/>
          <w:color w:val="222222"/>
          <w:sz w:val="21"/>
          <w:szCs w:val="21"/>
        </w:rPr>
        <w:t xml:space="preserve">. 4. </w:t>
      </w:r>
      <w:r w:rsidRPr="00531386">
        <w:rPr>
          <w:rFonts w:ascii="Helvetica" w:hAnsi="Helvetica" w:cs="Helvetica" w:hint="eastAsia"/>
          <w:b/>
          <w:bCs/>
          <w:color w:val="222222"/>
          <w:sz w:val="21"/>
          <w:szCs w:val="21"/>
        </w:rPr>
        <w:t>Определение</w:t>
      </w:r>
    </w:p>
    <w:p w14:paraId="0E565B34" w14:textId="77777777" w:rsidR="00531386" w:rsidRPr="00531386" w:rsidRDefault="00531386" w:rsidP="00531386">
      <w:pPr>
        <w:rPr>
          <w:rFonts w:ascii="Helvetica" w:hAnsi="Helvetica" w:cs="Helvetica"/>
          <w:b/>
          <w:bCs/>
          <w:color w:val="222222"/>
          <w:sz w:val="21"/>
          <w:szCs w:val="21"/>
        </w:rPr>
      </w:pPr>
      <w:r w:rsidRPr="00531386">
        <w:rPr>
          <w:rFonts w:ascii="Helvetica" w:hAnsi="Helvetica" w:cs="Helvetica" w:hint="eastAsia"/>
          <w:b/>
          <w:bCs/>
          <w:color w:val="222222"/>
          <w:sz w:val="21"/>
          <w:szCs w:val="21"/>
        </w:rPr>
        <w:t>стр</w:t>
      </w:r>
      <w:r w:rsidRPr="00531386">
        <w:rPr>
          <w:rFonts w:ascii="Helvetica" w:hAnsi="Helvetica" w:cs="Helvetica"/>
          <w:b/>
          <w:bCs/>
          <w:color w:val="222222"/>
          <w:sz w:val="21"/>
          <w:szCs w:val="21"/>
        </w:rPr>
        <w:t>. 59</w:t>
      </w:r>
    </w:p>
    <w:p w14:paraId="21F59144" w14:textId="77777777" w:rsidR="00531386" w:rsidRPr="00531386" w:rsidRDefault="00531386" w:rsidP="00531386">
      <w:pPr>
        <w:rPr>
          <w:rFonts w:ascii="Helvetica" w:hAnsi="Helvetica" w:cs="Helvetica"/>
          <w:b/>
          <w:bCs/>
          <w:color w:val="222222"/>
          <w:sz w:val="21"/>
          <w:szCs w:val="21"/>
        </w:rPr>
      </w:pPr>
      <w:r w:rsidRPr="00531386">
        <w:rPr>
          <w:rFonts w:ascii="Helvetica" w:hAnsi="Helvetica" w:cs="Helvetica" w:hint="eastAsia"/>
          <w:b/>
          <w:bCs/>
          <w:color w:val="222222"/>
          <w:sz w:val="21"/>
          <w:szCs w:val="21"/>
        </w:rPr>
        <w:t>субпопуляций</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Их</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условные</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обозначения</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П</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П</w:t>
      </w:r>
      <w:r w:rsidRPr="00531386">
        <w:rPr>
          <w:rFonts w:ascii="Helvetica" w:hAnsi="Helvetica" w:cs="Helvetica"/>
          <w:b/>
          <w:bCs/>
          <w:color w:val="222222"/>
          <w:sz w:val="21"/>
          <w:szCs w:val="21"/>
        </w:rPr>
        <w:t xml:space="preserve"> - </w:t>
      </w:r>
      <w:r w:rsidRPr="00531386">
        <w:rPr>
          <w:rFonts w:ascii="Helvetica" w:hAnsi="Helvetica" w:cs="Helvetica" w:hint="eastAsia"/>
          <w:b/>
          <w:bCs/>
          <w:color w:val="222222"/>
          <w:sz w:val="21"/>
          <w:szCs w:val="21"/>
        </w:rPr>
        <w:t>субпопуляция</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ДП</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отбор</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на</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увеличение</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частоты</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хемоморД</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фозов</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ВДП</w:t>
      </w:r>
      <w:r w:rsidRPr="00531386">
        <w:rPr>
          <w:rFonts w:ascii="Helvetica" w:hAnsi="Helvetica" w:cs="Helvetica"/>
          <w:b/>
          <w:bCs/>
          <w:color w:val="222222"/>
          <w:sz w:val="21"/>
          <w:szCs w:val="21"/>
        </w:rPr>
        <w:t xml:space="preserve"> - </w:t>
      </w:r>
      <w:r w:rsidRPr="00531386">
        <w:rPr>
          <w:rFonts w:ascii="Helvetica" w:hAnsi="Helvetica" w:cs="Helvetica" w:hint="eastAsia"/>
          <w:b/>
          <w:bCs/>
          <w:color w:val="222222"/>
          <w:sz w:val="21"/>
          <w:szCs w:val="21"/>
        </w:rPr>
        <w:t>субпопуляция</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ДП</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отбор</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на</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уменьшение</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частоты</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хемоморфозов</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БП</w:t>
      </w:r>
      <w:r w:rsidRPr="00531386">
        <w:rPr>
          <w:rFonts w:ascii="Helvetica" w:hAnsi="Helvetica" w:cs="Helvetica"/>
          <w:b/>
          <w:bCs/>
          <w:color w:val="222222"/>
          <w:sz w:val="21"/>
          <w:szCs w:val="21"/>
        </w:rPr>
        <w:t xml:space="preserve"> - </w:t>
      </w:r>
      <w:r w:rsidRPr="00531386">
        <w:rPr>
          <w:rFonts w:ascii="Helvetica" w:hAnsi="Helvetica" w:cs="Helvetica" w:hint="eastAsia"/>
          <w:b/>
          <w:bCs/>
          <w:color w:val="222222"/>
          <w:sz w:val="21"/>
          <w:szCs w:val="21"/>
        </w:rPr>
        <w:t>сублиния</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Берлш</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отбор</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на</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увеличение</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частоты</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хемоморфозов</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БМ</w:t>
      </w:r>
      <w:r w:rsidRPr="00531386">
        <w:rPr>
          <w:rFonts w:ascii="Helvetica" w:hAnsi="Helvetica" w:cs="Helvetica"/>
          <w:b/>
          <w:bCs/>
          <w:color w:val="222222"/>
          <w:sz w:val="21"/>
          <w:szCs w:val="21"/>
        </w:rPr>
        <w:t xml:space="preserve"> - </w:t>
      </w:r>
      <w:r w:rsidRPr="00531386">
        <w:rPr>
          <w:rFonts w:ascii="Helvetica" w:hAnsi="Helvetica" w:cs="Helvetica" w:hint="eastAsia"/>
          <w:b/>
          <w:bCs/>
          <w:color w:val="222222"/>
          <w:sz w:val="21"/>
          <w:szCs w:val="21"/>
        </w:rPr>
        <w:t>буйниния</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Берлш</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отбор</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на</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уменьшение</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частоты</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хемоморфозов</w:t>
      </w:r>
      <w:r w:rsidRPr="00531386">
        <w:rPr>
          <w:rFonts w:ascii="Helvetica" w:hAnsi="Helvetica" w:cs="Helvetica"/>
          <w:b/>
          <w:bCs/>
          <w:color w:val="222222"/>
          <w:sz w:val="21"/>
          <w:szCs w:val="21"/>
        </w:rPr>
        <w:t xml:space="preserve">. 1,2 </w:t>
      </w:r>
      <w:r w:rsidRPr="00531386">
        <w:rPr>
          <w:rFonts w:ascii="Helvetica" w:hAnsi="Helvetica" w:cs="Helvetica" w:hint="eastAsia"/>
          <w:b/>
          <w:bCs/>
          <w:color w:val="222222"/>
          <w:sz w:val="21"/>
          <w:szCs w:val="21"/>
        </w:rPr>
        <w:t>Ш</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и</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М</w:t>
      </w:r>
      <w:r w:rsidRPr="00531386">
        <w:rPr>
          <w:rFonts w:ascii="Helvetica" w:hAnsi="Helvetica" w:cs="Helvetica"/>
          <w:b/>
          <w:bCs/>
          <w:color w:val="222222"/>
          <w:sz w:val="21"/>
          <w:szCs w:val="21"/>
        </w:rPr>
        <w:t xml:space="preserve"> - Fj</w:t>
      </w:r>
    </w:p>
    <w:p w14:paraId="64D29A18" w14:textId="77777777" w:rsidR="00531386" w:rsidRPr="00531386" w:rsidRDefault="00531386" w:rsidP="00531386">
      <w:pPr>
        <w:rPr>
          <w:rFonts w:ascii="Helvetica" w:hAnsi="Helvetica" w:cs="Helvetica"/>
          <w:b/>
          <w:bCs/>
          <w:color w:val="222222"/>
          <w:sz w:val="21"/>
          <w:szCs w:val="21"/>
        </w:rPr>
      </w:pPr>
    </w:p>
    <w:p w14:paraId="7E6E73FD" w14:textId="77777777" w:rsidR="00531386" w:rsidRPr="00531386" w:rsidRDefault="00531386" w:rsidP="00531386">
      <w:pPr>
        <w:rPr>
          <w:rFonts w:ascii="Helvetica" w:hAnsi="Helvetica" w:cs="Helvetica"/>
          <w:b/>
          <w:bCs/>
          <w:color w:val="222222"/>
          <w:sz w:val="21"/>
          <w:szCs w:val="21"/>
        </w:rPr>
      </w:pPr>
      <w:r w:rsidRPr="00531386">
        <w:rPr>
          <w:rFonts w:ascii="Helvetica" w:hAnsi="Helvetica" w:cs="Helvetica" w:hint="eastAsia"/>
          <w:b/>
          <w:bCs/>
          <w:color w:val="222222"/>
          <w:sz w:val="21"/>
          <w:szCs w:val="21"/>
        </w:rPr>
        <w:t>Оглавление</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диссертации</w:t>
      </w:r>
    </w:p>
    <w:p w14:paraId="6E64B8FA" w14:textId="77777777" w:rsidR="00531386" w:rsidRPr="00531386" w:rsidRDefault="00531386" w:rsidP="00531386">
      <w:pPr>
        <w:rPr>
          <w:rFonts w:ascii="Helvetica" w:hAnsi="Helvetica" w:cs="Helvetica"/>
          <w:b/>
          <w:bCs/>
          <w:color w:val="222222"/>
          <w:sz w:val="21"/>
          <w:szCs w:val="21"/>
        </w:rPr>
      </w:pPr>
      <w:r w:rsidRPr="00531386">
        <w:rPr>
          <w:rFonts w:ascii="Helvetica" w:hAnsi="Helvetica" w:cs="Helvetica" w:hint="eastAsia"/>
          <w:b/>
          <w:bCs/>
          <w:color w:val="222222"/>
          <w:sz w:val="21"/>
          <w:szCs w:val="21"/>
        </w:rPr>
        <w:t>кандидат</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биологических</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наук</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Макеева</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Елена</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Николаевна</w:t>
      </w:r>
    </w:p>
    <w:p w14:paraId="291949A1" w14:textId="77777777" w:rsidR="00531386" w:rsidRPr="00531386" w:rsidRDefault="00531386" w:rsidP="00531386">
      <w:pPr>
        <w:rPr>
          <w:rFonts w:ascii="Helvetica" w:hAnsi="Helvetica" w:cs="Helvetica"/>
          <w:b/>
          <w:bCs/>
          <w:color w:val="222222"/>
          <w:sz w:val="21"/>
          <w:szCs w:val="21"/>
        </w:rPr>
      </w:pPr>
      <w:r w:rsidRPr="00531386">
        <w:rPr>
          <w:rFonts w:ascii="Helvetica" w:hAnsi="Helvetica" w:cs="Helvetica" w:hint="eastAsia"/>
          <w:b/>
          <w:bCs/>
          <w:color w:val="222222"/>
          <w:sz w:val="21"/>
          <w:szCs w:val="21"/>
        </w:rPr>
        <w:lastRenderedPageBreak/>
        <w:t>Введение</w:t>
      </w:r>
    </w:p>
    <w:p w14:paraId="4A2A743D" w14:textId="77777777" w:rsidR="00531386" w:rsidRPr="00531386" w:rsidRDefault="00531386" w:rsidP="00531386">
      <w:pPr>
        <w:rPr>
          <w:rFonts w:ascii="Helvetica" w:hAnsi="Helvetica" w:cs="Helvetica"/>
          <w:b/>
          <w:bCs/>
          <w:color w:val="222222"/>
          <w:sz w:val="21"/>
          <w:szCs w:val="21"/>
        </w:rPr>
      </w:pPr>
    </w:p>
    <w:p w14:paraId="59BA1E54" w14:textId="77777777" w:rsidR="00531386" w:rsidRPr="00531386" w:rsidRDefault="00531386" w:rsidP="00531386">
      <w:pPr>
        <w:rPr>
          <w:rFonts w:ascii="Helvetica" w:hAnsi="Helvetica" w:cs="Helvetica"/>
          <w:b/>
          <w:bCs/>
          <w:color w:val="222222"/>
          <w:sz w:val="21"/>
          <w:szCs w:val="21"/>
        </w:rPr>
      </w:pPr>
      <w:r w:rsidRPr="00531386">
        <w:rPr>
          <w:rFonts w:ascii="Helvetica" w:hAnsi="Helvetica" w:cs="Helvetica" w:hint="eastAsia"/>
          <w:b/>
          <w:bCs/>
          <w:color w:val="222222"/>
          <w:sz w:val="21"/>
          <w:szCs w:val="21"/>
        </w:rPr>
        <w:t>Глава</w:t>
      </w:r>
      <w:r w:rsidRPr="00531386">
        <w:rPr>
          <w:rFonts w:ascii="Helvetica" w:hAnsi="Helvetica" w:cs="Helvetica"/>
          <w:b/>
          <w:bCs/>
          <w:color w:val="222222"/>
          <w:sz w:val="21"/>
          <w:szCs w:val="21"/>
        </w:rPr>
        <w:t xml:space="preserve"> I. </w:t>
      </w:r>
      <w:r w:rsidRPr="00531386">
        <w:rPr>
          <w:rFonts w:ascii="Helvetica" w:hAnsi="Helvetica" w:cs="Helvetica" w:hint="eastAsia"/>
          <w:b/>
          <w:bCs/>
          <w:color w:val="222222"/>
          <w:sz w:val="21"/>
          <w:szCs w:val="21"/>
        </w:rPr>
        <w:t>Изменчивость</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и</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отбор</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Обзор</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литературы</w:t>
      </w:r>
    </w:p>
    <w:p w14:paraId="542A5202" w14:textId="77777777" w:rsidR="00531386" w:rsidRPr="00531386" w:rsidRDefault="00531386" w:rsidP="00531386">
      <w:pPr>
        <w:rPr>
          <w:rFonts w:ascii="Helvetica" w:hAnsi="Helvetica" w:cs="Helvetica"/>
          <w:b/>
          <w:bCs/>
          <w:color w:val="222222"/>
          <w:sz w:val="21"/>
          <w:szCs w:val="21"/>
        </w:rPr>
      </w:pPr>
    </w:p>
    <w:p w14:paraId="7698FA3A" w14:textId="77777777" w:rsidR="00531386" w:rsidRPr="00531386" w:rsidRDefault="00531386" w:rsidP="00531386">
      <w:pPr>
        <w:rPr>
          <w:rFonts w:ascii="Helvetica" w:hAnsi="Helvetica" w:cs="Helvetica"/>
          <w:b/>
          <w:bCs/>
          <w:color w:val="222222"/>
          <w:sz w:val="21"/>
          <w:szCs w:val="21"/>
        </w:rPr>
      </w:pPr>
      <w:r w:rsidRPr="00531386">
        <w:rPr>
          <w:rFonts w:ascii="Helvetica" w:hAnsi="Helvetica" w:cs="Helvetica"/>
          <w:b/>
          <w:bCs/>
          <w:color w:val="222222"/>
          <w:sz w:val="21"/>
          <w:szCs w:val="21"/>
        </w:rPr>
        <w:t xml:space="preserve">1.1. </w:t>
      </w:r>
      <w:r w:rsidRPr="00531386">
        <w:rPr>
          <w:rFonts w:ascii="Helvetica" w:hAnsi="Helvetica" w:cs="Helvetica" w:hint="eastAsia"/>
          <w:b/>
          <w:bCs/>
          <w:color w:val="222222"/>
          <w:sz w:val="21"/>
          <w:szCs w:val="21"/>
        </w:rPr>
        <w:t>Значение</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изменчивости</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для</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процессов</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эволюции</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Ю</w:t>
      </w:r>
    </w:p>
    <w:p w14:paraId="65C48BAA" w14:textId="77777777" w:rsidR="00531386" w:rsidRPr="00531386" w:rsidRDefault="00531386" w:rsidP="00531386">
      <w:pPr>
        <w:rPr>
          <w:rFonts w:ascii="Helvetica" w:hAnsi="Helvetica" w:cs="Helvetica"/>
          <w:b/>
          <w:bCs/>
          <w:color w:val="222222"/>
          <w:sz w:val="21"/>
          <w:szCs w:val="21"/>
        </w:rPr>
      </w:pPr>
    </w:p>
    <w:p w14:paraId="402ED7B1" w14:textId="77777777" w:rsidR="00531386" w:rsidRPr="00531386" w:rsidRDefault="00531386" w:rsidP="00531386">
      <w:pPr>
        <w:rPr>
          <w:rFonts w:ascii="Helvetica" w:hAnsi="Helvetica" w:cs="Helvetica"/>
          <w:b/>
          <w:bCs/>
          <w:color w:val="222222"/>
          <w:sz w:val="21"/>
          <w:szCs w:val="21"/>
        </w:rPr>
      </w:pPr>
      <w:r w:rsidRPr="00531386">
        <w:rPr>
          <w:rFonts w:ascii="Helvetica" w:hAnsi="Helvetica" w:cs="Helvetica"/>
          <w:b/>
          <w:bCs/>
          <w:color w:val="222222"/>
          <w:sz w:val="21"/>
          <w:szCs w:val="21"/>
        </w:rPr>
        <w:t xml:space="preserve">1.1.1. </w:t>
      </w:r>
      <w:r w:rsidRPr="00531386">
        <w:rPr>
          <w:rFonts w:ascii="Helvetica" w:hAnsi="Helvetica" w:cs="Helvetica" w:hint="eastAsia"/>
          <w:b/>
          <w:bCs/>
          <w:color w:val="222222"/>
          <w:sz w:val="21"/>
          <w:szCs w:val="21"/>
        </w:rPr>
        <w:t>Модификации</w:t>
      </w:r>
    </w:p>
    <w:p w14:paraId="60158075" w14:textId="77777777" w:rsidR="00531386" w:rsidRPr="00531386" w:rsidRDefault="00531386" w:rsidP="00531386">
      <w:pPr>
        <w:rPr>
          <w:rFonts w:ascii="Helvetica" w:hAnsi="Helvetica" w:cs="Helvetica"/>
          <w:b/>
          <w:bCs/>
          <w:color w:val="222222"/>
          <w:sz w:val="21"/>
          <w:szCs w:val="21"/>
        </w:rPr>
      </w:pPr>
    </w:p>
    <w:p w14:paraId="33EDFC92" w14:textId="77777777" w:rsidR="00531386" w:rsidRPr="00531386" w:rsidRDefault="00531386" w:rsidP="00531386">
      <w:pPr>
        <w:rPr>
          <w:rFonts w:ascii="Helvetica" w:hAnsi="Helvetica" w:cs="Helvetica"/>
          <w:b/>
          <w:bCs/>
          <w:color w:val="222222"/>
          <w:sz w:val="21"/>
          <w:szCs w:val="21"/>
        </w:rPr>
      </w:pPr>
      <w:r w:rsidRPr="00531386">
        <w:rPr>
          <w:rFonts w:ascii="Helvetica" w:hAnsi="Helvetica" w:cs="Helvetica"/>
          <w:b/>
          <w:bCs/>
          <w:color w:val="222222"/>
          <w:sz w:val="21"/>
          <w:szCs w:val="21"/>
        </w:rPr>
        <w:t xml:space="preserve">1.1.2. </w:t>
      </w:r>
      <w:r w:rsidRPr="00531386">
        <w:rPr>
          <w:rFonts w:ascii="Helvetica" w:hAnsi="Helvetica" w:cs="Helvetica" w:hint="eastAsia"/>
          <w:b/>
          <w:bCs/>
          <w:color w:val="222222"/>
          <w:sz w:val="21"/>
          <w:szCs w:val="21"/>
        </w:rPr>
        <w:t>Морфозы</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Фенокопии</w:t>
      </w:r>
    </w:p>
    <w:p w14:paraId="4BFF2E60" w14:textId="77777777" w:rsidR="00531386" w:rsidRPr="00531386" w:rsidRDefault="00531386" w:rsidP="00531386">
      <w:pPr>
        <w:rPr>
          <w:rFonts w:ascii="Helvetica" w:hAnsi="Helvetica" w:cs="Helvetica"/>
          <w:b/>
          <w:bCs/>
          <w:color w:val="222222"/>
          <w:sz w:val="21"/>
          <w:szCs w:val="21"/>
        </w:rPr>
      </w:pPr>
    </w:p>
    <w:p w14:paraId="17A301B4" w14:textId="77777777" w:rsidR="00531386" w:rsidRPr="00531386" w:rsidRDefault="00531386" w:rsidP="00531386">
      <w:pPr>
        <w:rPr>
          <w:rFonts w:ascii="Helvetica" w:hAnsi="Helvetica" w:cs="Helvetica"/>
          <w:b/>
          <w:bCs/>
          <w:color w:val="222222"/>
          <w:sz w:val="21"/>
          <w:szCs w:val="21"/>
        </w:rPr>
      </w:pPr>
      <w:r w:rsidRPr="00531386">
        <w:rPr>
          <w:rFonts w:ascii="Helvetica" w:hAnsi="Helvetica" w:cs="Helvetica"/>
          <w:b/>
          <w:bCs/>
          <w:color w:val="222222"/>
          <w:sz w:val="21"/>
          <w:szCs w:val="21"/>
        </w:rPr>
        <w:t xml:space="preserve">1.1.3. </w:t>
      </w:r>
      <w:r w:rsidRPr="00531386">
        <w:rPr>
          <w:rFonts w:ascii="Helvetica" w:hAnsi="Helvetica" w:cs="Helvetica" w:hint="eastAsia"/>
          <w:b/>
          <w:bCs/>
          <w:color w:val="222222"/>
          <w:sz w:val="21"/>
          <w:szCs w:val="21"/>
        </w:rPr>
        <w:t>Мутации</w:t>
      </w:r>
    </w:p>
    <w:p w14:paraId="63850E49" w14:textId="77777777" w:rsidR="00531386" w:rsidRPr="00531386" w:rsidRDefault="00531386" w:rsidP="00531386">
      <w:pPr>
        <w:rPr>
          <w:rFonts w:ascii="Helvetica" w:hAnsi="Helvetica" w:cs="Helvetica"/>
          <w:b/>
          <w:bCs/>
          <w:color w:val="222222"/>
          <w:sz w:val="21"/>
          <w:szCs w:val="21"/>
        </w:rPr>
      </w:pPr>
    </w:p>
    <w:p w14:paraId="0281F3B2" w14:textId="77777777" w:rsidR="00531386" w:rsidRPr="00531386" w:rsidRDefault="00531386" w:rsidP="00531386">
      <w:pPr>
        <w:rPr>
          <w:rFonts w:ascii="Helvetica" w:hAnsi="Helvetica" w:cs="Helvetica"/>
          <w:b/>
          <w:bCs/>
          <w:color w:val="222222"/>
          <w:sz w:val="21"/>
          <w:szCs w:val="21"/>
        </w:rPr>
      </w:pPr>
      <w:r w:rsidRPr="00531386">
        <w:rPr>
          <w:rFonts w:ascii="Helvetica" w:hAnsi="Helvetica" w:cs="Helvetica"/>
          <w:b/>
          <w:bCs/>
          <w:color w:val="222222"/>
          <w:sz w:val="21"/>
          <w:szCs w:val="21"/>
        </w:rPr>
        <w:t xml:space="preserve">1.2. </w:t>
      </w:r>
      <w:r w:rsidRPr="00531386">
        <w:rPr>
          <w:rFonts w:ascii="Helvetica" w:hAnsi="Helvetica" w:cs="Helvetica" w:hint="eastAsia"/>
          <w:b/>
          <w:bCs/>
          <w:color w:val="222222"/>
          <w:sz w:val="21"/>
          <w:szCs w:val="21"/>
        </w:rPr>
        <w:t>Действие</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морфогенов</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в</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индивидуальном</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развитии</w:t>
      </w:r>
    </w:p>
    <w:p w14:paraId="4E6E99BA" w14:textId="77777777" w:rsidR="00531386" w:rsidRPr="00531386" w:rsidRDefault="00531386" w:rsidP="00531386">
      <w:pPr>
        <w:rPr>
          <w:rFonts w:ascii="Helvetica" w:hAnsi="Helvetica" w:cs="Helvetica"/>
          <w:b/>
          <w:bCs/>
          <w:color w:val="222222"/>
          <w:sz w:val="21"/>
          <w:szCs w:val="21"/>
        </w:rPr>
      </w:pPr>
    </w:p>
    <w:p w14:paraId="040C58E8" w14:textId="77777777" w:rsidR="00531386" w:rsidRPr="00531386" w:rsidRDefault="00531386" w:rsidP="00531386">
      <w:pPr>
        <w:rPr>
          <w:rFonts w:ascii="Helvetica" w:hAnsi="Helvetica" w:cs="Helvetica"/>
          <w:b/>
          <w:bCs/>
          <w:color w:val="222222"/>
          <w:sz w:val="21"/>
          <w:szCs w:val="21"/>
        </w:rPr>
      </w:pPr>
      <w:r w:rsidRPr="00531386">
        <w:rPr>
          <w:rFonts w:ascii="Helvetica" w:hAnsi="Helvetica" w:cs="Helvetica"/>
          <w:b/>
          <w:bCs/>
          <w:color w:val="222222"/>
          <w:sz w:val="21"/>
          <w:szCs w:val="21"/>
        </w:rPr>
        <w:t xml:space="preserve">1.2.1. </w:t>
      </w:r>
      <w:r w:rsidRPr="00531386">
        <w:rPr>
          <w:rFonts w:ascii="Helvetica" w:hAnsi="Helvetica" w:cs="Helvetica" w:hint="eastAsia"/>
          <w:b/>
          <w:bCs/>
          <w:color w:val="222222"/>
          <w:sz w:val="21"/>
          <w:szCs w:val="21"/>
        </w:rPr>
        <w:t>Дискретность</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процессов</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онтогенеза</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Теория</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чувствительных</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периодов</w:t>
      </w:r>
    </w:p>
    <w:p w14:paraId="68BB68B6" w14:textId="77777777" w:rsidR="00531386" w:rsidRPr="00531386" w:rsidRDefault="00531386" w:rsidP="00531386">
      <w:pPr>
        <w:rPr>
          <w:rFonts w:ascii="Helvetica" w:hAnsi="Helvetica" w:cs="Helvetica"/>
          <w:b/>
          <w:bCs/>
          <w:color w:val="222222"/>
          <w:sz w:val="21"/>
          <w:szCs w:val="21"/>
        </w:rPr>
      </w:pPr>
    </w:p>
    <w:p w14:paraId="78AD034D" w14:textId="77777777" w:rsidR="00531386" w:rsidRPr="00531386" w:rsidRDefault="00531386" w:rsidP="00531386">
      <w:pPr>
        <w:rPr>
          <w:rFonts w:ascii="Helvetica" w:hAnsi="Helvetica" w:cs="Helvetica"/>
          <w:b/>
          <w:bCs/>
          <w:color w:val="222222"/>
          <w:sz w:val="21"/>
          <w:szCs w:val="21"/>
        </w:rPr>
      </w:pPr>
      <w:r w:rsidRPr="00531386">
        <w:rPr>
          <w:rFonts w:ascii="Helvetica" w:hAnsi="Helvetica" w:cs="Helvetica"/>
          <w:b/>
          <w:bCs/>
          <w:color w:val="222222"/>
          <w:sz w:val="21"/>
          <w:szCs w:val="21"/>
        </w:rPr>
        <w:t xml:space="preserve">1.2.2. </w:t>
      </w:r>
      <w:r w:rsidRPr="00531386">
        <w:rPr>
          <w:rFonts w:ascii="Helvetica" w:hAnsi="Helvetica" w:cs="Helvetica" w:hint="eastAsia"/>
          <w:b/>
          <w:bCs/>
          <w:color w:val="222222"/>
          <w:sz w:val="21"/>
          <w:szCs w:val="21"/>
        </w:rPr>
        <w:t>Неспецифичность</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и</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специфичность</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действия</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морфогенов</w:t>
      </w:r>
    </w:p>
    <w:p w14:paraId="2064A479" w14:textId="77777777" w:rsidR="00531386" w:rsidRPr="00531386" w:rsidRDefault="00531386" w:rsidP="00531386">
      <w:pPr>
        <w:rPr>
          <w:rFonts w:ascii="Helvetica" w:hAnsi="Helvetica" w:cs="Helvetica"/>
          <w:b/>
          <w:bCs/>
          <w:color w:val="222222"/>
          <w:sz w:val="21"/>
          <w:szCs w:val="21"/>
        </w:rPr>
      </w:pPr>
    </w:p>
    <w:p w14:paraId="50068767" w14:textId="77777777" w:rsidR="00531386" w:rsidRPr="00531386" w:rsidRDefault="00531386" w:rsidP="00531386">
      <w:pPr>
        <w:rPr>
          <w:rFonts w:ascii="Helvetica" w:hAnsi="Helvetica" w:cs="Helvetica"/>
          <w:b/>
          <w:bCs/>
          <w:color w:val="222222"/>
          <w:sz w:val="21"/>
          <w:szCs w:val="21"/>
        </w:rPr>
      </w:pPr>
      <w:r w:rsidRPr="00531386">
        <w:rPr>
          <w:rFonts w:ascii="Helvetica" w:hAnsi="Helvetica" w:cs="Helvetica"/>
          <w:b/>
          <w:bCs/>
          <w:color w:val="222222"/>
          <w:sz w:val="21"/>
          <w:szCs w:val="21"/>
        </w:rPr>
        <w:t xml:space="preserve">1.3. </w:t>
      </w:r>
      <w:r w:rsidRPr="00531386">
        <w:rPr>
          <w:rFonts w:ascii="Helvetica" w:hAnsi="Helvetica" w:cs="Helvetica" w:hint="eastAsia"/>
          <w:b/>
          <w:bCs/>
          <w:color w:val="222222"/>
          <w:sz w:val="21"/>
          <w:szCs w:val="21"/>
        </w:rPr>
        <w:t>Гипотезы</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о</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природе</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фенокопий</w:t>
      </w:r>
    </w:p>
    <w:p w14:paraId="25856545" w14:textId="77777777" w:rsidR="00531386" w:rsidRPr="00531386" w:rsidRDefault="00531386" w:rsidP="00531386">
      <w:pPr>
        <w:rPr>
          <w:rFonts w:ascii="Helvetica" w:hAnsi="Helvetica" w:cs="Helvetica"/>
          <w:b/>
          <w:bCs/>
          <w:color w:val="222222"/>
          <w:sz w:val="21"/>
          <w:szCs w:val="21"/>
        </w:rPr>
      </w:pPr>
    </w:p>
    <w:p w14:paraId="098ABC4C" w14:textId="77777777" w:rsidR="00531386" w:rsidRPr="00531386" w:rsidRDefault="00531386" w:rsidP="00531386">
      <w:pPr>
        <w:rPr>
          <w:rFonts w:ascii="Helvetica" w:hAnsi="Helvetica" w:cs="Helvetica"/>
          <w:b/>
          <w:bCs/>
          <w:color w:val="222222"/>
          <w:sz w:val="21"/>
          <w:szCs w:val="21"/>
        </w:rPr>
      </w:pPr>
      <w:r w:rsidRPr="00531386">
        <w:rPr>
          <w:rFonts w:ascii="Helvetica" w:hAnsi="Helvetica" w:cs="Helvetica"/>
          <w:b/>
          <w:bCs/>
          <w:color w:val="222222"/>
          <w:sz w:val="21"/>
          <w:szCs w:val="21"/>
        </w:rPr>
        <w:t xml:space="preserve">1.4. </w:t>
      </w:r>
      <w:r w:rsidRPr="00531386">
        <w:rPr>
          <w:rFonts w:ascii="Helvetica" w:hAnsi="Helvetica" w:cs="Helvetica" w:hint="eastAsia"/>
          <w:b/>
          <w:bCs/>
          <w:color w:val="222222"/>
          <w:sz w:val="21"/>
          <w:szCs w:val="21"/>
        </w:rPr>
        <w:t>Генетическая</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изменчивость</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и</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отбор</w:t>
      </w:r>
      <w:r w:rsidRPr="00531386">
        <w:rPr>
          <w:rFonts w:ascii="Helvetica" w:hAnsi="Helvetica" w:cs="Helvetica"/>
          <w:b/>
          <w:bCs/>
          <w:color w:val="222222"/>
          <w:sz w:val="21"/>
          <w:szCs w:val="21"/>
        </w:rPr>
        <w:t xml:space="preserve"> . 32 1-4.I. </w:t>
      </w:r>
      <w:r w:rsidRPr="00531386">
        <w:rPr>
          <w:rFonts w:ascii="Helvetica" w:hAnsi="Helvetica" w:cs="Helvetica" w:hint="eastAsia"/>
          <w:b/>
          <w:bCs/>
          <w:color w:val="222222"/>
          <w:sz w:val="21"/>
          <w:szCs w:val="21"/>
        </w:rPr>
        <w:t>Ввды</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естественного</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и</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искусственного</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отбора</w:t>
      </w:r>
    </w:p>
    <w:p w14:paraId="2A6653E0" w14:textId="77777777" w:rsidR="00531386" w:rsidRPr="00531386" w:rsidRDefault="00531386" w:rsidP="00531386">
      <w:pPr>
        <w:rPr>
          <w:rFonts w:ascii="Helvetica" w:hAnsi="Helvetica" w:cs="Helvetica"/>
          <w:b/>
          <w:bCs/>
          <w:color w:val="222222"/>
          <w:sz w:val="21"/>
          <w:szCs w:val="21"/>
        </w:rPr>
      </w:pPr>
    </w:p>
    <w:p w14:paraId="32AC8EEB" w14:textId="77777777" w:rsidR="00531386" w:rsidRPr="00531386" w:rsidRDefault="00531386" w:rsidP="00531386">
      <w:pPr>
        <w:rPr>
          <w:rFonts w:ascii="Helvetica" w:hAnsi="Helvetica" w:cs="Helvetica"/>
          <w:b/>
          <w:bCs/>
          <w:color w:val="222222"/>
          <w:sz w:val="21"/>
          <w:szCs w:val="21"/>
        </w:rPr>
      </w:pPr>
      <w:r w:rsidRPr="00531386">
        <w:rPr>
          <w:rFonts w:ascii="Helvetica" w:hAnsi="Helvetica" w:cs="Helvetica"/>
          <w:b/>
          <w:bCs/>
          <w:color w:val="222222"/>
          <w:sz w:val="21"/>
          <w:szCs w:val="21"/>
        </w:rPr>
        <w:t xml:space="preserve">1.4.2. </w:t>
      </w:r>
      <w:r w:rsidRPr="00531386">
        <w:rPr>
          <w:rFonts w:ascii="Helvetica" w:hAnsi="Helvetica" w:cs="Helvetica" w:hint="eastAsia"/>
          <w:b/>
          <w:bCs/>
          <w:color w:val="222222"/>
          <w:sz w:val="21"/>
          <w:szCs w:val="21"/>
        </w:rPr>
        <w:t>Генетические</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процессы</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происходящие</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в</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популяциях</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при</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отборе</w:t>
      </w:r>
    </w:p>
    <w:p w14:paraId="20F39F58" w14:textId="77777777" w:rsidR="00531386" w:rsidRPr="00531386" w:rsidRDefault="00531386" w:rsidP="00531386">
      <w:pPr>
        <w:rPr>
          <w:rFonts w:ascii="Helvetica" w:hAnsi="Helvetica" w:cs="Helvetica"/>
          <w:b/>
          <w:bCs/>
          <w:color w:val="222222"/>
          <w:sz w:val="21"/>
          <w:szCs w:val="21"/>
        </w:rPr>
      </w:pPr>
    </w:p>
    <w:p w14:paraId="3D34C1DE" w14:textId="77777777" w:rsidR="00531386" w:rsidRPr="00531386" w:rsidRDefault="00531386" w:rsidP="00531386">
      <w:pPr>
        <w:rPr>
          <w:rFonts w:ascii="Helvetica" w:hAnsi="Helvetica" w:cs="Helvetica"/>
          <w:b/>
          <w:bCs/>
          <w:color w:val="222222"/>
          <w:sz w:val="21"/>
          <w:szCs w:val="21"/>
        </w:rPr>
      </w:pPr>
      <w:r w:rsidRPr="00531386">
        <w:rPr>
          <w:rFonts w:ascii="Helvetica" w:hAnsi="Helvetica" w:cs="Helvetica"/>
          <w:b/>
          <w:bCs/>
          <w:color w:val="222222"/>
          <w:sz w:val="21"/>
          <w:szCs w:val="21"/>
        </w:rPr>
        <w:lastRenderedPageBreak/>
        <w:t xml:space="preserve">1.4.3. </w:t>
      </w:r>
      <w:r w:rsidRPr="00531386">
        <w:rPr>
          <w:rFonts w:ascii="Helvetica" w:hAnsi="Helvetica" w:cs="Helvetica" w:hint="eastAsia"/>
          <w:b/>
          <w:bCs/>
          <w:color w:val="222222"/>
          <w:sz w:val="21"/>
          <w:szCs w:val="21"/>
        </w:rPr>
        <w:t>Модкфикационная</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изменчивость</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и</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отбор</w:t>
      </w:r>
    </w:p>
    <w:p w14:paraId="2BFE45C1" w14:textId="77777777" w:rsidR="00531386" w:rsidRPr="00531386" w:rsidRDefault="00531386" w:rsidP="00531386">
      <w:pPr>
        <w:rPr>
          <w:rFonts w:ascii="Helvetica" w:hAnsi="Helvetica" w:cs="Helvetica"/>
          <w:b/>
          <w:bCs/>
          <w:color w:val="222222"/>
          <w:sz w:val="21"/>
          <w:szCs w:val="21"/>
        </w:rPr>
      </w:pPr>
    </w:p>
    <w:p w14:paraId="54C6CA5D" w14:textId="77777777" w:rsidR="00531386" w:rsidRPr="00531386" w:rsidRDefault="00531386" w:rsidP="00531386">
      <w:pPr>
        <w:rPr>
          <w:rFonts w:ascii="Helvetica" w:hAnsi="Helvetica" w:cs="Helvetica"/>
          <w:b/>
          <w:bCs/>
          <w:color w:val="222222"/>
          <w:sz w:val="21"/>
          <w:szCs w:val="21"/>
        </w:rPr>
      </w:pPr>
      <w:r w:rsidRPr="00531386">
        <w:rPr>
          <w:rFonts w:ascii="Helvetica" w:hAnsi="Helvetica" w:cs="Helvetica"/>
          <w:b/>
          <w:bCs/>
          <w:color w:val="222222"/>
          <w:sz w:val="21"/>
          <w:szCs w:val="21"/>
        </w:rPr>
        <w:t xml:space="preserve">1.4.4. </w:t>
      </w:r>
      <w:r w:rsidRPr="00531386">
        <w:rPr>
          <w:rFonts w:ascii="Helvetica" w:hAnsi="Helvetica" w:cs="Helvetica" w:hint="eastAsia"/>
          <w:b/>
          <w:bCs/>
          <w:color w:val="222222"/>
          <w:sz w:val="21"/>
          <w:szCs w:val="21"/>
        </w:rPr>
        <w:t>Гипотезы</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о</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наследственном</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закреплении</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модификаций</w:t>
      </w:r>
    </w:p>
    <w:p w14:paraId="694E3609" w14:textId="77777777" w:rsidR="00531386" w:rsidRPr="00531386" w:rsidRDefault="00531386" w:rsidP="00531386">
      <w:pPr>
        <w:rPr>
          <w:rFonts w:ascii="Helvetica" w:hAnsi="Helvetica" w:cs="Helvetica"/>
          <w:b/>
          <w:bCs/>
          <w:color w:val="222222"/>
          <w:sz w:val="21"/>
          <w:szCs w:val="21"/>
        </w:rPr>
      </w:pPr>
    </w:p>
    <w:p w14:paraId="787BF8D1" w14:textId="77777777" w:rsidR="00531386" w:rsidRPr="00531386" w:rsidRDefault="00531386" w:rsidP="00531386">
      <w:pPr>
        <w:rPr>
          <w:rFonts w:ascii="Helvetica" w:hAnsi="Helvetica" w:cs="Helvetica"/>
          <w:b/>
          <w:bCs/>
          <w:color w:val="222222"/>
          <w:sz w:val="21"/>
          <w:szCs w:val="21"/>
        </w:rPr>
      </w:pPr>
      <w:r w:rsidRPr="00531386">
        <w:rPr>
          <w:rFonts w:ascii="Helvetica" w:hAnsi="Helvetica" w:cs="Helvetica" w:hint="eastAsia"/>
          <w:b/>
          <w:bCs/>
          <w:color w:val="222222"/>
          <w:sz w:val="21"/>
          <w:szCs w:val="21"/>
        </w:rPr>
        <w:t>Глава</w:t>
      </w:r>
      <w:r w:rsidRPr="00531386">
        <w:rPr>
          <w:rFonts w:ascii="Helvetica" w:hAnsi="Helvetica" w:cs="Helvetica"/>
          <w:b/>
          <w:bCs/>
          <w:color w:val="222222"/>
          <w:sz w:val="21"/>
          <w:szCs w:val="21"/>
        </w:rPr>
        <w:t xml:space="preserve"> II. </w:t>
      </w:r>
      <w:r w:rsidRPr="00531386">
        <w:rPr>
          <w:rFonts w:ascii="Helvetica" w:hAnsi="Helvetica" w:cs="Helvetica" w:hint="eastAsia"/>
          <w:b/>
          <w:bCs/>
          <w:color w:val="222222"/>
          <w:sz w:val="21"/>
          <w:szCs w:val="21"/>
        </w:rPr>
        <w:t>Материал</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и</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методы</w:t>
      </w:r>
    </w:p>
    <w:p w14:paraId="47056C4D" w14:textId="77777777" w:rsidR="00531386" w:rsidRPr="00531386" w:rsidRDefault="00531386" w:rsidP="00531386">
      <w:pPr>
        <w:rPr>
          <w:rFonts w:ascii="Helvetica" w:hAnsi="Helvetica" w:cs="Helvetica"/>
          <w:b/>
          <w:bCs/>
          <w:color w:val="222222"/>
          <w:sz w:val="21"/>
          <w:szCs w:val="21"/>
        </w:rPr>
      </w:pPr>
    </w:p>
    <w:p w14:paraId="3618A1E9" w14:textId="77777777" w:rsidR="00531386" w:rsidRPr="00531386" w:rsidRDefault="00531386" w:rsidP="00531386">
      <w:pPr>
        <w:rPr>
          <w:rFonts w:ascii="Helvetica" w:hAnsi="Helvetica" w:cs="Helvetica"/>
          <w:b/>
          <w:bCs/>
          <w:color w:val="222222"/>
          <w:sz w:val="21"/>
          <w:szCs w:val="21"/>
        </w:rPr>
      </w:pPr>
      <w:r w:rsidRPr="00531386">
        <w:rPr>
          <w:rFonts w:ascii="Helvetica" w:hAnsi="Helvetica" w:cs="Helvetica"/>
          <w:b/>
          <w:bCs/>
          <w:color w:val="222222"/>
          <w:sz w:val="21"/>
          <w:szCs w:val="21"/>
        </w:rPr>
        <w:t xml:space="preserve">2.1. </w:t>
      </w:r>
      <w:r w:rsidRPr="00531386">
        <w:rPr>
          <w:rFonts w:ascii="Helvetica" w:hAnsi="Helvetica" w:cs="Helvetica" w:hint="eastAsia"/>
          <w:b/>
          <w:bCs/>
          <w:color w:val="222222"/>
          <w:sz w:val="21"/>
          <w:szCs w:val="21"/>
        </w:rPr>
        <w:t>Линии</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дрозофилы</w:t>
      </w:r>
    </w:p>
    <w:p w14:paraId="6A083C9C" w14:textId="77777777" w:rsidR="00531386" w:rsidRPr="00531386" w:rsidRDefault="00531386" w:rsidP="00531386">
      <w:pPr>
        <w:rPr>
          <w:rFonts w:ascii="Helvetica" w:hAnsi="Helvetica" w:cs="Helvetica"/>
          <w:b/>
          <w:bCs/>
          <w:color w:val="222222"/>
          <w:sz w:val="21"/>
          <w:szCs w:val="21"/>
        </w:rPr>
      </w:pPr>
    </w:p>
    <w:p w14:paraId="590A2C20" w14:textId="77777777" w:rsidR="00531386" w:rsidRPr="00531386" w:rsidRDefault="00531386" w:rsidP="00531386">
      <w:pPr>
        <w:rPr>
          <w:rFonts w:ascii="Helvetica" w:hAnsi="Helvetica" w:cs="Helvetica"/>
          <w:b/>
          <w:bCs/>
          <w:color w:val="222222"/>
          <w:sz w:val="21"/>
          <w:szCs w:val="21"/>
        </w:rPr>
      </w:pPr>
      <w:r w:rsidRPr="00531386">
        <w:rPr>
          <w:rFonts w:ascii="Helvetica" w:hAnsi="Helvetica" w:cs="Helvetica"/>
          <w:b/>
          <w:bCs/>
          <w:color w:val="222222"/>
          <w:sz w:val="21"/>
          <w:szCs w:val="21"/>
        </w:rPr>
        <w:t xml:space="preserve">2.2. </w:t>
      </w:r>
      <w:r w:rsidRPr="00531386">
        <w:rPr>
          <w:rFonts w:ascii="Helvetica" w:hAnsi="Helvetica" w:cs="Helvetica" w:hint="eastAsia"/>
          <w:b/>
          <w:bCs/>
          <w:color w:val="222222"/>
          <w:sz w:val="21"/>
          <w:szCs w:val="21"/>
        </w:rPr>
        <w:t>Исходные</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популяции</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дрозофилы</w:t>
      </w:r>
    </w:p>
    <w:p w14:paraId="764BA056" w14:textId="77777777" w:rsidR="00531386" w:rsidRPr="00531386" w:rsidRDefault="00531386" w:rsidP="00531386">
      <w:pPr>
        <w:rPr>
          <w:rFonts w:ascii="Helvetica" w:hAnsi="Helvetica" w:cs="Helvetica"/>
          <w:b/>
          <w:bCs/>
          <w:color w:val="222222"/>
          <w:sz w:val="21"/>
          <w:szCs w:val="21"/>
        </w:rPr>
      </w:pPr>
    </w:p>
    <w:p w14:paraId="4E5305D7" w14:textId="77777777" w:rsidR="00531386" w:rsidRPr="00531386" w:rsidRDefault="00531386" w:rsidP="00531386">
      <w:pPr>
        <w:rPr>
          <w:rFonts w:ascii="Helvetica" w:hAnsi="Helvetica" w:cs="Helvetica"/>
          <w:b/>
          <w:bCs/>
          <w:color w:val="222222"/>
          <w:sz w:val="21"/>
          <w:szCs w:val="21"/>
        </w:rPr>
      </w:pPr>
      <w:r w:rsidRPr="00531386">
        <w:rPr>
          <w:rFonts w:ascii="Helvetica" w:hAnsi="Helvetica" w:cs="Helvetica"/>
          <w:b/>
          <w:bCs/>
          <w:color w:val="222222"/>
          <w:sz w:val="21"/>
          <w:szCs w:val="21"/>
        </w:rPr>
        <w:t xml:space="preserve">2.3. </w:t>
      </w:r>
      <w:r w:rsidRPr="00531386">
        <w:rPr>
          <w:rFonts w:ascii="Helvetica" w:hAnsi="Helvetica" w:cs="Helvetica" w:hint="eastAsia"/>
          <w:b/>
          <w:bCs/>
          <w:color w:val="222222"/>
          <w:sz w:val="21"/>
          <w:szCs w:val="21"/>
        </w:rPr>
        <w:t>Химические</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морфогены</w:t>
      </w:r>
    </w:p>
    <w:p w14:paraId="6213FA05" w14:textId="77777777" w:rsidR="00531386" w:rsidRPr="00531386" w:rsidRDefault="00531386" w:rsidP="00531386">
      <w:pPr>
        <w:rPr>
          <w:rFonts w:ascii="Helvetica" w:hAnsi="Helvetica" w:cs="Helvetica"/>
          <w:b/>
          <w:bCs/>
          <w:color w:val="222222"/>
          <w:sz w:val="21"/>
          <w:szCs w:val="21"/>
        </w:rPr>
      </w:pPr>
    </w:p>
    <w:p w14:paraId="336B87C1" w14:textId="77777777" w:rsidR="00531386" w:rsidRPr="00531386" w:rsidRDefault="00531386" w:rsidP="00531386">
      <w:pPr>
        <w:rPr>
          <w:rFonts w:ascii="Helvetica" w:hAnsi="Helvetica" w:cs="Helvetica"/>
          <w:b/>
          <w:bCs/>
          <w:color w:val="222222"/>
          <w:sz w:val="21"/>
          <w:szCs w:val="21"/>
        </w:rPr>
      </w:pPr>
      <w:r w:rsidRPr="00531386">
        <w:rPr>
          <w:rFonts w:ascii="Helvetica" w:hAnsi="Helvetica" w:cs="Helvetica"/>
          <w:b/>
          <w:bCs/>
          <w:color w:val="222222"/>
          <w:sz w:val="21"/>
          <w:szCs w:val="21"/>
        </w:rPr>
        <w:t xml:space="preserve">2.4. </w:t>
      </w:r>
      <w:r w:rsidRPr="00531386">
        <w:rPr>
          <w:rFonts w:ascii="Helvetica" w:hAnsi="Helvetica" w:cs="Helvetica" w:hint="eastAsia"/>
          <w:b/>
          <w:bCs/>
          <w:color w:val="222222"/>
          <w:sz w:val="21"/>
          <w:szCs w:val="21"/>
        </w:rPr>
        <w:t>Учет</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морфозов</w:t>
      </w:r>
    </w:p>
    <w:p w14:paraId="3F43CD35" w14:textId="77777777" w:rsidR="00531386" w:rsidRPr="00531386" w:rsidRDefault="00531386" w:rsidP="00531386">
      <w:pPr>
        <w:rPr>
          <w:rFonts w:ascii="Helvetica" w:hAnsi="Helvetica" w:cs="Helvetica"/>
          <w:b/>
          <w:bCs/>
          <w:color w:val="222222"/>
          <w:sz w:val="21"/>
          <w:szCs w:val="21"/>
        </w:rPr>
      </w:pPr>
    </w:p>
    <w:p w14:paraId="272438C8" w14:textId="77777777" w:rsidR="00531386" w:rsidRPr="00531386" w:rsidRDefault="00531386" w:rsidP="00531386">
      <w:pPr>
        <w:rPr>
          <w:rFonts w:ascii="Helvetica" w:hAnsi="Helvetica" w:cs="Helvetica"/>
          <w:b/>
          <w:bCs/>
          <w:color w:val="222222"/>
          <w:sz w:val="21"/>
          <w:szCs w:val="21"/>
        </w:rPr>
      </w:pPr>
      <w:r w:rsidRPr="00531386">
        <w:rPr>
          <w:rFonts w:ascii="Helvetica" w:hAnsi="Helvetica" w:cs="Helvetica"/>
          <w:b/>
          <w:bCs/>
          <w:color w:val="222222"/>
          <w:sz w:val="21"/>
          <w:szCs w:val="21"/>
        </w:rPr>
        <w:t xml:space="preserve">2.5. </w:t>
      </w:r>
      <w:r w:rsidRPr="00531386">
        <w:rPr>
          <w:rFonts w:ascii="Helvetica" w:hAnsi="Helvetica" w:cs="Helvetica" w:hint="eastAsia"/>
          <w:b/>
          <w:bCs/>
          <w:color w:val="222222"/>
          <w:sz w:val="21"/>
          <w:szCs w:val="21"/>
        </w:rPr>
        <w:t>Программа</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отбора</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и</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изучение</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его</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результатов</w:t>
      </w:r>
    </w:p>
    <w:p w14:paraId="33A311EB" w14:textId="77777777" w:rsidR="00531386" w:rsidRPr="00531386" w:rsidRDefault="00531386" w:rsidP="00531386">
      <w:pPr>
        <w:rPr>
          <w:rFonts w:ascii="Helvetica" w:hAnsi="Helvetica" w:cs="Helvetica"/>
          <w:b/>
          <w:bCs/>
          <w:color w:val="222222"/>
          <w:sz w:val="21"/>
          <w:szCs w:val="21"/>
        </w:rPr>
      </w:pPr>
    </w:p>
    <w:p w14:paraId="11F3463B" w14:textId="77777777" w:rsidR="00531386" w:rsidRPr="00531386" w:rsidRDefault="00531386" w:rsidP="00531386">
      <w:pPr>
        <w:rPr>
          <w:rFonts w:ascii="Helvetica" w:hAnsi="Helvetica" w:cs="Helvetica"/>
          <w:b/>
          <w:bCs/>
          <w:color w:val="222222"/>
          <w:sz w:val="21"/>
          <w:szCs w:val="21"/>
        </w:rPr>
      </w:pPr>
      <w:r w:rsidRPr="00531386">
        <w:rPr>
          <w:rFonts w:ascii="Helvetica" w:hAnsi="Helvetica" w:cs="Helvetica" w:hint="eastAsia"/>
          <w:b/>
          <w:bCs/>
          <w:color w:val="222222"/>
          <w:sz w:val="21"/>
          <w:szCs w:val="21"/>
        </w:rPr>
        <w:t>Глава</w:t>
      </w:r>
      <w:r w:rsidRPr="00531386">
        <w:rPr>
          <w:rFonts w:ascii="Helvetica" w:hAnsi="Helvetica" w:cs="Helvetica"/>
          <w:b/>
          <w:bCs/>
          <w:color w:val="222222"/>
          <w:sz w:val="21"/>
          <w:szCs w:val="21"/>
        </w:rPr>
        <w:t xml:space="preserve"> III. </w:t>
      </w:r>
      <w:r w:rsidRPr="00531386">
        <w:rPr>
          <w:rFonts w:ascii="Helvetica" w:hAnsi="Helvetica" w:cs="Helvetica" w:hint="eastAsia"/>
          <w:b/>
          <w:bCs/>
          <w:color w:val="222222"/>
          <w:sz w:val="21"/>
          <w:szCs w:val="21"/>
        </w:rPr>
        <w:t>Результаты</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исследований</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и</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их</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обсуждение</w:t>
      </w:r>
    </w:p>
    <w:p w14:paraId="3CDA0174" w14:textId="77777777" w:rsidR="00531386" w:rsidRPr="00531386" w:rsidRDefault="00531386" w:rsidP="00531386">
      <w:pPr>
        <w:rPr>
          <w:rFonts w:ascii="Helvetica" w:hAnsi="Helvetica" w:cs="Helvetica"/>
          <w:b/>
          <w:bCs/>
          <w:color w:val="222222"/>
          <w:sz w:val="21"/>
          <w:szCs w:val="21"/>
        </w:rPr>
      </w:pPr>
    </w:p>
    <w:p w14:paraId="12768594" w14:textId="77777777" w:rsidR="00531386" w:rsidRPr="00531386" w:rsidRDefault="00531386" w:rsidP="00531386">
      <w:pPr>
        <w:rPr>
          <w:rFonts w:ascii="Helvetica" w:hAnsi="Helvetica" w:cs="Helvetica"/>
          <w:b/>
          <w:bCs/>
          <w:color w:val="222222"/>
          <w:sz w:val="21"/>
          <w:szCs w:val="21"/>
        </w:rPr>
      </w:pPr>
      <w:r w:rsidRPr="00531386">
        <w:rPr>
          <w:rFonts w:ascii="Helvetica" w:hAnsi="Helvetica" w:cs="Helvetica"/>
          <w:b/>
          <w:bCs/>
          <w:color w:val="222222"/>
          <w:sz w:val="21"/>
          <w:szCs w:val="21"/>
        </w:rPr>
        <w:t xml:space="preserve">3.1. </w:t>
      </w:r>
      <w:r w:rsidRPr="00531386">
        <w:rPr>
          <w:rFonts w:ascii="Helvetica" w:hAnsi="Helvetica" w:cs="Helvetica" w:hint="eastAsia"/>
          <w:b/>
          <w:bCs/>
          <w:color w:val="222222"/>
          <w:sz w:val="21"/>
          <w:szCs w:val="21"/>
        </w:rPr>
        <w:t>Действие</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химических</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морфогенов</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в</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онтогенезе</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дрозофилы</w:t>
      </w:r>
    </w:p>
    <w:p w14:paraId="67EF2859" w14:textId="77777777" w:rsidR="00531386" w:rsidRPr="00531386" w:rsidRDefault="00531386" w:rsidP="00531386">
      <w:pPr>
        <w:rPr>
          <w:rFonts w:ascii="Helvetica" w:hAnsi="Helvetica" w:cs="Helvetica"/>
          <w:b/>
          <w:bCs/>
          <w:color w:val="222222"/>
          <w:sz w:val="21"/>
          <w:szCs w:val="21"/>
        </w:rPr>
      </w:pPr>
    </w:p>
    <w:p w14:paraId="5CEBD744" w14:textId="77777777" w:rsidR="00531386" w:rsidRPr="00531386" w:rsidRDefault="00531386" w:rsidP="00531386">
      <w:pPr>
        <w:rPr>
          <w:rFonts w:ascii="Helvetica" w:hAnsi="Helvetica" w:cs="Helvetica"/>
          <w:b/>
          <w:bCs/>
          <w:color w:val="222222"/>
          <w:sz w:val="21"/>
          <w:szCs w:val="21"/>
        </w:rPr>
      </w:pPr>
      <w:r w:rsidRPr="00531386">
        <w:rPr>
          <w:rFonts w:ascii="Helvetica" w:hAnsi="Helvetica" w:cs="Helvetica"/>
          <w:b/>
          <w:bCs/>
          <w:color w:val="222222"/>
          <w:sz w:val="21"/>
          <w:szCs w:val="21"/>
        </w:rPr>
        <w:t xml:space="preserve">3.1.1. </w:t>
      </w:r>
      <w:r w:rsidRPr="00531386">
        <w:rPr>
          <w:rFonts w:ascii="Helvetica" w:hAnsi="Helvetica" w:cs="Helvetica" w:hint="eastAsia"/>
          <w:b/>
          <w:bCs/>
          <w:color w:val="222222"/>
          <w:sz w:val="21"/>
          <w:szCs w:val="21"/>
        </w:rPr>
        <w:t>Влияние</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дигвдропиридинов</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на</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частоту</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появления</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морфозов</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у</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дрозофилы</w:t>
      </w:r>
    </w:p>
    <w:p w14:paraId="5EAE2BFC" w14:textId="77777777" w:rsidR="00531386" w:rsidRPr="00531386" w:rsidRDefault="00531386" w:rsidP="00531386">
      <w:pPr>
        <w:rPr>
          <w:rFonts w:ascii="Helvetica" w:hAnsi="Helvetica" w:cs="Helvetica"/>
          <w:b/>
          <w:bCs/>
          <w:color w:val="222222"/>
          <w:sz w:val="21"/>
          <w:szCs w:val="21"/>
        </w:rPr>
      </w:pPr>
    </w:p>
    <w:p w14:paraId="5ADA4C0B" w14:textId="77777777" w:rsidR="00531386" w:rsidRPr="00531386" w:rsidRDefault="00531386" w:rsidP="00531386">
      <w:pPr>
        <w:rPr>
          <w:rFonts w:ascii="Helvetica" w:hAnsi="Helvetica" w:cs="Helvetica"/>
          <w:b/>
          <w:bCs/>
          <w:color w:val="222222"/>
          <w:sz w:val="21"/>
          <w:szCs w:val="21"/>
        </w:rPr>
      </w:pPr>
      <w:r w:rsidRPr="00531386">
        <w:rPr>
          <w:rFonts w:ascii="Helvetica" w:hAnsi="Helvetica" w:cs="Helvetica"/>
          <w:b/>
          <w:bCs/>
          <w:color w:val="222222"/>
          <w:sz w:val="21"/>
          <w:szCs w:val="21"/>
        </w:rPr>
        <w:t xml:space="preserve">3.1.2. </w:t>
      </w:r>
      <w:r w:rsidRPr="00531386">
        <w:rPr>
          <w:rFonts w:ascii="Helvetica" w:hAnsi="Helvetica" w:cs="Helvetica" w:hint="eastAsia"/>
          <w:b/>
          <w:bCs/>
          <w:color w:val="222222"/>
          <w:sz w:val="21"/>
          <w:szCs w:val="21"/>
        </w:rPr>
        <w:t>Влияние</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аминопропионовых</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кислот</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на</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частоту</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появления</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морфозов</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у</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дрозофилы</w:t>
      </w:r>
    </w:p>
    <w:p w14:paraId="03A4389D" w14:textId="77777777" w:rsidR="00531386" w:rsidRPr="00531386" w:rsidRDefault="00531386" w:rsidP="00531386">
      <w:pPr>
        <w:rPr>
          <w:rFonts w:ascii="Helvetica" w:hAnsi="Helvetica" w:cs="Helvetica"/>
          <w:b/>
          <w:bCs/>
          <w:color w:val="222222"/>
          <w:sz w:val="21"/>
          <w:szCs w:val="21"/>
        </w:rPr>
      </w:pPr>
    </w:p>
    <w:p w14:paraId="4E1C80C1" w14:textId="77777777" w:rsidR="00531386" w:rsidRPr="00531386" w:rsidRDefault="00531386" w:rsidP="00531386">
      <w:pPr>
        <w:rPr>
          <w:rFonts w:ascii="Helvetica" w:hAnsi="Helvetica" w:cs="Helvetica"/>
          <w:b/>
          <w:bCs/>
          <w:color w:val="222222"/>
          <w:sz w:val="21"/>
          <w:szCs w:val="21"/>
        </w:rPr>
      </w:pPr>
      <w:r w:rsidRPr="00531386">
        <w:rPr>
          <w:rFonts w:ascii="Helvetica" w:hAnsi="Helvetica" w:cs="Helvetica"/>
          <w:b/>
          <w:bCs/>
          <w:color w:val="222222"/>
          <w:sz w:val="21"/>
          <w:szCs w:val="21"/>
        </w:rPr>
        <w:t xml:space="preserve">3.1.3. </w:t>
      </w:r>
      <w:r w:rsidRPr="00531386">
        <w:rPr>
          <w:rFonts w:ascii="Helvetica" w:hAnsi="Helvetica" w:cs="Helvetica" w:hint="eastAsia"/>
          <w:b/>
          <w:bCs/>
          <w:color w:val="222222"/>
          <w:sz w:val="21"/>
          <w:szCs w:val="21"/>
        </w:rPr>
        <w:t>Влияние</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некоторых</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аминов</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и</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амвдов</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на</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частот</w:t>
      </w:r>
      <w:r w:rsidRPr="00531386">
        <w:rPr>
          <w:rFonts w:ascii="Helvetica" w:hAnsi="Helvetica" w:cs="Helvetica" w:hint="eastAsia"/>
          <w:b/>
          <w:bCs/>
          <w:color w:val="222222"/>
          <w:sz w:val="21"/>
          <w:szCs w:val="21"/>
        </w:rPr>
        <w:lastRenderedPageBreak/>
        <w:t>у</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появления</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морфозов</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у</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дрозофилы</w:t>
      </w:r>
    </w:p>
    <w:p w14:paraId="36843BEA" w14:textId="77777777" w:rsidR="00531386" w:rsidRPr="00531386" w:rsidRDefault="00531386" w:rsidP="00531386">
      <w:pPr>
        <w:rPr>
          <w:rFonts w:ascii="Helvetica" w:hAnsi="Helvetica" w:cs="Helvetica"/>
          <w:b/>
          <w:bCs/>
          <w:color w:val="222222"/>
          <w:sz w:val="21"/>
          <w:szCs w:val="21"/>
        </w:rPr>
      </w:pPr>
    </w:p>
    <w:p w14:paraId="09FB44A5" w14:textId="77777777" w:rsidR="00531386" w:rsidRPr="00531386" w:rsidRDefault="00531386" w:rsidP="00531386">
      <w:pPr>
        <w:rPr>
          <w:rFonts w:ascii="Helvetica" w:hAnsi="Helvetica" w:cs="Helvetica"/>
          <w:b/>
          <w:bCs/>
          <w:color w:val="222222"/>
          <w:sz w:val="21"/>
          <w:szCs w:val="21"/>
        </w:rPr>
      </w:pPr>
      <w:r w:rsidRPr="00531386">
        <w:rPr>
          <w:rFonts w:ascii="Helvetica" w:hAnsi="Helvetica" w:cs="Helvetica"/>
          <w:b/>
          <w:bCs/>
          <w:color w:val="222222"/>
          <w:sz w:val="21"/>
          <w:szCs w:val="21"/>
        </w:rPr>
        <w:t xml:space="preserve">3.1.4. </w:t>
      </w:r>
      <w:r w:rsidRPr="00531386">
        <w:rPr>
          <w:rFonts w:ascii="Helvetica" w:hAnsi="Helvetica" w:cs="Helvetica" w:hint="eastAsia"/>
          <w:b/>
          <w:bCs/>
          <w:color w:val="222222"/>
          <w:sz w:val="21"/>
          <w:szCs w:val="21"/>
        </w:rPr>
        <w:t>Влияние</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солей</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тяжелых</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металлов</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на</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частоту</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появления</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морфозов</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у</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дрозофилы</w:t>
      </w:r>
    </w:p>
    <w:p w14:paraId="0785301B" w14:textId="77777777" w:rsidR="00531386" w:rsidRPr="00531386" w:rsidRDefault="00531386" w:rsidP="00531386">
      <w:pPr>
        <w:rPr>
          <w:rFonts w:ascii="Helvetica" w:hAnsi="Helvetica" w:cs="Helvetica"/>
          <w:b/>
          <w:bCs/>
          <w:color w:val="222222"/>
          <w:sz w:val="21"/>
          <w:szCs w:val="21"/>
        </w:rPr>
      </w:pPr>
    </w:p>
    <w:p w14:paraId="1B933E33" w14:textId="77777777" w:rsidR="00531386" w:rsidRPr="00531386" w:rsidRDefault="00531386" w:rsidP="00531386">
      <w:pPr>
        <w:rPr>
          <w:rFonts w:ascii="Helvetica" w:hAnsi="Helvetica" w:cs="Helvetica"/>
          <w:b/>
          <w:bCs/>
          <w:color w:val="222222"/>
          <w:sz w:val="21"/>
          <w:szCs w:val="21"/>
        </w:rPr>
      </w:pPr>
      <w:r w:rsidRPr="00531386">
        <w:rPr>
          <w:rFonts w:ascii="Helvetica" w:hAnsi="Helvetica" w:cs="Helvetica"/>
          <w:b/>
          <w:bCs/>
          <w:color w:val="222222"/>
          <w:sz w:val="21"/>
          <w:szCs w:val="21"/>
        </w:rPr>
        <w:t xml:space="preserve">3.1.5. </w:t>
      </w:r>
      <w:r w:rsidRPr="00531386">
        <w:rPr>
          <w:rFonts w:ascii="Helvetica" w:hAnsi="Helvetica" w:cs="Helvetica" w:hint="eastAsia"/>
          <w:b/>
          <w:bCs/>
          <w:color w:val="222222"/>
          <w:sz w:val="21"/>
          <w:szCs w:val="21"/>
        </w:rPr>
        <w:t>Зависимость</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частоты</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хемоморфозов</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от</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возраста</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родительских</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особей</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дрозофилы</w:t>
      </w:r>
    </w:p>
    <w:p w14:paraId="7AC5DB74" w14:textId="77777777" w:rsidR="00531386" w:rsidRPr="00531386" w:rsidRDefault="00531386" w:rsidP="00531386">
      <w:pPr>
        <w:rPr>
          <w:rFonts w:ascii="Helvetica" w:hAnsi="Helvetica" w:cs="Helvetica"/>
          <w:b/>
          <w:bCs/>
          <w:color w:val="222222"/>
          <w:sz w:val="21"/>
          <w:szCs w:val="21"/>
        </w:rPr>
      </w:pPr>
    </w:p>
    <w:p w14:paraId="1380E26F" w14:textId="77777777" w:rsidR="00531386" w:rsidRPr="00531386" w:rsidRDefault="00531386" w:rsidP="00531386">
      <w:pPr>
        <w:rPr>
          <w:rFonts w:ascii="Helvetica" w:hAnsi="Helvetica" w:cs="Helvetica"/>
          <w:b/>
          <w:bCs/>
          <w:color w:val="222222"/>
          <w:sz w:val="21"/>
          <w:szCs w:val="21"/>
        </w:rPr>
      </w:pPr>
      <w:r w:rsidRPr="00531386">
        <w:rPr>
          <w:rFonts w:ascii="Helvetica" w:hAnsi="Helvetica" w:cs="Helvetica"/>
          <w:b/>
          <w:bCs/>
          <w:color w:val="222222"/>
          <w:sz w:val="21"/>
          <w:szCs w:val="21"/>
        </w:rPr>
        <w:t xml:space="preserve">3.2. </w:t>
      </w:r>
      <w:r w:rsidRPr="00531386">
        <w:rPr>
          <w:rFonts w:ascii="Helvetica" w:hAnsi="Helvetica" w:cs="Helvetica" w:hint="eastAsia"/>
          <w:b/>
          <w:bCs/>
          <w:color w:val="222222"/>
          <w:sz w:val="21"/>
          <w:szCs w:val="21"/>
        </w:rPr>
        <w:t>Искусственный</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отбор</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на</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изменение</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частоты</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хемоморфозов</w:t>
      </w:r>
    </w:p>
    <w:p w14:paraId="527B8860" w14:textId="77777777" w:rsidR="00531386" w:rsidRPr="00531386" w:rsidRDefault="00531386" w:rsidP="00531386">
      <w:pPr>
        <w:rPr>
          <w:rFonts w:ascii="Helvetica" w:hAnsi="Helvetica" w:cs="Helvetica"/>
          <w:b/>
          <w:bCs/>
          <w:color w:val="222222"/>
          <w:sz w:val="21"/>
          <w:szCs w:val="21"/>
        </w:rPr>
      </w:pPr>
    </w:p>
    <w:p w14:paraId="682BB2B9" w14:textId="77777777" w:rsidR="00531386" w:rsidRPr="00531386" w:rsidRDefault="00531386" w:rsidP="00531386">
      <w:pPr>
        <w:rPr>
          <w:rFonts w:ascii="Helvetica" w:hAnsi="Helvetica" w:cs="Helvetica"/>
          <w:b/>
          <w:bCs/>
          <w:color w:val="222222"/>
          <w:sz w:val="21"/>
          <w:szCs w:val="21"/>
        </w:rPr>
      </w:pPr>
      <w:r w:rsidRPr="00531386">
        <w:rPr>
          <w:rFonts w:ascii="Helvetica" w:hAnsi="Helvetica" w:cs="Helvetica"/>
          <w:b/>
          <w:bCs/>
          <w:color w:val="222222"/>
          <w:sz w:val="21"/>
          <w:szCs w:val="21"/>
        </w:rPr>
        <w:t xml:space="preserve">3.2.1. </w:t>
      </w:r>
      <w:r w:rsidRPr="00531386">
        <w:rPr>
          <w:rFonts w:ascii="Helvetica" w:hAnsi="Helvetica" w:cs="Helvetica" w:hint="eastAsia"/>
          <w:b/>
          <w:bCs/>
          <w:color w:val="222222"/>
          <w:sz w:val="21"/>
          <w:szCs w:val="21"/>
        </w:rPr>
        <w:t>Влияние</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генотипа</w:t>
      </w:r>
      <w:r w:rsidRPr="00531386">
        <w:rPr>
          <w:rFonts w:ascii="Helvetica" w:hAnsi="Helvetica" w:cs="Helvetica"/>
          <w:b/>
          <w:bCs/>
          <w:color w:val="222222"/>
          <w:sz w:val="21"/>
          <w:szCs w:val="21"/>
        </w:rPr>
        <w:t>.</w:t>
      </w:r>
      <w:r w:rsidRPr="00531386">
        <w:rPr>
          <w:rFonts w:ascii="Helvetica" w:hAnsi="Helvetica" w:cs="Helvetica" w:hint="eastAsia"/>
          <w:b/>
          <w:bCs/>
          <w:color w:val="222222"/>
          <w:sz w:val="21"/>
          <w:szCs w:val="21"/>
        </w:rPr>
        <w:t>на</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частоту</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морфозов</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у</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дрозофилы</w:t>
      </w:r>
    </w:p>
    <w:p w14:paraId="6F7459F7" w14:textId="77777777" w:rsidR="00531386" w:rsidRPr="00531386" w:rsidRDefault="00531386" w:rsidP="00531386">
      <w:pPr>
        <w:rPr>
          <w:rFonts w:ascii="Helvetica" w:hAnsi="Helvetica" w:cs="Helvetica"/>
          <w:b/>
          <w:bCs/>
          <w:color w:val="222222"/>
          <w:sz w:val="21"/>
          <w:szCs w:val="21"/>
        </w:rPr>
      </w:pPr>
    </w:p>
    <w:p w14:paraId="5DAC551C" w14:textId="77777777" w:rsidR="00531386" w:rsidRPr="00531386" w:rsidRDefault="00531386" w:rsidP="00531386">
      <w:pPr>
        <w:rPr>
          <w:rFonts w:ascii="Helvetica" w:hAnsi="Helvetica" w:cs="Helvetica"/>
          <w:b/>
          <w:bCs/>
          <w:color w:val="222222"/>
          <w:sz w:val="21"/>
          <w:szCs w:val="21"/>
        </w:rPr>
      </w:pPr>
      <w:r w:rsidRPr="00531386">
        <w:rPr>
          <w:rFonts w:ascii="Helvetica" w:hAnsi="Helvetica" w:cs="Helvetica"/>
          <w:b/>
          <w:bCs/>
          <w:color w:val="222222"/>
          <w:sz w:val="21"/>
          <w:szCs w:val="21"/>
        </w:rPr>
        <w:t xml:space="preserve">3.2.2. </w:t>
      </w:r>
      <w:r w:rsidRPr="00531386">
        <w:rPr>
          <w:rFonts w:ascii="Helvetica" w:hAnsi="Helvetica" w:cs="Helvetica" w:hint="eastAsia"/>
          <w:b/>
          <w:bCs/>
          <w:color w:val="222222"/>
          <w:sz w:val="21"/>
          <w:szCs w:val="21"/>
        </w:rPr>
        <w:t>Изменение</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частоты</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хемоморфозов</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под</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действием</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искусственного</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отбора</w:t>
      </w:r>
    </w:p>
    <w:p w14:paraId="374A0118" w14:textId="77777777" w:rsidR="00531386" w:rsidRPr="00531386" w:rsidRDefault="00531386" w:rsidP="00531386">
      <w:pPr>
        <w:rPr>
          <w:rFonts w:ascii="Helvetica" w:hAnsi="Helvetica" w:cs="Helvetica"/>
          <w:b/>
          <w:bCs/>
          <w:color w:val="222222"/>
          <w:sz w:val="21"/>
          <w:szCs w:val="21"/>
        </w:rPr>
      </w:pPr>
    </w:p>
    <w:p w14:paraId="2D18BB1B" w14:textId="77777777" w:rsidR="00531386" w:rsidRPr="00531386" w:rsidRDefault="00531386" w:rsidP="00531386">
      <w:pPr>
        <w:rPr>
          <w:rFonts w:ascii="Helvetica" w:hAnsi="Helvetica" w:cs="Helvetica"/>
          <w:b/>
          <w:bCs/>
          <w:color w:val="222222"/>
          <w:sz w:val="21"/>
          <w:szCs w:val="21"/>
        </w:rPr>
      </w:pPr>
      <w:r w:rsidRPr="00531386">
        <w:rPr>
          <w:rFonts w:ascii="Helvetica" w:hAnsi="Helvetica" w:cs="Helvetica"/>
          <w:b/>
          <w:bCs/>
          <w:color w:val="222222"/>
          <w:sz w:val="21"/>
          <w:szCs w:val="21"/>
        </w:rPr>
        <w:t xml:space="preserve">3.2.3. </w:t>
      </w:r>
      <w:r w:rsidRPr="00531386">
        <w:rPr>
          <w:rFonts w:ascii="Helvetica" w:hAnsi="Helvetica" w:cs="Helvetica" w:hint="eastAsia"/>
          <w:b/>
          <w:bCs/>
          <w:color w:val="222222"/>
          <w:sz w:val="21"/>
          <w:szCs w:val="21"/>
        </w:rPr>
        <w:t>Искусственный</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отбор</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на</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изменение</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частоты</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хемоморфоза</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светлое</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тело</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в</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гибридных</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популяциях</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содержащих</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гены</w:t>
      </w:r>
      <w:r w:rsidRPr="00531386">
        <w:rPr>
          <w:rFonts w:ascii="Helvetica" w:hAnsi="Helvetica" w:cs="Helvetica"/>
          <w:b/>
          <w:bCs/>
          <w:color w:val="222222"/>
          <w:sz w:val="21"/>
          <w:szCs w:val="21"/>
        </w:rPr>
        <w:t xml:space="preserve"> ebony </w:t>
      </w:r>
      <w:r w:rsidRPr="00531386">
        <w:rPr>
          <w:rFonts w:ascii="Helvetica" w:hAnsi="Helvetica" w:cs="Helvetica" w:hint="eastAsia"/>
          <w:b/>
          <w:bCs/>
          <w:color w:val="222222"/>
          <w:sz w:val="21"/>
          <w:szCs w:val="21"/>
        </w:rPr>
        <w:t>И</w:t>
      </w:r>
      <w:r w:rsidRPr="00531386">
        <w:rPr>
          <w:rFonts w:ascii="Helvetica" w:hAnsi="Helvetica" w:cs="Helvetica"/>
          <w:b/>
          <w:bCs/>
          <w:color w:val="222222"/>
          <w:sz w:val="21"/>
          <w:szCs w:val="21"/>
        </w:rPr>
        <w:t xml:space="preserve"> black</w:t>
      </w:r>
    </w:p>
    <w:p w14:paraId="28CEB5EE" w14:textId="77777777" w:rsidR="00531386" w:rsidRPr="00531386" w:rsidRDefault="00531386" w:rsidP="00531386">
      <w:pPr>
        <w:rPr>
          <w:rFonts w:ascii="Helvetica" w:hAnsi="Helvetica" w:cs="Helvetica"/>
          <w:b/>
          <w:bCs/>
          <w:color w:val="222222"/>
          <w:sz w:val="21"/>
          <w:szCs w:val="21"/>
        </w:rPr>
      </w:pPr>
    </w:p>
    <w:p w14:paraId="1D262B01" w14:textId="77777777" w:rsidR="00531386" w:rsidRPr="00531386" w:rsidRDefault="00531386" w:rsidP="00531386">
      <w:pPr>
        <w:rPr>
          <w:rFonts w:ascii="Helvetica" w:hAnsi="Helvetica" w:cs="Helvetica"/>
          <w:b/>
          <w:bCs/>
          <w:color w:val="222222"/>
          <w:sz w:val="21"/>
          <w:szCs w:val="21"/>
        </w:rPr>
      </w:pPr>
      <w:r w:rsidRPr="00531386">
        <w:rPr>
          <w:rFonts w:ascii="Helvetica" w:hAnsi="Helvetica" w:cs="Helvetica"/>
          <w:b/>
          <w:bCs/>
          <w:color w:val="222222"/>
          <w:sz w:val="21"/>
          <w:szCs w:val="21"/>
        </w:rPr>
        <w:t xml:space="preserve">3.2.4. </w:t>
      </w:r>
      <w:r w:rsidRPr="00531386">
        <w:rPr>
          <w:rFonts w:ascii="Helvetica" w:hAnsi="Helvetica" w:cs="Helvetica" w:hint="eastAsia"/>
          <w:b/>
          <w:bCs/>
          <w:color w:val="222222"/>
          <w:sz w:val="21"/>
          <w:szCs w:val="21"/>
        </w:rPr>
        <w:t>Изменение</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частоты</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хемоморфозов</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в</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гибридных</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популяциях</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под</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действием</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естественного</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отбора</w:t>
      </w:r>
    </w:p>
    <w:p w14:paraId="5C4C7A09" w14:textId="77777777" w:rsidR="00531386" w:rsidRPr="00531386" w:rsidRDefault="00531386" w:rsidP="00531386">
      <w:pPr>
        <w:rPr>
          <w:rFonts w:ascii="Helvetica" w:hAnsi="Helvetica" w:cs="Helvetica"/>
          <w:b/>
          <w:bCs/>
          <w:color w:val="222222"/>
          <w:sz w:val="21"/>
          <w:szCs w:val="21"/>
        </w:rPr>
      </w:pPr>
    </w:p>
    <w:p w14:paraId="7CF29FB4" w14:textId="77777777" w:rsidR="00531386" w:rsidRPr="00531386" w:rsidRDefault="00531386" w:rsidP="00531386">
      <w:pPr>
        <w:rPr>
          <w:rFonts w:ascii="Helvetica" w:hAnsi="Helvetica" w:cs="Helvetica"/>
          <w:b/>
          <w:bCs/>
          <w:color w:val="222222"/>
          <w:sz w:val="21"/>
          <w:szCs w:val="21"/>
        </w:rPr>
      </w:pPr>
      <w:r w:rsidRPr="00531386">
        <w:rPr>
          <w:rFonts w:ascii="Helvetica" w:hAnsi="Helvetica" w:cs="Helvetica"/>
          <w:b/>
          <w:bCs/>
          <w:color w:val="222222"/>
          <w:sz w:val="21"/>
          <w:szCs w:val="21"/>
        </w:rPr>
        <w:t xml:space="preserve">3.2.5. </w:t>
      </w:r>
      <w:r w:rsidRPr="00531386">
        <w:rPr>
          <w:rFonts w:ascii="Helvetica" w:hAnsi="Helvetica" w:cs="Helvetica" w:hint="eastAsia"/>
          <w:b/>
          <w:bCs/>
          <w:color w:val="222222"/>
          <w:sz w:val="21"/>
          <w:szCs w:val="21"/>
        </w:rPr>
        <w:t>Изменение</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генотипической</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структуры</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гибридных</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популяций</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под</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действием</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естественного</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и</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искусственного</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отбора</w:t>
      </w:r>
    </w:p>
    <w:p w14:paraId="02E5C6F0" w14:textId="77777777" w:rsidR="00531386" w:rsidRPr="00531386" w:rsidRDefault="00531386" w:rsidP="00531386">
      <w:pPr>
        <w:rPr>
          <w:rFonts w:ascii="Helvetica" w:hAnsi="Helvetica" w:cs="Helvetica"/>
          <w:b/>
          <w:bCs/>
          <w:color w:val="222222"/>
          <w:sz w:val="21"/>
          <w:szCs w:val="21"/>
        </w:rPr>
      </w:pPr>
    </w:p>
    <w:p w14:paraId="440D931E" w14:textId="77777777" w:rsidR="00531386" w:rsidRPr="00531386" w:rsidRDefault="00531386" w:rsidP="00531386">
      <w:pPr>
        <w:rPr>
          <w:rFonts w:ascii="Helvetica" w:hAnsi="Helvetica" w:cs="Helvetica"/>
          <w:b/>
          <w:bCs/>
          <w:color w:val="222222"/>
          <w:sz w:val="21"/>
          <w:szCs w:val="21"/>
        </w:rPr>
      </w:pPr>
      <w:r w:rsidRPr="00531386">
        <w:rPr>
          <w:rFonts w:ascii="Helvetica" w:hAnsi="Helvetica" w:cs="Helvetica"/>
          <w:b/>
          <w:bCs/>
          <w:color w:val="222222"/>
          <w:sz w:val="21"/>
          <w:szCs w:val="21"/>
        </w:rPr>
        <w:t xml:space="preserve">3.2.6. </w:t>
      </w:r>
      <w:r w:rsidRPr="00531386">
        <w:rPr>
          <w:rFonts w:ascii="Helvetica" w:hAnsi="Helvetica" w:cs="Helvetica" w:hint="eastAsia"/>
          <w:b/>
          <w:bCs/>
          <w:color w:val="222222"/>
          <w:sz w:val="21"/>
          <w:szCs w:val="21"/>
        </w:rPr>
        <w:t>Оценка</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приспособленности</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популяций</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дикого</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типа</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прошедших</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длительный</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отбор</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по</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частоте</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хемоморфоза</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светлое</w:t>
      </w:r>
    </w:p>
    <w:p w14:paraId="57D1CD00" w14:textId="77777777" w:rsidR="00531386" w:rsidRPr="00531386" w:rsidRDefault="00531386" w:rsidP="00531386">
      <w:pPr>
        <w:rPr>
          <w:rFonts w:ascii="Helvetica" w:hAnsi="Helvetica" w:cs="Helvetica"/>
          <w:b/>
          <w:bCs/>
          <w:color w:val="222222"/>
          <w:sz w:val="21"/>
          <w:szCs w:val="21"/>
        </w:rPr>
      </w:pPr>
    </w:p>
    <w:p w14:paraId="109CC004" w14:textId="26B26772" w:rsidR="00484EB4" w:rsidRPr="00531386" w:rsidRDefault="00531386" w:rsidP="00531386">
      <w:r w:rsidRPr="00531386">
        <w:rPr>
          <w:rFonts w:ascii="Helvetica" w:hAnsi="Helvetica" w:cs="Helvetica"/>
          <w:b/>
          <w:bCs/>
          <w:color w:val="222222"/>
          <w:sz w:val="21"/>
          <w:szCs w:val="21"/>
        </w:rPr>
        <w:lastRenderedPageBreak/>
        <w:t xml:space="preserve">3.2.7. </w:t>
      </w:r>
      <w:r w:rsidRPr="00531386">
        <w:rPr>
          <w:rFonts w:ascii="Helvetica" w:hAnsi="Helvetica" w:cs="Helvetica" w:hint="eastAsia"/>
          <w:b/>
          <w:bCs/>
          <w:color w:val="222222"/>
          <w:sz w:val="21"/>
          <w:szCs w:val="21"/>
        </w:rPr>
        <w:t>Наследование</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признака</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частота</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хемоморфоза</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светлое</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тело</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у</w:t>
      </w:r>
      <w:r w:rsidRPr="00531386">
        <w:rPr>
          <w:rFonts w:ascii="Helvetica" w:hAnsi="Helvetica" w:cs="Helvetica"/>
          <w:b/>
          <w:bCs/>
          <w:color w:val="222222"/>
          <w:sz w:val="21"/>
          <w:szCs w:val="21"/>
        </w:rPr>
        <w:t xml:space="preserve"> </w:t>
      </w:r>
      <w:r w:rsidRPr="00531386">
        <w:rPr>
          <w:rFonts w:ascii="Helvetica" w:hAnsi="Helvetica" w:cs="Helvetica" w:hint="eastAsia"/>
          <w:b/>
          <w:bCs/>
          <w:color w:val="222222"/>
          <w:sz w:val="21"/>
          <w:szCs w:val="21"/>
        </w:rPr>
        <w:t>дрозофилы</w:t>
      </w:r>
    </w:p>
    <w:sectPr w:rsidR="00484EB4" w:rsidRPr="0053138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1B4B6" w14:textId="77777777" w:rsidR="009C2F43" w:rsidRDefault="009C2F43">
      <w:pPr>
        <w:spacing w:after="0" w:line="240" w:lineRule="auto"/>
      </w:pPr>
      <w:r>
        <w:separator/>
      </w:r>
    </w:p>
  </w:endnote>
  <w:endnote w:type="continuationSeparator" w:id="0">
    <w:p w14:paraId="423B57A8" w14:textId="77777777" w:rsidR="009C2F43" w:rsidRDefault="009C2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51103" w14:textId="77777777" w:rsidR="009C2F43" w:rsidRDefault="009C2F43"/>
    <w:p w14:paraId="6E8A4FD1" w14:textId="77777777" w:rsidR="009C2F43" w:rsidRDefault="009C2F43"/>
    <w:p w14:paraId="4B24F9D0" w14:textId="77777777" w:rsidR="009C2F43" w:rsidRDefault="009C2F43"/>
    <w:p w14:paraId="64908830" w14:textId="77777777" w:rsidR="009C2F43" w:rsidRDefault="009C2F43"/>
    <w:p w14:paraId="17C57B4C" w14:textId="77777777" w:rsidR="009C2F43" w:rsidRDefault="009C2F43"/>
    <w:p w14:paraId="0E17CEA1" w14:textId="77777777" w:rsidR="009C2F43" w:rsidRDefault="009C2F43"/>
    <w:p w14:paraId="425EBCEC" w14:textId="77777777" w:rsidR="009C2F43" w:rsidRDefault="009C2F4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4B02FC" wp14:editId="49BE517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324A4" w14:textId="77777777" w:rsidR="009C2F43" w:rsidRDefault="009C2F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4B02F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0324A4" w14:textId="77777777" w:rsidR="009C2F43" w:rsidRDefault="009C2F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8279AF" w14:textId="77777777" w:rsidR="009C2F43" w:rsidRDefault="009C2F43"/>
    <w:p w14:paraId="73830124" w14:textId="77777777" w:rsidR="009C2F43" w:rsidRDefault="009C2F43"/>
    <w:p w14:paraId="03CFC8BA" w14:textId="77777777" w:rsidR="009C2F43" w:rsidRDefault="009C2F4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482CDB" wp14:editId="5CED933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F3E54" w14:textId="77777777" w:rsidR="009C2F43" w:rsidRDefault="009C2F43"/>
                          <w:p w14:paraId="3BA6D191" w14:textId="77777777" w:rsidR="009C2F43" w:rsidRDefault="009C2F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482CD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1F3E54" w14:textId="77777777" w:rsidR="009C2F43" w:rsidRDefault="009C2F43"/>
                    <w:p w14:paraId="3BA6D191" w14:textId="77777777" w:rsidR="009C2F43" w:rsidRDefault="009C2F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544AC8" w14:textId="77777777" w:rsidR="009C2F43" w:rsidRDefault="009C2F43"/>
    <w:p w14:paraId="1DC5B1E0" w14:textId="77777777" w:rsidR="009C2F43" w:rsidRDefault="009C2F43">
      <w:pPr>
        <w:rPr>
          <w:sz w:val="2"/>
          <w:szCs w:val="2"/>
        </w:rPr>
      </w:pPr>
    </w:p>
    <w:p w14:paraId="4445A256" w14:textId="77777777" w:rsidR="009C2F43" w:rsidRDefault="009C2F43"/>
    <w:p w14:paraId="3E718D6A" w14:textId="77777777" w:rsidR="009C2F43" w:rsidRDefault="009C2F43">
      <w:pPr>
        <w:spacing w:after="0" w:line="240" w:lineRule="auto"/>
      </w:pPr>
    </w:p>
  </w:footnote>
  <w:footnote w:type="continuationSeparator" w:id="0">
    <w:p w14:paraId="4420055F" w14:textId="77777777" w:rsidR="009C2F43" w:rsidRDefault="009C2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43"/>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210854</TotalTime>
  <Pages>5</Pages>
  <Words>495</Words>
  <Characters>2824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2074</cp:revision>
  <cp:lastPrinted>2009-02-06T05:36:00Z</cp:lastPrinted>
  <dcterms:created xsi:type="dcterms:W3CDTF">2024-01-07T13:43:00Z</dcterms:created>
  <dcterms:modified xsi:type="dcterms:W3CDTF">2025-11-20T08:40:00Z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