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Научно</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исследовательский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институт</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урологии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интервенционной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радиологии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Лопаткина</w:t>
      </w:r>
      <w:r w:rsidRPr="00906A60">
        <w:rPr>
          <w:rFonts w:ascii="Times New Roman" w:eastAsia="Times New Roman" w:hAnsi="Times New Roman" w:cs="Times New Roman"/>
          <w:kern w:val="0"/>
          <w:sz w:val="28"/>
          <w:szCs w:val="28"/>
          <w:lang w:eastAsia="ru-RU"/>
        </w:rPr>
        <w:t xml:space="preserve"> - </w:t>
      </w:r>
      <w:r w:rsidRPr="00906A60">
        <w:rPr>
          <w:rFonts w:ascii="Times New Roman" w:eastAsia="Times New Roman" w:hAnsi="Times New Roman" w:cs="Times New Roman" w:hint="eastAsia"/>
          <w:kern w:val="0"/>
          <w:sz w:val="28"/>
          <w:szCs w:val="28"/>
          <w:lang w:eastAsia="ru-RU"/>
        </w:rPr>
        <w:t>филиал</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федерального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государственного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бюджетного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учреждения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«Национальный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медицинский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исследовательский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центр</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радиологии»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Министерства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здравоохранения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Российской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Федерации</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правах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рукописи</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Просянников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Михаил</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Юрьевич</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Комплексный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подход</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патогенетически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обоснованной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метафилактике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мочекаменной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болезни</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 xml:space="preserve">3.1.13. </w:t>
      </w:r>
      <w:r w:rsidRPr="00906A60">
        <w:rPr>
          <w:rFonts w:ascii="Times New Roman" w:eastAsia="Times New Roman" w:hAnsi="Times New Roman" w:cs="Times New Roman" w:hint="eastAsia"/>
          <w:kern w:val="0"/>
          <w:sz w:val="28"/>
          <w:szCs w:val="28"/>
          <w:lang w:eastAsia="ru-RU"/>
        </w:rPr>
        <w:t>Урология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андрология</w:t>
      </w:r>
      <w:r w:rsidRPr="00906A60">
        <w:rPr>
          <w:rFonts w:ascii="Times New Roman" w:eastAsia="Times New Roman" w:hAnsi="Times New Roman" w:cs="Times New Roman"/>
          <w:kern w:val="0"/>
          <w:sz w:val="28"/>
          <w:szCs w:val="28"/>
          <w:lang w:eastAsia="ru-RU"/>
        </w:rPr>
        <w:t xml:space="preserve"> 3.1.6. </w:t>
      </w:r>
      <w:r w:rsidRPr="00906A60">
        <w:rPr>
          <w:rFonts w:ascii="Times New Roman" w:eastAsia="Times New Roman" w:hAnsi="Times New Roman" w:cs="Times New Roman" w:hint="eastAsia"/>
          <w:kern w:val="0"/>
          <w:sz w:val="28"/>
          <w:szCs w:val="28"/>
          <w:lang w:eastAsia="ru-RU"/>
        </w:rPr>
        <w:t>Онкология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лучевая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терапия</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Диссертация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соискание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ученой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степени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доктора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медицинских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наук</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Научные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консультанты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академик</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м</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профессор</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Каприн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Андрей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Дмитриевич</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член</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корреспондент</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м</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профессор</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Аполихин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Олег</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Иванович</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Москва</w:t>
      </w:r>
      <w:r w:rsidRPr="00906A60">
        <w:rPr>
          <w:rFonts w:ascii="Times New Roman" w:eastAsia="Times New Roman" w:hAnsi="Times New Roman" w:cs="Times New Roman"/>
          <w:kern w:val="0"/>
          <w:sz w:val="28"/>
          <w:szCs w:val="28"/>
          <w:lang w:eastAsia="ru-RU"/>
        </w:rPr>
        <w:t xml:space="preserve"> 2022</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 xml:space="preserve"> </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2</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Оглавление</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Введение</w:t>
      </w:r>
      <w:r w:rsidRPr="00906A60">
        <w:rPr>
          <w:rFonts w:ascii="Times New Roman" w:eastAsia="Times New Roman" w:hAnsi="Times New Roman" w:cs="Times New Roman"/>
          <w:kern w:val="0"/>
          <w:sz w:val="28"/>
          <w:szCs w:val="28"/>
          <w:lang w:eastAsia="ru-RU"/>
        </w:rPr>
        <w:tab/>
        <w:t>4</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Глава</w:t>
      </w:r>
      <w:r w:rsidRPr="00906A60">
        <w:rPr>
          <w:rFonts w:ascii="Times New Roman" w:eastAsia="Times New Roman" w:hAnsi="Times New Roman" w:cs="Times New Roman"/>
          <w:kern w:val="0"/>
          <w:sz w:val="28"/>
          <w:szCs w:val="28"/>
          <w:lang w:eastAsia="ru-RU"/>
        </w:rPr>
        <w:t xml:space="preserve"> 1. </w:t>
      </w:r>
      <w:r w:rsidRPr="00906A60">
        <w:rPr>
          <w:rFonts w:ascii="Times New Roman" w:eastAsia="Times New Roman" w:hAnsi="Times New Roman" w:cs="Times New Roman" w:hint="eastAsia"/>
          <w:kern w:val="0"/>
          <w:sz w:val="28"/>
          <w:szCs w:val="28"/>
          <w:lang w:eastAsia="ru-RU"/>
        </w:rPr>
        <w:t>Мочекаменная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болезнь</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современное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состояние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проблемы</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hint="eastAsia"/>
          <w:kern w:val="0"/>
          <w:sz w:val="28"/>
          <w:szCs w:val="28"/>
          <w:lang w:eastAsia="ru-RU"/>
        </w:rPr>
        <w:t>Обзор</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литературы</w:t>
      </w:r>
      <w:r w:rsidRPr="00906A60">
        <w:rPr>
          <w:rFonts w:ascii="Times New Roman" w:eastAsia="Times New Roman" w:hAnsi="Times New Roman" w:cs="Times New Roman"/>
          <w:kern w:val="0"/>
          <w:sz w:val="28"/>
          <w:szCs w:val="28"/>
          <w:lang w:eastAsia="ru-RU"/>
        </w:rPr>
        <w:t>)</w:t>
      </w:r>
      <w:r w:rsidRPr="00906A60">
        <w:rPr>
          <w:rFonts w:ascii="Times New Roman" w:eastAsia="Times New Roman" w:hAnsi="Times New Roman" w:cs="Times New Roman"/>
          <w:kern w:val="0"/>
          <w:sz w:val="28"/>
          <w:szCs w:val="28"/>
          <w:lang w:eastAsia="ru-RU"/>
        </w:rPr>
        <w:tab/>
        <w:t>17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w:t>
      </w:r>
      <w:r w:rsidRPr="00906A60">
        <w:rPr>
          <w:rFonts w:ascii="Times New Roman" w:eastAsia="Times New Roman" w:hAnsi="Times New Roman" w:cs="Times New Roman"/>
          <w:kern w:val="0"/>
          <w:sz w:val="28"/>
          <w:szCs w:val="28"/>
          <w:lang w:eastAsia="ru-RU"/>
        </w:rPr>
        <w:tab/>
        <w:t xml:space="preserve">1 </w:t>
      </w:r>
      <w:r w:rsidRPr="00906A60">
        <w:rPr>
          <w:rFonts w:ascii="Times New Roman" w:eastAsia="Times New Roman" w:hAnsi="Times New Roman" w:cs="Times New Roman" w:hint="eastAsia"/>
          <w:kern w:val="0"/>
          <w:sz w:val="28"/>
          <w:szCs w:val="28"/>
          <w:lang w:eastAsia="ru-RU"/>
        </w:rPr>
        <w:t>Эпидемиология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мочекаменной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болезни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России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мире</w:t>
      </w:r>
      <w:r w:rsidRPr="00906A60">
        <w:rPr>
          <w:rFonts w:ascii="Times New Roman" w:eastAsia="Times New Roman" w:hAnsi="Times New Roman" w:cs="Times New Roman"/>
          <w:kern w:val="0"/>
          <w:sz w:val="28"/>
          <w:szCs w:val="28"/>
          <w:lang w:eastAsia="ru-RU"/>
        </w:rPr>
        <w:tab/>
        <w:t>17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Современные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представления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об</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этиологии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патогенезе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МКБ</w:t>
      </w:r>
      <w:r w:rsidRPr="00906A60">
        <w:rPr>
          <w:rFonts w:ascii="Times New Roman" w:eastAsia="Times New Roman" w:hAnsi="Times New Roman" w:cs="Times New Roman"/>
          <w:kern w:val="0"/>
          <w:sz w:val="28"/>
          <w:szCs w:val="28"/>
          <w:lang w:eastAsia="ru-RU"/>
        </w:rPr>
        <w:t xml:space="preserve"> 23</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Метаболические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нарушения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типы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мочевых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камней</w:t>
      </w:r>
      <w:r w:rsidRPr="00906A60">
        <w:rPr>
          <w:rFonts w:ascii="Times New Roman" w:eastAsia="Times New Roman" w:hAnsi="Times New Roman" w:cs="Times New Roman"/>
          <w:kern w:val="0"/>
          <w:sz w:val="28"/>
          <w:szCs w:val="28"/>
          <w:lang w:eastAsia="ru-RU"/>
        </w:rPr>
        <w:tab/>
        <w:t>26</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1.4</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Алиментарные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риска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развития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МКБ</w:t>
      </w:r>
      <w:r w:rsidRPr="00906A60">
        <w:rPr>
          <w:rFonts w:ascii="Times New Roman" w:eastAsia="Times New Roman" w:hAnsi="Times New Roman" w:cs="Times New Roman"/>
          <w:kern w:val="0"/>
          <w:sz w:val="28"/>
          <w:szCs w:val="28"/>
          <w:lang w:eastAsia="ru-RU"/>
        </w:rPr>
        <w:tab/>
        <w:t>31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1.5</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Методы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оценки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алиментарных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риска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МКБ</w:t>
      </w:r>
      <w:r w:rsidRPr="00906A60">
        <w:rPr>
          <w:rFonts w:ascii="Times New Roman" w:eastAsia="Times New Roman" w:hAnsi="Times New Roman" w:cs="Times New Roman"/>
          <w:kern w:val="0"/>
          <w:sz w:val="28"/>
          <w:szCs w:val="28"/>
          <w:lang w:eastAsia="ru-RU"/>
        </w:rPr>
        <w:tab/>
        <w:t>42</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1.6</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Мочекаменная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болезнь</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как</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осложнение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лечении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онкологических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заболеваний</w:t>
      </w:r>
      <w:r w:rsidRPr="00906A60">
        <w:rPr>
          <w:rFonts w:ascii="Times New Roman" w:eastAsia="Times New Roman" w:hAnsi="Times New Roman" w:cs="Times New Roman"/>
          <w:kern w:val="0"/>
          <w:sz w:val="28"/>
          <w:szCs w:val="28"/>
          <w:lang w:eastAsia="ru-RU"/>
        </w:rPr>
        <w:tab/>
        <w:t>46</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1.7</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Возможности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дистанционного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мониторинга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МКБ</w:t>
      </w:r>
      <w:r w:rsidRPr="00906A60">
        <w:rPr>
          <w:rFonts w:ascii="Times New Roman" w:eastAsia="Times New Roman" w:hAnsi="Times New Roman" w:cs="Times New Roman"/>
          <w:kern w:val="0"/>
          <w:sz w:val="28"/>
          <w:szCs w:val="28"/>
          <w:lang w:eastAsia="ru-RU"/>
        </w:rPr>
        <w:tab/>
        <w:t>55</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Глава</w:t>
      </w:r>
      <w:r w:rsidRPr="00906A60">
        <w:rPr>
          <w:rFonts w:ascii="Times New Roman" w:eastAsia="Times New Roman" w:hAnsi="Times New Roman" w:cs="Times New Roman"/>
          <w:kern w:val="0"/>
          <w:sz w:val="28"/>
          <w:szCs w:val="28"/>
          <w:lang w:eastAsia="ru-RU"/>
        </w:rPr>
        <w:t xml:space="preserve"> 2. </w:t>
      </w:r>
      <w:r w:rsidRPr="00906A60">
        <w:rPr>
          <w:rFonts w:ascii="Times New Roman" w:eastAsia="Times New Roman" w:hAnsi="Times New Roman" w:cs="Times New Roman" w:hint="eastAsia"/>
          <w:kern w:val="0"/>
          <w:sz w:val="28"/>
          <w:szCs w:val="28"/>
          <w:lang w:eastAsia="ru-RU"/>
        </w:rPr>
        <w:t>Материалы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методы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исследования</w:t>
      </w:r>
      <w:r w:rsidRPr="00906A60">
        <w:rPr>
          <w:rFonts w:ascii="Times New Roman" w:eastAsia="Times New Roman" w:hAnsi="Times New Roman" w:cs="Times New Roman"/>
          <w:kern w:val="0"/>
          <w:sz w:val="28"/>
          <w:szCs w:val="28"/>
          <w:lang w:eastAsia="ru-RU"/>
        </w:rPr>
        <w:tab/>
        <w:t>61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2.1</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Клиническая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характеристика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больных</w:t>
      </w:r>
      <w:r w:rsidRPr="00906A60">
        <w:rPr>
          <w:rFonts w:ascii="Times New Roman" w:eastAsia="Times New Roman" w:hAnsi="Times New Roman" w:cs="Times New Roman"/>
          <w:kern w:val="0"/>
          <w:sz w:val="28"/>
          <w:szCs w:val="28"/>
          <w:lang w:eastAsia="ru-RU"/>
        </w:rPr>
        <w:tab/>
        <w:t>61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lastRenderedPageBreak/>
        <w:t>2.2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Методы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обследования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больных</w:t>
      </w:r>
      <w:r w:rsidRPr="00906A60">
        <w:rPr>
          <w:rFonts w:ascii="Times New Roman" w:eastAsia="Times New Roman" w:hAnsi="Times New Roman" w:cs="Times New Roman"/>
          <w:kern w:val="0"/>
          <w:sz w:val="28"/>
          <w:szCs w:val="28"/>
          <w:lang w:eastAsia="ru-RU"/>
        </w:rPr>
        <w:tab/>
        <w:t>65</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2.3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Методы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статистической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обработки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результатов</w:t>
      </w:r>
      <w:r w:rsidRPr="00906A60">
        <w:rPr>
          <w:rFonts w:ascii="Times New Roman" w:eastAsia="Times New Roman" w:hAnsi="Times New Roman" w:cs="Times New Roman"/>
          <w:kern w:val="0"/>
          <w:sz w:val="28"/>
          <w:szCs w:val="28"/>
          <w:lang w:eastAsia="ru-RU"/>
        </w:rPr>
        <w:tab/>
        <w:t>75</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Глава</w:t>
      </w:r>
      <w:r w:rsidRPr="00906A60">
        <w:rPr>
          <w:rFonts w:ascii="Times New Roman" w:eastAsia="Times New Roman" w:hAnsi="Times New Roman" w:cs="Times New Roman"/>
          <w:kern w:val="0"/>
          <w:sz w:val="28"/>
          <w:szCs w:val="28"/>
          <w:lang w:eastAsia="ru-RU"/>
        </w:rPr>
        <w:t xml:space="preserve"> 3. </w:t>
      </w:r>
      <w:r w:rsidRPr="00906A60">
        <w:rPr>
          <w:rFonts w:ascii="Times New Roman" w:eastAsia="Times New Roman" w:hAnsi="Times New Roman" w:cs="Times New Roman" w:hint="eastAsia"/>
          <w:kern w:val="0"/>
          <w:sz w:val="28"/>
          <w:szCs w:val="28"/>
          <w:lang w:eastAsia="ru-RU"/>
        </w:rPr>
        <w:t>Метаболические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риска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камнеобразования</w:t>
      </w:r>
      <w:r w:rsidRPr="00906A60">
        <w:rPr>
          <w:rFonts w:ascii="Times New Roman" w:eastAsia="Times New Roman" w:hAnsi="Times New Roman" w:cs="Times New Roman"/>
          <w:kern w:val="0"/>
          <w:sz w:val="28"/>
          <w:szCs w:val="28"/>
          <w:lang w:eastAsia="ru-RU"/>
        </w:rPr>
        <w:tab/>
        <w:t>77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3.1</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Влияние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основных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литогенных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камнеобразование</w:t>
      </w:r>
      <w:r w:rsidRPr="00906A60">
        <w:rPr>
          <w:rFonts w:ascii="Times New Roman" w:eastAsia="Times New Roman" w:hAnsi="Times New Roman" w:cs="Times New Roman"/>
          <w:kern w:val="0"/>
          <w:sz w:val="28"/>
          <w:szCs w:val="28"/>
          <w:lang w:eastAsia="ru-RU"/>
        </w:rPr>
        <w:t xml:space="preserve"> 77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3.2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Метаболические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риска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формирования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мочевых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конкрементов</w:t>
      </w:r>
      <w:r w:rsidRPr="00906A60">
        <w:rPr>
          <w:rFonts w:ascii="Times New Roman" w:eastAsia="Times New Roman" w:hAnsi="Times New Roman" w:cs="Times New Roman"/>
          <w:kern w:val="0"/>
          <w:sz w:val="28"/>
          <w:szCs w:val="28"/>
          <w:lang w:eastAsia="ru-RU"/>
        </w:rPr>
        <w:tab/>
        <w:t>138</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3.3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Метод</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определения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направленности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литогенеза</w:t>
      </w:r>
      <w:r w:rsidRPr="00906A60">
        <w:rPr>
          <w:rFonts w:ascii="Times New Roman" w:eastAsia="Times New Roman" w:hAnsi="Times New Roman" w:cs="Times New Roman"/>
          <w:kern w:val="0"/>
          <w:sz w:val="28"/>
          <w:szCs w:val="28"/>
          <w:lang w:eastAsia="ru-RU"/>
        </w:rPr>
        <w:tab/>
        <w:t>145</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Глава</w:t>
      </w:r>
      <w:r w:rsidRPr="00906A60">
        <w:rPr>
          <w:rFonts w:ascii="Times New Roman" w:eastAsia="Times New Roman" w:hAnsi="Times New Roman" w:cs="Times New Roman"/>
          <w:kern w:val="0"/>
          <w:sz w:val="28"/>
          <w:szCs w:val="28"/>
          <w:lang w:eastAsia="ru-RU"/>
        </w:rPr>
        <w:t xml:space="preserve"> 4. </w:t>
      </w:r>
      <w:r w:rsidRPr="00906A60">
        <w:rPr>
          <w:rFonts w:ascii="Times New Roman" w:eastAsia="Times New Roman" w:hAnsi="Times New Roman" w:cs="Times New Roman" w:hint="eastAsia"/>
          <w:kern w:val="0"/>
          <w:sz w:val="28"/>
          <w:szCs w:val="28"/>
          <w:lang w:eastAsia="ru-RU"/>
        </w:rPr>
        <w:t>Определение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химического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состава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камня</w:t>
      </w:r>
      <w:r w:rsidRPr="00906A60">
        <w:rPr>
          <w:rFonts w:ascii="Times New Roman" w:eastAsia="Times New Roman" w:hAnsi="Times New Roman" w:cs="Times New Roman"/>
          <w:kern w:val="0"/>
          <w:sz w:val="28"/>
          <w:szCs w:val="28"/>
          <w:lang w:eastAsia="ru-RU"/>
        </w:rPr>
        <w:t xml:space="preserve"> in vivo </w:t>
      </w: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основе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метаболических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показателей</w:t>
      </w:r>
      <w:r w:rsidRPr="00906A60">
        <w:rPr>
          <w:rFonts w:ascii="Times New Roman" w:eastAsia="Times New Roman" w:hAnsi="Times New Roman" w:cs="Times New Roman"/>
          <w:kern w:val="0"/>
          <w:sz w:val="28"/>
          <w:szCs w:val="28"/>
          <w:lang w:eastAsia="ru-RU"/>
        </w:rPr>
        <w:tab/>
        <w:t>151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4.1</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Ключевые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метаболические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направленности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литогенеза</w:t>
      </w:r>
      <w:r w:rsidRPr="00906A60">
        <w:rPr>
          <w:rFonts w:ascii="Times New Roman" w:eastAsia="Times New Roman" w:hAnsi="Times New Roman" w:cs="Times New Roman"/>
          <w:kern w:val="0"/>
          <w:sz w:val="28"/>
          <w:szCs w:val="28"/>
          <w:lang w:eastAsia="ru-RU"/>
        </w:rPr>
        <w:tab/>
        <w:t>151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4.2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Построение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прогностической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математической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модели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основе</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алгоритмов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машинного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обучения</w:t>
      </w:r>
      <w:r w:rsidRPr="00906A60">
        <w:rPr>
          <w:rFonts w:ascii="Times New Roman" w:eastAsia="Times New Roman" w:hAnsi="Times New Roman" w:cs="Times New Roman"/>
          <w:kern w:val="0"/>
          <w:sz w:val="28"/>
          <w:szCs w:val="28"/>
          <w:lang w:eastAsia="ru-RU"/>
        </w:rPr>
        <w:tab/>
        <w:t>154</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4.3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Математическая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модель</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определения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химического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состава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мочевого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камня</w:t>
      </w:r>
      <w:r w:rsidRPr="00906A60">
        <w:rPr>
          <w:rFonts w:ascii="Times New Roman" w:eastAsia="Times New Roman" w:hAnsi="Times New Roman" w:cs="Times New Roman"/>
          <w:kern w:val="0"/>
          <w:sz w:val="28"/>
          <w:szCs w:val="28"/>
          <w:lang w:eastAsia="ru-RU"/>
        </w:rPr>
        <w:tab/>
        <w:t>158</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 xml:space="preserve"> </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3</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4.4</w:t>
      </w:r>
      <w:r w:rsidRPr="00906A60">
        <w:rPr>
          <w:rFonts w:ascii="Times New Roman" w:eastAsia="Times New Roman" w:hAnsi="Times New Roman" w:cs="Times New Roman"/>
          <w:kern w:val="0"/>
          <w:sz w:val="28"/>
          <w:szCs w:val="28"/>
          <w:lang w:eastAsia="ru-RU"/>
        </w:rPr>
        <w:tab/>
      </w:r>
      <w:r w:rsidRPr="00906A60">
        <w:rPr>
          <w:rFonts w:ascii="Times New Roman" w:eastAsia="Times New Roman" w:hAnsi="Times New Roman" w:cs="Times New Roman" w:hint="eastAsia"/>
          <w:kern w:val="0"/>
          <w:sz w:val="28"/>
          <w:szCs w:val="28"/>
          <w:lang w:eastAsia="ru-RU"/>
        </w:rPr>
        <w:t>Оценка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эффективности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модели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определения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химического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состава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основе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метаболических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параметров</w:t>
      </w:r>
      <w:r w:rsidRPr="00906A60">
        <w:rPr>
          <w:rFonts w:ascii="Times New Roman" w:eastAsia="Times New Roman" w:hAnsi="Times New Roman" w:cs="Times New Roman"/>
          <w:kern w:val="0"/>
          <w:sz w:val="28"/>
          <w:szCs w:val="28"/>
          <w:lang w:eastAsia="ru-RU"/>
        </w:rPr>
        <w:tab/>
        <w:t>161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Глава</w:t>
      </w:r>
      <w:r w:rsidRPr="00906A60">
        <w:rPr>
          <w:rFonts w:ascii="Times New Roman" w:eastAsia="Times New Roman" w:hAnsi="Times New Roman" w:cs="Times New Roman"/>
          <w:kern w:val="0"/>
          <w:sz w:val="28"/>
          <w:szCs w:val="28"/>
          <w:lang w:eastAsia="ru-RU"/>
        </w:rPr>
        <w:t xml:space="preserve"> 5 </w:t>
      </w:r>
      <w:r w:rsidRPr="00906A60">
        <w:rPr>
          <w:rFonts w:ascii="Times New Roman" w:eastAsia="Times New Roman" w:hAnsi="Times New Roman" w:cs="Times New Roman" w:hint="eastAsia"/>
          <w:kern w:val="0"/>
          <w:sz w:val="28"/>
          <w:szCs w:val="28"/>
          <w:lang w:eastAsia="ru-RU"/>
        </w:rPr>
        <w:t>Литогенные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у</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больных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раком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мочевого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пузыря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после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радикальной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цистэктомии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кишечной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деривацией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мочи</w:t>
      </w:r>
      <w:r w:rsidRPr="00906A60">
        <w:rPr>
          <w:rFonts w:ascii="Times New Roman" w:eastAsia="Times New Roman" w:hAnsi="Times New Roman" w:cs="Times New Roman"/>
          <w:kern w:val="0"/>
          <w:sz w:val="28"/>
          <w:szCs w:val="28"/>
          <w:lang w:eastAsia="ru-RU"/>
        </w:rPr>
        <w:tab/>
        <w:t>173</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5.1</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Отдалённые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онкологические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результаты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радикальной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цистэктомии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раке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мочевого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пузыря</w:t>
      </w:r>
      <w:r w:rsidRPr="00906A60">
        <w:rPr>
          <w:rFonts w:ascii="Times New Roman" w:eastAsia="Times New Roman" w:hAnsi="Times New Roman" w:cs="Times New Roman"/>
          <w:kern w:val="0"/>
          <w:sz w:val="28"/>
          <w:szCs w:val="28"/>
          <w:lang w:eastAsia="ru-RU"/>
        </w:rPr>
        <w:tab/>
        <w:t>173</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5.2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Факторы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риска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камнеобразования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после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радикальной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цистэктомии</w:t>
      </w:r>
      <w:r w:rsidRPr="00906A60">
        <w:rPr>
          <w:rFonts w:ascii="Times New Roman" w:eastAsia="Times New Roman" w:hAnsi="Times New Roman" w:cs="Times New Roman"/>
          <w:kern w:val="0"/>
          <w:sz w:val="28"/>
          <w:szCs w:val="28"/>
          <w:lang w:eastAsia="ru-RU"/>
        </w:rPr>
        <w:tab/>
        <w:t>181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5.3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Метаболические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литогенные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нарушения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у</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больных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раком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мочевого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пузыря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после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радикальной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цистэктомии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формированием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ортотопического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резервуара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гетеротопического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илеокондуита</w:t>
      </w:r>
      <w:r w:rsidRPr="00906A60">
        <w:rPr>
          <w:rFonts w:ascii="Times New Roman" w:eastAsia="Times New Roman" w:hAnsi="Times New Roman" w:cs="Times New Roman"/>
          <w:kern w:val="0"/>
          <w:sz w:val="28"/>
          <w:szCs w:val="28"/>
          <w:lang w:eastAsia="ru-RU"/>
        </w:rPr>
        <w:tab/>
        <w:t>197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лава</w:t>
      </w:r>
      <w:r w:rsidRPr="00906A60">
        <w:rPr>
          <w:rFonts w:ascii="Times New Roman" w:eastAsia="Times New Roman" w:hAnsi="Times New Roman" w:cs="Times New Roman"/>
          <w:kern w:val="0"/>
          <w:sz w:val="28"/>
          <w:szCs w:val="28"/>
          <w:lang w:eastAsia="ru-RU"/>
        </w:rPr>
        <w:t xml:space="preserve"> 6 </w:t>
      </w:r>
      <w:r w:rsidRPr="00906A60">
        <w:rPr>
          <w:rFonts w:ascii="Times New Roman" w:eastAsia="Times New Roman" w:hAnsi="Times New Roman" w:cs="Times New Roman" w:hint="eastAsia"/>
          <w:kern w:val="0"/>
          <w:sz w:val="28"/>
          <w:szCs w:val="28"/>
          <w:lang w:eastAsia="ru-RU"/>
        </w:rPr>
        <w:t>Оценка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коррекция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алиментарных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факторов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риска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камнеобразования</w:t>
      </w:r>
      <w:r w:rsidRPr="00906A60">
        <w:rPr>
          <w:rFonts w:ascii="Times New Roman" w:eastAsia="Times New Roman" w:hAnsi="Times New Roman" w:cs="Times New Roman"/>
          <w:kern w:val="0"/>
          <w:sz w:val="28"/>
          <w:szCs w:val="28"/>
          <w:lang w:eastAsia="ru-RU"/>
        </w:rPr>
        <w:t>.. .207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6.1</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Формирование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базы</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данных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химического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состава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продуктов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питания</w:t>
      </w:r>
      <w:r w:rsidRPr="00906A60">
        <w:rPr>
          <w:rFonts w:ascii="Times New Roman" w:eastAsia="Times New Roman" w:hAnsi="Times New Roman" w:cs="Times New Roman"/>
          <w:kern w:val="0"/>
          <w:sz w:val="28"/>
          <w:szCs w:val="28"/>
          <w:lang w:eastAsia="ru-RU"/>
        </w:rPr>
        <w:tab/>
        <w:t>207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6.2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Метод</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самостоятельной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оценки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коррекции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рациона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питания</w:t>
      </w:r>
      <w:r w:rsidRPr="00906A60">
        <w:rPr>
          <w:rFonts w:ascii="Times New Roman" w:eastAsia="Times New Roman" w:hAnsi="Times New Roman" w:cs="Times New Roman"/>
          <w:kern w:val="0"/>
          <w:sz w:val="28"/>
          <w:szCs w:val="28"/>
          <w:lang w:eastAsia="ru-RU"/>
        </w:rPr>
        <w:t xml:space="preserve"> 210</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lastRenderedPageBreak/>
        <w:t>6.3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Характеристика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рациона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питания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больных</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МКБ</w:t>
      </w:r>
      <w:r w:rsidRPr="00906A60">
        <w:rPr>
          <w:rFonts w:ascii="Times New Roman" w:eastAsia="Times New Roman" w:hAnsi="Times New Roman" w:cs="Times New Roman"/>
          <w:kern w:val="0"/>
          <w:sz w:val="28"/>
          <w:szCs w:val="28"/>
          <w:lang w:eastAsia="ru-RU"/>
        </w:rPr>
        <w:tab/>
        <w:t>219</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6.4</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Метод</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прогнозирования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химического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состава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основе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стереотипа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питания</w:t>
      </w:r>
      <w:r w:rsidRPr="00906A60">
        <w:rPr>
          <w:rFonts w:ascii="Times New Roman" w:eastAsia="Times New Roman" w:hAnsi="Times New Roman" w:cs="Times New Roman"/>
          <w:kern w:val="0"/>
          <w:sz w:val="28"/>
          <w:szCs w:val="28"/>
          <w:lang w:eastAsia="ru-RU"/>
        </w:rPr>
        <w:tab/>
        <w:t>241</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Глава</w:t>
      </w:r>
      <w:r w:rsidRPr="00906A60">
        <w:rPr>
          <w:rFonts w:ascii="Times New Roman" w:eastAsia="Times New Roman" w:hAnsi="Times New Roman" w:cs="Times New Roman"/>
          <w:kern w:val="0"/>
          <w:sz w:val="28"/>
          <w:szCs w:val="28"/>
          <w:lang w:eastAsia="ru-RU"/>
        </w:rPr>
        <w:t xml:space="preserve"> 7. </w:t>
      </w:r>
      <w:r w:rsidRPr="00906A60">
        <w:rPr>
          <w:rFonts w:ascii="Times New Roman" w:eastAsia="Times New Roman" w:hAnsi="Times New Roman" w:cs="Times New Roman" w:hint="eastAsia"/>
          <w:kern w:val="0"/>
          <w:sz w:val="28"/>
          <w:szCs w:val="28"/>
          <w:lang w:eastAsia="ru-RU"/>
        </w:rPr>
        <w:t>Дистанционный</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мониторинг</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диагностике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лечении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МКБ</w:t>
      </w:r>
      <w:r w:rsidRPr="00906A60">
        <w:rPr>
          <w:rFonts w:ascii="Times New Roman" w:eastAsia="Times New Roman" w:hAnsi="Times New Roman" w:cs="Times New Roman"/>
          <w:kern w:val="0"/>
          <w:sz w:val="28"/>
          <w:szCs w:val="28"/>
          <w:lang w:eastAsia="ru-RU"/>
        </w:rPr>
        <w:tab/>
        <w:t>252</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7.1</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Оценка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достоверности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результатов</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общего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анализа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выполняемого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помощью</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персонального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анализатора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мочи</w:t>
      </w:r>
      <w:r w:rsidRPr="00906A60">
        <w:rPr>
          <w:rFonts w:ascii="Times New Roman" w:eastAsia="Times New Roman" w:hAnsi="Times New Roman" w:cs="Times New Roman"/>
          <w:kern w:val="0"/>
          <w:sz w:val="28"/>
          <w:szCs w:val="28"/>
          <w:lang w:eastAsia="ru-RU"/>
        </w:rPr>
        <w:tab/>
        <w:t>252</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7.2</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Интеграция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персонального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анализатора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мочи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мобильным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приложением</w:t>
      </w:r>
      <w:r w:rsidRPr="00906A60">
        <w:rPr>
          <w:rFonts w:ascii="Times New Roman" w:eastAsia="Times New Roman" w:hAnsi="Times New Roman" w:cs="Times New Roman"/>
          <w:kern w:val="0"/>
          <w:sz w:val="28"/>
          <w:szCs w:val="28"/>
          <w:lang w:eastAsia="ru-RU"/>
        </w:rPr>
        <w:tab/>
        <w:t>255</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7.3</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Литолитическая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терапия</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использованием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дистанционного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онлайн</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мониторинга</w:t>
      </w:r>
      <w:r w:rsidRPr="00906A60">
        <w:rPr>
          <w:rFonts w:ascii="Times New Roman" w:eastAsia="Times New Roman" w:hAnsi="Times New Roman" w:cs="Times New Roman"/>
          <w:kern w:val="0"/>
          <w:sz w:val="28"/>
          <w:szCs w:val="28"/>
          <w:lang w:eastAsia="ru-RU"/>
        </w:rPr>
        <w:tab/>
        <w:t>260</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kern w:val="0"/>
          <w:sz w:val="28"/>
          <w:szCs w:val="28"/>
          <w:lang w:eastAsia="ru-RU"/>
        </w:rPr>
        <w:t>7.4</w:t>
      </w:r>
      <w:r w:rsidRPr="00906A60">
        <w:rPr>
          <w:rFonts w:ascii="Times New Roman" w:eastAsia="Times New Roman" w:hAnsi="Times New Roman" w:cs="Times New Roman"/>
          <w:kern w:val="0"/>
          <w:sz w:val="28"/>
          <w:szCs w:val="28"/>
          <w:lang w:eastAsia="ru-RU"/>
        </w:rPr>
        <w:tab/>
        <w:t xml:space="preserve"> </w:t>
      </w:r>
      <w:r w:rsidRPr="00906A60">
        <w:rPr>
          <w:rFonts w:ascii="Times New Roman" w:eastAsia="Times New Roman" w:hAnsi="Times New Roman" w:cs="Times New Roman" w:hint="eastAsia"/>
          <w:kern w:val="0"/>
          <w:sz w:val="28"/>
          <w:szCs w:val="28"/>
          <w:lang w:eastAsia="ru-RU"/>
        </w:rPr>
        <w:t>Динамическое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наблюдение</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за</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пациентами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камнями</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почек</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с</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использованием</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дистанционного</w:t>
      </w:r>
      <w:r w:rsidRPr="00906A60">
        <w:rPr>
          <w:rFonts w:ascii="Times New Roman" w:eastAsia="Times New Roman" w:hAnsi="Times New Roman" w:cs="Times New Roman"/>
          <w:kern w:val="0"/>
          <w:sz w:val="28"/>
          <w:szCs w:val="28"/>
          <w:lang w:eastAsia="ru-RU"/>
        </w:rPr>
        <w:t xml:space="preserve"> </w:t>
      </w:r>
      <w:r w:rsidRPr="00906A60">
        <w:rPr>
          <w:rFonts w:ascii="Times New Roman" w:eastAsia="Times New Roman" w:hAnsi="Times New Roman" w:cs="Times New Roman" w:hint="eastAsia"/>
          <w:kern w:val="0"/>
          <w:sz w:val="28"/>
          <w:szCs w:val="28"/>
          <w:lang w:eastAsia="ru-RU"/>
        </w:rPr>
        <w:t>мониторинга</w:t>
      </w:r>
      <w:r w:rsidRPr="00906A60">
        <w:rPr>
          <w:rFonts w:ascii="Times New Roman" w:eastAsia="Times New Roman" w:hAnsi="Times New Roman" w:cs="Times New Roman"/>
          <w:kern w:val="0"/>
          <w:sz w:val="28"/>
          <w:szCs w:val="28"/>
          <w:lang w:eastAsia="ru-RU"/>
        </w:rPr>
        <w:tab/>
        <w:t>267</w:t>
      </w:r>
    </w:p>
    <w:p w:rsidR="00906A60" w:rsidRPr="00906A60"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Заключение</w:t>
      </w:r>
      <w:r w:rsidRPr="00906A60">
        <w:rPr>
          <w:rFonts w:ascii="Times New Roman" w:eastAsia="Times New Roman" w:hAnsi="Times New Roman" w:cs="Times New Roman"/>
          <w:kern w:val="0"/>
          <w:sz w:val="28"/>
          <w:szCs w:val="28"/>
          <w:lang w:eastAsia="ru-RU"/>
        </w:rPr>
        <w:tab/>
        <w:t>272</w:t>
      </w:r>
    </w:p>
    <w:p w:rsidR="00450ACE" w:rsidRDefault="00906A60" w:rsidP="00906A60">
      <w:pPr>
        <w:rPr>
          <w:rFonts w:ascii="Times New Roman" w:eastAsia="Times New Roman" w:hAnsi="Times New Roman" w:cs="Times New Roman"/>
          <w:kern w:val="0"/>
          <w:sz w:val="28"/>
          <w:szCs w:val="28"/>
          <w:lang w:eastAsia="ru-RU"/>
        </w:rPr>
      </w:pPr>
      <w:r w:rsidRPr="00906A60">
        <w:rPr>
          <w:rFonts w:ascii="Times New Roman" w:eastAsia="Times New Roman" w:hAnsi="Times New Roman" w:cs="Times New Roman" w:hint="eastAsia"/>
          <w:kern w:val="0"/>
          <w:sz w:val="28"/>
          <w:szCs w:val="28"/>
          <w:lang w:eastAsia="ru-RU"/>
        </w:rPr>
        <w:t>Выводы</w:t>
      </w:r>
      <w:r w:rsidRPr="00906A60">
        <w:rPr>
          <w:rFonts w:ascii="Times New Roman" w:eastAsia="Times New Roman" w:hAnsi="Times New Roman" w:cs="Times New Roman"/>
          <w:kern w:val="0"/>
          <w:sz w:val="28"/>
          <w:szCs w:val="28"/>
          <w:lang w:eastAsia="ru-RU"/>
        </w:rPr>
        <w:tab/>
        <w:t>287</w:t>
      </w:r>
    </w:p>
    <w:p w:rsidR="00906A60" w:rsidRDefault="00906A60" w:rsidP="00906A60"/>
    <w:p w:rsidR="00906A60" w:rsidRDefault="00906A60" w:rsidP="00906A60"/>
    <w:p w:rsidR="00906A60" w:rsidRDefault="00906A60" w:rsidP="00906A60">
      <w:r>
        <w:rPr>
          <w:rFonts w:hint="eastAsia"/>
        </w:rPr>
        <w:t>Заключение</w:t>
      </w:r>
    </w:p>
    <w:p w:rsidR="00906A60" w:rsidRDefault="00906A60" w:rsidP="00906A60">
      <w:r>
        <w:rPr>
          <w:rFonts w:hint="eastAsia"/>
        </w:rPr>
        <w:t>За</w:t>
      </w:r>
      <w:r>
        <w:t></w:t>
      </w:r>
      <w:r>
        <w:rPr>
          <w:rFonts w:hint="eastAsia"/>
        </w:rPr>
        <w:t>последние</w:t>
      </w:r>
      <w:r>
        <w:t></w:t>
      </w:r>
      <w:r>
        <w:rPr>
          <w:rFonts w:hint="eastAsia"/>
        </w:rPr>
        <w:t>полвека</w:t>
      </w:r>
      <w:r>
        <w:t></w:t>
      </w:r>
      <w:r>
        <w:rPr>
          <w:rFonts w:hint="eastAsia"/>
        </w:rPr>
        <w:t>отмечается</w:t>
      </w:r>
      <w:r>
        <w:t></w:t>
      </w:r>
      <w:r>
        <w:rPr>
          <w:rFonts w:hint="eastAsia"/>
        </w:rPr>
        <w:t>значительной</w:t>
      </w:r>
      <w:r>
        <w:t></w:t>
      </w:r>
      <w:r>
        <w:rPr>
          <w:rFonts w:hint="eastAsia"/>
        </w:rPr>
        <w:t>рост</w:t>
      </w:r>
      <w:r>
        <w:t></w:t>
      </w:r>
      <w:r>
        <w:rPr>
          <w:rFonts w:hint="eastAsia"/>
        </w:rPr>
        <w:t>заболеваемости</w:t>
      </w:r>
      <w:r>
        <w:t></w:t>
      </w:r>
      <w:r>
        <w:rPr>
          <w:rFonts w:hint="eastAsia"/>
        </w:rPr>
        <w:t>мочекаменной</w:t>
      </w:r>
      <w:r>
        <w:t></w:t>
      </w:r>
      <w:r>
        <w:rPr>
          <w:rFonts w:hint="eastAsia"/>
        </w:rPr>
        <w:t>болезнью</w:t>
      </w:r>
      <w:r>
        <w:t></w:t>
      </w:r>
      <w:r>
        <w:t></w:t>
      </w:r>
      <w:r>
        <w:rPr>
          <w:rFonts w:hint="eastAsia"/>
        </w:rPr>
        <w:t>Данный</w:t>
      </w:r>
      <w:r>
        <w:t></w:t>
      </w:r>
      <w:r>
        <w:rPr>
          <w:rFonts w:hint="eastAsia"/>
        </w:rPr>
        <w:t>факт</w:t>
      </w:r>
      <w:r>
        <w:t></w:t>
      </w:r>
      <w:r>
        <w:rPr>
          <w:rFonts w:hint="eastAsia"/>
        </w:rPr>
        <w:t>послужил</w:t>
      </w:r>
      <w:r>
        <w:t></w:t>
      </w:r>
      <w:r>
        <w:rPr>
          <w:rFonts w:hint="eastAsia"/>
        </w:rPr>
        <w:t>поводом</w:t>
      </w:r>
      <w:r>
        <w:t></w:t>
      </w:r>
      <w:r>
        <w:rPr>
          <w:rFonts w:hint="eastAsia"/>
        </w:rPr>
        <w:t>к</w:t>
      </w:r>
      <w:r>
        <w:t></w:t>
      </w:r>
      <w:r>
        <w:rPr>
          <w:rFonts w:hint="eastAsia"/>
        </w:rPr>
        <w:t>развитию</w:t>
      </w:r>
      <w:r>
        <w:t></w:t>
      </w:r>
      <w:r>
        <w:rPr>
          <w:rFonts w:hint="eastAsia"/>
        </w:rPr>
        <w:t>хирургических</w:t>
      </w:r>
      <w:r>
        <w:t></w:t>
      </w:r>
      <w:r>
        <w:rPr>
          <w:rFonts w:hint="eastAsia"/>
        </w:rPr>
        <w:t>возможностей</w:t>
      </w:r>
      <w:r>
        <w:t></w:t>
      </w:r>
      <w:r>
        <w:rPr>
          <w:rFonts w:hint="eastAsia"/>
        </w:rPr>
        <w:t>в</w:t>
      </w:r>
      <w:r>
        <w:t></w:t>
      </w:r>
      <w:r>
        <w:rPr>
          <w:rFonts w:hint="eastAsia"/>
        </w:rPr>
        <w:t>лечении</w:t>
      </w:r>
      <w:r>
        <w:t></w:t>
      </w:r>
      <w:r>
        <w:rPr>
          <w:rFonts w:hint="eastAsia"/>
        </w:rPr>
        <w:t>МКБ</w:t>
      </w:r>
      <w:r>
        <w:t></w:t>
      </w:r>
      <w:r>
        <w:t></w:t>
      </w:r>
      <w:r>
        <w:rPr>
          <w:rFonts w:hint="eastAsia"/>
        </w:rPr>
        <w:t>Вместе</w:t>
      </w:r>
      <w:r>
        <w:t></w:t>
      </w:r>
      <w:r>
        <w:rPr>
          <w:rFonts w:hint="eastAsia"/>
        </w:rPr>
        <w:t>с</w:t>
      </w:r>
      <w:r>
        <w:t></w:t>
      </w:r>
      <w:r>
        <w:rPr>
          <w:rFonts w:hint="eastAsia"/>
        </w:rPr>
        <w:t>тем</w:t>
      </w:r>
      <w:r>
        <w:t></w:t>
      </w:r>
      <w:r>
        <w:t></w:t>
      </w:r>
      <w:r>
        <w:rPr>
          <w:rFonts w:hint="eastAsia"/>
        </w:rPr>
        <w:t>учитывая</w:t>
      </w:r>
      <w:r>
        <w:t></w:t>
      </w:r>
      <w:r>
        <w:t></w:t>
      </w:r>
      <w:r>
        <w:rPr>
          <w:rFonts w:hint="eastAsia"/>
        </w:rPr>
        <w:t>что</w:t>
      </w:r>
      <w:r>
        <w:t></w:t>
      </w:r>
      <w:r>
        <w:rPr>
          <w:rFonts w:hint="eastAsia"/>
        </w:rPr>
        <w:t>МКБ</w:t>
      </w:r>
      <w:r>
        <w:t></w:t>
      </w:r>
      <w:r>
        <w:rPr>
          <w:rFonts w:hint="eastAsia"/>
        </w:rPr>
        <w:t>является</w:t>
      </w:r>
      <w:r>
        <w:t></w:t>
      </w:r>
      <w:r>
        <w:rPr>
          <w:rFonts w:hint="eastAsia"/>
        </w:rPr>
        <w:t>полиэтиологичным</w:t>
      </w:r>
      <w:r>
        <w:t></w:t>
      </w:r>
      <w:r>
        <w:rPr>
          <w:rFonts w:hint="eastAsia"/>
        </w:rPr>
        <w:t>системным</w:t>
      </w:r>
      <w:r>
        <w:t></w:t>
      </w:r>
      <w:r>
        <w:rPr>
          <w:rFonts w:hint="eastAsia"/>
        </w:rPr>
        <w:t>заболеванием</w:t>
      </w:r>
      <w:r>
        <w:t></w:t>
      </w:r>
      <w:r>
        <w:t></w:t>
      </w:r>
      <w:r>
        <w:rPr>
          <w:rFonts w:hint="eastAsia"/>
        </w:rPr>
        <w:t>данная</w:t>
      </w:r>
      <w:r>
        <w:t></w:t>
      </w:r>
      <w:r>
        <w:rPr>
          <w:rFonts w:hint="eastAsia"/>
        </w:rPr>
        <w:t>проблема</w:t>
      </w:r>
      <w:r>
        <w:t></w:t>
      </w:r>
      <w:r>
        <w:rPr>
          <w:rFonts w:hint="eastAsia"/>
        </w:rPr>
        <w:t>не</w:t>
      </w:r>
      <w:r>
        <w:t></w:t>
      </w:r>
      <w:r>
        <w:rPr>
          <w:rFonts w:hint="eastAsia"/>
        </w:rPr>
        <w:t>может</w:t>
      </w:r>
      <w:r>
        <w:t></w:t>
      </w:r>
      <w:r>
        <w:rPr>
          <w:rFonts w:hint="eastAsia"/>
        </w:rPr>
        <w:t>быть</w:t>
      </w:r>
      <w:r>
        <w:t></w:t>
      </w:r>
      <w:r>
        <w:rPr>
          <w:rFonts w:hint="eastAsia"/>
        </w:rPr>
        <w:t>полностью</w:t>
      </w:r>
      <w:r>
        <w:t></w:t>
      </w:r>
      <w:r>
        <w:rPr>
          <w:rFonts w:hint="eastAsia"/>
        </w:rPr>
        <w:t>решена</w:t>
      </w:r>
      <w:r>
        <w:t></w:t>
      </w:r>
      <w:r>
        <w:rPr>
          <w:rFonts w:hint="eastAsia"/>
        </w:rPr>
        <w:t>хирургическими</w:t>
      </w:r>
      <w:r>
        <w:t></w:t>
      </w:r>
      <w:r>
        <w:rPr>
          <w:rFonts w:hint="eastAsia"/>
        </w:rPr>
        <w:t>методами</w:t>
      </w:r>
      <w:r>
        <w:t></w:t>
      </w:r>
      <w:r>
        <w:t></w:t>
      </w:r>
      <w:r>
        <w:rPr>
          <w:rFonts w:hint="eastAsia"/>
        </w:rPr>
        <w:t>Подтверждение</w:t>
      </w:r>
      <w:r>
        <w:t></w:t>
      </w:r>
      <w:r>
        <w:rPr>
          <w:rFonts w:hint="eastAsia"/>
        </w:rPr>
        <w:t>этому</w:t>
      </w:r>
      <w:r>
        <w:t></w:t>
      </w:r>
      <w:r>
        <w:rPr>
          <w:rFonts w:hint="eastAsia"/>
        </w:rPr>
        <w:t>является</w:t>
      </w:r>
      <w:r>
        <w:t></w:t>
      </w:r>
      <w:r>
        <w:rPr>
          <w:rFonts w:hint="eastAsia"/>
        </w:rPr>
        <w:t>высокая</w:t>
      </w:r>
      <w:r>
        <w:t></w:t>
      </w:r>
      <w:r>
        <w:rPr>
          <w:rFonts w:hint="eastAsia"/>
        </w:rPr>
        <w:t>частота</w:t>
      </w:r>
      <w:r>
        <w:t></w:t>
      </w:r>
      <w:r>
        <w:rPr>
          <w:rFonts w:hint="eastAsia"/>
        </w:rPr>
        <w:t>рецидивирования</w:t>
      </w:r>
      <w:r>
        <w:t></w:t>
      </w:r>
      <w:r>
        <w:t></w:t>
      </w:r>
      <w:r>
        <w:rPr>
          <w:rFonts w:hint="eastAsia"/>
        </w:rPr>
        <w:t>составляющая</w:t>
      </w:r>
      <w:r>
        <w:t></w:t>
      </w:r>
      <w:r>
        <w:rPr>
          <w:rFonts w:hint="eastAsia"/>
        </w:rPr>
        <w:t>до</w:t>
      </w:r>
      <w:r>
        <w:t></w:t>
      </w:r>
      <w:r>
        <w:t></w:t>
      </w:r>
      <w:r>
        <w:t></w:t>
      </w:r>
      <w:r>
        <w:t></w:t>
      </w:r>
      <w:r>
        <w:t></w:t>
      </w:r>
      <w:r>
        <w:t></w:t>
      </w:r>
      <w:r>
        <w:t></w:t>
      </w:r>
      <w:r>
        <w:t></w:t>
      </w:r>
      <w:r>
        <w:rPr>
          <w:rFonts w:hint="eastAsia"/>
        </w:rPr>
        <w:t>в</w:t>
      </w:r>
      <w:r>
        <w:t></w:t>
      </w:r>
      <w:r>
        <w:rPr>
          <w:rFonts w:hint="eastAsia"/>
        </w:rPr>
        <w:t>течение</w:t>
      </w:r>
      <w:r>
        <w:t></w:t>
      </w:r>
      <w:r>
        <w:t></w:t>
      </w:r>
      <w:r>
        <w:t></w:t>
      </w:r>
      <w:r>
        <w:t></w:t>
      </w:r>
      <w:r>
        <w:t></w:t>
      </w:r>
      <w:r>
        <w:t></w:t>
      </w:r>
      <w:r>
        <w:rPr>
          <w:rFonts w:hint="eastAsia"/>
        </w:rPr>
        <w:t>лет</w:t>
      </w:r>
      <w:r>
        <w:t></w:t>
      </w:r>
      <w:r>
        <w:t></w:t>
      </w:r>
      <w:r>
        <w:t></w:t>
      </w:r>
      <w:r>
        <w:t></w:t>
      </w:r>
      <w:r>
        <w:t></w:t>
      </w:r>
      <w:r>
        <w:t></w:t>
      </w:r>
      <w:r>
        <w:t></w:t>
      </w:r>
      <w:r>
        <w:t></w:t>
      </w:r>
      <w:r>
        <w:rPr>
          <w:rFonts w:hint="eastAsia"/>
        </w:rPr>
        <w:t>Дополнительным</w:t>
      </w:r>
      <w:r>
        <w:t></w:t>
      </w:r>
      <w:r>
        <w:rPr>
          <w:rFonts w:hint="eastAsia"/>
        </w:rPr>
        <w:t>стимулом</w:t>
      </w:r>
      <w:r>
        <w:t></w:t>
      </w:r>
      <w:r>
        <w:rPr>
          <w:rFonts w:hint="eastAsia"/>
        </w:rPr>
        <w:t>к</w:t>
      </w:r>
      <w:r>
        <w:t></w:t>
      </w:r>
      <w:r>
        <w:rPr>
          <w:rFonts w:hint="eastAsia"/>
        </w:rPr>
        <w:t>развитию</w:t>
      </w:r>
      <w:r>
        <w:t></w:t>
      </w:r>
      <w:r>
        <w:rPr>
          <w:rFonts w:hint="eastAsia"/>
        </w:rPr>
        <w:t>методов</w:t>
      </w:r>
      <w:r>
        <w:t></w:t>
      </w:r>
      <w:r>
        <w:rPr>
          <w:rFonts w:hint="eastAsia"/>
        </w:rPr>
        <w:t>предупреждения</w:t>
      </w:r>
      <w:r>
        <w:t></w:t>
      </w:r>
      <w:r>
        <w:rPr>
          <w:rFonts w:hint="eastAsia"/>
        </w:rPr>
        <w:t>нарушений</w:t>
      </w:r>
      <w:r>
        <w:t></w:t>
      </w:r>
      <w:r>
        <w:rPr>
          <w:rFonts w:hint="eastAsia"/>
        </w:rPr>
        <w:t>обмена</w:t>
      </w:r>
      <w:r>
        <w:t></w:t>
      </w:r>
      <w:r>
        <w:rPr>
          <w:rFonts w:hint="eastAsia"/>
        </w:rPr>
        <w:t>веществ</w:t>
      </w:r>
      <w:r>
        <w:t></w:t>
      </w:r>
      <w:r>
        <w:t></w:t>
      </w:r>
      <w:r>
        <w:rPr>
          <w:rFonts w:hint="eastAsia"/>
        </w:rPr>
        <w:t>приводящим</w:t>
      </w:r>
      <w:r>
        <w:t></w:t>
      </w:r>
      <w:r>
        <w:rPr>
          <w:rFonts w:hint="eastAsia"/>
        </w:rPr>
        <w:t>к</w:t>
      </w:r>
      <w:r>
        <w:t></w:t>
      </w:r>
      <w:r>
        <w:rPr>
          <w:rFonts w:hint="eastAsia"/>
        </w:rPr>
        <w:t>камнеобразованию</w:t>
      </w:r>
      <w:r>
        <w:t></w:t>
      </w:r>
      <w:r>
        <w:t></w:t>
      </w:r>
      <w:r>
        <w:rPr>
          <w:rFonts w:hint="eastAsia"/>
        </w:rPr>
        <w:t>стала</w:t>
      </w:r>
      <w:r>
        <w:t></w:t>
      </w:r>
      <w:r>
        <w:rPr>
          <w:rFonts w:hint="eastAsia"/>
        </w:rPr>
        <w:t>концепция</w:t>
      </w:r>
      <w:r>
        <w:t></w:t>
      </w:r>
      <w:r>
        <w:rPr>
          <w:rFonts w:hint="eastAsia"/>
        </w:rPr>
        <w:t>превентивной</w:t>
      </w:r>
      <w:r>
        <w:t></w:t>
      </w:r>
      <w:r>
        <w:rPr>
          <w:rFonts w:hint="eastAsia"/>
        </w:rPr>
        <w:t>медицины</w:t>
      </w:r>
      <w:r>
        <w:t></w:t>
      </w:r>
      <w:r>
        <w:rPr>
          <w:rFonts w:hint="eastAsia"/>
        </w:rPr>
        <w:t>“</w:t>
      </w:r>
      <w:r>
        <w:t></w:t>
      </w:r>
      <w:r>
        <w:t></w:t>
      </w:r>
      <w:r>
        <w:rPr>
          <w:rFonts w:hint="eastAsia"/>
        </w:rPr>
        <w:t>р”</w:t>
      </w:r>
      <w:r>
        <w:t></w:t>
      </w:r>
      <w:r>
        <w:t></w:t>
      </w:r>
      <w:r>
        <w:t></w:t>
      </w:r>
      <w:r>
        <w:t></w:t>
      </w:r>
      <w:r>
        <w:t></w:t>
      </w:r>
      <w:r>
        <w:t></w:t>
      </w:r>
      <w:r>
        <w:t></w:t>
      </w:r>
      <w:r>
        <w:t></w:t>
      </w:r>
      <w:r>
        <w:rPr>
          <w:rFonts w:hint="eastAsia"/>
        </w:rPr>
        <w:t>стимулирующая</w:t>
      </w:r>
      <w:r>
        <w:t></w:t>
      </w:r>
      <w:r>
        <w:rPr>
          <w:rFonts w:hint="eastAsia"/>
        </w:rPr>
        <w:t>к</w:t>
      </w:r>
      <w:r>
        <w:t></w:t>
      </w:r>
      <w:r>
        <w:rPr>
          <w:rFonts w:hint="eastAsia"/>
        </w:rPr>
        <w:t>комплексной</w:t>
      </w:r>
      <w:r>
        <w:t></w:t>
      </w:r>
      <w:r>
        <w:rPr>
          <w:rFonts w:hint="eastAsia"/>
        </w:rPr>
        <w:t>оценке</w:t>
      </w:r>
      <w:r>
        <w:t></w:t>
      </w:r>
      <w:r>
        <w:rPr>
          <w:rFonts w:hint="eastAsia"/>
        </w:rPr>
        <w:t>патогенетических</w:t>
      </w:r>
      <w:r>
        <w:t></w:t>
      </w:r>
      <w:r>
        <w:rPr>
          <w:rFonts w:hint="eastAsia"/>
        </w:rPr>
        <w:t>взаимосвязей</w:t>
      </w:r>
      <w:r>
        <w:t></w:t>
      </w:r>
      <w:r>
        <w:rPr>
          <w:rFonts w:hint="eastAsia"/>
        </w:rPr>
        <w:t>в</w:t>
      </w:r>
      <w:r>
        <w:t></w:t>
      </w:r>
      <w:r>
        <w:rPr>
          <w:rFonts w:hint="eastAsia"/>
        </w:rPr>
        <w:t>организме</w:t>
      </w:r>
      <w:r>
        <w:t></w:t>
      </w:r>
      <w:r>
        <w:t></w:t>
      </w:r>
      <w:r>
        <w:rPr>
          <w:rFonts w:hint="eastAsia"/>
        </w:rPr>
        <w:t>Так</w:t>
      </w:r>
      <w:r>
        <w:t></w:t>
      </w:r>
      <w:r>
        <w:rPr>
          <w:rFonts w:hint="eastAsia"/>
        </w:rPr>
        <w:t>было</w:t>
      </w:r>
      <w:r>
        <w:t></w:t>
      </w:r>
      <w:r>
        <w:rPr>
          <w:rFonts w:hint="eastAsia"/>
        </w:rPr>
        <w:t>показано</w:t>
      </w:r>
      <w:r>
        <w:t></w:t>
      </w:r>
      <w:r>
        <w:rPr>
          <w:rFonts w:hint="eastAsia"/>
        </w:rPr>
        <w:t>повышение</w:t>
      </w:r>
      <w:r>
        <w:t></w:t>
      </w:r>
      <w:r>
        <w:rPr>
          <w:rFonts w:hint="eastAsia"/>
        </w:rPr>
        <w:t>развития</w:t>
      </w:r>
      <w:r>
        <w:t></w:t>
      </w:r>
      <w:r>
        <w:rPr>
          <w:rFonts w:hint="eastAsia"/>
        </w:rPr>
        <w:t>онкологических</w:t>
      </w:r>
      <w:r>
        <w:t></w:t>
      </w:r>
      <w:r>
        <w:rPr>
          <w:rFonts w:hint="eastAsia"/>
        </w:rPr>
        <w:t>и</w:t>
      </w:r>
      <w:r>
        <w:t></w:t>
      </w:r>
      <w:r>
        <w:rPr>
          <w:rFonts w:hint="eastAsia"/>
        </w:rPr>
        <w:t>сердечно</w:t>
      </w:r>
      <w:r>
        <w:t></w:t>
      </w:r>
      <w:r>
        <w:rPr>
          <w:rFonts w:hint="eastAsia"/>
        </w:rPr>
        <w:t>сосудистых</w:t>
      </w:r>
      <w:r>
        <w:t></w:t>
      </w:r>
      <w:r>
        <w:rPr>
          <w:rFonts w:hint="eastAsia"/>
        </w:rPr>
        <w:t>заболеваний</w:t>
      </w:r>
      <w:r>
        <w:t></w:t>
      </w:r>
      <w:r>
        <w:rPr>
          <w:rFonts w:hint="eastAsia"/>
        </w:rPr>
        <w:t>при</w:t>
      </w:r>
      <w:r>
        <w:t></w:t>
      </w:r>
      <w:r>
        <w:rPr>
          <w:rFonts w:hint="eastAsia"/>
        </w:rPr>
        <w:t>наличии</w:t>
      </w:r>
      <w:r>
        <w:t></w:t>
      </w:r>
      <w:r>
        <w:rPr>
          <w:rFonts w:hint="eastAsia"/>
        </w:rPr>
        <w:t>эпизодов</w:t>
      </w:r>
      <w:r>
        <w:t></w:t>
      </w:r>
      <w:r>
        <w:rPr>
          <w:rFonts w:hint="eastAsia"/>
        </w:rPr>
        <w:t>камнеобразования</w:t>
      </w:r>
      <w:r>
        <w:t></w:t>
      </w:r>
      <w:r>
        <w:rPr>
          <w:rFonts w:hint="eastAsia"/>
        </w:rPr>
        <w:t>в</w:t>
      </w:r>
      <w:r>
        <w:t></w:t>
      </w:r>
      <w:r>
        <w:rPr>
          <w:rFonts w:hint="eastAsia"/>
        </w:rPr>
        <w:t>анамнезе</w:t>
      </w:r>
      <w:r>
        <w:t></w:t>
      </w:r>
      <w:r>
        <w:t></w:t>
      </w:r>
      <w:r>
        <w:t></w:t>
      </w:r>
      <w:r>
        <w:t></w:t>
      </w:r>
      <w:r>
        <w:t></w:t>
      </w:r>
      <w:r>
        <w:t></w:t>
      </w:r>
      <w:r>
        <w:t></w:t>
      </w:r>
    </w:p>
    <w:p w:rsidR="00906A60" w:rsidRDefault="00906A60" w:rsidP="00906A60">
      <w:r>
        <w:rPr>
          <w:rFonts w:hint="eastAsia"/>
        </w:rPr>
        <w:t>Учитывая</w:t>
      </w:r>
      <w:r>
        <w:t></w:t>
      </w:r>
      <w:r>
        <w:rPr>
          <w:rFonts w:hint="eastAsia"/>
        </w:rPr>
        <w:t>вышесказанное</w:t>
      </w:r>
      <w:r>
        <w:t></w:t>
      </w:r>
      <w:r>
        <w:t></w:t>
      </w:r>
      <w:r>
        <w:rPr>
          <w:rFonts w:hint="eastAsia"/>
        </w:rPr>
        <w:t>в</w:t>
      </w:r>
      <w:r>
        <w:t></w:t>
      </w:r>
      <w:r>
        <w:rPr>
          <w:rFonts w:hint="eastAsia"/>
        </w:rPr>
        <w:t>настоящей</w:t>
      </w:r>
      <w:r>
        <w:t></w:t>
      </w:r>
      <w:r>
        <w:rPr>
          <w:rFonts w:hint="eastAsia"/>
        </w:rPr>
        <w:t>работе</w:t>
      </w:r>
      <w:r>
        <w:t></w:t>
      </w:r>
      <w:r>
        <w:rPr>
          <w:rFonts w:hint="eastAsia"/>
        </w:rPr>
        <w:t>акцент</w:t>
      </w:r>
      <w:r>
        <w:t></w:t>
      </w:r>
      <w:r>
        <w:rPr>
          <w:rFonts w:hint="eastAsia"/>
        </w:rPr>
        <w:t>был</w:t>
      </w:r>
      <w:r>
        <w:t></w:t>
      </w:r>
      <w:r>
        <w:rPr>
          <w:rFonts w:hint="eastAsia"/>
        </w:rPr>
        <w:t>сделан</w:t>
      </w:r>
      <w:r>
        <w:t></w:t>
      </w:r>
      <w:r>
        <w:rPr>
          <w:rFonts w:hint="eastAsia"/>
        </w:rPr>
        <w:t>на</w:t>
      </w:r>
      <w:r>
        <w:t></w:t>
      </w:r>
      <w:r>
        <w:rPr>
          <w:rFonts w:hint="eastAsia"/>
        </w:rPr>
        <w:t>изучении</w:t>
      </w:r>
      <w:r>
        <w:t></w:t>
      </w:r>
      <w:r>
        <w:rPr>
          <w:rFonts w:hint="eastAsia"/>
        </w:rPr>
        <w:t>условий</w:t>
      </w:r>
      <w:r>
        <w:t></w:t>
      </w:r>
      <w:r>
        <w:rPr>
          <w:rFonts w:hint="eastAsia"/>
        </w:rPr>
        <w:t>камнеобразования</w:t>
      </w:r>
      <w:r>
        <w:t></w:t>
      </w:r>
      <w:r>
        <w:t></w:t>
      </w:r>
      <w:r>
        <w:rPr>
          <w:rFonts w:hint="eastAsia"/>
        </w:rPr>
        <w:t>методах</w:t>
      </w:r>
      <w:r>
        <w:t></w:t>
      </w:r>
      <w:r>
        <w:rPr>
          <w:rFonts w:hint="eastAsia"/>
        </w:rPr>
        <w:t>их</w:t>
      </w:r>
      <w:r>
        <w:t></w:t>
      </w:r>
      <w:r>
        <w:rPr>
          <w:rFonts w:hint="eastAsia"/>
        </w:rPr>
        <w:t>диагностики</w:t>
      </w:r>
      <w:r>
        <w:t></w:t>
      </w:r>
      <w:r>
        <w:rPr>
          <w:rFonts w:hint="eastAsia"/>
        </w:rPr>
        <w:t>и</w:t>
      </w:r>
      <w:r>
        <w:t></w:t>
      </w:r>
      <w:r>
        <w:rPr>
          <w:rFonts w:hint="eastAsia"/>
        </w:rPr>
        <w:t>коррекции</w:t>
      </w:r>
      <w:r>
        <w:t></w:t>
      </w:r>
      <w:r>
        <w:t></w:t>
      </w:r>
      <w:r>
        <w:rPr>
          <w:rFonts w:hint="eastAsia"/>
        </w:rPr>
        <w:t>На</w:t>
      </w:r>
      <w:r>
        <w:t></w:t>
      </w:r>
      <w:r>
        <w:rPr>
          <w:rFonts w:hint="eastAsia"/>
        </w:rPr>
        <w:t>основе</w:t>
      </w:r>
      <w:r>
        <w:t></w:t>
      </w:r>
      <w:r>
        <w:rPr>
          <w:rFonts w:hint="eastAsia"/>
        </w:rPr>
        <w:t>ранжирования</w:t>
      </w:r>
      <w:r>
        <w:t></w:t>
      </w:r>
      <w:r>
        <w:rPr>
          <w:rFonts w:hint="eastAsia"/>
        </w:rPr>
        <w:t>биохимических</w:t>
      </w:r>
      <w:r>
        <w:t></w:t>
      </w:r>
      <w:r>
        <w:rPr>
          <w:rFonts w:hint="eastAsia"/>
        </w:rPr>
        <w:t>и</w:t>
      </w:r>
      <w:r>
        <w:t></w:t>
      </w:r>
      <w:r>
        <w:rPr>
          <w:rFonts w:hint="eastAsia"/>
        </w:rPr>
        <w:t>физико</w:t>
      </w:r>
      <w:r>
        <w:t></w:t>
      </w:r>
      <w:r>
        <w:rPr>
          <w:rFonts w:hint="eastAsia"/>
        </w:rPr>
        <w:t>химических</w:t>
      </w:r>
      <w:r>
        <w:t></w:t>
      </w:r>
      <w:r>
        <w:rPr>
          <w:rFonts w:hint="eastAsia"/>
        </w:rPr>
        <w:t>показателей</w:t>
      </w:r>
      <w:r>
        <w:t></w:t>
      </w:r>
      <w:r>
        <w:rPr>
          <w:rFonts w:hint="eastAsia"/>
        </w:rPr>
        <w:t>мочи</w:t>
      </w:r>
      <w:r>
        <w:t></w:t>
      </w:r>
      <w:r>
        <w:rPr>
          <w:rFonts w:hint="eastAsia"/>
        </w:rPr>
        <w:t>и</w:t>
      </w:r>
      <w:r>
        <w:t></w:t>
      </w:r>
      <w:r>
        <w:rPr>
          <w:rFonts w:hint="eastAsia"/>
        </w:rPr>
        <w:t>крови</w:t>
      </w:r>
      <w:r>
        <w:t></w:t>
      </w:r>
      <w:r>
        <w:rPr>
          <w:rFonts w:hint="eastAsia"/>
        </w:rPr>
        <w:t>была</w:t>
      </w:r>
      <w:r>
        <w:t></w:t>
      </w:r>
      <w:r>
        <w:rPr>
          <w:rFonts w:hint="eastAsia"/>
        </w:rPr>
        <w:t>определена</w:t>
      </w:r>
      <w:r>
        <w:t></w:t>
      </w:r>
      <w:r>
        <w:rPr>
          <w:rFonts w:hint="eastAsia"/>
        </w:rPr>
        <w:t>степень</w:t>
      </w:r>
      <w:r>
        <w:t></w:t>
      </w:r>
      <w:r>
        <w:rPr>
          <w:rFonts w:hint="eastAsia"/>
        </w:rPr>
        <w:t>литогенного</w:t>
      </w:r>
      <w:r>
        <w:t></w:t>
      </w:r>
      <w:r>
        <w:rPr>
          <w:rFonts w:hint="eastAsia"/>
        </w:rPr>
        <w:t>влияния</w:t>
      </w:r>
      <w:r>
        <w:t></w:t>
      </w:r>
      <w:r>
        <w:rPr>
          <w:rFonts w:hint="eastAsia"/>
        </w:rPr>
        <w:t>наиболее</w:t>
      </w:r>
      <w:r>
        <w:t></w:t>
      </w:r>
      <w:r>
        <w:rPr>
          <w:rFonts w:hint="eastAsia"/>
        </w:rPr>
        <w:t>важных</w:t>
      </w:r>
      <w:r>
        <w:t></w:t>
      </w:r>
      <w:r>
        <w:rPr>
          <w:rFonts w:hint="eastAsia"/>
        </w:rPr>
        <w:t>метаболических</w:t>
      </w:r>
      <w:r>
        <w:t></w:t>
      </w:r>
      <w:r>
        <w:rPr>
          <w:rFonts w:hint="eastAsia"/>
        </w:rPr>
        <w:t>фактор</w:t>
      </w:r>
      <w:r>
        <w:rPr>
          <w:rFonts w:hint="eastAsia"/>
        </w:rPr>
        <w:lastRenderedPageBreak/>
        <w:t>ов</w:t>
      </w:r>
      <w:r>
        <w:t></w:t>
      </w:r>
      <w:r>
        <w:rPr>
          <w:rFonts w:hint="eastAsia"/>
        </w:rPr>
        <w:t>риска</w:t>
      </w:r>
      <w:r>
        <w:t></w:t>
      </w:r>
      <w:r>
        <w:rPr>
          <w:rFonts w:hint="eastAsia"/>
        </w:rPr>
        <w:t>формирования</w:t>
      </w:r>
      <w:r>
        <w:t></w:t>
      </w:r>
      <w:r>
        <w:rPr>
          <w:rFonts w:hint="eastAsia"/>
        </w:rPr>
        <w:t>камней</w:t>
      </w:r>
      <w:r>
        <w:t></w:t>
      </w:r>
      <w:r>
        <w:rPr>
          <w:rFonts w:hint="eastAsia"/>
        </w:rPr>
        <w:t>различного</w:t>
      </w:r>
      <w:r>
        <w:t></w:t>
      </w:r>
      <w:r>
        <w:rPr>
          <w:rFonts w:hint="eastAsia"/>
        </w:rPr>
        <w:t>химического</w:t>
      </w:r>
      <w:r>
        <w:t></w:t>
      </w:r>
      <w:r>
        <w:rPr>
          <w:rFonts w:hint="eastAsia"/>
        </w:rPr>
        <w:t>состава</w:t>
      </w:r>
      <w:r>
        <w:t></w:t>
      </w:r>
    </w:p>
    <w:p w:rsidR="00906A60" w:rsidRDefault="00906A60" w:rsidP="00906A60">
      <w:r>
        <w:t></w:t>
      </w:r>
      <w:r>
        <w:t></w:t>
      </w:r>
      <w:r>
        <w:tab/>
      </w:r>
      <w:r>
        <w:t></w:t>
      </w:r>
      <w:r>
        <w:rPr>
          <w:rFonts w:hint="eastAsia"/>
        </w:rPr>
        <w:t>Влияние</w:t>
      </w:r>
      <w:r>
        <w:t></w:t>
      </w:r>
      <w:r>
        <w:rPr>
          <w:rFonts w:hint="eastAsia"/>
        </w:rPr>
        <w:t>выраженности</w:t>
      </w:r>
      <w:r>
        <w:t></w:t>
      </w:r>
      <w:r>
        <w:rPr>
          <w:rFonts w:hint="eastAsia"/>
        </w:rPr>
        <w:t>кальциурии</w:t>
      </w:r>
      <w:r>
        <w:t></w:t>
      </w:r>
      <w:r>
        <w:rPr>
          <w:rFonts w:hint="eastAsia"/>
        </w:rPr>
        <w:t>на</w:t>
      </w:r>
      <w:r>
        <w:t></w:t>
      </w:r>
      <w:r>
        <w:rPr>
          <w:rFonts w:hint="eastAsia"/>
        </w:rPr>
        <w:t>частоту</w:t>
      </w:r>
      <w:r>
        <w:t></w:t>
      </w:r>
      <w:r>
        <w:rPr>
          <w:rFonts w:hint="eastAsia"/>
        </w:rPr>
        <w:t>встречаемости</w:t>
      </w:r>
      <w:r>
        <w:t></w:t>
      </w:r>
      <w:r>
        <w:rPr>
          <w:rFonts w:hint="eastAsia"/>
        </w:rPr>
        <w:t>различных</w:t>
      </w:r>
      <w:r>
        <w:t></w:t>
      </w:r>
      <w:r>
        <w:rPr>
          <w:rFonts w:hint="eastAsia"/>
        </w:rPr>
        <w:t>типов</w:t>
      </w:r>
      <w:r>
        <w:t></w:t>
      </w:r>
      <w:r>
        <w:rPr>
          <w:rFonts w:hint="eastAsia"/>
        </w:rPr>
        <w:t>камней</w:t>
      </w:r>
      <w:r>
        <w:t></w:t>
      </w:r>
      <w:r>
        <w:rPr>
          <w:rFonts w:hint="eastAsia"/>
        </w:rPr>
        <w:t>можно</w:t>
      </w:r>
      <w:r>
        <w:t></w:t>
      </w:r>
      <w:r>
        <w:rPr>
          <w:rFonts w:hint="eastAsia"/>
        </w:rPr>
        <w:t>охарактеризовать</w:t>
      </w:r>
      <w:r>
        <w:t></w:t>
      </w:r>
      <w:r>
        <w:rPr>
          <w:rFonts w:hint="eastAsia"/>
        </w:rPr>
        <w:t>следующим</w:t>
      </w:r>
      <w:r>
        <w:t></w:t>
      </w:r>
      <w:r>
        <w:rPr>
          <w:rFonts w:hint="eastAsia"/>
        </w:rPr>
        <w:t>образом</w:t>
      </w:r>
      <w:r>
        <w:t></w:t>
      </w:r>
      <w:r>
        <w:t></w:t>
      </w:r>
      <w:r>
        <w:rPr>
          <w:rFonts w:hint="eastAsia"/>
        </w:rPr>
        <w:t>по</w:t>
      </w:r>
      <w:r>
        <w:t></w:t>
      </w:r>
      <w:r>
        <w:rPr>
          <w:rFonts w:hint="eastAsia"/>
        </w:rPr>
        <w:t>мере</w:t>
      </w:r>
      <w:r>
        <w:t></w:t>
      </w:r>
      <w:r>
        <w:rPr>
          <w:rFonts w:hint="eastAsia"/>
        </w:rPr>
        <w:t>роста</w:t>
      </w:r>
      <w:r>
        <w:t></w:t>
      </w:r>
      <w:r>
        <w:rPr>
          <w:rFonts w:hint="eastAsia"/>
        </w:rPr>
        <w:t>экскреции</w:t>
      </w:r>
      <w:r>
        <w:t></w:t>
      </w:r>
      <w:r>
        <w:rPr>
          <w:rFonts w:hint="eastAsia"/>
        </w:rPr>
        <w:t>кальция</w:t>
      </w:r>
      <w:r>
        <w:t></w:t>
      </w:r>
    </w:p>
    <w:p w:rsidR="00906A60" w:rsidRDefault="00906A60" w:rsidP="00906A60">
      <w:r>
        <w:rPr>
          <w:rFonts w:hint="eastAsia"/>
        </w:rPr>
        <w:t>•</w:t>
      </w:r>
      <w:r>
        <w:tab/>
      </w:r>
      <w:r>
        <w:t></w:t>
      </w:r>
      <w:r>
        <w:rPr>
          <w:rFonts w:hint="eastAsia"/>
        </w:rPr>
        <w:t>увеличивается</w:t>
      </w:r>
      <w:r>
        <w:t></w:t>
      </w:r>
      <w:r>
        <w:rPr>
          <w:rFonts w:hint="eastAsia"/>
        </w:rPr>
        <w:t>частота</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p>
    <w:p w:rsidR="00906A60" w:rsidRDefault="00906A60" w:rsidP="00906A60">
      <w:r>
        <w:rPr>
          <w:rFonts w:hint="eastAsia"/>
        </w:rPr>
        <w:t>•</w:t>
      </w:r>
      <w:r>
        <w:tab/>
      </w:r>
      <w:r>
        <w:t></w:t>
      </w:r>
      <w:r>
        <w:rPr>
          <w:rFonts w:hint="eastAsia"/>
        </w:rPr>
        <w:t>снижается</w:t>
      </w:r>
      <w:r>
        <w:t></w:t>
      </w:r>
      <w:r>
        <w:rPr>
          <w:rFonts w:hint="eastAsia"/>
        </w:rPr>
        <w:t>частота</w:t>
      </w:r>
      <w:r>
        <w:t></w:t>
      </w:r>
      <w:r>
        <w:rPr>
          <w:rFonts w:hint="eastAsia"/>
        </w:rPr>
        <w:t>встречаемости</w:t>
      </w:r>
      <w:r>
        <w:t></w:t>
      </w:r>
      <w:r>
        <w:rPr>
          <w:rFonts w:hint="eastAsia"/>
        </w:rPr>
        <w:t>мочекислых</w:t>
      </w:r>
      <w:r>
        <w:t></w:t>
      </w:r>
      <w:r>
        <w:rPr>
          <w:rFonts w:hint="eastAsia"/>
        </w:rPr>
        <w:t>камней</w:t>
      </w:r>
      <w:r>
        <w:t></w:t>
      </w:r>
    </w:p>
    <w:p w:rsidR="00906A60" w:rsidRDefault="00906A60" w:rsidP="00906A60">
      <w:r>
        <w:rPr>
          <w:rFonts w:hint="eastAsia"/>
        </w:rPr>
        <w:t>•</w:t>
      </w:r>
      <w:r>
        <w:tab/>
      </w:r>
      <w:r>
        <w:t></w:t>
      </w:r>
      <w:r>
        <w:rPr>
          <w:rFonts w:hint="eastAsia"/>
        </w:rPr>
        <w:t>частота</w:t>
      </w:r>
      <w:r>
        <w:t></w:t>
      </w:r>
      <w:r>
        <w:rPr>
          <w:rFonts w:hint="eastAsia"/>
        </w:rPr>
        <w:t>встречаемости</w:t>
      </w:r>
      <w:r>
        <w:t></w:t>
      </w:r>
      <w:r>
        <w:rPr>
          <w:rFonts w:hint="eastAsia"/>
        </w:rPr>
        <w:t>карбонапатитных</w:t>
      </w:r>
      <w:r>
        <w:t></w:t>
      </w:r>
      <w:r>
        <w:rPr>
          <w:rFonts w:hint="eastAsia"/>
        </w:rPr>
        <w:t>камней</w:t>
      </w:r>
      <w:r>
        <w:t></w:t>
      </w:r>
      <w:r>
        <w:rPr>
          <w:rFonts w:hint="eastAsia"/>
        </w:rPr>
        <w:t>не</w:t>
      </w:r>
      <w:r>
        <w:t></w:t>
      </w:r>
      <w:r>
        <w:rPr>
          <w:rFonts w:hint="eastAsia"/>
        </w:rPr>
        <w:t>изменяется</w:t>
      </w:r>
      <w:r>
        <w:t></w:t>
      </w:r>
    </w:p>
    <w:p w:rsidR="00906A60" w:rsidRDefault="00906A60" w:rsidP="00906A60">
      <w:r>
        <w:rPr>
          <w:rFonts w:hint="eastAsia"/>
        </w:rPr>
        <w:t>•</w:t>
      </w:r>
      <w:r>
        <w:tab/>
      </w:r>
      <w:r>
        <w:t></w:t>
      </w:r>
      <w:r>
        <w:rPr>
          <w:rFonts w:hint="eastAsia"/>
        </w:rPr>
        <w:t>снижается</w:t>
      </w:r>
      <w:r>
        <w:t></w:t>
      </w:r>
      <w:r>
        <w:rPr>
          <w:rFonts w:hint="eastAsia"/>
        </w:rPr>
        <w:t>частота</w:t>
      </w:r>
      <w:r>
        <w:t></w:t>
      </w:r>
      <w:r>
        <w:rPr>
          <w:rFonts w:hint="eastAsia"/>
        </w:rPr>
        <w:t>встречаемости</w:t>
      </w:r>
      <w:r>
        <w:t></w:t>
      </w:r>
      <w:r>
        <w:rPr>
          <w:rFonts w:hint="eastAsia"/>
        </w:rPr>
        <w:t>струвитных</w:t>
      </w:r>
      <w:r>
        <w:t></w:t>
      </w:r>
      <w:r>
        <w:rPr>
          <w:rFonts w:hint="eastAsia"/>
        </w:rPr>
        <w:t>камней</w:t>
      </w:r>
      <w:r>
        <w:t></w:t>
      </w:r>
    </w:p>
    <w:p w:rsidR="00906A60" w:rsidRDefault="00906A60" w:rsidP="00906A60">
      <w:r>
        <w:t></w:t>
      </w:r>
      <w:r>
        <w:t></w:t>
      </w:r>
      <w:r>
        <w:tab/>
      </w:r>
      <w:r>
        <w:t></w:t>
      </w:r>
      <w:r>
        <w:rPr>
          <w:rFonts w:hint="eastAsia"/>
        </w:rPr>
        <w:t>Влияние</w:t>
      </w:r>
      <w:r>
        <w:t></w:t>
      </w:r>
      <w:r>
        <w:rPr>
          <w:rFonts w:hint="eastAsia"/>
        </w:rPr>
        <w:t>выраженности</w:t>
      </w:r>
      <w:r>
        <w:t></w:t>
      </w:r>
      <w:r>
        <w:rPr>
          <w:rFonts w:hint="eastAsia"/>
        </w:rPr>
        <w:t>урикурии</w:t>
      </w:r>
      <w:r>
        <w:t></w:t>
      </w:r>
      <w:r>
        <w:rPr>
          <w:rFonts w:hint="eastAsia"/>
        </w:rPr>
        <w:t>на</w:t>
      </w:r>
      <w:r>
        <w:t></w:t>
      </w:r>
      <w:r>
        <w:rPr>
          <w:rFonts w:hint="eastAsia"/>
        </w:rPr>
        <w:t>частоту</w:t>
      </w:r>
      <w:r>
        <w:t></w:t>
      </w:r>
      <w:r>
        <w:rPr>
          <w:rFonts w:hint="eastAsia"/>
        </w:rPr>
        <w:t>встречаемости</w:t>
      </w:r>
      <w:r>
        <w:t></w:t>
      </w:r>
      <w:r>
        <w:rPr>
          <w:rFonts w:hint="eastAsia"/>
        </w:rPr>
        <w:t>различных</w:t>
      </w:r>
      <w:r>
        <w:t></w:t>
      </w:r>
      <w:r>
        <w:rPr>
          <w:rFonts w:hint="eastAsia"/>
        </w:rPr>
        <w:t>типов</w:t>
      </w:r>
      <w:r>
        <w:t></w:t>
      </w:r>
      <w:r>
        <w:rPr>
          <w:rFonts w:hint="eastAsia"/>
        </w:rPr>
        <w:t>камней</w:t>
      </w:r>
      <w:r>
        <w:t></w:t>
      </w:r>
      <w:r>
        <w:rPr>
          <w:rFonts w:hint="eastAsia"/>
        </w:rPr>
        <w:t>можно</w:t>
      </w:r>
      <w:r>
        <w:t></w:t>
      </w:r>
      <w:r>
        <w:rPr>
          <w:rFonts w:hint="eastAsia"/>
        </w:rPr>
        <w:t>охарактеризовать</w:t>
      </w:r>
      <w:r>
        <w:t></w:t>
      </w:r>
      <w:r>
        <w:rPr>
          <w:rFonts w:hint="eastAsia"/>
        </w:rPr>
        <w:t>следующим</w:t>
      </w:r>
      <w:r>
        <w:t></w:t>
      </w:r>
      <w:r>
        <w:rPr>
          <w:rFonts w:hint="eastAsia"/>
        </w:rPr>
        <w:t>образом</w:t>
      </w:r>
      <w:r>
        <w:t></w:t>
      </w:r>
      <w:r>
        <w:t></w:t>
      </w:r>
      <w:r>
        <w:rPr>
          <w:rFonts w:hint="eastAsia"/>
        </w:rPr>
        <w:t>по</w:t>
      </w:r>
      <w:r>
        <w:t></w:t>
      </w:r>
      <w:r>
        <w:rPr>
          <w:rFonts w:hint="eastAsia"/>
        </w:rPr>
        <w:t>мере</w:t>
      </w:r>
      <w:r>
        <w:t></w:t>
      </w:r>
      <w:r>
        <w:rPr>
          <w:rFonts w:hint="eastAsia"/>
        </w:rPr>
        <w:t>роста</w:t>
      </w:r>
      <w:r>
        <w:t></w:t>
      </w:r>
      <w:r>
        <w:rPr>
          <w:rFonts w:hint="eastAsia"/>
        </w:rPr>
        <w:t>экскреции</w:t>
      </w:r>
      <w:r>
        <w:t></w:t>
      </w:r>
      <w:r>
        <w:rPr>
          <w:rFonts w:hint="eastAsia"/>
        </w:rPr>
        <w:t>мочевой</w:t>
      </w:r>
      <w:r>
        <w:t></w:t>
      </w:r>
      <w:r>
        <w:rPr>
          <w:rFonts w:hint="eastAsia"/>
        </w:rPr>
        <w:t>кислоты</w:t>
      </w:r>
      <w:r>
        <w:t></w:t>
      </w:r>
      <w:r>
        <w:rPr>
          <w:rFonts w:hint="eastAsia"/>
        </w:rPr>
        <w:t>отмечается</w:t>
      </w:r>
      <w:r>
        <w:t></w:t>
      </w:r>
    </w:p>
    <w:p w:rsidR="00906A60" w:rsidRDefault="00906A60" w:rsidP="00906A60">
      <w:r>
        <w:t></w:t>
      </w:r>
    </w:p>
    <w:p w:rsidR="00906A60" w:rsidRDefault="00906A60" w:rsidP="00906A60">
      <w:r>
        <w:t></w:t>
      </w:r>
      <w:r>
        <w:t></w:t>
      </w:r>
      <w:r>
        <w:t></w:t>
      </w:r>
    </w:p>
    <w:p w:rsidR="00906A60" w:rsidRDefault="00906A60" w:rsidP="00906A60">
      <w:r>
        <w:rPr>
          <w:rFonts w:hint="eastAsia"/>
        </w:rPr>
        <w:t>•</w:t>
      </w:r>
      <w:r>
        <w:tab/>
      </w:r>
      <w:r>
        <w:t></w:t>
      </w:r>
      <w:r>
        <w:rPr>
          <w:rFonts w:hint="eastAsia"/>
        </w:rPr>
        <w:t>увеличение</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r>
        <w:t></w:t>
      </w:r>
      <w:r>
        <w:rPr>
          <w:rFonts w:hint="eastAsia"/>
        </w:rPr>
        <w:t>Характерен</w:t>
      </w:r>
      <w:r>
        <w:t></w:t>
      </w:r>
      <w:r>
        <w:rPr>
          <w:rFonts w:hint="eastAsia"/>
        </w:rPr>
        <w:t>пик</w:t>
      </w:r>
      <w:r>
        <w:t></w:t>
      </w:r>
      <w:r>
        <w:rPr>
          <w:rFonts w:hint="eastAsia"/>
        </w:rPr>
        <w:t>снижения</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r>
        <w:rPr>
          <w:rFonts w:hint="eastAsia"/>
        </w:rPr>
        <w:t>при</w:t>
      </w:r>
      <w:r>
        <w:t></w:t>
      </w:r>
      <w:r>
        <w:rPr>
          <w:rFonts w:hint="eastAsia"/>
        </w:rPr>
        <w:t>экскреции</w:t>
      </w:r>
      <w:r>
        <w:t></w:t>
      </w:r>
      <w:r>
        <w:rPr>
          <w:rFonts w:hint="eastAsia"/>
        </w:rPr>
        <w:t>мочевой</w:t>
      </w:r>
      <w:r>
        <w:t></w:t>
      </w:r>
      <w:r>
        <w:rPr>
          <w:rFonts w:hint="eastAsia"/>
        </w:rPr>
        <w:t>кислоты</w:t>
      </w:r>
      <w:r>
        <w:t></w:t>
      </w:r>
      <w:r>
        <w:t></w:t>
      </w:r>
      <w:r>
        <w:t></w:t>
      </w:r>
      <w:r>
        <w:t></w:t>
      </w:r>
      <w:r>
        <w:t></w:t>
      </w:r>
      <w:r>
        <w:t></w:t>
      </w:r>
      <w:r>
        <w:t></w:t>
      </w:r>
      <w:r>
        <w:t></w:t>
      </w:r>
      <w:r>
        <w:t></w:t>
      </w:r>
      <w:r>
        <w:t></w:t>
      </w:r>
      <w:r>
        <w:t></w:t>
      </w:r>
      <w:r>
        <w:rPr>
          <w:rFonts w:hint="eastAsia"/>
        </w:rPr>
        <w:t>ммоль</w:t>
      </w:r>
      <w:r>
        <w:t></w:t>
      </w:r>
      <w:r>
        <w:rPr>
          <w:rFonts w:hint="eastAsia"/>
        </w:rPr>
        <w:t>сутки</w:t>
      </w:r>
      <w:r>
        <w:t></w:t>
      </w:r>
      <w:r>
        <w:t></w:t>
      </w:r>
      <w:r>
        <w:rPr>
          <w:rFonts w:hint="eastAsia"/>
        </w:rPr>
        <w:t>с</w:t>
      </w:r>
      <w:r>
        <w:t></w:t>
      </w:r>
      <w:r>
        <w:rPr>
          <w:rFonts w:hint="eastAsia"/>
        </w:rPr>
        <w:t>реципрокным</w:t>
      </w:r>
      <w:r>
        <w:t></w:t>
      </w:r>
      <w:r>
        <w:rPr>
          <w:rFonts w:hint="eastAsia"/>
        </w:rPr>
        <w:t>повышением</w:t>
      </w:r>
      <w:r>
        <w:t></w:t>
      </w:r>
      <w:r>
        <w:rPr>
          <w:rFonts w:hint="eastAsia"/>
        </w:rPr>
        <w:t>частоты</w:t>
      </w:r>
      <w:r>
        <w:t></w:t>
      </w:r>
      <w:r>
        <w:rPr>
          <w:rFonts w:hint="eastAsia"/>
        </w:rPr>
        <w:t>мочекислого</w:t>
      </w:r>
      <w:r>
        <w:t></w:t>
      </w:r>
      <w:r>
        <w:rPr>
          <w:rFonts w:hint="eastAsia"/>
        </w:rPr>
        <w:t>камнеобразования</w:t>
      </w:r>
      <w:r>
        <w:t></w:t>
      </w:r>
    </w:p>
    <w:p w:rsidR="00906A60" w:rsidRDefault="00906A60" w:rsidP="00906A60">
      <w:r>
        <w:rPr>
          <w:rFonts w:hint="eastAsia"/>
        </w:rPr>
        <w:t>•</w:t>
      </w:r>
      <w:r>
        <w:tab/>
      </w:r>
      <w:r>
        <w:t></w:t>
      </w:r>
      <w:r>
        <w:rPr>
          <w:rFonts w:hint="eastAsia"/>
        </w:rPr>
        <w:t>колебания</w:t>
      </w:r>
      <w:r>
        <w:t></w:t>
      </w:r>
      <w:r>
        <w:rPr>
          <w:rFonts w:hint="eastAsia"/>
        </w:rPr>
        <w:t>относительно</w:t>
      </w:r>
      <w:r>
        <w:t></w:t>
      </w:r>
      <w:r>
        <w:rPr>
          <w:rFonts w:hint="eastAsia"/>
        </w:rPr>
        <w:t>линии</w:t>
      </w:r>
      <w:r>
        <w:t></w:t>
      </w:r>
      <w:r>
        <w:rPr>
          <w:rFonts w:hint="eastAsia"/>
        </w:rPr>
        <w:t>тренда</w:t>
      </w:r>
      <w:r>
        <w:t></w:t>
      </w:r>
      <w:r>
        <w:rPr>
          <w:rFonts w:hint="eastAsia"/>
        </w:rPr>
        <w:t>без</w:t>
      </w:r>
      <w:r>
        <w:t></w:t>
      </w:r>
      <w:r>
        <w:rPr>
          <w:rFonts w:hint="eastAsia"/>
        </w:rPr>
        <w:t>увеличения</w:t>
      </w:r>
      <w:r>
        <w:t></w:t>
      </w:r>
      <w:r>
        <w:rPr>
          <w:rFonts w:hint="eastAsia"/>
        </w:rPr>
        <w:t>частоты</w:t>
      </w:r>
      <w:r>
        <w:t></w:t>
      </w:r>
      <w:r>
        <w:rPr>
          <w:rFonts w:hint="eastAsia"/>
        </w:rPr>
        <w:t>мочекислого</w:t>
      </w:r>
      <w:r>
        <w:t></w:t>
      </w:r>
      <w:r>
        <w:rPr>
          <w:rFonts w:hint="eastAsia"/>
        </w:rPr>
        <w:t>камнеобразования</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карбонапатитного</w:t>
      </w:r>
      <w:r>
        <w:t></w:t>
      </w:r>
      <w:r>
        <w:rPr>
          <w:rFonts w:hint="eastAsia"/>
        </w:rPr>
        <w:t>уролитиаза</w:t>
      </w:r>
      <w:r>
        <w:t></w:t>
      </w:r>
    </w:p>
    <w:p w:rsidR="00906A60" w:rsidRDefault="00906A60" w:rsidP="00906A60">
      <w:r>
        <w:rPr>
          <w:rFonts w:hint="eastAsia"/>
        </w:rPr>
        <w:t>•</w:t>
      </w:r>
      <w:r>
        <w:tab/>
      </w:r>
      <w:r>
        <w:t></w:t>
      </w:r>
      <w:r>
        <w:rPr>
          <w:rFonts w:hint="eastAsia"/>
        </w:rPr>
        <w:t>колебания</w:t>
      </w:r>
      <w:r>
        <w:t></w:t>
      </w:r>
      <w:r>
        <w:rPr>
          <w:rFonts w:hint="eastAsia"/>
        </w:rPr>
        <w:t>относительно</w:t>
      </w:r>
      <w:r>
        <w:t></w:t>
      </w:r>
      <w:r>
        <w:rPr>
          <w:rFonts w:hint="eastAsia"/>
        </w:rPr>
        <w:t>линии</w:t>
      </w:r>
      <w:r>
        <w:t></w:t>
      </w:r>
      <w:r>
        <w:rPr>
          <w:rFonts w:hint="eastAsia"/>
        </w:rPr>
        <w:t>тренда</w:t>
      </w:r>
      <w:r>
        <w:t></w:t>
      </w:r>
      <w:r>
        <w:rPr>
          <w:rFonts w:hint="eastAsia"/>
        </w:rPr>
        <w:t>без</w:t>
      </w:r>
      <w:r>
        <w:t></w:t>
      </w:r>
      <w:r>
        <w:rPr>
          <w:rFonts w:hint="eastAsia"/>
        </w:rPr>
        <w:t>увеличения</w:t>
      </w:r>
      <w:r>
        <w:t></w:t>
      </w:r>
      <w:r>
        <w:rPr>
          <w:rFonts w:hint="eastAsia"/>
        </w:rPr>
        <w:t>частоты</w:t>
      </w:r>
      <w:r>
        <w:t></w:t>
      </w:r>
      <w:r>
        <w:rPr>
          <w:rFonts w:hint="eastAsia"/>
        </w:rPr>
        <w:t>струвитного</w:t>
      </w:r>
      <w:r>
        <w:t></w:t>
      </w:r>
      <w:r>
        <w:rPr>
          <w:rFonts w:hint="eastAsia"/>
        </w:rPr>
        <w:t>камнеобразования</w:t>
      </w:r>
      <w:r>
        <w:t></w:t>
      </w:r>
    </w:p>
    <w:p w:rsidR="00906A60" w:rsidRDefault="00906A60" w:rsidP="00906A60">
      <w:r>
        <w:t></w:t>
      </w:r>
      <w:r>
        <w:t></w:t>
      </w:r>
      <w:r>
        <w:tab/>
      </w:r>
      <w:r>
        <w:t></w:t>
      </w:r>
      <w:r>
        <w:rPr>
          <w:rFonts w:hint="eastAsia"/>
        </w:rPr>
        <w:t>Влияние</w:t>
      </w:r>
      <w:r>
        <w:t></w:t>
      </w:r>
      <w:r>
        <w:rPr>
          <w:rFonts w:hint="eastAsia"/>
        </w:rPr>
        <w:t>выраженности</w:t>
      </w:r>
      <w:r>
        <w:t></w:t>
      </w:r>
      <w:r>
        <w:rPr>
          <w:rFonts w:hint="eastAsia"/>
        </w:rPr>
        <w:t>фосфатурии</w:t>
      </w:r>
      <w:r>
        <w:t></w:t>
      </w:r>
      <w:r>
        <w:rPr>
          <w:rFonts w:hint="eastAsia"/>
        </w:rPr>
        <w:t>на</w:t>
      </w:r>
      <w:r>
        <w:t></w:t>
      </w:r>
      <w:r>
        <w:rPr>
          <w:rFonts w:hint="eastAsia"/>
        </w:rPr>
        <w:t>частоту</w:t>
      </w:r>
      <w:r>
        <w:t></w:t>
      </w:r>
      <w:r>
        <w:rPr>
          <w:rFonts w:hint="eastAsia"/>
        </w:rPr>
        <w:t>встречаемости</w:t>
      </w:r>
      <w:r>
        <w:t></w:t>
      </w:r>
      <w:r>
        <w:rPr>
          <w:rFonts w:hint="eastAsia"/>
        </w:rPr>
        <w:t>различных</w:t>
      </w:r>
      <w:r>
        <w:t></w:t>
      </w:r>
      <w:r>
        <w:rPr>
          <w:rFonts w:hint="eastAsia"/>
        </w:rPr>
        <w:t>типов</w:t>
      </w:r>
      <w:r>
        <w:t></w:t>
      </w:r>
      <w:r>
        <w:rPr>
          <w:rFonts w:hint="eastAsia"/>
        </w:rPr>
        <w:t>камней</w:t>
      </w:r>
      <w:r>
        <w:t></w:t>
      </w:r>
      <w:r>
        <w:rPr>
          <w:rFonts w:hint="eastAsia"/>
        </w:rPr>
        <w:t>можно</w:t>
      </w:r>
      <w:r>
        <w:t></w:t>
      </w:r>
      <w:r>
        <w:rPr>
          <w:rFonts w:hint="eastAsia"/>
        </w:rPr>
        <w:t>охарактеризовать</w:t>
      </w:r>
      <w:r>
        <w:t></w:t>
      </w:r>
      <w:r>
        <w:rPr>
          <w:rFonts w:hint="eastAsia"/>
        </w:rPr>
        <w:t>следующим</w:t>
      </w:r>
      <w:r>
        <w:t></w:t>
      </w:r>
      <w:r>
        <w:rPr>
          <w:rFonts w:hint="eastAsia"/>
        </w:rPr>
        <w:t>образом</w:t>
      </w:r>
      <w:r>
        <w:t></w:t>
      </w:r>
      <w:r>
        <w:t></w:t>
      </w:r>
      <w:r>
        <w:rPr>
          <w:rFonts w:hint="eastAsia"/>
        </w:rPr>
        <w:t>по</w:t>
      </w:r>
      <w:r>
        <w:t></w:t>
      </w:r>
      <w:r>
        <w:rPr>
          <w:rFonts w:hint="eastAsia"/>
        </w:rPr>
        <w:t>мере</w:t>
      </w:r>
      <w:r>
        <w:t></w:t>
      </w:r>
      <w:r>
        <w:rPr>
          <w:rFonts w:hint="eastAsia"/>
        </w:rPr>
        <w:t>роста</w:t>
      </w:r>
      <w:r>
        <w:t></w:t>
      </w:r>
      <w:r>
        <w:rPr>
          <w:rFonts w:hint="eastAsia"/>
        </w:rPr>
        <w:t>экскреции</w:t>
      </w:r>
      <w:r>
        <w:t></w:t>
      </w:r>
      <w:r>
        <w:rPr>
          <w:rFonts w:hint="eastAsia"/>
        </w:rPr>
        <w:t>фосфатов</w:t>
      </w:r>
      <w:r>
        <w:t></w:t>
      </w:r>
      <w:r>
        <w:rPr>
          <w:rFonts w:hint="eastAsia"/>
        </w:rPr>
        <w:t>отмечается</w:t>
      </w:r>
      <w:r>
        <w:t></w:t>
      </w:r>
    </w:p>
    <w:p w:rsidR="00906A60" w:rsidRDefault="00906A60" w:rsidP="00906A60">
      <w:r>
        <w:rPr>
          <w:rFonts w:hint="eastAsia"/>
        </w:rPr>
        <w:t>•</w:t>
      </w:r>
      <w:r>
        <w:tab/>
      </w:r>
      <w:r>
        <w:t></w:t>
      </w:r>
      <w:r>
        <w:rPr>
          <w:rFonts w:hint="eastAsia"/>
        </w:rPr>
        <w:t>увеличение</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p>
    <w:p w:rsidR="00906A60" w:rsidRDefault="00906A60" w:rsidP="00906A60">
      <w:r>
        <w:rPr>
          <w:rFonts w:hint="eastAsia"/>
        </w:rPr>
        <w:t>•</w:t>
      </w:r>
      <w:r>
        <w:tab/>
      </w:r>
      <w:r>
        <w:t></w:t>
      </w:r>
      <w:r>
        <w:rPr>
          <w:rFonts w:hint="eastAsia"/>
        </w:rPr>
        <w:t>увеличение</w:t>
      </w:r>
      <w:r>
        <w:t></w:t>
      </w:r>
      <w:r>
        <w:rPr>
          <w:rFonts w:hint="eastAsia"/>
        </w:rPr>
        <w:t>частоты</w:t>
      </w:r>
      <w:r>
        <w:t></w:t>
      </w:r>
      <w:r>
        <w:rPr>
          <w:rFonts w:hint="eastAsia"/>
        </w:rPr>
        <w:t>встречаемости</w:t>
      </w:r>
      <w:r>
        <w:t></w:t>
      </w:r>
      <w:r>
        <w:rPr>
          <w:rFonts w:hint="eastAsia"/>
        </w:rPr>
        <w:t>мочекислых</w:t>
      </w:r>
      <w:r>
        <w:t></w:t>
      </w:r>
      <w:r>
        <w:rPr>
          <w:rFonts w:hint="eastAsia"/>
        </w:rPr>
        <w:t>камней</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карбонапатитных</w:t>
      </w:r>
      <w:r>
        <w:t></w:t>
      </w:r>
      <w:r>
        <w:rPr>
          <w:rFonts w:hint="eastAsia"/>
        </w:rPr>
        <w:t>камней</w:t>
      </w:r>
      <w:r>
        <w:t></w:t>
      </w:r>
    </w:p>
    <w:p w:rsidR="00906A60" w:rsidRDefault="00906A60" w:rsidP="00906A60">
      <w:r>
        <w:rPr>
          <w:rFonts w:hint="eastAsia"/>
        </w:rPr>
        <w:lastRenderedPageBreak/>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струвитных</w:t>
      </w:r>
      <w:r>
        <w:t></w:t>
      </w:r>
      <w:r>
        <w:rPr>
          <w:rFonts w:hint="eastAsia"/>
        </w:rPr>
        <w:t>камней</w:t>
      </w:r>
      <w:r>
        <w:t></w:t>
      </w:r>
    </w:p>
    <w:p w:rsidR="00906A60" w:rsidRDefault="00906A60" w:rsidP="00906A60">
      <w:r>
        <w:t></w:t>
      </w:r>
      <w:r>
        <w:t></w:t>
      </w:r>
      <w:r>
        <w:tab/>
      </w:r>
      <w:r>
        <w:t></w:t>
      </w:r>
      <w:r>
        <w:rPr>
          <w:rFonts w:hint="eastAsia"/>
        </w:rPr>
        <w:t>Влияние</w:t>
      </w:r>
      <w:r>
        <w:t></w:t>
      </w:r>
      <w:r>
        <w:rPr>
          <w:rFonts w:hint="eastAsia"/>
        </w:rPr>
        <w:t>выраженности</w:t>
      </w:r>
      <w:r>
        <w:t></w:t>
      </w:r>
      <w:r>
        <w:rPr>
          <w:rFonts w:hint="eastAsia"/>
        </w:rPr>
        <w:t>магниурии</w:t>
      </w:r>
      <w:r>
        <w:t></w:t>
      </w:r>
      <w:r>
        <w:rPr>
          <w:rFonts w:hint="eastAsia"/>
        </w:rPr>
        <w:t>на</w:t>
      </w:r>
      <w:r>
        <w:t></w:t>
      </w:r>
      <w:r>
        <w:rPr>
          <w:rFonts w:hint="eastAsia"/>
        </w:rPr>
        <w:t>частоту</w:t>
      </w:r>
      <w:r>
        <w:t></w:t>
      </w:r>
      <w:r>
        <w:rPr>
          <w:rFonts w:hint="eastAsia"/>
        </w:rPr>
        <w:t>встречаемости</w:t>
      </w:r>
      <w:r>
        <w:t></w:t>
      </w:r>
      <w:r>
        <w:rPr>
          <w:rFonts w:hint="eastAsia"/>
        </w:rPr>
        <w:t>различных</w:t>
      </w:r>
      <w:r>
        <w:t></w:t>
      </w:r>
      <w:r>
        <w:rPr>
          <w:rFonts w:hint="eastAsia"/>
        </w:rPr>
        <w:t>типов</w:t>
      </w:r>
      <w:r>
        <w:t></w:t>
      </w:r>
      <w:r>
        <w:rPr>
          <w:rFonts w:hint="eastAsia"/>
        </w:rPr>
        <w:t>камней</w:t>
      </w:r>
      <w:r>
        <w:t></w:t>
      </w:r>
      <w:r>
        <w:rPr>
          <w:rFonts w:hint="eastAsia"/>
        </w:rPr>
        <w:t>можно</w:t>
      </w:r>
      <w:r>
        <w:t></w:t>
      </w:r>
      <w:r>
        <w:rPr>
          <w:rFonts w:hint="eastAsia"/>
        </w:rPr>
        <w:t>охарактеризовать</w:t>
      </w:r>
      <w:r>
        <w:t></w:t>
      </w:r>
      <w:r>
        <w:rPr>
          <w:rFonts w:hint="eastAsia"/>
        </w:rPr>
        <w:t>следующим</w:t>
      </w:r>
      <w:r>
        <w:t></w:t>
      </w:r>
      <w:r>
        <w:rPr>
          <w:rFonts w:hint="eastAsia"/>
        </w:rPr>
        <w:t>образом</w:t>
      </w:r>
      <w:r>
        <w:t></w:t>
      </w:r>
      <w:r>
        <w:t></w:t>
      </w:r>
      <w:r>
        <w:rPr>
          <w:rFonts w:hint="eastAsia"/>
        </w:rPr>
        <w:t>по</w:t>
      </w:r>
      <w:r>
        <w:t></w:t>
      </w:r>
      <w:r>
        <w:rPr>
          <w:rFonts w:hint="eastAsia"/>
        </w:rPr>
        <w:t>мере</w:t>
      </w:r>
      <w:r>
        <w:t></w:t>
      </w:r>
      <w:r>
        <w:rPr>
          <w:rFonts w:hint="eastAsia"/>
        </w:rPr>
        <w:t>роста</w:t>
      </w:r>
      <w:r>
        <w:t></w:t>
      </w:r>
      <w:r>
        <w:rPr>
          <w:rFonts w:hint="eastAsia"/>
        </w:rPr>
        <w:t>экскреции</w:t>
      </w:r>
      <w:r>
        <w:t></w:t>
      </w:r>
      <w:r>
        <w:rPr>
          <w:rFonts w:hint="eastAsia"/>
        </w:rPr>
        <w:t>магния</w:t>
      </w:r>
      <w:r>
        <w:t></w:t>
      </w:r>
      <w:r>
        <w:rPr>
          <w:rFonts w:hint="eastAsia"/>
        </w:rPr>
        <w:t>отмечается</w:t>
      </w:r>
      <w:r>
        <w:t></w:t>
      </w:r>
    </w:p>
    <w:p w:rsidR="00906A60" w:rsidRDefault="00906A60" w:rsidP="00906A60">
      <w:r>
        <w:rPr>
          <w:rFonts w:hint="eastAsia"/>
        </w:rPr>
        <w:t>•</w:t>
      </w:r>
      <w:r>
        <w:tab/>
      </w:r>
      <w:r>
        <w:t></w:t>
      </w:r>
      <w:r>
        <w:rPr>
          <w:rFonts w:hint="eastAsia"/>
        </w:rPr>
        <w:t>увеличение</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r>
        <w:t></w:t>
      </w:r>
      <w:r>
        <w:rPr>
          <w:rFonts w:hint="eastAsia"/>
        </w:rPr>
        <w:t>Имеется</w:t>
      </w:r>
      <w:r>
        <w:t></w:t>
      </w:r>
      <w:r>
        <w:rPr>
          <w:rFonts w:hint="eastAsia"/>
        </w:rPr>
        <w:t>выраженное</w:t>
      </w:r>
      <w:r>
        <w:t></w:t>
      </w:r>
      <w:r>
        <w:rPr>
          <w:rFonts w:hint="eastAsia"/>
        </w:rPr>
        <w:t>пиковое</w:t>
      </w:r>
      <w:r>
        <w:t></w:t>
      </w:r>
      <w:r>
        <w:rPr>
          <w:rFonts w:hint="eastAsia"/>
        </w:rPr>
        <w:t>снижение</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r>
        <w:rPr>
          <w:rFonts w:hint="eastAsia"/>
        </w:rPr>
        <w:t>в</w:t>
      </w:r>
      <w:r>
        <w:t></w:t>
      </w:r>
      <w:r>
        <w:rPr>
          <w:rFonts w:hint="eastAsia"/>
        </w:rPr>
        <w:t>интервале</w:t>
      </w:r>
      <w:r>
        <w:t></w:t>
      </w:r>
      <w:r>
        <w:rPr>
          <w:rFonts w:hint="eastAsia"/>
        </w:rPr>
        <w:t>экскреции</w:t>
      </w:r>
      <w:r>
        <w:t></w:t>
      </w:r>
      <w:r>
        <w:rPr>
          <w:rFonts w:hint="eastAsia"/>
        </w:rPr>
        <w:t>магния</w:t>
      </w:r>
      <w:r>
        <w:t></w:t>
      </w:r>
      <w:r>
        <w:rPr>
          <w:rFonts w:hint="eastAsia"/>
        </w:rPr>
        <w:t>с</w:t>
      </w:r>
      <w:r>
        <w:t></w:t>
      </w:r>
      <w:r>
        <w:t></w:t>
      </w:r>
      <w:r>
        <w:t></w:t>
      </w:r>
      <w:r>
        <w:t></w:t>
      </w:r>
      <w:r>
        <w:t></w:t>
      </w:r>
      <w:r>
        <w:t></w:t>
      </w:r>
      <w:r>
        <w:t></w:t>
      </w:r>
      <w:r>
        <w:t></w:t>
      </w:r>
      <w:r>
        <w:t></w:t>
      </w:r>
      <w:r>
        <w:t></w:t>
      </w:r>
      <w:r>
        <w:t></w:t>
      </w:r>
      <w:r>
        <w:rPr>
          <w:rFonts w:hint="eastAsia"/>
        </w:rPr>
        <w:t>ммоль</w:t>
      </w:r>
      <w:r>
        <w:t></w:t>
      </w:r>
      <w:r>
        <w:rPr>
          <w:rFonts w:hint="eastAsia"/>
        </w:rPr>
        <w:t>сутки</w:t>
      </w:r>
      <w:r>
        <w:t></w:t>
      </w:r>
      <w:r>
        <w:t></w:t>
      </w:r>
      <w:r>
        <w:rPr>
          <w:rFonts w:hint="eastAsia"/>
        </w:rPr>
        <w:t>сопровождающееся</w:t>
      </w:r>
      <w:r>
        <w:t></w:t>
      </w:r>
      <w:r>
        <w:rPr>
          <w:rFonts w:hint="eastAsia"/>
        </w:rPr>
        <w:t>последуещем</w:t>
      </w:r>
      <w:r>
        <w:t></w:t>
      </w:r>
      <w:r>
        <w:rPr>
          <w:rFonts w:hint="eastAsia"/>
        </w:rPr>
        <w:t>ростом</w:t>
      </w:r>
      <w:r>
        <w:t></w:t>
      </w:r>
    </w:p>
    <w:p w:rsidR="00906A60" w:rsidRDefault="00906A60" w:rsidP="00906A60">
      <w:r>
        <w:rPr>
          <w:rFonts w:hint="eastAsia"/>
        </w:rPr>
        <w:t>•</w:t>
      </w:r>
      <w:r>
        <w:tab/>
      </w:r>
      <w:r>
        <w:t></w:t>
      </w:r>
      <w:r>
        <w:rPr>
          <w:rFonts w:hint="eastAsia"/>
        </w:rPr>
        <w:t>отсутствуют</w:t>
      </w:r>
      <w:r>
        <w:t></w:t>
      </w:r>
      <w:r>
        <w:rPr>
          <w:rFonts w:hint="eastAsia"/>
        </w:rPr>
        <w:t>изменения</w:t>
      </w:r>
      <w:r>
        <w:t></w:t>
      </w:r>
      <w:r>
        <w:rPr>
          <w:rFonts w:hint="eastAsia"/>
        </w:rPr>
        <w:t>частоты</w:t>
      </w:r>
      <w:r>
        <w:t></w:t>
      </w:r>
      <w:r>
        <w:rPr>
          <w:rFonts w:hint="eastAsia"/>
        </w:rPr>
        <w:t>встречаемости</w:t>
      </w:r>
      <w:r>
        <w:t></w:t>
      </w:r>
      <w:r>
        <w:rPr>
          <w:rFonts w:hint="eastAsia"/>
        </w:rPr>
        <w:t>мочекислых</w:t>
      </w:r>
      <w:r>
        <w:t></w:t>
      </w:r>
      <w:r>
        <w:rPr>
          <w:rFonts w:hint="eastAsia"/>
        </w:rPr>
        <w:t>камней</w:t>
      </w:r>
      <w:r>
        <w:t></w:t>
      </w:r>
    </w:p>
    <w:p w:rsidR="00906A60" w:rsidRDefault="00906A60" w:rsidP="00906A60">
      <w:r>
        <w:rPr>
          <w:rFonts w:hint="eastAsia"/>
        </w:rPr>
        <w:t>•</w:t>
      </w:r>
      <w:r>
        <w:tab/>
      </w:r>
      <w:r>
        <w:t></w:t>
      </w:r>
      <w:r>
        <w:rPr>
          <w:rFonts w:hint="eastAsia"/>
        </w:rPr>
        <w:t>снижается</w:t>
      </w:r>
      <w:r>
        <w:t></w:t>
      </w:r>
      <w:r>
        <w:rPr>
          <w:rFonts w:hint="eastAsia"/>
        </w:rPr>
        <w:t>частота</w:t>
      </w:r>
      <w:r>
        <w:t></w:t>
      </w:r>
      <w:r>
        <w:rPr>
          <w:rFonts w:hint="eastAsia"/>
        </w:rPr>
        <w:t>встречаемости</w:t>
      </w:r>
      <w:r>
        <w:t></w:t>
      </w:r>
      <w:r>
        <w:rPr>
          <w:rFonts w:hint="eastAsia"/>
        </w:rPr>
        <w:t>карбонапатитных</w:t>
      </w:r>
      <w:r>
        <w:t></w:t>
      </w:r>
      <w:r>
        <w:rPr>
          <w:rFonts w:hint="eastAsia"/>
        </w:rPr>
        <w:t>камней</w:t>
      </w:r>
      <w:r>
        <w:t></w:t>
      </w:r>
      <w:r>
        <w:t></w:t>
      </w:r>
      <w:r>
        <w:rPr>
          <w:rFonts w:hint="eastAsia"/>
        </w:rPr>
        <w:t>ярко</w:t>
      </w:r>
      <w:r>
        <w:t></w:t>
      </w:r>
      <w:r>
        <w:rPr>
          <w:rFonts w:hint="eastAsia"/>
        </w:rPr>
        <w:t>выраженая</w:t>
      </w:r>
      <w:r>
        <w:t></w:t>
      </w:r>
      <w:r>
        <w:rPr>
          <w:rFonts w:hint="eastAsia"/>
        </w:rPr>
        <w:t>при</w:t>
      </w:r>
      <w:r>
        <w:t></w:t>
      </w:r>
      <w:r>
        <w:rPr>
          <w:rFonts w:hint="eastAsia"/>
        </w:rPr>
        <w:t>уровне</w:t>
      </w:r>
      <w:r>
        <w:t></w:t>
      </w:r>
      <w:r>
        <w:rPr>
          <w:rFonts w:hint="eastAsia"/>
        </w:rPr>
        <w:t>магниурии</w:t>
      </w:r>
      <w:r>
        <w:t></w:t>
      </w:r>
      <w:r>
        <w:t></w:t>
      </w:r>
      <w:r>
        <w:t></w:t>
      </w:r>
      <w:r>
        <w:t></w:t>
      </w:r>
      <w:r>
        <w:t></w:t>
      </w:r>
      <w:r>
        <w:t></w:t>
      </w:r>
      <w:r>
        <w:t></w:t>
      </w:r>
      <w:r>
        <w:t></w:t>
      </w:r>
      <w:r>
        <w:t></w:t>
      </w:r>
      <w:r>
        <w:t></w:t>
      </w:r>
      <w:r>
        <w:t></w:t>
      </w:r>
      <w:r>
        <w:t></w:t>
      </w:r>
      <w:r>
        <w:rPr>
          <w:rFonts w:hint="eastAsia"/>
        </w:rPr>
        <w:t>ммоль</w:t>
      </w:r>
      <w:r>
        <w:t></w:t>
      </w:r>
      <w:r>
        <w:rPr>
          <w:rFonts w:hint="eastAsia"/>
        </w:rPr>
        <w:t>сутки</w:t>
      </w:r>
      <w:r>
        <w:t></w:t>
      </w:r>
      <w:r>
        <w:rPr>
          <w:rFonts w:hint="eastAsia"/>
        </w:rPr>
        <w:t>и</w:t>
      </w:r>
      <w:r>
        <w:t></w:t>
      </w:r>
      <w:r>
        <w:rPr>
          <w:rFonts w:hint="eastAsia"/>
        </w:rPr>
        <w:t>с</w:t>
      </w:r>
      <w:r>
        <w:t></w:t>
      </w:r>
      <w:r>
        <w:t></w:t>
      </w:r>
      <w:r>
        <w:t></w:t>
      </w:r>
      <w:r>
        <w:t></w:t>
      </w:r>
      <w:r>
        <w:t></w:t>
      </w:r>
      <w:r>
        <w:t></w:t>
      </w:r>
      <w:r>
        <w:t></w:t>
      </w:r>
      <w:r>
        <w:t></w:t>
      </w:r>
      <w:r>
        <w:t></w:t>
      </w:r>
      <w:r>
        <w:t></w:t>
      </w:r>
      <w:r>
        <w:t></w:t>
      </w:r>
      <w:r>
        <w:t></w:t>
      </w:r>
      <w:r>
        <w:rPr>
          <w:rFonts w:hint="eastAsia"/>
        </w:rPr>
        <w:t>ммоль</w:t>
      </w:r>
      <w:r>
        <w:t></w:t>
      </w:r>
      <w:r>
        <w:rPr>
          <w:rFonts w:hint="eastAsia"/>
        </w:rPr>
        <w:t>сутки</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струвитных</w:t>
      </w:r>
      <w:r>
        <w:t></w:t>
      </w:r>
      <w:r>
        <w:rPr>
          <w:rFonts w:hint="eastAsia"/>
        </w:rPr>
        <w:t>камней</w:t>
      </w:r>
      <w:r>
        <w:t></w:t>
      </w:r>
    </w:p>
    <w:p w:rsidR="00906A60" w:rsidRDefault="00906A60" w:rsidP="00906A60">
      <w:r>
        <w:t></w:t>
      </w:r>
    </w:p>
    <w:p w:rsidR="00906A60" w:rsidRDefault="00906A60" w:rsidP="00906A60">
      <w:r>
        <w:t></w:t>
      </w:r>
      <w:r>
        <w:t></w:t>
      </w:r>
      <w:r>
        <w:t></w:t>
      </w:r>
    </w:p>
    <w:p w:rsidR="00906A60" w:rsidRDefault="00906A60" w:rsidP="00906A60">
      <w:r>
        <w:t></w:t>
      </w:r>
      <w:r>
        <w:t></w:t>
      </w:r>
      <w:r>
        <w:tab/>
      </w:r>
      <w:r>
        <w:t></w:t>
      </w:r>
      <w:r>
        <w:rPr>
          <w:rFonts w:hint="eastAsia"/>
        </w:rPr>
        <w:t>Влияние</w:t>
      </w:r>
      <w:r>
        <w:t></w:t>
      </w:r>
      <w:r>
        <w:rPr>
          <w:rFonts w:hint="eastAsia"/>
        </w:rPr>
        <w:t>увеличения</w:t>
      </w:r>
      <w:r>
        <w:t></w:t>
      </w:r>
      <w:r>
        <w:rPr>
          <w:rFonts w:hint="eastAsia"/>
        </w:rPr>
        <w:t>показателя</w:t>
      </w:r>
      <w:r>
        <w:t></w:t>
      </w:r>
      <w:r>
        <w:rPr>
          <w:rFonts w:hint="eastAsia"/>
        </w:rPr>
        <w:t>ИМТ</w:t>
      </w:r>
      <w:r>
        <w:t></w:t>
      </w:r>
      <w:r>
        <w:rPr>
          <w:rFonts w:hint="eastAsia"/>
        </w:rPr>
        <w:t>на</w:t>
      </w:r>
      <w:r>
        <w:t></w:t>
      </w:r>
      <w:r>
        <w:rPr>
          <w:rFonts w:hint="eastAsia"/>
        </w:rPr>
        <w:t>частоту</w:t>
      </w:r>
      <w:r>
        <w:t></w:t>
      </w:r>
      <w:r>
        <w:rPr>
          <w:rFonts w:hint="eastAsia"/>
        </w:rPr>
        <w:t>встречаемости</w:t>
      </w:r>
      <w:r>
        <w:t></w:t>
      </w:r>
      <w:r>
        <w:rPr>
          <w:rFonts w:hint="eastAsia"/>
        </w:rPr>
        <w:t>различных</w:t>
      </w:r>
      <w:r>
        <w:t></w:t>
      </w:r>
      <w:r>
        <w:rPr>
          <w:rFonts w:hint="eastAsia"/>
        </w:rPr>
        <w:t>типов</w:t>
      </w:r>
      <w:r>
        <w:t></w:t>
      </w:r>
      <w:r>
        <w:rPr>
          <w:rFonts w:hint="eastAsia"/>
        </w:rPr>
        <w:t>камней</w:t>
      </w:r>
      <w:r>
        <w:t></w:t>
      </w:r>
      <w:r>
        <w:rPr>
          <w:rFonts w:hint="eastAsia"/>
        </w:rPr>
        <w:t>можно</w:t>
      </w:r>
      <w:r>
        <w:t></w:t>
      </w:r>
      <w:r>
        <w:rPr>
          <w:rFonts w:hint="eastAsia"/>
        </w:rPr>
        <w:t>охарактеризовать</w:t>
      </w:r>
      <w:r>
        <w:t></w:t>
      </w:r>
      <w:r>
        <w:rPr>
          <w:rFonts w:hint="eastAsia"/>
        </w:rPr>
        <w:t>следующим</w:t>
      </w:r>
      <w:r>
        <w:t></w:t>
      </w:r>
      <w:r>
        <w:rPr>
          <w:rFonts w:hint="eastAsia"/>
        </w:rPr>
        <w:t>образом</w:t>
      </w:r>
      <w:r>
        <w:t></w:t>
      </w:r>
      <w:r>
        <w:t></w:t>
      </w:r>
      <w:r>
        <w:rPr>
          <w:rFonts w:hint="eastAsia"/>
        </w:rPr>
        <w:t>по</w:t>
      </w:r>
      <w:r>
        <w:t></w:t>
      </w:r>
      <w:r>
        <w:rPr>
          <w:rFonts w:hint="eastAsia"/>
        </w:rPr>
        <w:t>мере</w:t>
      </w:r>
      <w:r>
        <w:t></w:t>
      </w:r>
      <w:r>
        <w:rPr>
          <w:rFonts w:hint="eastAsia"/>
        </w:rPr>
        <w:t>роста</w:t>
      </w:r>
      <w:r>
        <w:t></w:t>
      </w:r>
      <w:r>
        <w:rPr>
          <w:rFonts w:hint="eastAsia"/>
        </w:rPr>
        <w:t>показателя</w:t>
      </w:r>
      <w:r>
        <w:t></w:t>
      </w:r>
      <w:r>
        <w:rPr>
          <w:rFonts w:hint="eastAsia"/>
        </w:rPr>
        <w:t>ИМТ</w:t>
      </w:r>
      <w:r>
        <w:t></w:t>
      </w:r>
      <w:r>
        <w:rPr>
          <w:rFonts w:hint="eastAsia"/>
        </w:rPr>
        <w:t>отмечается</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p>
    <w:p w:rsidR="00906A60" w:rsidRDefault="00906A60" w:rsidP="00906A60">
      <w:r>
        <w:rPr>
          <w:rFonts w:hint="eastAsia"/>
        </w:rPr>
        <w:t>•</w:t>
      </w:r>
      <w:r>
        <w:tab/>
      </w:r>
      <w:r>
        <w:t></w:t>
      </w:r>
      <w:r>
        <w:rPr>
          <w:rFonts w:hint="eastAsia"/>
        </w:rPr>
        <w:t>резкое</w:t>
      </w:r>
      <w:r>
        <w:t></w:t>
      </w:r>
      <w:r>
        <w:rPr>
          <w:rFonts w:hint="eastAsia"/>
        </w:rPr>
        <w:t>увеличение</w:t>
      </w:r>
      <w:r>
        <w:t></w:t>
      </w:r>
      <w:r>
        <w:rPr>
          <w:rFonts w:hint="eastAsia"/>
        </w:rPr>
        <w:t>частоты</w:t>
      </w:r>
      <w:r>
        <w:t></w:t>
      </w:r>
      <w:r>
        <w:rPr>
          <w:rFonts w:hint="eastAsia"/>
        </w:rPr>
        <w:t>встречаемости</w:t>
      </w:r>
      <w:r>
        <w:t></w:t>
      </w:r>
      <w:r>
        <w:rPr>
          <w:rFonts w:hint="eastAsia"/>
        </w:rPr>
        <w:t>мочекислых</w:t>
      </w:r>
      <w:r>
        <w:t></w:t>
      </w:r>
      <w:r>
        <w:rPr>
          <w:rFonts w:hint="eastAsia"/>
        </w:rPr>
        <w:t>камней</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карбонапатитных</w:t>
      </w:r>
      <w:r>
        <w:t></w:t>
      </w:r>
      <w:r>
        <w:rPr>
          <w:rFonts w:hint="eastAsia"/>
        </w:rPr>
        <w:t>камней</w:t>
      </w:r>
      <w:r>
        <w:t></w:t>
      </w:r>
      <w:r>
        <w:rPr>
          <w:rFonts w:hint="eastAsia"/>
        </w:rPr>
        <w:t>с</w:t>
      </w:r>
      <w:r>
        <w:t></w:t>
      </w:r>
      <w:r>
        <w:rPr>
          <w:rFonts w:hint="eastAsia"/>
        </w:rPr>
        <w:t>колебаниями</w:t>
      </w:r>
      <w:r>
        <w:t></w:t>
      </w:r>
      <w:r>
        <w:rPr>
          <w:rFonts w:hint="eastAsia"/>
        </w:rPr>
        <w:t>относительно</w:t>
      </w:r>
      <w:r>
        <w:t></w:t>
      </w:r>
      <w:r>
        <w:rPr>
          <w:rFonts w:hint="eastAsia"/>
        </w:rPr>
        <w:t>линии</w:t>
      </w:r>
      <w:r>
        <w:t></w:t>
      </w:r>
      <w:r>
        <w:rPr>
          <w:rFonts w:hint="eastAsia"/>
        </w:rPr>
        <w:t>тренда</w:t>
      </w:r>
      <w:r>
        <w:t></w:t>
      </w:r>
    </w:p>
    <w:p w:rsidR="00906A60" w:rsidRDefault="00906A60" w:rsidP="00906A60">
      <w:r>
        <w:rPr>
          <w:rFonts w:hint="eastAsia"/>
        </w:rPr>
        <w:t>•</w:t>
      </w:r>
      <w:r>
        <w:tab/>
      </w:r>
      <w:r>
        <w:t></w:t>
      </w:r>
      <w:r>
        <w:rPr>
          <w:rFonts w:hint="eastAsia"/>
        </w:rPr>
        <w:t>отсутствие</w:t>
      </w:r>
      <w:r>
        <w:t></w:t>
      </w:r>
      <w:r>
        <w:rPr>
          <w:rFonts w:hint="eastAsia"/>
        </w:rPr>
        <w:t>изменений</w:t>
      </w:r>
      <w:r>
        <w:t></w:t>
      </w:r>
      <w:r>
        <w:rPr>
          <w:rFonts w:hint="eastAsia"/>
        </w:rPr>
        <w:t>частоты</w:t>
      </w:r>
      <w:r>
        <w:t></w:t>
      </w:r>
      <w:r>
        <w:rPr>
          <w:rFonts w:hint="eastAsia"/>
        </w:rPr>
        <w:t>встречаемости</w:t>
      </w:r>
      <w:r>
        <w:t></w:t>
      </w:r>
      <w:r>
        <w:rPr>
          <w:rFonts w:hint="eastAsia"/>
        </w:rPr>
        <w:t>струвитных</w:t>
      </w:r>
      <w:r>
        <w:t></w:t>
      </w:r>
      <w:r>
        <w:rPr>
          <w:rFonts w:hint="eastAsia"/>
        </w:rPr>
        <w:t>камней</w:t>
      </w:r>
      <w:r>
        <w:t></w:t>
      </w:r>
    </w:p>
    <w:p w:rsidR="00906A60" w:rsidRDefault="00906A60" w:rsidP="00906A60">
      <w:r>
        <w:t></w:t>
      </w:r>
      <w:r>
        <w:t></w:t>
      </w:r>
      <w:r>
        <w:tab/>
      </w:r>
      <w:r>
        <w:t></w:t>
      </w:r>
      <w:r>
        <w:rPr>
          <w:rFonts w:hint="eastAsia"/>
        </w:rPr>
        <w:t>Влияние</w:t>
      </w:r>
      <w:r>
        <w:t></w:t>
      </w:r>
      <w:r>
        <w:rPr>
          <w:rFonts w:hint="eastAsia"/>
        </w:rPr>
        <w:t>увеличения</w:t>
      </w:r>
      <w:r>
        <w:t></w:t>
      </w:r>
      <w:r>
        <w:rPr>
          <w:rFonts w:hint="eastAsia"/>
        </w:rPr>
        <w:t>показателя</w:t>
      </w:r>
      <w:r>
        <w:t></w:t>
      </w:r>
      <w:r>
        <w:rPr>
          <w:rFonts w:hint="eastAsia"/>
        </w:rPr>
        <w:t>рН</w:t>
      </w:r>
      <w:r>
        <w:t></w:t>
      </w:r>
      <w:r>
        <w:rPr>
          <w:rFonts w:hint="eastAsia"/>
        </w:rPr>
        <w:t>от</w:t>
      </w:r>
      <w:r>
        <w:t></w:t>
      </w:r>
      <w:r>
        <w:t></w:t>
      </w:r>
      <w:r>
        <w:t></w:t>
      </w:r>
      <w:r>
        <w:t></w:t>
      </w:r>
      <w:r>
        <w:t></w:t>
      </w:r>
      <w:r>
        <w:rPr>
          <w:rFonts w:hint="eastAsia"/>
        </w:rPr>
        <w:t>до</w:t>
      </w:r>
      <w:r>
        <w:t></w:t>
      </w:r>
      <w:r>
        <w:t></w:t>
      </w:r>
      <w:r>
        <w:t></w:t>
      </w:r>
      <w:r>
        <w:t></w:t>
      </w:r>
      <w:r>
        <w:t></w:t>
      </w:r>
      <w:r>
        <w:rPr>
          <w:rFonts w:hint="eastAsia"/>
        </w:rPr>
        <w:t>на</w:t>
      </w:r>
      <w:r>
        <w:t></w:t>
      </w:r>
      <w:r>
        <w:rPr>
          <w:rFonts w:hint="eastAsia"/>
        </w:rPr>
        <w:t>частоту</w:t>
      </w:r>
      <w:r>
        <w:t></w:t>
      </w:r>
      <w:r>
        <w:rPr>
          <w:rFonts w:hint="eastAsia"/>
        </w:rPr>
        <w:t>встречаемости</w:t>
      </w:r>
      <w:r>
        <w:t></w:t>
      </w:r>
      <w:r>
        <w:rPr>
          <w:rFonts w:hint="eastAsia"/>
        </w:rPr>
        <w:t>различных</w:t>
      </w:r>
      <w:r>
        <w:t></w:t>
      </w:r>
      <w:r>
        <w:rPr>
          <w:rFonts w:hint="eastAsia"/>
        </w:rPr>
        <w:t>типов</w:t>
      </w:r>
      <w:r>
        <w:t></w:t>
      </w:r>
      <w:r>
        <w:rPr>
          <w:rFonts w:hint="eastAsia"/>
        </w:rPr>
        <w:t>камней</w:t>
      </w:r>
      <w:r>
        <w:t></w:t>
      </w:r>
      <w:r>
        <w:rPr>
          <w:rFonts w:hint="eastAsia"/>
        </w:rPr>
        <w:t>можно</w:t>
      </w:r>
      <w:r>
        <w:t></w:t>
      </w:r>
      <w:r>
        <w:rPr>
          <w:rFonts w:hint="eastAsia"/>
        </w:rPr>
        <w:t>охарактеризовать</w:t>
      </w:r>
      <w:r>
        <w:t></w:t>
      </w:r>
      <w:r>
        <w:rPr>
          <w:rFonts w:hint="eastAsia"/>
        </w:rPr>
        <w:t>следующим</w:t>
      </w:r>
      <w:r>
        <w:t></w:t>
      </w:r>
      <w:r>
        <w:rPr>
          <w:rFonts w:hint="eastAsia"/>
        </w:rPr>
        <w:t>образом</w:t>
      </w:r>
      <w:r>
        <w:t></w:t>
      </w:r>
      <w:r>
        <w:t></w:t>
      </w:r>
      <w:r>
        <w:rPr>
          <w:rFonts w:hint="eastAsia"/>
        </w:rPr>
        <w:t>по</w:t>
      </w:r>
      <w:r>
        <w:t></w:t>
      </w:r>
      <w:r>
        <w:rPr>
          <w:rFonts w:hint="eastAsia"/>
        </w:rPr>
        <w:t>мере</w:t>
      </w:r>
      <w:r>
        <w:t></w:t>
      </w:r>
      <w:r>
        <w:rPr>
          <w:rFonts w:hint="eastAsia"/>
        </w:rPr>
        <w:t>роста</w:t>
      </w:r>
      <w:r>
        <w:t></w:t>
      </w:r>
      <w:r>
        <w:rPr>
          <w:rFonts w:hint="eastAsia"/>
        </w:rPr>
        <w:t>показателя</w:t>
      </w:r>
      <w:r>
        <w:t></w:t>
      </w:r>
      <w:r>
        <w:rPr>
          <w:rFonts w:hint="eastAsia"/>
        </w:rPr>
        <w:t>рН</w:t>
      </w:r>
      <w:r>
        <w:t></w:t>
      </w:r>
      <w:r>
        <w:rPr>
          <w:rFonts w:hint="eastAsia"/>
        </w:rPr>
        <w:t>отмечается</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кальций</w:t>
      </w:r>
      <w:r>
        <w:t></w:t>
      </w:r>
      <w:r>
        <w:rPr>
          <w:rFonts w:hint="eastAsia"/>
        </w:rPr>
        <w:t>оксалатных</w:t>
      </w:r>
      <w:r>
        <w:t></w:t>
      </w:r>
      <w:r>
        <w:rPr>
          <w:rFonts w:hint="eastAsia"/>
        </w:rPr>
        <w:t>камней</w:t>
      </w:r>
      <w:r>
        <w:t></w:t>
      </w:r>
    </w:p>
    <w:p w:rsidR="00906A60" w:rsidRDefault="00906A60" w:rsidP="00906A60">
      <w:r>
        <w:rPr>
          <w:rFonts w:hint="eastAsia"/>
        </w:rPr>
        <w:t>•</w:t>
      </w:r>
      <w:r>
        <w:tab/>
      </w:r>
      <w:r>
        <w:t></w:t>
      </w:r>
      <w:r>
        <w:rPr>
          <w:rFonts w:hint="eastAsia"/>
        </w:rPr>
        <w:t>снижение</w:t>
      </w:r>
      <w:r>
        <w:t></w:t>
      </w:r>
      <w:r>
        <w:rPr>
          <w:rFonts w:hint="eastAsia"/>
        </w:rPr>
        <w:t>частоты</w:t>
      </w:r>
      <w:r>
        <w:t></w:t>
      </w:r>
      <w:r>
        <w:rPr>
          <w:rFonts w:hint="eastAsia"/>
        </w:rPr>
        <w:t>встречаемости</w:t>
      </w:r>
      <w:r>
        <w:t></w:t>
      </w:r>
      <w:r>
        <w:rPr>
          <w:rFonts w:hint="eastAsia"/>
        </w:rPr>
        <w:t>мочекислых</w:t>
      </w:r>
      <w:r>
        <w:t></w:t>
      </w:r>
      <w:r>
        <w:rPr>
          <w:rFonts w:hint="eastAsia"/>
        </w:rPr>
        <w:t>камней</w:t>
      </w:r>
      <w:r>
        <w:t></w:t>
      </w:r>
    </w:p>
    <w:p w:rsidR="00906A60" w:rsidRDefault="00906A60" w:rsidP="00906A60">
      <w:r>
        <w:rPr>
          <w:rFonts w:hint="eastAsia"/>
        </w:rPr>
        <w:lastRenderedPageBreak/>
        <w:t>•</w:t>
      </w:r>
      <w:r>
        <w:tab/>
      </w:r>
      <w:r>
        <w:t></w:t>
      </w:r>
      <w:r>
        <w:rPr>
          <w:rFonts w:hint="eastAsia"/>
        </w:rPr>
        <w:t>увеличение</w:t>
      </w:r>
      <w:r>
        <w:t></w:t>
      </w:r>
      <w:r>
        <w:rPr>
          <w:rFonts w:hint="eastAsia"/>
        </w:rPr>
        <w:t>частоты</w:t>
      </w:r>
      <w:r>
        <w:t></w:t>
      </w:r>
      <w:r>
        <w:rPr>
          <w:rFonts w:hint="eastAsia"/>
        </w:rPr>
        <w:t>встречаемости</w:t>
      </w:r>
      <w:r>
        <w:t></w:t>
      </w:r>
      <w:r>
        <w:rPr>
          <w:rFonts w:hint="eastAsia"/>
        </w:rPr>
        <w:t>карбонапатитных</w:t>
      </w:r>
      <w:r>
        <w:t></w:t>
      </w:r>
      <w:r>
        <w:rPr>
          <w:rFonts w:hint="eastAsia"/>
        </w:rPr>
        <w:t>камней</w:t>
      </w:r>
      <w:r>
        <w:t></w:t>
      </w:r>
    </w:p>
    <w:p w:rsidR="00906A60" w:rsidRDefault="00906A60" w:rsidP="00906A60">
      <w:r>
        <w:rPr>
          <w:rFonts w:hint="eastAsia"/>
        </w:rPr>
        <w:t>•</w:t>
      </w:r>
      <w:r>
        <w:tab/>
      </w:r>
      <w:r>
        <w:t></w:t>
      </w:r>
      <w:r>
        <w:rPr>
          <w:rFonts w:hint="eastAsia"/>
        </w:rPr>
        <w:t>увеличение</w:t>
      </w:r>
      <w:r>
        <w:t></w:t>
      </w:r>
      <w:r>
        <w:rPr>
          <w:rFonts w:hint="eastAsia"/>
        </w:rPr>
        <w:t>частоты</w:t>
      </w:r>
      <w:r>
        <w:t></w:t>
      </w:r>
      <w:r>
        <w:rPr>
          <w:rFonts w:hint="eastAsia"/>
        </w:rPr>
        <w:t>встречаемости</w:t>
      </w:r>
      <w:r>
        <w:t></w:t>
      </w:r>
      <w:r>
        <w:rPr>
          <w:rFonts w:hint="eastAsia"/>
        </w:rPr>
        <w:t>струвитных</w:t>
      </w:r>
      <w:r>
        <w:t></w:t>
      </w:r>
      <w:r>
        <w:rPr>
          <w:rFonts w:hint="eastAsia"/>
        </w:rPr>
        <w:t>камней</w:t>
      </w:r>
      <w:r>
        <w:t></w:t>
      </w:r>
    </w:p>
    <w:p w:rsidR="00906A60" w:rsidRPr="00906A60" w:rsidRDefault="00906A60" w:rsidP="00906A60">
      <w:r>
        <w:rPr>
          <w:rFonts w:hint="eastAsia"/>
        </w:rPr>
        <w:t>На</w:t>
      </w:r>
      <w:r>
        <w:t></w:t>
      </w:r>
      <w:r>
        <w:rPr>
          <w:rFonts w:hint="eastAsia"/>
        </w:rPr>
        <w:t>основе</w:t>
      </w:r>
      <w:r>
        <w:t></w:t>
      </w:r>
      <w:r>
        <w:rPr>
          <w:rFonts w:hint="eastAsia"/>
        </w:rPr>
        <w:t>частотной</w:t>
      </w:r>
      <w:r>
        <w:t></w:t>
      </w:r>
      <w:r>
        <w:rPr>
          <w:rFonts w:hint="eastAsia"/>
        </w:rPr>
        <w:t>характеристики</w:t>
      </w:r>
      <w:r>
        <w:t></w:t>
      </w:r>
      <w:r>
        <w:rPr>
          <w:rFonts w:hint="eastAsia"/>
        </w:rPr>
        <w:t>встречаемости</w:t>
      </w:r>
      <w:r>
        <w:t></w:t>
      </w:r>
      <w:r>
        <w:rPr>
          <w:rFonts w:hint="eastAsia"/>
        </w:rPr>
        <w:t>основных</w:t>
      </w:r>
      <w:r>
        <w:t></w:t>
      </w:r>
      <w:r>
        <w:rPr>
          <w:rFonts w:hint="eastAsia"/>
        </w:rPr>
        <w:t>химических</w:t>
      </w:r>
      <w:r>
        <w:t></w:t>
      </w:r>
      <w:r>
        <w:rPr>
          <w:rFonts w:hint="eastAsia"/>
        </w:rPr>
        <w:t>типов</w:t>
      </w:r>
      <w:r>
        <w:t></w:t>
      </w:r>
      <w:r>
        <w:rPr>
          <w:rFonts w:hint="eastAsia"/>
        </w:rPr>
        <w:t>мочевых</w:t>
      </w:r>
      <w:r>
        <w:t></w:t>
      </w:r>
      <w:r>
        <w:rPr>
          <w:rFonts w:hint="eastAsia"/>
        </w:rPr>
        <w:t>камней</w:t>
      </w:r>
      <w:r>
        <w:t></w:t>
      </w:r>
      <w:r>
        <w:rPr>
          <w:rFonts w:hint="eastAsia"/>
        </w:rPr>
        <w:t>в</w:t>
      </w:r>
      <w:r>
        <w:t></w:t>
      </w:r>
      <w:r>
        <w:rPr>
          <w:rFonts w:hint="eastAsia"/>
        </w:rPr>
        <w:t>зависимости</w:t>
      </w:r>
      <w:r>
        <w:t></w:t>
      </w:r>
      <w:r>
        <w:rPr>
          <w:rFonts w:hint="eastAsia"/>
        </w:rPr>
        <w:t>от</w:t>
      </w:r>
      <w:r>
        <w:t></w:t>
      </w:r>
      <w:r>
        <w:rPr>
          <w:rFonts w:hint="eastAsia"/>
        </w:rPr>
        <w:t>конкретных</w:t>
      </w:r>
      <w:r>
        <w:t></w:t>
      </w:r>
      <w:r>
        <w:rPr>
          <w:rFonts w:hint="eastAsia"/>
        </w:rPr>
        <w:t>метаболических</w:t>
      </w:r>
      <w:r>
        <w:t></w:t>
      </w:r>
      <w:r>
        <w:rPr>
          <w:rFonts w:hint="eastAsia"/>
        </w:rPr>
        <w:t>параметров</w:t>
      </w:r>
      <w:r>
        <w:t></w:t>
      </w:r>
      <w:r>
        <w:t></w:t>
      </w:r>
      <w:r>
        <w:rPr>
          <w:rFonts w:hint="eastAsia"/>
        </w:rPr>
        <w:t>были</w:t>
      </w:r>
      <w:r>
        <w:t></w:t>
      </w:r>
      <w:r>
        <w:rPr>
          <w:rFonts w:hint="eastAsia"/>
        </w:rPr>
        <w:t>сформулированы</w:t>
      </w:r>
      <w:r>
        <w:t></w:t>
      </w:r>
      <w:r>
        <w:rPr>
          <w:rFonts w:hint="eastAsia"/>
        </w:rPr>
        <w:t>комплексные</w:t>
      </w:r>
      <w:r>
        <w:t></w:t>
      </w:r>
      <w:r>
        <w:rPr>
          <w:rFonts w:hint="eastAsia"/>
        </w:rPr>
        <w:t>метаболические</w:t>
      </w:r>
      <w:r>
        <w:t></w:t>
      </w:r>
      <w:r>
        <w:rPr>
          <w:rFonts w:hint="eastAsia"/>
        </w:rPr>
        <w:t>факторы</w:t>
      </w:r>
      <w:r>
        <w:t></w:t>
      </w:r>
      <w:r>
        <w:rPr>
          <w:rFonts w:hint="eastAsia"/>
        </w:rPr>
        <w:t>риска</w:t>
      </w:r>
      <w:r>
        <w:t></w:t>
      </w:r>
      <w:r>
        <w:rPr>
          <w:rFonts w:hint="eastAsia"/>
        </w:rPr>
        <w:t>формирования</w:t>
      </w:r>
      <w:r>
        <w:t></w:t>
      </w:r>
      <w:r>
        <w:rPr>
          <w:rFonts w:hint="eastAsia"/>
        </w:rPr>
        <w:t>кальций</w:t>
      </w:r>
      <w:r>
        <w:t></w:t>
      </w:r>
      <w:r>
        <w:rPr>
          <w:rFonts w:hint="eastAsia"/>
        </w:rPr>
        <w:t>оксалатных</w:t>
      </w:r>
      <w:r>
        <w:t></w:t>
      </w:r>
      <w:r>
        <w:t></w:t>
      </w:r>
      <w:r>
        <w:rPr>
          <w:rFonts w:hint="eastAsia"/>
        </w:rPr>
        <w:t>мочекислых</w:t>
      </w:r>
      <w:r>
        <w:t></w:t>
      </w:r>
      <w:r>
        <w:t></w:t>
      </w:r>
      <w:r>
        <w:rPr>
          <w:rFonts w:hint="eastAsia"/>
        </w:rPr>
        <w:t>карбонапатитных</w:t>
      </w:r>
      <w:r>
        <w:t></w:t>
      </w:r>
      <w:r>
        <w:t></w:t>
      </w:r>
      <w:r>
        <w:rPr>
          <w:rFonts w:hint="eastAsia"/>
        </w:rPr>
        <w:t>струвитных</w:t>
      </w:r>
      <w:r>
        <w:t></w:t>
      </w:r>
      <w:r>
        <w:rPr>
          <w:rFonts w:hint="eastAsia"/>
        </w:rPr>
        <w:t>камней</w:t>
      </w:r>
      <w:r>
        <w:t></w:t>
      </w:r>
      <w:bookmarkStart w:id="0" w:name="_GoBack"/>
      <w:bookmarkEnd w:id="0"/>
    </w:p>
    <w:sectPr w:rsidR="00906A60" w:rsidRPr="00906A6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6A2" w:rsidRDefault="00F816A2">
      <w:pPr>
        <w:spacing w:after="0" w:line="240" w:lineRule="auto"/>
      </w:pPr>
      <w:r>
        <w:separator/>
      </w:r>
    </w:p>
  </w:endnote>
  <w:endnote w:type="continuationSeparator" w:id="0">
    <w:p w:rsidR="00F816A2" w:rsidRDefault="00F8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6A2" w:rsidRDefault="00F816A2"/>
    <w:p w:rsidR="00F816A2" w:rsidRDefault="00F816A2"/>
    <w:p w:rsidR="00F816A2" w:rsidRDefault="00F816A2"/>
    <w:p w:rsidR="00F816A2" w:rsidRDefault="00F816A2"/>
    <w:p w:rsidR="00F816A2" w:rsidRDefault="00F816A2"/>
    <w:p w:rsidR="00F816A2" w:rsidRDefault="00F816A2"/>
    <w:p w:rsidR="00F816A2" w:rsidRDefault="00F816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A2" w:rsidRDefault="00F816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16A2" w:rsidRDefault="00F816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16A2" w:rsidRDefault="00F816A2"/>
    <w:p w:rsidR="00F816A2" w:rsidRDefault="00F816A2"/>
    <w:p w:rsidR="00F816A2" w:rsidRDefault="00F816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A2" w:rsidRDefault="00F816A2"/>
                          <w:p w:rsidR="00F816A2" w:rsidRDefault="00F816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16A2" w:rsidRDefault="00F816A2"/>
                    <w:p w:rsidR="00F816A2" w:rsidRDefault="00F816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16A2" w:rsidRDefault="00F816A2"/>
    <w:p w:rsidR="00F816A2" w:rsidRDefault="00F816A2">
      <w:pPr>
        <w:rPr>
          <w:sz w:val="2"/>
          <w:szCs w:val="2"/>
        </w:rPr>
      </w:pPr>
    </w:p>
    <w:p w:rsidR="00F816A2" w:rsidRDefault="00F816A2"/>
    <w:p w:rsidR="00F816A2" w:rsidRDefault="00F816A2">
      <w:pPr>
        <w:spacing w:after="0" w:line="240" w:lineRule="auto"/>
      </w:pPr>
    </w:p>
  </w:footnote>
  <w:footnote w:type="continuationSeparator" w:id="0">
    <w:p w:rsidR="00F816A2" w:rsidRDefault="00F8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A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19226-15E8-4177-82B7-934B7C1B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20881</TotalTime>
  <Pages>6</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1328</cp:revision>
  <cp:lastPrinted>2009-02-06T05:36:00Z</cp:lastPrinted>
  <dcterms:created xsi:type="dcterms:W3CDTF">2023-09-07T12:38:00Z</dcterms:created>
  <dcterms:modified xsi:type="dcterms:W3CDTF">2023-11-30T14:16:00Z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