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7B23" w:rsidRDefault="001D2E6B" w:rsidP="001D2E6B">
      <w:pPr>
        <w:rPr>
          <w:rFonts w:ascii="Times New Roman" w:eastAsia="Times New Roman" w:hAnsi="Times New Roman" w:cs="Times New Roman"/>
          <w:kern w:val="0"/>
          <w:sz w:val="28"/>
          <w:szCs w:val="28"/>
          <w:lang w:eastAsia="ru-RU"/>
        </w:rPr>
      </w:pPr>
      <w:bookmarkStart w:id="0" w:name="_GoBack"/>
      <w:r w:rsidRPr="001D2E6B">
        <w:rPr>
          <w:rFonts w:ascii="Times New Roman" w:eastAsia="Times New Roman" w:hAnsi="Times New Roman" w:cs="Times New Roman" w:hint="eastAsia"/>
          <w:kern w:val="0"/>
          <w:sz w:val="28"/>
          <w:szCs w:val="28"/>
          <w:lang w:eastAsia="ru-RU"/>
        </w:rPr>
        <w:t>Короленко</w:t>
      </w:r>
      <w:r w:rsidRPr="001D2E6B">
        <w:rPr>
          <w:rFonts w:ascii="Times New Roman" w:eastAsia="Times New Roman" w:hAnsi="Times New Roman" w:cs="Times New Roman"/>
          <w:kern w:val="0"/>
          <w:sz w:val="28"/>
          <w:szCs w:val="28"/>
          <w:lang w:eastAsia="ru-RU"/>
        </w:rPr>
        <w:t xml:space="preserve"> </w:t>
      </w:r>
      <w:proofErr w:type="spellStart"/>
      <w:r w:rsidRPr="001D2E6B">
        <w:rPr>
          <w:rFonts w:ascii="Times New Roman" w:eastAsia="Times New Roman" w:hAnsi="Times New Roman" w:cs="Times New Roman" w:hint="eastAsia"/>
          <w:kern w:val="0"/>
          <w:sz w:val="28"/>
          <w:szCs w:val="28"/>
          <w:lang w:eastAsia="ru-RU"/>
        </w:rPr>
        <w:t>Віра</w:t>
      </w:r>
      <w:proofErr w:type="spellEnd"/>
      <w:r w:rsidRPr="001D2E6B">
        <w:rPr>
          <w:rFonts w:ascii="Times New Roman" w:eastAsia="Times New Roman" w:hAnsi="Times New Roman" w:cs="Times New Roman"/>
          <w:kern w:val="0"/>
          <w:sz w:val="28"/>
          <w:szCs w:val="28"/>
          <w:lang w:eastAsia="ru-RU"/>
        </w:rPr>
        <w:t xml:space="preserve"> </w:t>
      </w:r>
      <w:proofErr w:type="spellStart"/>
      <w:r w:rsidRPr="001D2E6B">
        <w:rPr>
          <w:rFonts w:ascii="Times New Roman" w:eastAsia="Times New Roman" w:hAnsi="Times New Roman" w:cs="Times New Roman" w:hint="eastAsia"/>
          <w:kern w:val="0"/>
          <w:sz w:val="28"/>
          <w:szCs w:val="28"/>
          <w:lang w:eastAsia="ru-RU"/>
        </w:rPr>
        <w:t>Валеріївна</w:t>
      </w:r>
      <w:proofErr w:type="spellEnd"/>
      <w:r w:rsidRPr="001D2E6B">
        <w:rPr>
          <w:rFonts w:ascii="Times New Roman" w:eastAsia="Times New Roman" w:hAnsi="Times New Roman" w:cs="Times New Roman"/>
          <w:kern w:val="0"/>
          <w:sz w:val="28"/>
          <w:szCs w:val="28"/>
          <w:lang w:eastAsia="ru-RU"/>
        </w:rPr>
        <w:t xml:space="preserve">. </w:t>
      </w:r>
      <w:proofErr w:type="spellStart"/>
      <w:r w:rsidRPr="001D2E6B">
        <w:rPr>
          <w:rFonts w:ascii="Times New Roman" w:eastAsia="Times New Roman" w:hAnsi="Times New Roman" w:cs="Times New Roman" w:hint="eastAsia"/>
          <w:kern w:val="0"/>
          <w:sz w:val="28"/>
          <w:szCs w:val="28"/>
          <w:lang w:eastAsia="ru-RU"/>
        </w:rPr>
        <w:t>Вдосконалення</w:t>
      </w:r>
      <w:proofErr w:type="spellEnd"/>
      <w:r w:rsidRPr="001D2E6B">
        <w:rPr>
          <w:rFonts w:ascii="Times New Roman" w:eastAsia="Times New Roman" w:hAnsi="Times New Roman" w:cs="Times New Roman"/>
          <w:kern w:val="0"/>
          <w:sz w:val="28"/>
          <w:szCs w:val="28"/>
          <w:lang w:eastAsia="ru-RU"/>
        </w:rPr>
        <w:t xml:space="preserve"> </w:t>
      </w:r>
      <w:proofErr w:type="spellStart"/>
      <w:r w:rsidRPr="001D2E6B">
        <w:rPr>
          <w:rFonts w:ascii="Times New Roman" w:eastAsia="Times New Roman" w:hAnsi="Times New Roman" w:cs="Times New Roman" w:hint="eastAsia"/>
          <w:kern w:val="0"/>
          <w:sz w:val="28"/>
          <w:szCs w:val="28"/>
          <w:lang w:eastAsia="ru-RU"/>
        </w:rPr>
        <w:t>організації</w:t>
      </w:r>
      <w:proofErr w:type="spellEnd"/>
      <w:r w:rsidRPr="001D2E6B">
        <w:rPr>
          <w:rFonts w:ascii="Times New Roman" w:eastAsia="Times New Roman" w:hAnsi="Times New Roman" w:cs="Times New Roman"/>
          <w:kern w:val="0"/>
          <w:sz w:val="28"/>
          <w:szCs w:val="28"/>
          <w:lang w:eastAsia="ru-RU"/>
        </w:rPr>
        <w:t xml:space="preserve"> </w:t>
      </w:r>
      <w:proofErr w:type="spellStart"/>
      <w:r w:rsidRPr="001D2E6B">
        <w:rPr>
          <w:rFonts w:ascii="Times New Roman" w:eastAsia="Times New Roman" w:hAnsi="Times New Roman" w:cs="Times New Roman" w:hint="eastAsia"/>
          <w:kern w:val="0"/>
          <w:sz w:val="28"/>
          <w:szCs w:val="28"/>
          <w:lang w:eastAsia="ru-RU"/>
        </w:rPr>
        <w:t>оподаткування</w:t>
      </w:r>
      <w:proofErr w:type="spellEnd"/>
      <w:r w:rsidRPr="001D2E6B">
        <w:rPr>
          <w:rFonts w:ascii="Times New Roman" w:eastAsia="Times New Roman" w:hAnsi="Times New Roman" w:cs="Times New Roman"/>
          <w:kern w:val="0"/>
          <w:sz w:val="28"/>
          <w:szCs w:val="28"/>
          <w:lang w:eastAsia="ru-RU"/>
        </w:rPr>
        <w:t xml:space="preserve"> </w:t>
      </w:r>
      <w:r w:rsidRPr="001D2E6B">
        <w:rPr>
          <w:rFonts w:ascii="Times New Roman" w:eastAsia="Times New Roman" w:hAnsi="Times New Roman" w:cs="Times New Roman" w:hint="eastAsia"/>
          <w:kern w:val="0"/>
          <w:sz w:val="28"/>
          <w:szCs w:val="28"/>
          <w:lang w:eastAsia="ru-RU"/>
        </w:rPr>
        <w:t>в</w:t>
      </w:r>
      <w:r w:rsidRPr="001D2E6B">
        <w:rPr>
          <w:rFonts w:ascii="Times New Roman" w:eastAsia="Times New Roman" w:hAnsi="Times New Roman" w:cs="Times New Roman"/>
          <w:kern w:val="0"/>
          <w:sz w:val="28"/>
          <w:szCs w:val="28"/>
          <w:lang w:eastAsia="ru-RU"/>
        </w:rPr>
        <w:t xml:space="preserve"> </w:t>
      </w:r>
      <w:proofErr w:type="spellStart"/>
      <w:r w:rsidRPr="001D2E6B">
        <w:rPr>
          <w:rFonts w:ascii="Times New Roman" w:eastAsia="Times New Roman" w:hAnsi="Times New Roman" w:cs="Times New Roman" w:hint="eastAsia"/>
          <w:kern w:val="0"/>
          <w:sz w:val="28"/>
          <w:szCs w:val="28"/>
          <w:lang w:eastAsia="ru-RU"/>
        </w:rPr>
        <w:t>системі</w:t>
      </w:r>
      <w:proofErr w:type="spellEnd"/>
      <w:r w:rsidRPr="001D2E6B">
        <w:rPr>
          <w:rFonts w:ascii="Times New Roman" w:eastAsia="Times New Roman" w:hAnsi="Times New Roman" w:cs="Times New Roman"/>
          <w:kern w:val="0"/>
          <w:sz w:val="28"/>
          <w:szCs w:val="28"/>
          <w:lang w:eastAsia="ru-RU"/>
        </w:rPr>
        <w:t xml:space="preserve"> </w:t>
      </w:r>
      <w:r w:rsidRPr="001D2E6B">
        <w:rPr>
          <w:rFonts w:ascii="Times New Roman" w:eastAsia="Times New Roman" w:hAnsi="Times New Roman" w:cs="Times New Roman" w:hint="eastAsia"/>
          <w:kern w:val="0"/>
          <w:sz w:val="28"/>
          <w:szCs w:val="28"/>
          <w:lang w:eastAsia="ru-RU"/>
        </w:rPr>
        <w:t>державного</w:t>
      </w:r>
      <w:r w:rsidRPr="001D2E6B">
        <w:rPr>
          <w:rFonts w:ascii="Times New Roman" w:eastAsia="Times New Roman" w:hAnsi="Times New Roman" w:cs="Times New Roman"/>
          <w:kern w:val="0"/>
          <w:sz w:val="28"/>
          <w:szCs w:val="28"/>
          <w:lang w:eastAsia="ru-RU"/>
        </w:rPr>
        <w:t xml:space="preserve"> </w:t>
      </w:r>
      <w:proofErr w:type="spellStart"/>
      <w:r w:rsidRPr="001D2E6B">
        <w:rPr>
          <w:rFonts w:ascii="Times New Roman" w:eastAsia="Times New Roman" w:hAnsi="Times New Roman" w:cs="Times New Roman" w:hint="eastAsia"/>
          <w:kern w:val="0"/>
          <w:sz w:val="28"/>
          <w:szCs w:val="28"/>
          <w:lang w:eastAsia="ru-RU"/>
        </w:rPr>
        <w:t>регулювання</w:t>
      </w:r>
      <w:proofErr w:type="spellEnd"/>
      <w:r w:rsidRPr="001D2E6B">
        <w:rPr>
          <w:rFonts w:ascii="Times New Roman" w:eastAsia="Times New Roman" w:hAnsi="Times New Roman" w:cs="Times New Roman"/>
          <w:kern w:val="0"/>
          <w:sz w:val="28"/>
          <w:szCs w:val="28"/>
          <w:lang w:eastAsia="ru-RU"/>
        </w:rPr>
        <w:t xml:space="preserve"> </w:t>
      </w:r>
      <w:proofErr w:type="spellStart"/>
      <w:r w:rsidRPr="001D2E6B">
        <w:rPr>
          <w:rFonts w:ascii="Times New Roman" w:eastAsia="Times New Roman" w:hAnsi="Times New Roman" w:cs="Times New Roman" w:hint="eastAsia"/>
          <w:kern w:val="0"/>
          <w:sz w:val="28"/>
          <w:szCs w:val="28"/>
          <w:lang w:eastAsia="ru-RU"/>
        </w:rPr>
        <w:t>розвитку</w:t>
      </w:r>
      <w:proofErr w:type="spellEnd"/>
      <w:r w:rsidRPr="001D2E6B">
        <w:rPr>
          <w:rFonts w:ascii="Times New Roman" w:eastAsia="Times New Roman" w:hAnsi="Times New Roman" w:cs="Times New Roman"/>
          <w:kern w:val="0"/>
          <w:sz w:val="28"/>
          <w:szCs w:val="28"/>
          <w:lang w:eastAsia="ru-RU"/>
        </w:rPr>
        <w:t xml:space="preserve"> </w:t>
      </w:r>
      <w:proofErr w:type="spellStart"/>
      <w:r w:rsidRPr="001D2E6B">
        <w:rPr>
          <w:rFonts w:ascii="Times New Roman" w:eastAsia="Times New Roman" w:hAnsi="Times New Roman" w:cs="Times New Roman" w:hint="eastAsia"/>
          <w:kern w:val="0"/>
          <w:sz w:val="28"/>
          <w:szCs w:val="28"/>
          <w:lang w:eastAsia="ru-RU"/>
        </w:rPr>
        <w:t>національної</w:t>
      </w:r>
      <w:proofErr w:type="spellEnd"/>
      <w:r w:rsidRPr="001D2E6B">
        <w:rPr>
          <w:rFonts w:ascii="Times New Roman" w:eastAsia="Times New Roman" w:hAnsi="Times New Roman" w:cs="Times New Roman"/>
          <w:kern w:val="0"/>
          <w:sz w:val="28"/>
          <w:szCs w:val="28"/>
          <w:lang w:eastAsia="ru-RU"/>
        </w:rPr>
        <w:t xml:space="preserve"> </w:t>
      </w:r>
      <w:proofErr w:type="spellStart"/>
      <w:proofErr w:type="gramStart"/>
      <w:r w:rsidRPr="001D2E6B">
        <w:rPr>
          <w:rFonts w:ascii="Times New Roman" w:eastAsia="Times New Roman" w:hAnsi="Times New Roman" w:cs="Times New Roman" w:hint="eastAsia"/>
          <w:kern w:val="0"/>
          <w:sz w:val="28"/>
          <w:szCs w:val="28"/>
          <w:lang w:eastAsia="ru-RU"/>
        </w:rPr>
        <w:t>економіки</w:t>
      </w:r>
      <w:proofErr w:type="spellEnd"/>
      <w:r w:rsidRPr="001D2E6B">
        <w:rPr>
          <w:rFonts w:ascii="Times New Roman" w:eastAsia="Times New Roman" w:hAnsi="Times New Roman" w:cs="Times New Roman"/>
          <w:kern w:val="0"/>
          <w:sz w:val="28"/>
          <w:szCs w:val="28"/>
          <w:lang w:eastAsia="ru-RU"/>
        </w:rPr>
        <w:t xml:space="preserve"> :</w:t>
      </w:r>
      <w:proofErr w:type="gramEnd"/>
      <w:r w:rsidRPr="001D2E6B">
        <w:rPr>
          <w:rFonts w:ascii="Times New Roman" w:eastAsia="Times New Roman" w:hAnsi="Times New Roman" w:cs="Times New Roman"/>
          <w:kern w:val="0"/>
          <w:sz w:val="28"/>
          <w:szCs w:val="28"/>
          <w:lang w:eastAsia="ru-RU"/>
        </w:rPr>
        <w:t xml:space="preserve"> </w:t>
      </w:r>
      <w:proofErr w:type="spellStart"/>
      <w:r w:rsidRPr="001D2E6B">
        <w:rPr>
          <w:rFonts w:ascii="Times New Roman" w:eastAsia="Times New Roman" w:hAnsi="Times New Roman" w:cs="Times New Roman" w:hint="eastAsia"/>
          <w:kern w:val="0"/>
          <w:sz w:val="28"/>
          <w:szCs w:val="28"/>
          <w:lang w:eastAsia="ru-RU"/>
        </w:rPr>
        <w:t>Дис</w:t>
      </w:r>
      <w:proofErr w:type="spellEnd"/>
      <w:r w:rsidRPr="001D2E6B">
        <w:rPr>
          <w:rFonts w:ascii="Times New Roman" w:eastAsia="Times New Roman" w:hAnsi="Times New Roman" w:cs="Times New Roman"/>
          <w:kern w:val="0"/>
          <w:sz w:val="28"/>
          <w:szCs w:val="28"/>
          <w:lang w:eastAsia="ru-RU"/>
        </w:rPr>
        <w:t xml:space="preserve">... </w:t>
      </w:r>
      <w:r w:rsidRPr="001D2E6B">
        <w:rPr>
          <w:rFonts w:ascii="Times New Roman" w:eastAsia="Times New Roman" w:hAnsi="Times New Roman" w:cs="Times New Roman" w:hint="eastAsia"/>
          <w:kern w:val="0"/>
          <w:sz w:val="28"/>
          <w:szCs w:val="28"/>
          <w:lang w:eastAsia="ru-RU"/>
        </w:rPr>
        <w:t>канд</w:t>
      </w:r>
      <w:r w:rsidRPr="001D2E6B">
        <w:rPr>
          <w:rFonts w:ascii="Times New Roman" w:eastAsia="Times New Roman" w:hAnsi="Times New Roman" w:cs="Times New Roman"/>
          <w:kern w:val="0"/>
          <w:sz w:val="28"/>
          <w:szCs w:val="28"/>
          <w:lang w:eastAsia="ru-RU"/>
        </w:rPr>
        <w:t xml:space="preserve">. </w:t>
      </w:r>
      <w:r w:rsidRPr="001D2E6B">
        <w:rPr>
          <w:rFonts w:ascii="Times New Roman" w:eastAsia="Times New Roman" w:hAnsi="Times New Roman" w:cs="Times New Roman" w:hint="eastAsia"/>
          <w:kern w:val="0"/>
          <w:sz w:val="28"/>
          <w:szCs w:val="28"/>
          <w:lang w:eastAsia="ru-RU"/>
        </w:rPr>
        <w:t>наук</w:t>
      </w:r>
      <w:r w:rsidRPr="001D2E6B">
        <w:rPr>
          <w:rFonts w:ascii="Times New Roman" w:eastAsia="Times New Roman" w:hAnsi="Times New Roman" w:cs="Times New Roman"/>
          <w:kern w:val="0"/>
          <w:sz w:val="28"/>
          <w:szCs w:val="28"/>
          <w:lang w:eastAsia="ru-RU"/>
        </w:rPr>
        <w:t>: 08.00.03 - 2009.</w:t>
      </w:r>
    </w:p>
    <w:p w:rsidR="001D2E6B" w:rsidRDefault="001D2E6B" w:rsidP="001D2E6B">
      <w:r>
        <w:rPr>
          <w:rFonts w:hint="eastAsia"/>
        </w:rPr>
        <w:t>Короленко</w:t>
      </w:r>
      <w:r>
        <w:t></w:t>
      </w:r>
      <w:r>
        <w:rPr>
          <w:rFonts w:hint="eastAsia"/>
        </w:rPr>
        <w:t>В</w:t>
      </w:r>
      <w:r>
        <w:t></w:t>
      </w:r>
      <w:r>
        <w:rPr>
          <w:rFonts w:hint="eastAsia"/>
        </w:rPr>
        <w:t>В</w:t>
      </w:r>
      <w:r>
        <w:t></w:t>
      </w:r>
      <w:r>
        <w:t></w:t>
      </w:r>
      <w:r>
        <w:rPr>
          <w:rFonts w:hint="eastAsia"/>
        </w:rPr>
        <w:t>Вдосконалення</w:t>
      </w:r>
      <w:r>
        <w:t></w:t>
      </w:r>
      <w:r>
        <w:rPr>
          <w:rFonts w:hint="eastAsia"/>
        </w:rPr>
        <w:t>організації</w:t>
      </w:r>
      <w:r>
        <w:t></w:t>
      </w:r>
      <w:r>
        <w:rPr>
          <w:rFonts w:hint="eastAsia"/>
        </w:rPr>
        <w:t>оподаткування</w:t>
      </w:r>
      <w:r>
        <w:t></w:t>
      </w:r>
      <w:r>
        <w:rPr>
          <w:rFonts w:hint="eastAsia"/>
        </w:rPr>
        <w:t>в</w:t>
      </w:r>
      <w:r>
        <w:t></w:t>
      </w:r>
      <w:r>
        <w:rPr>
          <w:rFonts w:hint="eastAsia"/>
        </w:rPr>
        <w:t>системі</w:t>
      </w:r>
      <w:r>
        <w:t></w:t>
      </w:r>
      <w:r>
        <w:rPr>
          <w:rFonts w:hint="eastAsia"/>
        </w:rPr>
        <w:t>державного</w:t>
      </w:r>
      <w:r>
        <w:t></w:t>
      </w:r>
      <w:r>
        <w:rPr>
          <w:rFonts w:hint="eastAsia"/>
        </w:rPr>
        <w:t>регулювання</w:t>
      </w:r>
      <w:r>
        <w:t></w:t>
      </w:r>
      <w:r>
        <w:rPr>
          <w:rFonts w:hint="eastAsia"/>
        </w:rPr>
        <w:t>розвитку</w:t>
      </w:r>
      <w:r>
        <w:t></w:t>
      </w:r>
      <w:r>
        <w:rPr>
          <w:rFonts w:hint="eastAsia"/>
        </w:rPr>
        <w:t>національної</w:t>
      </w:r>
      <w:r>
        <w:t></w:t>
      </w:r>
      <w:r>
        <w:rPr>
          <w:rFonts w:hint="eastAsia"/>
        </w:rPr>
        <w:t>економіки</w:t>
      </w:r>
      <w:r>
        <w:t></w:t>
      </w:r>
      <w:r>
        <w:t></w:t>
      </w:r>
      <w:r>
        <w:rPr>
          <w:rFonts w:hint="eastAsia"/>
        </w:rPr>
        <w:t>–</w:t>
      </w:r>
      <w:r>
        <w:t></w:t>
      </w:r>
      <w:r>
        <w:rPr>
          <w:rFonts w:hint="eastAsia"/>
        </w:rPr>
        <w:t>Рукопис</w:t>
      </w:r>
      <w:r>
        <w:t></w:t>
      </w:r>
    </w:p>
    <w:p w:rsidR="001D2E6B" w:rsidRDefault="001D2E6B" w:rsidP="001D2E6B"/>
    <w:p w:rsidR="001D2E6B" w:rsidRDefault="001D2E6B" w:rsidP="001D2E6B">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національним</w:t>
      </w:r>
      <w:r>
        <w:t></w:t>
      </w:r>
      <w:r>
        <w:rPr>
          <w:rFonts w:hint="eastAsia"/>
        </w:rPr>
        <w:t>господарством</w:t>
      </w:r>
      <w:r>
        <w:t></w:t>
      </w:r>
      <w:r>
        <w:t></w:t>
      </w:r>
      <w:r>
        <w:rPr>
          <w:rFonts w:hint="eastAsia"/>
        </w:rPr>
        <w:t>–</w:t>
      </w:r>
      <w:r>
        <w:t></w:t>
      </w:r>
      <w:r>
        <w:rPr>
          <w:rFonts w:hint="eastAsia"/>
        </w:rPr>
        <w:t>Харківський</w:t>
      </w:r>
      <w:r>
        <w:t></w:t>
      </w:r>
      <w:r>
        <w:rPr>
          <w:rFonts w:hint="eastAsia"/>
        </w:rPr>
        <w:t>національний</w:t>
      </w:r>
      <w:r>
        <w:t></w:t>
      </w:r>
      <w:r>
        <w:rPr>
          <w:rFonts w:hint="eastAsia"/>
        </w:rPr>
        <w:t>університет</w:t>
      </w:r>
      <w:r>
        <w:t></w:t>
      </w:r>
      <w:r>
        <w:rPr>
          <w:rFonts w:hint="eastAsia"/>
        </w:rPr>
        <w:t>імені</w:t>
      </w:r>
      <w:r>
        <w:t></w:t>
      </w:r>
      <w:r>
        <w:rPr>
          <w:rFonts w:hint="eastAsia"/>
        </w:rPr>
        <w:t>В</w:t>
      </w:r>
      <w:r>
        <w:t></w:t>
      </w:r>
      <w:r>
        <w:rPr>
          <w:rFonts w:hint="eastAsia"/>
        </w:rPr>
        <w:t>Н</w:t>
      </w:r>
      <w:r>
        <w:t></w:t>
      </w:r>
      <w:r>
        <w:t></w:t>
      </w:r>
      <w:r>
        <w:rPr>
          <w:rFonts w:hint="eastAsia"/>
        </w:rPr>
        <w:t>Каразіна</w:t>
      </w:r>
      <w:r>
        <w:t></w:t>
      </w:r>
      <w:r>
        <w:t></w:t>
      </w:r>
      <w:r>
        <w:rPr>
          <w:rFonts w:hint="eastAsia"/>
        </w:rPr>
        <w:t>Харків</w:t>
      </w:r>
      <w:r>
        <w:t></w:t>
      </w:r>
      <w:r>
        <w:t></w:t>
      </w:r>
      <w:r>
        <w:t></w:t>
      </w:r>
      <w:r>
        <w:t></w:t>
      </w:r>
      <w:r>
        <w:t></w:t>
      </w:r>
      <w:r>
        <w:t></w:t>
      </w:r>
      <w:r>
        <w:t></w:t>
      </w:r>
    </w:p>
    <w:p w:rsidR="001D2E6B" w:rsidRDefault="001D2E6B" w:rsidP="001D2E6B"/>
    <w:p w:rsidR="001D2E6B" w:rsidRDefault="001D2E6B" w:rsidP="001D2E6B">
      <w:r>
        <w:rPr>
          <w:rFonts w:hint="eastAsia"/>
        </w:rPr>
        <w:t>В</w:t>
      </w:r>
      <w:r>
        <w:t></w:t>
      </w:r>
      <w:r>
        <w:rPr>
          <w:rFonts w:hint="eastAsia"/>
        </w:rPr>
        <w:t>дисертації</w:t>
      </w:r>
      <w:r>
        <w:t></w:t>
      </w:r>
      <w:r>
        <w:rPr>
          <w:rFonts w:hint="eastAsia"/>
        </w:rPr>
        <w:t>досліджено</w:t>
      </w:r>
      <w:r>
        <w:t></w:t>
      </w:r>
      <w:r>
        <w:rPr>
          <w:rFonts w:hint="eastAsia"/>
        </w:rPr>
        <w:t>теоретико</w:t>
      </w:r>
      <w:r>
        <w:t></w:t>
      </w:r>
      <w:r>
        <w:rPr>
          <w:rFonts w:hint="eastAsia"/>
        </w:rPr>
        <w:t>методологічні</w:t>
      </w:r>
      <w:r>
        <w:t></w:t>
      </w:r>
      <w:r>
        <w:rPr>
          <w:rFonts w:hint="eastAsia"/>
        </w:rPr>
        <w:t>аспекти</w:t>
      </w:r>
      <w:r>
        <w:t></w:t>
      </w:r>
      <w:r>
        <w:rPr>
          <w:rFonts w:hint="eastAsia"/>
        </w:rPr>
        <w:t>оподаткування</w:t>
      </w:r>
      <w:r>
        <w:t></w:t>
      </w:r>
      <w:r>
        <w:rPr>
          <w:rFonts w:hint="eastAsia"/>
        </w:rPr>
        <w:t>в</w:t>
      </w:r>
      <w:r>
        <w:t></w:t>
      </w:r>
      <w:r>
        <w:rPr>
          <w:rFonts w:hint="eastAsia"/>
        </w:rPr>
        <w:t>системі</w:t>
      </w:r>
      <w:r>
        <w:t></w:t>
      </w:r>
      <w:r>
        <w:rPr>
          <w:rFonts w:hint="eastAsia"/>
        </w:rPr>
        <w:t>податкового</w:t>
      </w:r>
      <w:r>
        <w:t></w:t>
      </w:r>
      <w:r>
        <w:rPr>
          <w:rFonts w:hint="eastAsia"/>
        </w:rPr>
        <w:t>регулювання</w:t>
      </w:r>
      <w:r>
        <w:t></w:t>
      </w:r>
      <w:r>
        <w:rPr>
          <w:rFonts w:hint="eastAsia"/>
        </w:rPr>
        <w:t>економічного</w:t>
      </w:r>
      <w:r>
        <w:t></w:t>
      </w:r>
      <w:r>
        <w:rPr>
          <w:rFonts w:hint="eastAsia"/>
        </w:rPr>
        <w:t>розвитку</w:t>
      </w:r>
      <w:r>
        <w:t></w:t>
      </w:r>
      <w:r>
        <w:rPr>
          <w:rFonts w:hint="eastAsia"/>
        </w:rPr>
        <w:t>національного</w:t>
      </w:r>
      <w:r>
        <w:t></w:t>
      </w:r>
      <w:r>
        <w:rPr>
          <w:rFonts w:hint="eastAsia"/>
        </w:rPr>
        <w:t>господарства</w:t>
      </w:r>
      <w:r>
        <w:t></w:t>
      </w:r>
      <w:r>
        <w:rPr>
          <w:rFonts w:hint="eastAsia"/>
        </w:rPr>
        <w:t>в</w:t>
      </w:r>
      <w:r>
        <w:t></w:t>
      </w:r>
      <w:r>
        <w:rPr>
          <w:rFonts w:hint="eastAsia"/>
        </w:rPr>
        <w:t>сучасних</w:t>
      </w:r>
      <w:r>
        <w:t></w:t>
      </w:r>
      <w:r>
        <w:rPr>
          <w:rFonts w:hint="eastAsia"/>
        </w:rPr>
        <w:t>умовах</w:t>
      </w:r>
      <w:r>
        <w:t></w:t>
      </w:r>
      <w:r>
        <w:rPr>
          <w:rFonts w:hint="eastAsia"/>
        </w:rPr>
        <w:t>модернізації</w:t>
      </w:r>
      <w:r>
        <w:t></w:t>
      </w:r>
      <w:r>
        <w:rPr>
          <w:rFonts w:hint="eastAsia"/>
        </w:rPr>
        <w:t>державного</w:t>
      </w:r>
      <w:r>
        <w:t></w:t>
      </w:r>
      <w:r>
        <w:rPr>
          <w:rFonts w:hint="eastAsia"/>
        </w:rPr>
        <w:t>управління</w:t>
      </w:r>
      <w:r>
        <w:t></w:t>
      </w:r>
      <w:r>
        <w:rPr>
          <w:rFonts w:hint="eastAsia"/>
        </w:rPr>
        <w:t>в</w:t>
      </w:r>
      <w:r>
        <w:t></w:t>
      </w:r>
      <w:r>
        <w:rPr>
          <w:rFonts w:hint="eastAsia"/>
        </w:rPr>
        <w:t>Україні</w:t>
      </w:r>
      <w:r>
        <w:t></w:t>
      </w:r>
      <w:r>
        <w:rPr>
          <w:rFonts w:hint="eastAsia"/>
        </w:rPr>
        <w:t>на</w:t>
      </w:r>
      <w:r>
        <w:t></w:t>
      </w:r>
      <w:r>
        <w:rPr>
          <w:rFonts w:hint="eastAsia"/>
        </w:rPr>
        <w:t>основі</w:t>
      </w:r>
      <w:r>
        <w:t></w:t>
      </w:r>
      <w:r>
        <w:rPr>
          <w:rFonts w:hint="eastAsia"/>
        </w:rPr>
        <w:t>ринкових</w:t>
      </w:r>
      <w:r>
        <w:t></w:t>
      </w:r>
      <w:r>
        <w:rPr>
          <w:rFonts w:hint="eastAsia"/>
        </w:rPr>
        <w:t>відносин</w:t>
      </w:r>
      <w:r>
        <w:t></w:t>
      </w:r>
      <w:r>
        <w:t></w:t>
      </w:r>
      <w:r>
        <w:rPr>
          <w:rFonts w:hint="eastAsia"/>
        </w:rPr>
        <w:t>Подано</w:t>
      </w:r>
      <w:r>
        <w:t></w:t>
      </w:r>
      <w:r>
        <w:rPr>
          <w:rFonts w:hint="eastAsia"/>
        </w:rPr>
        <w:t>концептуальні</w:t>
      </w:r>
      <w:r>
        <w:t></w:t>
      </w:r>
      <w:r>
        <w:rPr>
          <w:rFonts w:hint="eastAsia"/>
        </w:rPr>
        <w:t>пропозиції</w:t>
      </w:r>
      <w:r>
        <w:t></w:t>
      </w:r>
      <w:r>
        <w:rPr>
          <w:rFonts w:hint="eastAsia"/>
        </w:rPr>
        <w:t>щодо</w:t>
      </w:r>
      <w:r>
        <w:t></w:t>
      </w:r>
      <w:r>
        <w:rPr>
          <w:rFonts w:hint="eastAsia"/>
        </w:rPr>
        <w:t>вдосконалення</w:t>
      </w:r>
      <w:r>
        <w:t></w:t>
      </w:r>
      <w:r>
        <w:rPr>
          <w:rFonts w:hint="eastAsia"/>
        </w:rPr>
        <w:t>організації</w:t>
      </w:r>
      <w:r>
        <w:t></w:t>
      </w:r>
      <w:r>
        <w:rPr>
          <w:rFonts w:hint="eastAsia"/>
        </w:rPr>
        <w:t>оподаткування</w:t>
      </w:r>
      <w:r>
        <w:t></w:t>
      </w:r>
      <w:r>
        <w:rPr>
          <w:rFonts w:hint="eastAsia"/>
        </w:rPr>
        <w:t>у</w:t>
      </w:r>
      <w:r>
        <w:t></w:t>
      </w:r>
      <w:r>
        <w:rPr>
          <w:rFonts w:hint="eastAsia"/>
        </w:rPr>
        <w:t>машинобудівному</w:t>
      </w:r>
      <w:r>
        <w:t></w:t>
      </w:r>
      <w:r>
        <w:rPr>
          <w:rFonts w:hint="eastAsia"/>
        </w:rPr>
        <w:t>комплексі</w:t>
      </w:r>
      <w:r>
        <w:t></w:t>
      </w:r>
      <w:r>
        <w:t></w:t>
      </w:r>
      <w:r>
        <w:rPr>
          <w:rFonts w:hint="eastAsia"/>
        </w:rPr>
        <w:t>Зроблено</w:t>
      </w:r>
      <w:r>
        <w:t></w:t>
      </w:r>
      <w:r>
        <w:rPr>
          <w:rFonts w:hint="eastAsia"/>
        </w:rPr>
        <w:t>теоретичні</w:t>
      </w:r>
      <w:r>
        <w:t></w:t>
      </w:r>
      <w:r>
        <w:rPr>
          <w:rFonts w:hint="eastAsia"/>
        </w:rPr>
        <w:t>узагальнення</w:t>
      </w:r>
      <w:r>
        <w:t></w:t>
      </w:r>
      <w:r>
        <w:rPr>
          <w:rFonts w:hint="eastAsia"/>
        </w:rPr>
        <w:t>та</w:t>
      </w:r>
      <w:r>
        <w:t></w:t>
      </w:r>
      <w:r>
        <w:rPr>
          <w:rFonts w:hint="eastAsia"/>
        </w:rPr>
        <w:t>висновки</w:t>
      </w:r>
      <w:r>
        <w:t></w:t>
      </w:r>
      <w:r>
        <w:t></w:t>
      </w:r>
      <w:r>
        <w:rPr>
          <w:rFonts w:hint="eastAsia"/>
        </w:rPr>
        <w:t>надано</w:t>
      </w:r>
      <w:r>
        <w:t></w:t>
      </w:r>
      <w:r>
        <w:rPr>
          <w:rFonts w:hint="eastAsia"/>
        </w:rPr>
        <w:t>практичні</w:t>
      </w:r>
      <w:r>
        <w:t></w:t>
      </w:r>
      <w:r>
        <w:rPr>
          <w:rFonts w:hint="eastAsia"/>
        </w:rPr>
        <w:t>рекомендації</w:t>
      </w:r>
      <w:r>
        <w:t></w:t>
      </w:r>
      <w:r>
        <w:rPr>
          <w:rFonts w:hint="eastAsia"/>
        </w:rPr>
        <w:t>у</w:t>
      </w:r>
      <w:r>
        <w:t></w:t>
      </w:r>
      <w:r>
        <w:rPr>
          <w:rFonts w:hint="eastAsia"/>
        </w:rPr>
        <w:t>сфері</w:t>
      </w:r>
      <w:r>
        <w:t></w:t>
      </w:r>
      <w:r>
        <w:rPr>
          <w:rFonts w:hint="eastAsia"/>
        </w:rPr>
        <w:t>податкового</w:t>
      </w:r>
      <w:r>
        <w:t></w:t>
      </w:r>
      <w:r>
        <w:rPr>
          <w:rFonts w:hint="eastAsia"/>
        </w:rPr>
        <w:t>стимулювання</w:t>
      </w:r>
      <w:r>
        <w:t></w:t>
      </w:r>
      <w:r>
        <w:rPr>
          <w:rFonts w:hint="eastAsia"/>
        </w:rPr>
        <w:t>підвищення</w:t>
      </w:r>
      <w:r>
        <w:t></w:t>
      </w:r>
      <w:r>
        <w:rPr>
          <w:rFonts w:hint="eastAsia"/>
        </w:rPr>
        <w:t>конкурентоспроможності</w:t>
      </w:r>
      <w:r>
        <w:t></w:t>
      </w:r>
      <w:r>
        <w:rPr>
          <w:rFonts w:hint="eastAsia"/>
        </w:rPr>
        <w:t>вітчизняних</w:t>
      </w:r>
      <w:r>
        <w:t></w:t>
      </w:r>
      <w:r>
        <w:rPr>
          <w:rFonts w:hint="eastAsia"/>
        </w:rPr>
        <w:t>товарів</w:t>
      </w:r>
      <w:r>
        <w:t></w:t>
      </w:r>
      <w:r>
        <w:t></w:t>
      </w:r>
      <w:r>
        <w:rPr>
          <w:rFonts w:hint="eastAsia"/>
        </w:rPr>
        <w:t>створення</w:t>
      </w:r>
      <w:r>
        <w:t></w:t>
      </w:r>
      <w:r>
        <w:rPr>
          <w:rFonts w:hint="eastAsia"/>
        </w:rPr>
        <w:t>сприятливого</w:t>
      </w:r>
      <w:r>
        <w:t></w:t>
      </w:r>
      <w:r>
        <w:rPr>
          <w:rFonts w:hint="eastAsia"/>
        </w:rPr>
        <w:t>інвестиційного</w:t>
      </w:r>
      <w:r>
        <w:t></w:t>
      </w:r>
      <w:r>
        <w:rPr>
          <w:rFonts w:hint="eastAsia"/>
        </w:rPr>
        <w:t>клімату</w:t>
      </w:r>
      <w:r>
        <w:t></w:t>
      </w:r>
      <w:r>
        <w:rPr>
          <w:rFonts w:hint="eastAsia"/>
        </w:rPr>
        <w:t>в</w:t>
      </w:r>
      <w:r>
        <w:t></w:t>
      </w:r>
      <w:r>
        <w:rPr>
          <w:rFonts w:hint="eastAsia"/>
        </w:rPr>
        <w:t>національній</w:t>
      </w:r>
      <w:r>
        <w:t></w:t>
      </w:r>
      <w:r>
        <w:rPr>
          <w:rFonts w:hint="eastAsia"/>
        </w:rPr>
        <w:t>економіці</w:t>
      </w:r>
      <w:r>
        <w:t></w:t>
      </w:r>
    </w:p>
    <w:p w:rsidR="001D2E6B" w:rsidRDefault="001D2E6B" w:rsidP="001D2E6B"/>
    <w:p w:rsidR="001D2E6B" w:rsidRPr="001D2E6B" w:rsidRDefault="001D2E6B" w:rsidP="001D2E6B">
      <w:r>
        <w:rPr>
          <w:rFonts w:hint="eastAsia"/>
        </w:rPr>
        <w:t>У</w:t>
      </w:r>
      <w:r>
        <w:t></w:t>
      </w:r>
      <w:r>
        <w:rPr>
          <w:rFonts w:hint="eastAsia"/>
        </w:rPr>
        <w:t>дисертації</w:t>
      </w:r>
      <w:r>
        <w:t></w:t>
      </w:r>
      <w:r>
        <w:rPr>
          <w:rFonts w:hint="eastAsia"/>
        </w:rPr>
        <w:t>здійснено</w:t>
      </w:r>
      <w:r>
        <w:t></w:t>
      </w:r>
      <w:r>
        <w:rPr>
          <w:rFonts w:hint="eastAsia"/>
        </w:rPr>
        <w:t>теоретичне</w:t>
      </w:r>
      <w:r>
        <w:t></w:t>
      </w:r>
      <w:r>
        <w:rPr>
          <w:rFonts w:hint="eastAsia"/>
        </w:rPr>
        <w:t>обґрунтування</w:t>
      </w:r>
      <w:r>
        <w:t></w:t>
      </w:r>
      <w:r>
        <w:rPr>
          <w:rFonts w:hint="eastAsia"/>
        </w:rPr>
        <w:t>й</w:t>
      </w:r>
      <w:r>
        <w:t></w:t>
      </w:r>
      <w:r>
        <w:rPr>
          <w:rFonts w:hint="eastAsia"/>
        </w:rPr>
        <w:t>вирішення</w:t>
      </w:r>
      <w:r>
        <w:t></w:t>
      </w:r>
      <w:r>
        <w:rPr>
          <w:rFonts w:hint="eastAsia"/>
        </w:rPr>
        <w:t>актуального</w:t>
      </w:r>
      <w:r>
        <w:t></w:t>
      </w:r>
      <w:r>
        <w:rPr>
          <w:rFonts w:hint="eastAsia"/>
        </w:rPr>
        <w:t>науково</w:t>
      </w:r>
      <w:r>
        <w:t></w:t>
      </w:r>
      <w:r>
        <w:rPr>
          <w:rFonts w:hint="eastAsia"/>
        </w:rPr>
        <w:t>практичного</w:t>
      </w:r>
      <w:r>
        <w:t></w:t>
      </w:r>
      <w:r>
        <w:rPr>
          <w:rFonts w:hint="eastAsia"/>
        </w:rPr>
        <w:t>завдання</w:t>
      </w:r>
      <w:r>
        <w:t></w:t>
      </w:r>
      <w:r>
        <w:rPr>
          <w:rFonts w:hint="eastAsia"/>
        </w:rPr>
        <w:t>з</w:t>
      </w:r>
      <w:r>
        <w:t></w:t>
      </w:r>
      <w:r>
        <w:rPr>
          <w:rFonts w:hint="eastAsia"/>
        </w:rPr>
        <w:t>удосконалення</w:t>
      </w:r>
      <w:r>
        <w:t></w:t>
      </w:r>
      <w:r>
        <w:rPr>
          <w:rFonts w:hint="eastAsia"/>
        </w:rPr>
        <w:t>процесу</w:t>
      </w:r>
      <w:r>
        <w:t></w:t>
      </w:r>
      <w:r>
        <w:rPr>
          <w:rFonts w:hint="eastAsia"/>
        </w:rPr>
        <w:t>податкового</w:t>
      </w:r>
      <w:r>
        <w:t></w:t>
      </w:r>
      <w:r>
        <w:rPr>
          <w:rFonts w:hint="eastAsia"/>
        </w:rPr>
        <w:t>регулювання</w:t>
      </w:r>
      <w:r>
        <w:t></w:t>
      </w:r>
      <w:r>
        <w:rPr>
          <w:rFonts w:hint="eastAsia"/>
        </w:rPr>
        <w:t>національної</w:t>
      </w:r>
      <w:r>
        <w:t></w:t>
      </w:r>
      <w:r>
        <w:rPr>
          <w:rFonts w:hint="eastAsia"/>
        </w:rPr>
        <w:t>економіки</w:t>
      </w:r>
      <w:r>
        <w:t></w:t>
      </w:r>
      <w:r>
        <w:rPr>
          <w:rFonts w:hint="eastAsia"/>
        </w:rPr>
        <w:t>України</w:t>
      </w:r>
      <w:r>
        <w:t></w:t>
      </w:r>
      <w:r>
        <w:t></w:t>
      </w:r>
      <w:r>
        <w:rPr>
          <w:rFonts w:hint="eastAsia"/>
        </w:rPr>
        <w:t>яке</w:t>
      </w:r>
      <w:r>
        <w:t></w:t>
      </w:r>
      <w:r>
        <w:rPr>
          <w:rFonts w:hint="eastAsia"/>
        </w:rPr>
        <w:t>полягає</w:t>
      </w:r>
      <w:r>
        <w:t></w:t>
      </w:r>
      <w:r>
        <w:rPr>
          <w:rFonts w:hint="eastAsia"/>
        </w:rPr>
        <w:t>в</w:t>
      </w:r>
      <w:r>
        <w:t></w:t>
      </w:r>
      <w:r>
        <w:rPr>
          <w:rFonts w:hint="eastAsia"/>
        </w:rPr>
        <w:t>розробці</w:t>
      </w:r>
      <w:r>
        <w:t></w:t>
      </w:r>
      <w:r>
        <w:rPr>
          <w:rFonts w:hint="eastAsia"/>
        </w:rPr>
        <w:t>економіко</w:t>
      </w:r>
      <w:r>
        <w:t></w:t>
      </w:r>
      <w:r>
        <w:rPr>
          <w:rFonts w:hint="eastAsia"/>
        </w:rPr>
        <w:t>організаційного</w:t>
      </w:r>
      <w:r>
        <w:t></w:t>
      </w:r>
      <w:r>
        <w:rPr>
          <w:rFonts w:hint="eastAsia"/>
        </w:rPr>
        <w:t>механізму</w:t>
      </w:r>
      <w:r>
        <w:t></w:t>
      </w:r>
      <w:r>
        <w:rPr>
          <w:rFonts w:hint="eastAsia"/>
        </w:rPr>
        <w:t>оподаткування</w:t>
      </w:r>
      <w:r>
        <w:t></w:t>
      </w:r>
      <w:r>
        <w:rPr>
          <w:rFonts w:hint="eastAsia"/>
        </w:rPr>
        <w:t>господарських</w:t>
      </w:r>
      <w:r>
        <w:t></w:t>
      </w:r>
      <w:r>
        <w:rPr>
          <w:rFonts w:hint="eastAsia"/>
        </w:rPr>
        <w:t>суб’єктів</w:t>
      </w:r>
      <w:r>
        <w:t></w:t>
      </w:r>
      <w:bookmarkEnd w:id="0"/>
    </w:p>
    <w:sectPr w:rsidR="001D2E6B" w:rsidRPr="001D2E6B"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3B03" w:rsidRDefault="001C3B03">
      <w:pPr>
        <w:spacing w:after="0" w:line="240" w:lineRule="auto"/>
      </w:pPr>
      <w:r>
        <w:separator/>
      </w:r>
    </w:p>
  </w:endnote>
  <w:endnote w:type="continuationSeparator" w:id="0">
    <w:p w:rsidR="001C3B03" w:rsidRDefault="001C3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3B03" w:rsidRDefault="001C3B03"/>
    <w:p w:rsidR="001C3B03" w:rsidRDefault="001C3B03"/>
    <w:p w:rsidR="001C3B03" w:rsidRDefault="001C3B03"/>
    <w:p w:rsidR="001C3B03" w:rsidRDefault="001C3B03"/>
    <w:p w:rsidR="001C3B03" w:rsidRDefault="001C3B03"/>
    <w:p w:rsidR="001C3B03" w:rsidRDefault="001C3B03"/>
    <w:p w:rsidR="001C3B03" w:rsidRDefault="001C3B03">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3B03" w:rsidRDefault="001C3B0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1C3B03" w:rsidRDefault="001C3B0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1C3B03" w:rsidRDefault="001C3B03"/>
    <w:p w:rsidR="001C3B03" w:rsidRDefault="001C3B03"/>
    <w:p w:rsidR="001C3B03" w:rsidRDefault="001C3B03">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3B03" w:rsidRDefault="001C3B03"/>
                          <w:p w:rsidR="001C3B03" w:rsidRDefault="001C3B03">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1C3B03" w:rsidRDefault="001C3B03"/>
                    <w:p w:rsidR="001C3B03" w:rsidRDefault="001C3B03">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1C3B03" w:rsidRDefault="001C3B03"/>
    <w:p w:rsidR="001C3B03" w:rsidRDefault="001C3B03">
      <w:pPr>
        <w:rPr>
          <w:sz w:val="2"/>
          <w:szCs w:val="2"/>
        </w:rPr>
      </w:pPr>
    </w:p>
    <w:p w:rsidR="001C3B03" w:rsidRDefault="001C3B03"/>
    <w:p w:rsidR="001C3B03" w:rsidRDefault="001C3B03">
      <w:pPr>
        <w:spacing w:after="0" w:line="240" w:lineRule="auto"/>
      </w:pPr>
    </w:p>
  </w:footnote>
  <w:footnote w:type="continuationSeparator" w:id="0">
    <w:p w:rsidR="001C3B03" w:rsidRDefault="001C3B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03"/>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87DEA7-6191-4D8B-9972-7C6DAFDE0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17498</TotalTime>
  <Pages>1</Pages>
  <Words>207</Words>
  <Characters>1186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874</cp:revision>
  <cp:lastPrinted>2009-02-06T05:36:00Z</cp:lastPrinted>
  <dcterms:created xsi:type="dcterms:W3CDTF">2023-09-07T12:38:00Z</dcterms:created>
  <dcterms:modified xsi:type="dcterms:W3CDTF">2023-11-22T18:52:00Z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