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3C3D"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Сидоров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Вениамин</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Юрьевич</w:t>
      </w:r>
      <w:r w:rsidRPr="00550890">
        <w:rPr>
          <w:rFonts w:ascii="Helvetica" w:hAnsi="Helvetica" w:cs="Helvetica"/>
          <w:b/>
          <w:bCs/>
          <w:color w:val="222222"/>
          <w:sz w:val="21"/>
          <w:szCs w:val="21"/>
        </w:rPr>
        <w:t>.</w:t>
      </w:r>
    </w:p>
    <w:p w14:paraId="1F93C701"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Исследование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сердечных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тахикардий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экспериментальных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моделях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целого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изолированной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сердечной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ткани</w:t>
      </w:r>
      <w:r w:rsidRPr="00550890">
        <w:rPr>
          <w:rFonts w:ascii="Helvetica" w:hAnsi="Helvetica" w:cs="Helvetica"/>
          <w:b/>
          <w:bCs/>
          <w:color w:val="222222"/>
          <w:sz w:val="21"/>
          <w:szCs w:val="21"/>
        </w:rPr>
        <w:t xml:space="preserve"> : </w:t>
      </w:r>
      <w:r w:rsidRPr="00550890">
        <w:rPr>
          <w:rFonts w:ascii="Helvetica" w:hAnsi="Helvetica" w:cs="Helvetica" w:hint="eastAsia"/>
          <w:b/>
          <w:bCs/>
          <w:color w:val="222222"/>
          <w:sz w:val="21"/>
          <w:szCs w:val="21"/>
        </w:rPr>
        <w:t>диссертация</w:t>
      </w:r>
      <w:r w:rsidRPr="00550890">
        <w:rPr>
          <w:rFonts w:ascii="Helvetica" w:hAnsi="Helvetica" w:cs="Helvetica"/>
          <w:b/>
          <w:bCs/>
          <w:color w:val="222222"/>
          <w:sz w:val="21"/>
          <w:szCs w:val="21"/>
        </w:rPr>
        <w:t xml:space="preserve"> ... </w:t>
      </w:r>
      <w:r w:rsidRPr="00550890">
        <w:rPr>
          <w:rFonts w:ascii="Helvetica" w:hAnsi="Helvetica" w:cs="Helvetica" w:hint="eastAsia"/>
          <w:b/>
          <w:bCs/>
          <w:color w:val="222222"/>
          <w:sz w:val="21"/>
          <w:szCs w:val="21"/>
        </w:rPr>
        <w:t>кандидата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биологических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наук</w:t>
      </w:r>
      <w:r w:rsidRPr="00550890">
        <w:rPr>
          <w:rFonts w:ascii="Helvetica" w:hAnsi="Helvetica" w:cs="Helvetica"/>
          <w:b/>
          <w:bCs/>
          <w:color w:val="222222"/>
          <w:sz w:val="21"/>
          <w:szCs w:val="21"/>
        </w:rPr>
        <w:t xml:space="preserve"> : 03.00.02. - </w:t>
      </w:r>
      <w:r w:rsidRPr="00550890">
        <w:rPr>
          <w:rFonts w:ascii="Helvetica" w:hAnsi="Helvetica" w:cs="Helvetica" w:hint="eastAsia"/>
          <w:b/>
          <w:bCs/>
          <w:color w:val="222222"/>
          <w:sz w:val="21"/>
          <w:szCs w:val="21"/>
        </w:rPr>
        <w:t>Пущино</w:t>
      </w:r>
      <w:r w:rsidRPr="00550890">
        <w:rPr>
          <w:rFonts w:ascii="Helvetica" w:hAnsi="Helvetica" w:cs="Helvetica"/>
          <w:b/>
          <w:bCs/>
          <w:color w:val="222222"/>
          <w:sz w:val="21"/>
          <w:szCs w:val="21"/>
        </w:rPr>
        <w:t xml:space="preserve">, 2000. - 109 </w:t>
      </w:r>
      <w:r w:rsidRPr="00550890">
        <w:rPr>
          <w:rFonts w:ascii="Helvetica" w:hAnsi="Helvetica" w:cs="Helvetica" w:hint="eastAsia"/>
          <w:b/>
          <w:bCs/>
          <w:color w:val="222222"/>
          <w:sz w:val="21"/>
          <w:szCs w:val="21"/>
        </w:rPr>
        <w:t>с</w:t>
      </w:r>
      <w:r w:rsidRPr="00550890">
        <w:rPr>
          <w:rFonts w:ascii="Helvetica" w:hAnsi="Helvetica" w:cs="Helvetica"/>
          <w:b/>
          <w:bCs/>
          <w:color w:val="222222"/>
          <w:sz w:val="21"/>
          <w:szCs w:val="21"/>
        </w:rPr>
        <w:t xml:space="preserve">. : </w:t>
      </w:r>
      <w:r w:rsidRPr="00550890">
        <w:rPr>
          <w:rFonts w:ascii="Helvetica" w:hAnsi="Helvetica" w:cs="Helvetica" w:hint="eastAsia"/>
          <w:b/>
          <w:bCs/>
          <w:color w:val="222222"/>
          <w:sz w:val="21"/>
          <w:szCs w:val="21"/>
        </w:rPr>
        <w:t>ил</w:t>
      </w:r>
      <w:r w:rsidRPr="00550890">
        <w:rPr>
          <w:rFonts w:ascii="Helvetica" w:hAnsi="Helvetica" w:cs="Helvetica"/>
          <w:b/>
          <w:bCs/>
          <w:color w:val="222222"/>
          <w:sz w:val="21"/>
          <w:szCs w:val="21"/>
        </w:rPr>
        <w:t>.</w:t>
      </w:r>
    </w:p>
    <w:p w14:paraId="034638D9"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больше</w:t>
      </w:r>
    </w:p>
    <w:p w14:paraId="37FF9B40"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Цитаты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текста</w:t>
      </w:r>
      <w:r w:rsidRPr="00550890">
        <w:rPr>
          <w:rFonts w:ascii="Helvetica" w:hAnsi="Helvetica" w:cs="Helvetica"/>
          <w:b/>
          <w:bCs/>
          <w:color w:val="222222"/>
          <w:sz w:val="21"/>
          <w:szCs w:val="21"/>
        </w:rPr>
        <w:t>:</w:t>
      </w:r>
    </w:p>
    <w:p w14:paraId="63F3A57D"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стр</w:t>
      </w:r>
      <w:r w:rsidRPr="00550890">
        <w:rPr>
          <w:rFonts w:ascii="Helvetica" w:hAnsi="Helvetica" w:cs="Helvetica"/>
          <w:b/>
          <w:bCs/>
          <w:color w:val="222222"/>
          <w:sz w:val="21"/>
          <w:szCs w:val="21"/>
        </w:rPr>
        <w:t>. 2</w:t>
      </w:r>
    </w:p>
    <w:p w14:paraId="1520A8F2"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картирования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изучении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электрофизиологических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сердечных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аритмий</w:t>
      </w:r>
      <w:r w:rsidRPr="00550890">
        <w:rPr>
          <w:rFonts w:ascii="Helvetica" w:hAnsi="Helvetica" w:cs="Helvetica"/>
          <w:b/>
          <w:bCs/>
          <w:color w:val="222222"/>
          <w:sz w:val="21"/>
          <w:szCs w:val="21"/>
        </w:rPr>
        <w:t xml:space="preserve"> 1.1.1. </w:t>
      </w:r>
      <w:r w:rsidRPr="00550890">
        <w:rPr>
          <w:rFonts w:ascii="Helvetica" w:hAnsi="Helvetica" w:cs="Helvetica" w:hint="eastAsia"/>
          <w:b/>
          <w:bCs/>
          <w:color w:val="222222"/>
          <w:sz w:val="21"/>
          <w:szCs w:val="21"/>
        </w:rPr>
        <w:t>Системы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многоэлектродного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картирования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1.1.2. </w:t>
      </w:r>
      <w:r w:rsidRPr="00550890">
        <w:rPr>
          <w:rFonts w:ascii="Helvetica" w:hAnsi="Helvetica" w:cs="Helvetica" w:hint="eastAsia"/>
          <w:b/>
          <w:bCs/>
          <w:color w:val="222222"/>
          <w:sz w:val="21"/>
          <w:szCs w:val="21"/>
        </w:rPr>
        <w:t>Оптическое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картирование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1.2. </w:t>
      </w:r>
      <w:r w:rsidRPr="00550890">
        <w:rPr>
          <w:rFonts w:ascii="Helvetica" w:hAnsi="Helvetica" w:cs="Helvetica" w:hint="eastAsia"/>
          <w:b/>
          <w:bCs/>
          <w:color w:val="222222"/>
          <w:sz w:val="21"/>
          <w:szCs w:val="21"/>
        </w:rPr>
        <w:t>Типы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желудочковых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тахикардии</w:t>
      </w:r>
      <w:r w:rsidRPr="00550890">
        <w:rPr>
          <w:rFonts w:ascii="Helvetica" w:hAnsi="Helvetica" w:cs="Helvetica"/>
          <w:b/>
          <w:bCs/>
          <w:color w:val="222222"/>
          <w:sz w:val="21"/>
          <w:szCs w:val="21"/>
        </w:rPr>
        <w:t xml:space="preserve"> 1.3. </w:t>
      </w:r>
      <w:r w:rsidRPr="00550890">
        <w:rPr>
          <w:rFonts w:ascii="Helvetica" w:hAnsi="Helvetica" w:cs="Helvetica" w:hint="eastAsia"/>
          <w:b/>
          <w:bCs/>
          <w:color w:val="222222"/>
          <w:sz w:val="21"/>
          <w:szCs w:val="21"/>
        </w:rPr>
        <w:t>Клинические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предпосылки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возникновения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мономорфных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аритмий</w:t>
      </w:r>
      <w:r w:rsidRPr="00550890">
        <w:rPr>
          <w:rFonts w:ascii="Helvetica" w:hAnsi="Helvetica" w:cs="Helvetica"/>
          <w:b/>
          <w:bCs/>
          <w:color w:val="222222"/>
          <w:sz w:val="21"/>
          <w:szCs w:val="21"/>
        </w:rPr>
        <w:t xml:space="preserve"> 1.4. </w:t>
      </w:r>
      <w:r w:rsidRPr="00550890">
        <w:rPr>
          <w:rFonts w:ascii="Helvetica" w:hAnsi="Helvetica" w:cs="Helvetica" w:hint="eastAsia"/>
          <w:b/>
          <w:bCs/>
          <w:color w:val="222222"/>
          <w:sz w:val="21"/>
          <w:szCs w:val="21"/>
        </w:rPr>
        <w:t>Механизмы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возникновения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электрокардиограмм</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полиморфного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типа</w:t>
      </w:r>
      <w:r w:rsidRPr="00550890">
        <w:rPr>
          <w:rFonts w:ascii="Helvetica" w:hAnsi="Helvetica" w:cs="Helvetica"/>
          <w:b/>
          <w:bCs/>
          <w:color w:val="222222"/>
          <w:sz w:val="21"/>
          <w:szCs w:val="21"/>
        </w:rPr>
        <w:t xml:space="preserve"> 1.4.1....</w:t>
      </w:r>
    </w:p>
    <w:p w14:paraId="20FDFB0C"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стр</w:t>
      </w:r>
      <w:r w:rsidRPr="00550890">
        <w:rPr>
          <w:rFonts w:ascii="Helvetica" w:hAnsi="Helvetica" w:cs="Helvetica"/>
          <w:b/>
          <w:bCs/>
          <w:color w:val="222222"/>
          <w:sz w:val="21"/>
          <w:szCs w:val="21"/>
        </w:rPr>
        <w:t>. 2</w:t>
      </w:r>
    </w:p>
    <w:p w14:paraId="4A94B880"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22 23 16 16 13 15 10 11 12 .10 5 10 </w:t>
      </w:r>
      <w:r w:rsidRPr="00550890">
        <w:rPr>
          <w:rFonts w:ascii="Helvetica" w:hAnsi="Helvetica" w:cs="Helvetica" w:hint="eastAsia"/>
          <w:b/>
          <w:bCs/>
          <w:color w:val="222222"/>
          <w:sz w:val="21"/>
          <w:szCs w:val="21"/>
        </w:rPr>
        <w:t>ГЛАВА</w:t>
      </w:r>
      <w:r w:rsidRPr="00550890">
        <w:rPr>
          <w:rFonts w:ascii="Helvetica" w:hAnsi="Helvetica" w:cs="Helvetica"/>
          <w:b/>
          <w:bCs/>
          <w:color w:val="222222"/>
          <w:sz w:val="21"/>
          <w:szCs w:val="21"/>
        </w:rPr>
        <w:t xml:space="preserve"> 3. </w:t>
      </w:r>
      <w:r w:rsidRPr="00550890">
        <w:rPr>
          <w:rFonts w:ascii="Helvetica" w:hAnsi="Helvetica" w:cs="Helvetica" w:hint="eastAsia"/>
          <w:b/>
          <w:bCs/>
          <w:color w:val="222222"/>
          <w:sz w:val="21"/>
          <w:szCs w:val="21"/>
        </w:rPr>
        <w:t>Изолированная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стенка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правого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суслика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как</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модель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для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исследования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желудочковых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тахиаритмий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ЗЛ</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Характеристика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препарата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суслика</w:t>
      </w:r>
      <w:r w:rsidRPr="00550890">
        <w:rPr>
          <w:rFonts w:ascii="Helvetica" w:hAnsi="Helvetica" w:cs="Helvetica"/>
          <w:b/>
          <w:bCs/>
          <w:color w:val="222222"/>
          <w:sz w:val="21"/>
          <w:szCs w:val="21"/>
        </w:rPr>
        <w:t xml:space="preserve"> 3.2. </w:t>
      </w:r>
      <w:r w:rsidRPr="00550890">
        <w:rPr>
          <w:rFonts w:ascii="Helvetica" w:hAnsi="Helvetica" w:cs="Helvetica" w:hint="eastAsia"/>
          <w:b/>
          <w:bCs/>
          <w:color w:val="222222"/>
          <w:sz w:val="21"/>
          <w:szCs w:val="21"/>
        </w:rPr>
        <w:t>Инициация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аритмий</w:t>
      </w:r>
      <w:r w:rsidRPr="00550890">
        <w:rPr>
          <w:rFonts w:ascii="Helvetica" w:hAnsi="Helvetica" w:cs="Helvetica"/>
          <w:b/>
          <w:bCs/>
          <w:color w:val="222222"/>
          <w:sz w:val="21"/>
          <w:szCs w:val="21"/>
        </w:rPr>
        <w:t xml:space="preserve"> 3.3. </w:t>
      </w:r>
      <w:r w:rsidRPr="00550890">
        <w:rPr>
          <w:rFonts w:ascii="Helvetica" w:hAnsi="Helvetica" w:cs="Helvetica" w:hint="eastAsia"/>
          <w:b/>
          <w:bCs/>
          <w:color w:val="222222"/>
          <w:sz w:val="21"/>
          <w:szCs w:val="21"/>
        </w:rPr>
        <w:t>Типы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экспериментальных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тахиаритмий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ГЛАВА</w:t>
      </w:r>
      <w:r w:rsidRPr="00550890">
        <w:rPr>
          <w:rFonts w:ascii="Helvetica" w:hAnsi="Helvetica" w:cs="Helvetica"/>
          <w:b/>
          <w:bCs/>
          <w:color w:val="222222"/>
          <w:sz w:val="21"/>
          <w:szCs w:val="21"/>
        </w:rPr>
        <w:t xml:space="preserve"> 4. </w:t>
      </w:r>
      <w:r w:rsidRPr="00550890">
        <w:rPr>
          <w:rFonts w:ascii="Helvetica" w:hAnsi="Helvetica" w:cs="Helvetica" w:hint="eastAsia"/>
          <w:b/>
          <w:bCs/>
          <w:color w:val="222222"/>
          <w:sz w:val="21"/>
          <w:szCs w:val="21"/>
        </w:rPr>
        <w:t>Типы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источников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тахиаритмий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модели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изолированной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стенки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правого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суслика</w:t>
      </w:r>
      <w:r w:rsidRPr="00550890">
        <w:rPr>
          <w:rFonts w:ascii="Helvetica" w:hAnsi="Helvetica" w:cs="Helvetica"/>
          <w:b/>
          <w:bCs/>
          <w:color w:val="222222"/>
          <w:sz w:val="21"/>
          <w:szCs w:val="21"/>
        </w:rPr>
        <w:t xml:space="preserve"> 4.1. </w:t>
      </w:r>
      <w:r w:rsidRPr="00550890">
        <w:rPr>
          <w:rFonts w:ascii="Helvetica" w:hAnsi="Helvetica" w:cs="Helvetica" w:hint="eastAsia"/>
          <w:b/>
          <w:bCs/>
          <w:color w:val="222222"/>
          <w:sz w:val="21"/>
          <w:szCs w:val="21"/>
        </w:rPr>
        <w:t>Циркуляция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возбуждения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обусловленная</w:t>
      </w:r>
      <w:r w:rsidRPr="00550890">
        <w:rPr>
          <w:rFonts w:ascii="Helvetica" w:hAnsi="Helvetica" w:cs="Helvetica"/>
          <w:b/>
          <w:bCs/>
          <w:color w:val="222222"/>
          <w:sz w:val="21"/>
          <w:szCs w:val="21"/>
        </w:rPr>
        <w:t>...</w:t>
      </w:r>
    </w:p>
    <w:p w14:paraId="4676E8BB"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стр</w:t>
      </w:r>
      <w:r w:rsidRPr="00550890">
        <w:rPr>
          <w:rFonts w:ascii="Helvetica" w:hAnsi="Helvetica" w:cs="Helvetica"/>
          <w:b/>
          <w:bCs/>
          <w:color w:val="222222"/>
          <w:sz w:val="21"/>
          <w:szCs w:val="21"/>
        </w:rPr>
        <w:t>. 74</w:t>
      </w:r>
    </w:p>
    <w:p w14:paraId="5ACB2CCB"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локализации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ядра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вихря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Обе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причины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могут</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приводить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дрейфу</w:t>
      </w:r>
      <w:r w:rsidRPr="00550890">
        <w:rPr>
          <w:rFonts w:ascii="Helvetica" w:hAnsi="Helvetica" w:cs="Helvetica"/>
          <w:b/>
          <w:bCs/>
          <w:color w:val="222222"/>
          <w:sz w:val="21"/>
          <w:szCs w:val="21"/>
        </w:rPr>
        <w:t xml:space="preserve">. 74 </w:t>
      </w:r>
      <w:r w:rsidRPr="00550890">
        <w:rPr>
          <w:rFonts w:ascii="Helvetica" w:hAnsi="Helvetica" w:cs="Helvetica" w:hint="eastAsia"/>
          <w:b/>
          <w:bCs/>
          <w:color w:val="222222"/>
          <w:sz w:val="21"/>
          <w:szCs w:val="21"/>
        </w:rPr>
        <w:t>ГЛАВА</w:t>
      </w:r>
      <w:r w:rsidRPr="00550890">
        <w:rPr>
          <w:rFonts w:ascii="Helvetica" w:hAnsi="Helvetica" w:cs="Helvetica"/>
          <w:b/>
          <w:bCs/>
          <w:color w:val="222222"/>
          <w:sz w:val="21"/>
          <w:szCs w:val="21"/>
        </w:rPr>
        <w:t xml:space="preserve"> 5. </w:t>
      </w:r>
      <w:r w:rsidRPr="00550890">
        <w:rPr>
          <w:rFonts w:ascii="Helvetica" w:hAnsi="Helvetica" w:cs="Helvetica" w:hint="eastAsia"/>
          <w:b/>
          <w:bCs/>
          <w:color w:val="222222"/>
          <w:sz w:val="21"/>
          <w:szCs w:val="21"/>
        </w:rPr>
        <w:t>Исследование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тахикардии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модели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изолированного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кролика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методом</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оптического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картирования</w:t>
      </w:r>
      <w:r w:rsidRPr="00550890">
        <w:rPr>
          <w:rFonts w:ascii="Helvetica" w:hAnsi="Helvetica" w:cs="Helvetica"/>
          <w:b/>
          <w:bCs/>
          <w:color w:val="222222"/>
          <w:sz w:val="21"/>
          <w:szCs w:val="21"/>
        </w:rPr>
        <w:t xml:space="preserve"> 5.1. </w:t>
      </w:r>
      <w:r w:rsidRPr="00550890">
        <w:rPr>
          <w:rFonts w:ascii="Helvetica" w:hAnsi="Helvetica" w:cs="Helvetica" w:hint="eastAsia"/>
          <w:b/>
          <w:bCs/>
          <w:color w:val="222222"/>
          <w:sz w:val="21"/>
          <w:szCs w:val="21"/>
        </w:rPr>
        <w:t>Методика</w:t>
      </w:r>
      <w:r w:rsidRPr="00550890">
        <w:rPr>
          <w:rFonts w:ascii="Helvetica" w:hAnsi="Helvetica" w:cs="Helvetica"/>
          <w:b/>
          <w:bCs/>
          <w:color w:val="222222"/>
          <w:sz w:val="21"/>
          <w:szCs w:val="21"/>
        </w:rPr>
        <w:t xml:space="preserve">. 5.1.1. </w:t>
      </w:r>
      <w:r w:rsidRPr="00550890">
        <w:rPr>
          <w:rFonts w:ascii="Helvetica" w:hAnsi="Helvetica" w:cs="Helvetica" w:hint="eastAsia"/>
          <w:b/>
          <w:bCs/>
          <w:color w:val="222222"/>
          <w:sz w:val="21"/>
          <w:szCs w:val="21"/>
        </w:rPr>
        <w:t>Объект</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исследования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система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перфузии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исследо</w:t>
      </w:r>
      <w:r w:rsidRPr="00550890">
        <w:rPr>
          <w:rFonts w:ascii="Helvetica" w:hAnsi="Helvetica" w:cs="Helvetica" w:hint="eastAsia"/>
          <w:b/>
          <w:bCs/>
          <w:color w:val="222222"/>
          <w:sz w:val="21"/>
          <w:szCs w:val="21"/>
        </w:rPr>
        <w:lastRenderedPageBreak/>
        <w:t>ваниях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использовали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перфузируемое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Лангендорфу</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белых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новозеландских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кроликов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w:t>
      </w:r>
      <w:r w:rsidRPr="00550890">
        <w:rPr>
          <w:rFonts w:ascii="Helvetica" w:hAnsi="Helvetica" w:cs="Helvetica"/>
          <w:b/>
          <w:bCs/>
          <w:color w:val="222222"/>
          <w:sz w:val="21"/>
          <w:szCs w:val="21"/>
        </w:rPr>
        <w:t xml:space="preserve"> = 6). </w:t>
      </w:r>
      <w:r w:rsidRPr="00550890">
        <w:rPr>
          <w:rFonts w:ascii="Helvetica" w:hAnsi="Helvetica" w:cs="Helvetica" w:hint="eastAsia"/>
          <w:b/>
          <w:bCs/>
          <w:color w:val="222222"/>
          <w:sz w:val="21"/>
          <w:szCs w:val="21"/>
        </w:rPr>
        <w:t>Животным</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мужского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либо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женского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весом</w:t>
      </w:r>
      <w:r w:rsidRPr="00550890">
        <w:rPr>
          <w:rFonts w:ascii="Helvetica" w:hAnsi="Helvetica" w:cs="Helvetica"/>
          <w:b/>
          <w:bCs/>
          <w:color w:val="222222"/>
          <w:sz w:val="21"/>
          <w:szCs w:val="21"/>
        </w:rPr>
        <w:t xml:space="preserve"> 2-3 </w:t>
      </w:r>
      <w:r w:rsidRPr="00550890">
        <w:rPr>
          <w:rFonts w:ascii="Helvetica" w:hAnsi="Helvetica" w:cs="Helvetica" w:hint="eastAsia"/>
          <w:b/>
          <w:bCs/>
          <w:color w:val="222222"/>
          <w:sz w:val="21"/>
          <w:szCs w:val="21"/>
        </w:rPr>
        <w:t>кг</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вводили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гепарин</w:t>
      </w:r>
      <w:r w:rsidRPr="00550890">
        <w:rPr>
          <w:rFonts w:ascii="Helvetica" w:hAnsi="Helvetica" w:cs="Helvetica"/>
          <w:b/>
          <w:bCs/>
          <w:color w:val="222222"/>
          <w:sz w:val="21"/>
          <w:szCs w:val="21"/>
        </w:rPr>
        <w:t xml:space="preserve"> (1000 - 2000 </w:t>
      </w:r>
      <w:r w:rsidRPr="00550890">
        <w:rPr>
          <w:rFonts w:ascii="Helvetica" w:hAnsi="Helvetica" w:cs="Helvetica" w:hint="eastAsia"/>
          <w:b/>
          <w:bCs/>
          <w:color w:val="222222"/>
          <w:sz w:val="21"/>
          <w:szCs w:val="21"/>
        </w:rPr>
        <w:t>ед</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затем</w:t>
      </w:r>
      <w:r w:rsidRPr="00550890">
        <w:rPr>
          <w:rFonts w:ascii="Helvetica" w:hAnsi="Helvetica" w:cs="Helvetica"/>
          <w:b/>
          <w:bCs/>
          <w:color w:val="222222"/>
          <w:sz w:val="21"/>
          <w:szCs w:val="21"/>
        </w:rPr>
        <w:t>...</w:t>
      </w:r>
    </w:p>
    <w:p w14:paraId="3F823FF0" w14:textId="77777777" w:rsidR="00550890" w:rsidRPr="00550890" w:rsidRDefault="00550890" w:rsidP="00550890">
      <w:pPr>
        <w:rPr>
          <w:rFonts w:ascii="Helvetica" w:hAnsi="Helvetica" w:cs="Helvetica"/>
          <w:b/>
          <w:bCs/>
          <w:color w:val="222222"/>
          <w:sz w:val="21"/>
          <w:szCs w:val="21"/>
        </w:rPr>
      </w:pPr>
    </w:p>
    <w:p w14:paraId="02DBAC03"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Оглавление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диссертации</w:t>
      </w:r>
    </w:p>
    <w:p w14:paraId="4062B00E"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кандидат</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биологических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наук</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Сидоров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Вениамин</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Юрьевич</w:t>
      </w:r>
    </w:p>
    <w:p w14:paraId="2508CF13"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ВВЕДЕНИЕ</w:t>
      </w:r>
      <w:r w:rsidRPr="00550890">
        <w:rPr>
          <w:rFonts w:ascii="Helvetica" w:hAnsi="Helvetica" w:cs="Helvetica"/>
          <w:b/>
          <w:bCs/>
          <w:color w:val="222222"/>
          <w:sz w:val="21"/>
          <w:szCs w:val="21"/>
        </w:rPr>
        <w:t>.</w:t>
      </w:r>
    </w:p>
    <w:p w14:paraId="5DFCC90B" w14:textId="77777777" w:rsidR="00550890" w:rsidRPr="00550890" w:rsidRDefault="00550890" w:rsidP="00550890">
      <w:pPr>
        <w:rPr>
          <w:rFonts w:ascii="Helvetica" w:hAnsi="Helvetica" w:cs="Helvetica"/>
          <w:b/>
          <w:bCs/>
          <w:color w:val="222222"/>
          <w:sz w:val="21"/>
          <w:szCs w:val="21"/>
        </w:rPr>
      </w:pPr>
    </w:p>
    <w:p w14:paraId="45B98D3A"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ГЛАВА</w:t>
      </w:r>
      <w:r w:rsidRPr="00550890">
        <w:rPr>
          <w:rFonts w:ascii="Helvetica" w:hAnsi="Helvetica" w:cs="Helvetica"/>
          <w:b/>
          <w:bCs/>
          <w:color w:val="222222"/>
          <w:sz w:val="21"/>
          <w:szCs w:val="21"/>
        </w:rPr>
        <w:t xml:space="preserve"> 1. </w:t>
      </w:r>
      <w:r w:rsidRPr="00550890">
        <w:rPr>
          <w:rFonts w:ascii="Helvetica" w:hAnsi="Helvetica" w:cs="Helvetica" w:hint="eastAsia"/>
          <w:b/>
          <w:bCs/>
          <w:color w:val="222222"/>
          <w:sz w:val="21"/>
          <w:szCs w:val="21"/>
        </w:rPr>
        <w:t>Обзор</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литературы</w:t>
      </w:r>
      <w:r w:rsidRPr="00550890">
        <w:rPr>
          <w:rFonts w:ascii="Helvetica" w:hAnsi="Helvetica" w:cs="Helvetica"/>
          <w:b/>
          <w:bCs/>
          <w:color w:val="222222"/>
          <w:sz w:val="21"/>
          <w:szCs w:val="21"/>
        </w:rPr>
        <w:t>.</w:t>
      </w:r>
    </w:p>
    <w:p w14:paraId="7A6BC8ED" w14:textId="77777777" w:rsidR="00550890" w:rsidRPr="00550890" w:rsidRDefault="00550890" w:rsidP="00550890">
      <w:pPr>
        <w:rPr>
          <w:rFonts w:ascii="Helvetica" w:hAnsi="Helvetica" w:cs="Helvetica"/>
          <w:b/>
          <w:bCs/>
          <w:color w:val="222222"/>
          <w:sz w:val="21"/>
          <w:szCs w:val="21"/>
        </w:rPr>
      </w:pPr>
    </w:p>
    <w:p w14:paraId="14082AA8"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1.1. </w:t>
      </w:r>
      <w:r w:rsidRPr="00550890">
        <w:rPr>
          <w:rFonts w:ascii="Helvetica" w:hAnsi="Helvetica" w:cs="Helvetica" w:hint="eastAsia"/>
          <w:b/>
          <w:bCs/>
          <w:color w:val="222222"/>
          <w:sz w:val="21"/>
          <w:szCs w:val="21"/>
        </w:rPr>
        <w:t>Методы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картирования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изучении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электрофизиологических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сердечных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аритмий</w:t>
      </w:r>
      <w:r w:rsidRPr="00550890">
        <w:rPr>
          <w:rFonts w:ascii="Helvetica" w:hAnsi="Helvetica" w:cs="Helvetica"/>
          <w:b/>
          <w:bCs/>
          <w:color w:val="222222"/>
          <w:sz w:val="21"/>
          <w:szCs w:val="21"/>
        </w:rPr>
        <w:t>.</w:t>
      </w:r>
    </w:p>
    <w:p w14:paraId="18591A91" w14:textId="77777777" w:rsidR="00550890" w:rsidRPr="00550890" w:rsidRDefault="00550890" w:rsidP="00550890">
      <w:pPr>
        <w:rPr>
          <w:rFonts w:ascii="Helvetica" w:hAnsi="Helvetica" w:cs="Helvetica"/>
          <w:b/>
          <w:bCs/>
          <w:color w:val="222222"/>
          <w:sz w:val="21"/>
          <w:szCs w:val="21"/>
        </w:rPr>
      </w:pPr>
    </w:p>
    <w:p w14:paraId="2D5CF49C"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1.1.1. </w:t>
      </w:r>
      <w:r w:rsidRPr="00550890">
        <w:rPr>
          <w:rFonts w:ascii="Helvetica" w:hAnsi="Helvetica" w:cs="Helvetica" w:hint="eastAsia"/>
          <w:b/>
          <w:bCs/>
          <w:color w:val="222222"/>
          <w:sz w:val="21"/>
          <w:szCs w:val="21"/>
        </w:rPr>
        <w:t>Системы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многоэлектродного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картирования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w:t>
      </w:r>
    </w:p>
    <w:p w14:paraId="6220C688" w14:textId="77777777" w:rsidR="00550890" w:rsidRPr="00550890" w:rsidRDefault="00550890" w:rsidP="00550890">
      <w:pPr>
        <w:rPr>
          <w:rFonts w:ascii="Helvetica" w:hAnsi="Helvetica" w:cs="Helvetica"/>
          <w:b/>
          <w:bCs/>
          <w:color w:val="222222"/>
          <w:sz w:val="21"/>
          <w:szCs w:val="21"/>
        </w:rPr>
      </w:pPr>
    </w:p>
    <w:p w14:paraId="1E6D42A6"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1.1.2. </w:t>
      </w:r>
      <w:r w:rsidRPr="00550890">
        <w:rPr>
          <w:rFonts w:ascii="Helvetica" w:hAnsi="Helvetica" w:cs="Helvetica" w:hint="eastAsia"/>
          <w:b/>
          <w:bCs/>
          <w:color w:val="222222"/>
          <w:sz w:val="21"/>
          <w:szCs w:val="21"/>
        </w:rPr>
        <w:t>Оптическое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картирование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w:t>
      </w:r>
    </w:p>
    <w:p w14:paraId="60A29BB7" w14:textId="77777777" w:rsidR="00550890" w:rsidRPr="00550890" w:rsidRDefault="00550890" w:rsidP="00550890">
      <w:pPr>
        <w:rPr>
          <w:rFonts w:ascii="Helvetica" w:hAnsi="Helvetica" w:cs="Helvetica"/>
          <w:b/>
          <w:bCs/>
          <w:color w:val="222222"/>
          <w:sz w:val="21"/>
          <w:szCs w:val="21"/>
        </w:rPr>
      </w:pPr>
    </w:p>
    <w:p w14:paraId="593CAB46"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1.2. </w:t>
      </w:r>
      <w:r w:rsidRPr="00550890">
        <w:rPr>
          <w:rFonts w:ascii="Helvetica" w:hAnsi="Helvetica" w:cs="Helvetica" w:hint="eastAsia"/>
          <w:b/>
          <w:bCs/>
          <w:color w:val="222222"/>
          <w:sz w:val="21"/>
          <w:szCs w:val="21"/>
        </w:rPr>
        <w:t>Типы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желудочковых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тахикардий</w:t>
      </w:r>
      <w:r w:rsidRPr="00550890">
        <w:rPr>
          <w:rFonts w:ascii="Helvetica" w:hAnsi="Helvetica" w:cs="Helvetica"/>
          <w:b/>
          <w:bCs/>
          <w:color w:val="222222"/>
          <w:sz w:val="21"/>
          <w:szCs w:val="21"/>
        </w:rPr>
        <w:t>.</w:t>
      </w:r>
    </w:p>
    <w:p w14:paraId="07837692" w14:textId="77777777" w:rsidR="00550890" w:rsidRPr="00550890" w:rsidRDefault="00550890" w:rsidP="00550890">
      <w:pPr>
        <w:rPr>
          <w:rFonts w:ascii="Helvetica" w:hAnsi="Helvetica" w:cs="Helvetica"/>
          <w:b/>
          <w:bCs/>
          <w:color w:val="222222"/>
          <w:sz w:val="21"/>
          <w:szCs w:val="21"/>
        </w:rPr>
      </w:pPr>
    </w:p>
    <w:p w14:paraId="59688638"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1.3. </w:t>
      </w:r>
      <w:r w:rsidRPr="00550890">
        <w:rPr>
          <w:rFonts w:ascii="Helvetica" w:hAnsi="Helvetica" w:cs="Helvetica" w:hint="eastAsia"/>
          <w:b/>
          <w:bCs/>
          <w:color w:val="222222"/>
          <w:sz w:val="21"/>
          <w:szCs w:val="21"/>
        </w:rPr>
        <w:t>Клинические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предпосылки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возникновения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мономорфных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аритмий</w:t>
      </w:r>
      <w:r w:rsidRPr="00550890">
        <w:rPr>
          <w:rFonts w:ascii="Helvetica" w:hAnsi="Helvetica" w:cs="Helvetica"/>
          <w:b/>
          <w:bCs/>
          <w:color w:val="222222"/>
          <w:sz w:val="21"/>
          <w:szCs w:val="21"/>
        </w:rPr>
        <w:t>.</w:t>
      </w:r>
    </w:p>
    <w:p w14:paraId="19F2019D" w14:textId="77777777" w:rsidR="00550890" w:rsidRPr="00550890" w:rsidRDefault="00550890" w:rsidP="00550890">
      <w:pPr>
        <w:rPr>
          <w:rFonts w:ascii="Helvetica" w:hAnsi="Helvetica" w:cs="Helvetica"/>
          <w:b/>
          <w:bCs/>
          <w:color w:val="222222"/>
          <w:sz w:val="21"/>
          <w:szCs w:val="21"/>
        </w:rPr>
      </w:pPr>
    </w:p>
    <w:p w14:paraId="7434B3C2"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1.4. </w:t>
      </w:r>
      <w:r w:rsidRPr="00550890">
        <w:rPr>
          <w:rFonts w:ascii="Helvetica" w:hAnsi="Helvetica" w:cs="Helvetica" w:hint="eastAsia"/>
          <w:b/>
          <w:bCs/>
          <w:color w:val="222222"/>
          <w:sz w:val="21"/>
          <w:szCs w:val="21"/>
        </w:rPr>
        <w:t>Механизмы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возникновения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электрокардиограмм</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полиморфного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типа</w:t>
      </w:r>
      <w:r w:rsidRPr="00550890">
        <w:rPr>
          <w:rFonts w:ascii="Helvetica" w:hAnsi="Helvetica" w:cs="Helvetica"/>
          <w:b/>
          <w:bCs/>
          <w:color w:val="222222"/>
          <w:sz w:val="21"/>
          <w:szCs w:val="21"/>
        </w:rPr>
        <w:t>.</w:t>
      </w:r>
    </w:p>
    <w:p w14:paraId="24E0FD82" w14:textId="77777777" w:rsidR="00550890" w:rsidRPr="00550890" w:rsidRDefault="00550890" w:rsidP="00550890">
      <w:pPr>
        <w:rPr>
          <w:rFonts w:ascii="Helvetica" w:hAnsi="Helvetica" w:cs="Helvetica"/>
          <w:b/>
          <w:bCs/>
          <w:color w:val="222222"/>
          <w:sz w:val="21"/>
          <w:szCs w:val="21"/>
        </w:rPr>
      </w:pPr>
    </w:p>
    <w:p w14:paraId="666A2A95"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lastRenderedPageBreak/>
        <w:t xml:space="preserve">1.4.1. </w:t>
      </w:r>
      <w:r w:rsidRPr="00550890">
        <w:rPr>
          <w:rFonts w:ascii="Helvetica" w:hAnsi="Helvetica" w:cs="Helvetica" w:hint="eastAsia"/>
          <w:b/>
          <w:bCs/>
          <w:color w:val="222222"/>
          <w:sz w:val="21"/>
          <w:szCs w:val="21"/>
        </w:rPr>
        <w:t>Нестабильность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обусловленная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фокальными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источниками</w:t>
      </w:r>
      <w:r w:rsidRPr="00550890">
        <w:rPr>
          <w:rFonts w:ascii="Helvetica" w:hAnsi="Helvetica" w:cs="Helvetica"/>
          <w:b/>
          <w:bCs/>
          <w:color w:val="222222"/>
          <w:sz w:val="21"/>
          <w:szCs w:val="21"/>
        </w:rPr>
        <w:t>.</w:t>
      </w:r>
    </w:p>
    <w:p w14:paraId="11F0857A" w14:textId="77777777" w:rsidR="00550890" w:rsidRPr="00550890" w:rsidRDefault="00550890" w:rsidP="00550890">
      <w:pPr>
        <w:rPr>
          <w:rFonts w:ascii="Helvetica" w:hAnsi="Helvetica" w:cs="Helvetica"/>
          <w:b/>
          <w:bCs/>
          <w:color w:val="222222"/>
          <w:sz w:val="21"/>
          <w:szCs w:val="21"/>
        </w:rPr>
      </w:pPr>
    </w:p>
    <w:p w14:paraId="533D49A6"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1.4.2. </w:t>
      </w:r>
      <w:r w:rsidRPr="00550890">
        <w:rPr>
          <w:rFonts w:ascii="Helvetica" w:hAnsi="Helvetica" w:cs="Helvetica" w:hint="eastAsia"/>
          <w:b/>
          <w:bCs/>
          <w:color w:val="222222"/>
          <w:sz w:val="21"/>
          <w:szCs w:val="21"/>
        </w:rPr>
        <w:t>Нестабильность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ядра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вихря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возбуждения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двухмерной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однородной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среде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как</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причина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возникновения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аритмий</w:t>
      </w:r>
      <w:r w:rsidRPr="00550890">
        <w:rPr>
          <w:rFonts w:ascii="Helvetica" w:hAnsi="Helvetica" w:cs="Helvetica"/>
          <w:b/>
          <w:bCs/>
          <w:color w:val="222222"/>
          <w:sz w:val="21"/>
          <w:szCs w:val="21"/>
        </w:rPr>
        <w:t>.</w:t>
      </w:r>
    </w:p>
    <w:p w14:paraId="713F4536" w14:textId="77777777" w:rsidR="00550890" w:rsidRPr="00550890" w:rsidRDefault="00550890" w:rsidP="00550890">
      <w:pPr>
        <w:rPr>
          <w:rFonts w:ascii="Helvetica" w:hAnsi="Helvetica" w:cs="Helvetica"/>
          <w:b/>
          <w:bCs/>
          <w:color w:val="222222"/>
          <w:sz w:val="21"/>
          <w:szCs w:val="21"/>
        </w:rPr>
      </w:pPr>
    </w:p>
    <w:p w14:paraId="234F15A4"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1.4.3. </w:t>
      </w:r>
      <w:r w:rsidRPr="00550890">
        <w:rPr>
          <w:rFonts w:ascii="Helvetica" w:hAnsi="Helvetica" w:cs="Helvetica" w:hint="eastAsia"/>
          <w:b/>
          <w:bCs/>
          <w:color w:val="222222"/>
          <w:sz w:val="21"/>
          <w:szCs w:val="21"/>
        </w:rPr>
        <w:t>Нестабильность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источников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спиральных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волн</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двухмерной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неоднородной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среде</w:t>
      </w:r>
      <w:r w:rsidRPr="00550890">
        <w:rPr>
          <w:rFonts w:ascii="Helvetica" w:hAnsi="Helvetica" w:cs="Helvetica"/>
          <w:b/>
          <w:bCs/>
          <w:color w:val="222222"/>
          <w:sz w:val="21"/>
          <w:szCs w:val="21"/>
        </w:rPr>
        <w:t>.</w:t>
      </w:r>
    </w:p>
    <w:p w14:paraId="2BFDF325" w14:textId="77777777" w:rsidR="00550890" w:rsidRPr="00550890" w:rsidRDefault="00550890" w:rsidP="00550890">
      <w:pPr>
        <w:rPr>
          <w:rFonts w:ascii="Helvetica" w:hAnsi="Helvetica" w:cs="Helvetica"/>
          <w:b/>
          <w:bCs/>
          <w:color w:val="222222"/>
          <w:sz w:val="21"/>
          <w:szCs w:val="21"/>
        </w:rPr>
      </w:pPr>
    </w:p>
    <w:p w14:paraId="48659F9E"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1.4.4. </w:t>
      </w:r>
      <w:r w:rsidRPr="00550890">
        <w:rPr>
          <w:rFonts w:ascii="Helvetica" w:hAnsi="Helvetica" w:cs="Helvetica" w:hint="eastAsia"/>
          <w:b/>
          <w:bCs/>
          <w:color w:val="222222"/>
          <w:sz w:val="21"/>
          <w:szCs w:val="21"/>
        </w:rPr>
        <w:t>Механизмы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нестабильности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трёхмерных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спиральных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волн</w:t>
      </w:r>
      <w:r w:rsidRPr="00550890">
        <w:rPr>
          <w:rFonts w:ascii="Helvetica" w:hAnsi="Helvetica" w:cs="Helvetica"/>
          <w:b/>
          <w:bCs/>
          <w:color w:val="222222"/>
          <w:sz w:val="21"/>
          <w:szCs w:val="21"/>
        </w:rPr>
        <w:t>.</w:t>
      </w:r>
    </w:p>
    <w:p w14:paraId="7DA94DAE" w14:textId="77777777" w:rsidR="00550890" w:rsidRPr="00550890" w:rsidRDefault="00550890" w:rsidP="00550890">
      <w:pPr>
        <w:rPr>
          <w:rFonts w:ascii="Helvetica" w:hAnsi="Helvetica" w:cs="Helvetica"/>
          <w:b/>
          <w:bCs/>
          <w:color w:val="222222"/>
          <w:sz w:val="21"/>
          <w:szCs w:val="21"/>
        </w:rPr>
      </w:pPr>
    </w:p>
    <w:p w14:paraId="631611E2"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1.5. </w:t>
      </w:r>
      <w:r w:rsidRPr="00550890">
        <w:rPr>
          <w:rFonts w:ascii="Helvetica" w:hAnsi="Helvetica" w:cs="Helvetica" w:hint="eastAsia"/>
          <w:b/>
          <w:bCs/>
          <w:color w:val="222222"/>
          <w:sz w:val="21"/>
          <w:szCs w:val="21"/>
        </w:rPr>
        <w:t>Выводы</w:t>
      </w:r>
      <w:r w:rsidRPr="00550890">
        <w:rPr>
          <w:rFonts w:ascii="Helvetica" w:hAnsi="Helvetica" w:cs="Helvetica"/>
          <w:b/>
          <w:bCs/>
          <w:color w:val="222222"/>
          <w:sz w:val="21"/>
          <w:szCs w:val="21"/>
        </w:rPr>
        <w:t>.</w:t>
      </w:r>
    </w:p>
    <w:p w14:paraId="60B8E6BD" w14:textId="77777777" w:rsidR="00550890" w:rsidRPr="00550890" w:rsidRDefault="00550890" w:rsidP="00550890">
      <w:pPr>
        <w:rPr>
          <w:rFonts w:ascii="Helvetica" w:hAnsi="Helvetica" w:cs="Helvetica"/>
          <w:b/>
          <w:bCs/>
          <w:color w:val="222222"/>
          <w:sz w:val="21"/>
          <w:szCs w:val="21"/>
        </w:rPr>
      </w:pPr>
    </w:p>
    <w:p w14:paraId="3078C01F"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ГЛАВА</w:t>
      </w:r>
      <w:r w:rsidRPr="00550890">
        <w:rPr>
          <w:rFonts w:ascii="Helvetica" w:hAnsi="Helvetica" w:cs="Helvetica"/>
          <w:b/>
          <w:bCs/>
          <w:color w:val="222222"/>
          <w:sz w:val="21"/>
          <w:szCs w:val="21"/>
        </w:rPr>
        <w:t xml:space="preserve"> 2. </w:t>
      </w:r>
      <w:r w:rsidRPr="00550890">
        <w:rPr>
          <w:rFonts w:ascii="Helvetica" w:hAnsi="Helvetica" w:cs="Helvetica" w:hint="eastAsia"/>
          <w:b/>
          <w:bCs/>
          <w:color w:val="222222"/>
          <w:sz w:val="21"/>
          <w:szCs w:val="21"/>
        </w:rPr>
        <w:t>Методика</w:t>
      </w:r>
      <w:r w:rsidRPr="00550890">
        <w:rPr>
          <w:rFonts w:ascii="Helvetica" w:hAnsi="Helvetica" w:cs="Helvetica"/>
          <w:b/>
          <w:bCs/>
          <w:color w:val="222222"/>
          <w:sz w:val="21"/>
          <w:szCs w:val="21"/>
        </w:rPr>
        <w:t>.</w:t>
      </w:r>
    </w:p>
    <w:p w14:paraId="236F2879" w14:textId="77777777" w:rsidR="00550890" w:rsidRPr="00550890" w:rsidRDefault="00550890" w:rsidP="00550890">
      <w:pPr>
        <w:rPr>
          <w:rFonts w:ascii="Helvetica" w:hAnsi="Helvetica" w:cs="Helvetica"/>
          <w:b/>
          <w:bCs/>
          <w:color w:val="222222"/>
          <w:sz w:val="21"/>
          <w:szCs w:val="21"/>
        </w:rPr>
      </w:pPr>
    </w:p>
    <w:p w14:paraId="7A70812C"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2.1. </w:t>
      </w:r>
      <w:r w:rsidRPr="00550890">
        <w:rPr>
          <w:rFonts w:ascii="Helvetica" w:hAnsi="Helvetica" w:cs="Helvetica" w:hint="eastAsia"/>
          <w:b/>
          <w:bCs/>
          <w:color w:val="222222"/>
          <w:sz w:val="21"/>
          <w:szCs w:val="21"/>
        </w:rPr>
        <w:t>Объект</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исследования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система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перфузии</w:t>
      </w:r>
      <w:r w:rsidRPr="00550890">
        <w:rPr>
          <w:rFonts w:ascii="Helvetica" w:hAnsi="Helvetica" w:cs="Helvetica"/>
          <w:b/>
          <w:bCs/>
          <w:color w:val="222222"/>
          <w:sz w:val="21"/>
          <w:szCs w:val="21"/>
        </w:rPr>
        <w:t>.</w:t>
      </w:r>
    </w:p>
    <w:p w14:paraId="49185F4F" w14:textId="77777777" w:rsidR="00550890" w:rsidRPr="00550890" w:rsidRDefault="00550890" w:rsidP="00550890">
      <w:pPr>
        <w:rPr>
          <w:rFonts w:ascii="Helvetica" w:hAnsi="Helvetica" w:cs="Helvetica"/>
          <w:b/>
          <w:bCs/>
          <w:color w:val="222222"/>
          <w:sz w:val="21"/>
          <w:szCs w:val="21"/>
        </w:rPr>
      </w:pPr>
    </w:p>
    <w:p w14:paraId="470D29F3"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2.2. </w:t>
      </w:r>
      <w:r w:rsidRPr="00550890">
        <w:rPr>
          <w:rFonts w:ascii="Helvetica" w:hAnsi="Helvetica" w:cs="Helvetica" w:hint="eastAsia"/>
          <w:b/>
          <w:bCs/>
          <w:color w:val="222222"/>
          <w:sz w:val="21"/>
          <w:szCs w:val="21"/>
        </w:rPr>
        <w:t>Стимуляция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препарата</w:t>
      </w:r>
      <w:r w:rsidRPr="00550890">
        <w:rPr>
          <w:rFonts w:ascii="Helvetica" w:hAnsi="Helvetica" w:cs="Helvetica"/>
          <w:b/>
          <w:bCs/>
          <w:color w:val="222222"/>
          <w:sz w:val="21"/>
          <w:szCs w:val="21"/>
        </w:rPr>
        <w:t>.</w:t>
      </w:r>
    </w:p>
    <w:p w14:paraId="5F0F175B" w14:textId="77777777" w:rsidR="00550890" w:rsidRPr="00550890" w:rsidRDefault="00550890" w:rsidP="00550890">
      <w:pPr>
        <w:rPr>
          <w:rFonts w:ascii="Helvetica" w:hAnsi="Helvetica" w:cs="Helvetica"/>
          <w:b/>
          <w:bCs/>
          <w:color w:val="222222"/>
          <w:sz w:val="21"/>
          <w:szCs w:val="21"/>
        </w:rPr>
      </w:pPr>
    </w:p>
    <w:p w14:paraId="60FFF438"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2.3. </w:t>
      </w:r>
      <w:r w:rsidRPr="00550890">
        <w:rPr>
          <w:rFonts w:ascii="Helvetica" w:hAnsi="Helvetica" w:cs="Helvetica" w:hint="eastAsia"/>
          <w:b/>
          <w:bCs/>
          <w:color w:val="222222"/>
          <w:sz w:val="21"/>
          <w:szCs w:val="21"/>
        </w:rPr>
        <w:t>Регистрация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электрограмм</w:t>
      </w:r>
      <w:r w:rsidRPr="00550890">
        <w:rPr>
          <w:rFonts w:ascii="Helvetica" w:hAnsi="Helvetica" w:cs="Helvetica"/>
          <w:b/>
          <w:bCs/>
          <w:color w:val="222222"/>
          <w:sz w:val="21"/>
          <w:szCs w:val="21"/>
        </w:rPr>
        <w:t>.</w:t>
      </w:r>
    </w:p>
    <w:p w14:paraId="5648F357" w14:textId="77777777" w:rsidR="00550890" w:rsidRPr="00550890" w:rsidRDefault="00550890" w:rsidP="00550890">
      <w:pPr>
        <w:rPr>
          <w:rFonts w:ascii="Helvetica" w:hAnsi="Helvetica" w:cs="Helvetica"/>
          <w:b/>
          <w:bCs/>
          <w:color w:val="222222"/>
          <w:sz w:val="21"/>
          <w:szCs w:val="21"/>
        </w:rPr>
      </w:pPr>
    </w:p>
    <w:p w14:paraId="47AC3921"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2.4. </w:t>
      </w:r>
      <w:r w:rsidRPr="00550890">
        <w:rPr>
          <w:rFonts w:ascii="Helvetica" w:hAnsi="Helvetica" w:cs="Helvetica" w:hint="eastAsia"/>
          <w:b/>
          <w:bCs/>
          <w:color w:val="222222"/>
          <w:sz w:val="21"/>
          <w:szCs w:val="21"/>
        </w:rPr>
        <w:t>Автоматизированная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система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стимуляции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регистрации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построения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электрической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активации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препарата</w:t>
      </w:r>
      <w:r w:rsidRPr="00550890">
        <w:rPr>
          <w:rFonts w:ascii="Helvetica" w:hAnsi="Helvetica" w:cs="Helvetica"/>
          <w:b/>
          <w:bCs/>
          <w:color w:val="222222"/>
          <w:sz w:val="21"/>
          <w:szCs w:val="21"/>
        </w:rPr>
        <w:t>.</w:t>
      </w:r>
    </w:p>
    <w:p w14:paraId="35188FBD" w14:textId="77777777" w:rsidR="00550890" w:rsidRPr="00550890" w:rsidRDefault="00550890" w:rsidP="00550890">
      <w:pPr>
        <w:rPr>
          <w:rFonts w:ascii="Helvetica" w:hAnsi="Helvetica" w:cs="Helvetica"/>
          <w:b/>
          <w:bCs/>
          <w:color w:val="222222"/>
          <w:sz w:val="21"/>
          <w:szCs w:val="21"/>
        </w:rPr>
      </w:pPr>
    </w:p>
    <w:p w14:paraId="0A4F1CF5"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2.5. </w:t>
      </w:r>
      <w:r w:rsidRPr="00550890">
        <w:rPr>
          <w:rFonts w:ascii="Helvetica" w:hAnsi="Helvetica" w:cs="Helvetica" w:hint="eastAsia"/>
          <w:b/>
          <w:bCs/>
          <w:color w:val="222222"/>
          <w:sz w:val="21"/>
          <w:szCs w:val="21"/>
        </w:rPr>
        <w:t>Вычисление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псевдоЭКГ</w:t>
      </w:r>
      <w:r w:rsidRPr="00550890">
        <w:rPr>
          <w:rFonts w:ascii="Helvetica" w:hAnsi="Helvetica" w:cs="Helvetica"/>
          <w:b/>
          <w:bCs/>
          <w:color w:val="222222"/>
          <w:sz w:val="21"/>
          <w:szCs w:val="21"/>
        </w:rPr>
        <w:t>.</w:t>
      </w:r>
    </w:p>
    <w:p w14:paraId="18168792" w14:textId="77777777" w:rsidR="00550890" w:rsidRPr="00550890" w:rsidRDefault="00550890" w:rsidP="00550890">
      <w:pPr>
        <w:rPr>
          <w:rFonts w:ascii="Helvetica" w:hAnsi="Helvetica" w:cs="Helvetica"/>
          <w:b/>
          <w:bCs/>
          <w:color w:val="222222"/>
          <w:sz w:val="21"/>
          <w:szCs w:val="21"/>
        </w:rPr>
      </w:pPr>
    </w:p>
    <w:p w14:paraId="335BB818"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lastRenderedPageBreak/>
        <w:t>ГЛАВА</w:t>
      </w:r>
      <w:r w:rsidRPr="00550890">
        <w:rPr>
          <w:rFonts w:ascii="Helvetica" w:hAnsi="Helvetica" w:cs="Helvetica"/>
          <w:b/>
          <w:bCs/>
          <w:color w:val="222222"/>
          <w:sz w:val="21"/>
          <w:szCs w:val="21"/>
        </w:rPr>
        <w:t xml:space="preserve"> 3. </w:t>
      </w:r>
      <w:r w:rsidRPr="00550890">
        <w:rPr>
          <w:rFonts w:ascii="Helvetica" w:hAnsi="Helvetica" w:cs="Helvetica" w:hint="eastAsia"/>
          <w:b/>
          <w:bCs/>
          <w:color w:val="222222"/>
          <w:sz w:val="21"/>
          <w:szCs w:val="21"/>
        </w:rPr>
        <w:t>Изолированная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стенка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правого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суслика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как</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модель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для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исследования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полиморфии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желудочковых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тахиаритмий</w:t>
      </w:r>
      <w:r w:rsidRPr="00550890">
        <w:rPr>
          <w:rFonts w:ascii="Helvetica" w:hAnsi="Helvetica" w:cs="Helvetica"/>
          <w:b/>
          <w:bCs/>
          <w:color w:val="222222"/>
          <w:sz w:val="21"/>
          <w:szCs w:val="21"/>
        </w:rPr>
        <w:t>.</w:t>
      </w:r>
    </w:p>
    <w:p w14:paraId="60B23234" w14:textId="77777777" w:rsidR="00550890" w:rsidRPr="00550890" w:rsidRDefault="00550890" w:rsidP="00550890">
      <w:pPr>
        <w:rPr>
          <w:rFonts w:ascii="Helvetica" w:hAnsi="Helvetica" w:cs="Helvetica"/>
          <w:b/>
          <w:bCs/>
          <w:color w:val="222222"/>
          <w:sz w:val="21"/>
          <w:szCs w:val="21"/>
        </w:rPr>
      </w:pPr>
    </w:p>
    <w:p w14:paraId="2F3CEBA7"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3.1. </w:t>
      </w:r>
      <w:r w:rsidRPr="00550890">
        <w:rPr>
          <w:rFonts w:ascii="Helvetica" w:hAnsi="Helvetica" w:cs="Helvetica" w:hint="eastAsia"/>
          <w:b/>
          <w:bCs/>
          <w:color w:val="222222"/>
          <w:sz w:val="21"/>
          <w:szCs w:val="21"/>
        </w:rPr>
        <w:t>Характеристика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препарата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суслика</w:t>
      </w:r>
      <w:r w:rsidRPr="00550890">
        <w:rPr>
          <w:rFonts w:ascii="Helvetica" w:hAnsi="Helvetica" w:cs="Helvetica"/>
          <w:b/>
          <w:bCs/>
          <w:color w:val="222222"/>
          <w:sz w:val="21"/>
          <w:szCs w:val="21"/>
        </w:rPr>
        <w:t>.</w:t>
      </w:r>
    </w:p>
    <w:p w14:paraId="4F293BAF" w14:textId="77777777" w:rsidR="00550890" w:rsidRPr="00550890" w:rsidRDefault="00550890" w:rsidP="00550890">
      <w:pPr>
        <w:rPr>
          <w:rFonts w:ascii="Helvetica" w:hAnsi="Helvetica" w:cs="Helvetica"/>
          <w:b/>
          <w:bCs/>
          <w:color w:val="222222"/>
          <w:sz w:val="21"/>
          <w:szCs w:val="21"/>
        </w:rPr>
      </w:pPr>
    </w:p>
    <w:p w14:paraId="7BE3967E"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3.2. </w:t>
      </w:r>
      <w:r w:rsidRPr="00550890">
        <w:rPr>
          <w:rFonts w:ascii="Helvetica" w:hAnsi="Helvetica" w:cs="Helvetica" w:hint="eastAsia"/>
          <w:b/>
          <w:bCs/>
          <w:color w:val="222222"/>
          <w:sz w:val="21"/>
          <w:szCs w:val="21"/>
        </w:rPr>
        <w:t>Инициация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аритмий</w:t>
      </w:r>
      <w:r w:rsidRPr="00550890">
        <w:rPr>
          <w:rFonts w:ascii="Helvetica" w:hAnsi="Helvetica" w:cs="Helvetica"/>
          <w:b/>
          <w:bCs/>
          <w:color w:val="222222"/>
          <w:sz w:val="21"/>
          <w:szCs w:val="21"/>
        </w:rPr>
        <w:t>.</w:t>
      </w:r>
    </w:p>
    <w:p w14:paraId="65114B85" w14:textId="77777777" w:rsidR="00550890" w:rsidRPr="00550890" w:rsidRDefault="00550890" w:rsidP="00550890">
      <w:pPr>
        <w:rPr>
          <w:rFonts w:ascii="Helvetica" w:hAnsi="Helvetica" w:cs="Helvetica"/>
          <w:b/>
          <w:bCs/>
          <w:color w:val="222222"/>
          <w:sz w:val="21"/>
          <w:szCs w:val="21"/>
        </w:rPr>
      </w:pPr>
    </w:p>
    <w:p w14:paraId="638B0EF2"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3.3. </w:t>
      </w:r>
      <w:r w:rsidRPr="00550890">
        <w:rPr>
          <w:rFonts w:ascii="Helvetica" w:hAnsi="Helvetica" w:cs="Helvetica" w:hint="eastAsia"/>
          <w:b/>
          <w:bCs/>
          <w:color w:val="222222"/>
          <w:sz w:val="21"/>
          <w:szCs w:val="21"/>
        </w:rPr>
        <w:t>Типы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экспериментальных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тахиаритмий</w:t>
      </w:r>
      <w:r w:rsidRPr="00550890">
        <w:rPr>
          <w:rFonts w:ascii="Helvetica" w:hAnsi="Helvetica" w:cs="Helvetica"/>
          <w:b/>
          <w:bCs/>
          <w:color w:val="222222"/>
          <w:sz w:val="21"/>
          <w:szCs w:val="21"/>
        </w:rPr>
        <w:t>.</w:t>
      </w:r>
    </w:p>
    <w:p w14:paraId="68C94DC0" w14:textId="77777777" w:rsidR="00550890" w:rsidRPr="00550890" w:rsidRDefault="00550890" w:rsidP="00550890">
      <w:pPr>
        <w:rPr>
          <w:rFonts w:ascii="Helvetica" w:hAnsi="Helvetica" w:cs="Helvetica"/>
          <w:b/>
          <w:bCs/>
          <w:color w:val="222222"/>
          <w:sz w:val="21"/>
          <w:szCs w:val="21"/>
        </w:rPr>
      </w:pPr>
    </w:p>
    <w:p w14:paraId="0DB8B7EA"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ГЛАВА</w:t>
      </w:r>
      <w:r w:rsidRPr="00550890">
        <w:rPr>
          <w:rFonts w:ascii="Helvetica" w:hAnsi="Helvetica" w:cs="Helvetica"/>
          <w:b/>
          <w:bCs/>
          <w:color w:val="222222"/>
          <w:sz w:val="21"/>
          <w:szCs w:val="21"/>
        </w:rPr>
        <w:t xml:space="preserve"> 4. </w:t>
      </w:r>
      <w:r w:rsidRPr="00550890">
        <w:rPr>
          <w:rFonts w:ascii="Helvetica" w:hAnsi="Helvetica" w:cs="Helvetica" w:hint="eastAsia"/>
          <w:b/>
          <w:bCs/>
          <w:color w:val="222222"/>
          <w:sz w:val="21"/>
          <w:szCs w:val="21"/>
        </w:rPr>
        <w:t>Типы</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источников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тахиаритмий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модели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изолированной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стенки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правого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суслика</w:t>
      </w:r>
      <w:r w:rsidRPr="00550890">
        <w:rPr>
          <w:rFonts w:ascii="Helvetica" w:hAnsi="Helvetica" w:cs="Helvetica"/>
          <w:b/>
          <w:bCs/>
          <w:color w:val="222222"/>
          <w:sz w:val="21"/>
          <w:szCs w:val="21"/>
        </w:rPr>
        <w:t>.</w:t>
      </w:r>
    </w:p>
    <w:p w14:paraId="02743479" w14:textId="77777777" w:rsidR="00550890" w:rsidRPr="00550890" w:rsidRDefault="00550890" w:rsidP="00550890">
      <w:pPr>
        <w:rPr>
          <w:rFonts w:ascii="Helvetica" w:hAnsi="Helvetica" w:cs="Helvetica"/>
          <w:b/>
          <w:bCs/>
          <w:color w:val="222222"/>
          <w:sz w:val="21"/>
          <w:szCs w:val="21"/>
        </w:rPr>
      </w:pPr>
    </w:p>
    <w:p w14:paraId="3F0DBCBB"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4.1. </w:t>
      </w:r>
      <w:r w:rsidRPr="00550890">
        <w:rPr>
          <w:rFonts w:ascii="Helvetica" w:hAnsi="Helvetica" w:cs="Helvetica" w:hint="eastAsia"/>
          <w:b/>
          <w:bCs/>
          <w:color w:val="222222"/>
          <w:sz w:val="21"/>
          <w:szCs w:val="21"/>
        </w:rPr>
        <w:t>Циркуляция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возбуждения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обусловленная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спиральными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волнами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наблюдающимися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только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эпикардиальной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либо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на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эндокардиальной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плоскости</w:t>
      </w:r>
      <w:r w:rsidRPr="00550890">
        <w:rPr>
          <w:rFonts w:ascii="Helvetica" w:hAnsi="Helvetica" w:cs="Helvetica"/>
          <w:b/>
          <w:bCs/>
          <w:color w:val="222222"/>
          <w:sz w:val="21"/>
          <w:szCs w:val="21"/>
        </w:rPr>
        <w:t>.</w:t>
      </w:r>
    </w:p>
    <w:p w14:paraId="0D0E2350" w14:textId="77777777" w:rsidR="00550890" w:rsidRPr="00550890" w:rsidRDefault="00550890" w:rsidP="00550890">
      <w:pPr>
        <w:rPr>
          <w:rFonts w:ascii="Helvetica" w:hAnsi="Helvetica" w:cs="Helvetica"/>
          <w:b/>
          <w:bCs/>
          <w:color w:val="222222"/>
          <w:sz w:val="21"/>
          <w:szCs w:val="21"/>
        </w:rPr>
      </w:pPr>
    </w:p>
    <w:p w14:paraId="726D6237"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4.2. </w:t>
      </w:r>
      <w:r w:rsidRPr="00550890">
        <w:rPr>
          <w:rFonts w:ascii="Helvetica" w:hAnsi="Helvetica" w:cs="Helvetica" w:hint="eastAsia"/>
          <w:b/>
          <w:bCs/>
          <w:color w:val="222222"/>
          <w:sz w:val="21"/>
          <w:szCs w:val="21"/>
        </w:rPr>
        <w:t>Циркуляция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возбуждения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обусловленная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трехмерными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вихрями</w:t>
      </w:r>
      <w:r w:rsidRPr="00550890">
        <w:rPr>
          <w:rFonts w:ascii="Helvetica" w:hAnsi="Helvetica" w:cs="Helvetica"/>
          <w:b/>
          <w:bCs/>
          <w:color w:val="222222"/>
          <w:sz w:val="21"/>
          <w:szCs w:val="21"/>
        </w:rPr>
        <w:t>.</w:t>
      </w:r>
    </w:p>
    <w:p w14:paraId="695DD3FC" w14:textId="77777777" w:rsidR="00550890" w:rsidRPr="00550890" w:rsidRDefault="00550890" w:rsidP="00550890">
      <w:pPr>
        <w:rPr>
          <w:rFonts w:ascii="Helvetica" w:hAnsi="Helvetica" w:cs="Helvetica"/>
          <w:b/>
          <w:bCs/>
          <w:color w:val="222222"/>
          <w:sz w:val="21"/>
          <w:szCs w:val="21"/>
        </w:rPr>
      </w:pPr>
    </w:p>
    <w:p w14:paraId="4F9A5C10"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4.2.1. </w:t>
      </w:r>
      <w:r w:rsidRPr="00550890">
        <w:rPr>
          <w:rFonts w:ascii="Helvetica" w:hAnsi="Helvetica" w:cs="Helvetica" w:hint="eastAsia"/>
          <w:b/>
          <w:bCs/>
          <w:color w:val="222222"/>
          <w:sz w:val="21"/>
          <w:szCs w:val="21"/>
        </w:rPr>
        <w:t>Трёхмерные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вихри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w:t>
      </w:r>
      <w:r w:rsidRPr="00550890">
        <w:rPr>
          <w:rFonts w:ascii="Helvetica" w:hAnsi="Helvetica" w:cs="Helvetica" w:hint="eastAsia"/>
          <w:b/>
          <w:bCs/>
          <w:color w:val="222222"/>
          <w:sz w:val="21"/>
          <w:szCs w:val="21"/>
        </w:rPr>
        <w:t>образным</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филаментом</w:t>
      </w:r>
      <w:r w:rsidRPr="00550890">
        <w:rPr>
          <w:rFonts w:ascii="Helvetica" w:hAnsi="Helvetica" w:cs="Helvetica"/>
          <w:b/>
          <w:bCs/>
          <w:color w:val="222222"/>
          <w:sz w:val="21"/>
          <w:szCs w:val="21"/>
        </w:rPr>
        <w:t>.</w:t>
      </w:r>
    </w:p>
    <w:p w14:paraId="6FCAB2C4" w14:textId="77777777" w:rsidR="00550890" w:rsidRPr="00550890" w:rsidRDefault="00550890" w:rsidP="00550890">
      <w:pPr>
        <w:rPr>
          <w:rFonts w:ascii="Helvetica" w:hAnsi="Helvetica" w:cs="Helvetica"/>
          <w:b/>
          <w:bCs/>
          <w:color w:val="222222"/>
          <w:sz w:val="21"/>
          <w:szCs w:val="21"/>
        </w:rPr>
      </w:pPr>
    </w:p>
    <w:p w14:paraId="4E390B0E"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4.2.2. </w:t>
      </w:r>
      <w:r w:rsidRPr="00550890">
        <w:rPr>
          <w:rFonts w:ascii="Helvetica" w:hAnsi="Helvetica" w:cs="Helvetica" w:hint="eastAsia"/>
          <w:b/>
          <w:bCs/>
          <w:color w:val="222222"/>
          <w:sz w:val="21"/>
          <w:szCs w:val="21"/>
        </w:rPr>
        <w:t>Трёхмерный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вихрь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типа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свиток</w:t>
      </w:r>
      <w:r w:rsidRPr="00550890">
        <w:rPr>
          <w:rFonts w:ascii="Helvetica" w:hAnsi="Helvetica" w:cs="Helvetica"/>
          <w:b/>
          <w:bCs/>
          <w:color w:val="222222"/>
          <w:sz w:val="21"/>
          <w:szCs w:val="21"/>
        </w:rPr>
        <w:t>".</w:t>
      </w:r>
    </w:p>
    <w:p w14:paraId="7D69E9AE" w14:textId="77777777" w:rsidR="00550890" w:rsidRPr="00550890" w:rsidRDefault="00550890" w:rsidP="00550890">
      <w:pPr>
        <w:rPr>
          <w:rFonts w:ascii="Helvetica" w:hAnsi="Helvetica" w:cs="Helvetica"/>
          <w:b/>
          <w:bCs/>
          <w:color w:val="222222"/>
          <w:sz w:val="21"/>
          <w:szCs w:val="21"/>
        </w:rPr>
      </w:pPr>
    </w:p>
    <w:p w14:paraId="6336B0FE"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4.3. </w:t>
      </w:r>
      <w:r w:rsidRPr="00550890">
        <w:rPr>
          <w:rFonts w:ascii="Helvetica" w:hAnsi="Helvetica" w:cs="Helvetica" w:hint="eastAsia"/>
          <w:b/>
          <w:bCs/>
          <w:color w:val="222222"/>
          <w:sz w:val="21"/>
          <w:szCs w:val="21"/>
        </w:rPr>
        <w:t>Обсуждение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результатов</w:t>
      </w:r>
      <w:r w:rsidRPr="00550890">
        <w:rPr>
          <w:rFonts w:ascii="Helvetica" w:hAnsi="Helvetica" w:cs="Helvetica"/>
          <w:b/>
          <w:bCs/>
          <w:color w:val="222222"/>
          <w:sz w:val="21"/>
          <w:szCs w:val="21"/>
        </w:rPr>
        <w:t>.</w:t>
      </w:r>
    </w:p>
    <w:p w14:paraId="4430F8FC" w14:textId="77777777" w:rsidR="00550890" w:rsidRPr="00550890" w:rsidRDefault="00550890" w:rsidP="00550890">
      <w:pPr>
        <w:rPr>
          <w:rFonts w:ascii="Helvetica" w:hAnsi="Helvetica" w:cs="Helvetica"/>
          <w:b/>
          <w:bCs/>
          <w:color w:val="222222"/>
          <w:sz w:val="21"/>
          <w:szCs w:val="21"/>
        </w:rPr>
      </w:pPr>
    </w:p>
    <w:p w14:paraId="25CCA6ED"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hint="eastAsia"/>
          <w:b/>
          <w:bCs/>
          <w:color w:val="222222"/>
          <w:sz w:val="21"/>
          <w:szCs w:val="21"/>
        </w:rPr>
        <w:t>ГЛАВА</w:t>
      </w:r>
      <w:r w:rsidRPr="00550890">
        <w:rPr>
          <w:rFonts w:ascii="Helvetica" w:hAnsi="Helvetica" w:cs="Helvetica"/>
          <w:b/>
          <w:bCs/>
          <w:color w:val="222222"/>
          <w:sz w:val="21"/>
          <w:szCs w:val="21"/>
        </w:rPr>
        <w:t xml:space="preserve"> 5. </w:t>
      </w:r>
      <w:r w:rsidRPr="00550890">
        <w:rPr>
          <w:rFonts w:ascii="Helvetica" w:hAnsi="Helvetica" w:cs="Helvetica" w:hint="eastAsia"/>
          <w:b/>
          <w:bCs/>
          <w:color w:val="222222"/>
          <w:sz w:val="21"/>
          <w:szCs w:val="21"/>
        </w:rPr>
        <w:t>Исследование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механизмов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тахикардии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модели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изолированного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сердца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кролика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методом</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оптического</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картирования</w:t>
      </w:r>
      <w:r w:rsidRPr="00550890">
        <w:rPr>
          <w:rFonts w:ascii="Helvetica" w:hAnsi="Helvetica" w:cs="Helvetica"/>
          <w:b/>
          <w:bCs/>
          <w:color w:val="222222"/>
          <w:sz w:val="21"/>
          <w:szCs w:val="21"/>
        </w:rPr>
        <w:t>.</w:t>
      </w:r>
    </w:p>
    <w:p w14:paraId="372CA199" w14:textId="77777777" w:rsidR="00550890" w:rsidRPr="00550890" w:rsidRDefault="00550890" w:rsidP="00550890">
      <w:pPr>
        <w:rPr>
          <w:rFonts w:ascii="Helvetica" w:hAnsi="Helvetica" w:cs="Helvetica"/>
          <w:b/>
          <w:bCs/>
          <w:color w:val="222222"/>
          <w:sz w:val="21"/>
          <w:szCs w:val="21"/>
        </w:rPr>
      </w:pPr>
    </w:p>
    <w:p w14:paraId="464039B5"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5.1. </w:t>
      </w:r>
      <w:r w:rsidRPr="00550890">
        <w:rPr>
          <w:rFonts w:ascii="Helvetica" w:hAnsi="Helvetica" w:cs="Helvetica" w:hint="eastAsia"/>
          <w:b/>
          <w:bCs/>
          <w:color w:val="222222"/>
          <w:sz w:val="21"/>
          <w:szCs w:val="21"/>
        </w:rPr>
        <w:t>Методика</w:t>
      </w:r>
      <w:r w:rsidRPr="00550890">
        <w:rPr>
          <w:rFonts w:ascii="Helvetica" w:hAnsi="Helvetica" w:cs="Helvetica"/>
          <w:b/>
          <w:bCs/>
          <w:color w:val="222222"/>
          <w:sz w:val="21"/>
          <w:szCs w:val="21"/>
        </w:rPr>
        <w:t>.</w:t>
      </w:r>
    </w:p>
    <w:p w14:paraId="28F2A767" w14:textId="77777777" w:rsidR="00550890" w:rsidRPr="00550890" w:rsidRDefault="00550890" w:rsidP="00550890">
      <w:pPr>
        <w:rPr>
          <w:rFonts w:ascii="Helvetica" w:hAnsi="Helvetica" w:cs="Helvetica"/>
          <w:b/>
          <w:bCs/>
          <w:color w:val="222222"/>
          <w:sz w:val="21"/>
          <w:szCs w:val="21"/>
        </w:rPr>
      </w:pPr>
    </w:p>
    <w:p w14:paraId="000CDB4F"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5.1.1. </w:t>
      </w:r>
      <w:r w:rsidRPr="00550890">
        <w:rPr>
          <w:rFonts w:ascii="Helvetica" w:hAnsi="Helvetica" w:cs="Helvetica" w:hint="eastAsia"/>
          <w:b/>
          <w:bCs/>
          <w:color w:val="222222"/>
          <w:sz w:val="21"/>
          <w:szCs w:val="21"/>
        </w:rPr>
        <w:t>Объект</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исследования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система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перфузии</w:t>
      </w:r>
      <w:r w:rsidRPr="00550890">
        <w:rPr>
          <w:rFonts w:ascii="Helvetica" w:hAnsi="Helvetica" w:cs="Helvetica"/>
          <w:b/>
          <w:bCs/>
          <w:color w:val="222222"/>
          <w:sz w:val="21"/>
          <w:szCs w:val="21"/>
        </w:rPr>
        <w:t>.</w:t>
      </w:r>
    </w:p>
    <w:p w14:paraId="084624B8" w14:textId="77777777" w:rsidR="00550890" w:rsidRPr="00550890" w:rsidRDefault="00550890" w:rsidP="00550890">
      <w:pPr>
        <w:rPr>
          <w:rFonts w:ascii="Helvetica" w:hAnsi="Helvetica" w:cs="Helvetica"/>
          <w:b/>
          <w:bCs/>
          <w:color w:val="222222"/>
          <w:sz w:val="21"/>
          <w:szCs w:val="21"/>
        </w:rPr>
      </w:pPr>
    </w:p>
    <w:p w14:paraId="05FB511C"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5.1.2. </w:t>
      </w:r>
      <w:r w:rsidRPr="00550890">
        <w:rPr>
          <w:rFonts w:ascii="Helvetica" w:hAnsi="Helvetica" w:cs="Helvetica" w:hint="eastAsia"/>
          <w:b/>
          <w:bCs/>
          <w:color w:val="222222"/>
          <w:sz w:val="21"/>
          <w:szCs w:val="21"/>
        </w:rPr>
        <w:t>Окрашивание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препарата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инициация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тахикардии</w:t>
      </w:r>
      <w:r w:rsidRPr="00550890">
        <w:rPr>
          <w:rFonts w:ascii="Helvetica" w:hAnsi="Helvetica" w:cs="Helvetica"/>
          <w:b/>
          <w:bCs/>
          <w:color w:val="222222"/>
          <w:sz w:val="21"/>
          <w:szCs w:val="21"/>
        </w:rPr>
        <w:t>.</w:t>
      </w:r>
    </w:p>
    <w:p w14:paraId="15634B07" w14:textId="77777777" w:rsidR="00550890" w:rsidRPr="00550890" w:rsidRDefault="00550890" w:rsidP="00550890">
      <w:pPr>
        <w:rPr>
          <w:rFonts w:ascii="Helvetica" w:hAnsi="Helvetica" w:cs="Helvetica"/>
          <w:b/>
          <w:bCs/>
          <w:color w:val="222222"/>
          <w:sz w:val="21"/>
          <w:szCs w:val="21"/>
        </w:rPr>
      </w:pPr>
    </w:p>
    <w:p w14:paraId="1D420123"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5.1.3. </w:t>
      </w:r>
      <w:r w:rsidRPr="00550890">
        <w:rPr>
          <w:rFonts w:ascii="Helvetica" w:hAnsi="Helvetica" w:cs="Helvetica" w:hint="eastAsia"/>
          <w:b/>
          <w:bCs/>
          <w:color w:val="222222"/>
          <w:sz w:val="21"/>
          <w:szCs w:val="21"/>
        </w:rPr>
        <w:t>Фотодиодная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система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визуализации</w:t>
      </w:r>
      <w:r w:rsidRPr="00550890">
        <w:rPr>
          <w:rFonts w:ascii="Helvetica" w:hAnsi="Helvetica" w:cs="Helvetica"/>
          <w:b/>
          <w:bCs/>
          <w:color w:val="222222"/>
          <w:sz w:val="21"/>
          <w:szCs w:val="21"/>
        </w:rPr>
        <w:t>.</w:t>
      </w:r>
    </w:p>
    <w:p w14:paraId="083268D7" w14:textId="77777777" w:rsidR="00550890" w:rsidRPr="00550890" w:rsidRDefault="00550890" w:rsidP="00550890">
      <w:pPr>
        <w:rPr>
          <w:rFonts w:ascii="Helvetica" w:hAnsi="Helvetica" w:cs="Helvetica"/>
          <w:b/>
          <w:bCs/>
          <w:color w:val="222222"/>
          <w:sz w:val="21"/>
          <w:szCs w:val="21"/>
        </w:rPr>
      </w:pPr>
    </w:p>
    <w:p w14:paraId="10ECA832"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5.1.4. </w:t>
      </w:r>
      <w:r w:rsidRPr="00550890">
        <w:rPr>
          <w:rFonts w:ascii="Helvetica" w:hAnsi="Helvetica" w:cs="Helvetica" w:hint="eastAsia"/>
          <w:b/>
          <w:bCs/>
          <w:color w:val="222222"/>
          <w:sz w:val="21"/>
          <w:szCs w:val="21"/>
        </w:rPr>
        <w:t>Программный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контроль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оборудования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ввода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анализа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данных</w:t>
      </w:r>
      <w:r w:rsidRPr="00550890">
        <w:rPr>
          <w:rFonts w:ascii="Helvetica" w:hAnsi="Helvetica" w:cs="Helvetica"/>
          <w:b/>
          <w:bCs/>
          <w:color w:val="222222"/>
          <w:sz w:val="21"/>
          <w:szCs w:val="21"/>
        </w:rPr>
        <w:t>.</w:t>
      </w:r>
    </w:p>
    <w:p w14:paraId="61FD4075" w14:textId="77777777" w:rsidR="00550890" w:rsidRPr="00550890" w:rsidRDefault="00550890" w:rsidP="00550890">
      <w:pPr>
        <w:rPr>
          <w:rFonts w:ascii="Helvetica" w:hAnsi="Helvetica" w:cs="Helvetica"/>
          <w:b/>
          <w:bCs/>
          <w:color w:val="222222"/>
          <w:sz w:val="21"/>
          <w:szCs w:val="21"/>
        </w:rPr>
      </w:pPr>
    </w:p>
    <w:p w14:paraId="4B9EAE7B"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5.1.5. </w:t>
      </w:r>
      <w:r w:rsidRPr="00550890">
        <w:rPr>
          <w:rFonts w:ascii="Helvetica" w:hAnsi="Helvetica" w:cs="Helvetica" w:hint="eastAsia"/>
          <w:b/>
          <w:bCs/>
          <w:color w:val="222222"/>
          <w:sz w:val="21"/>
          <w:szCs w:val="21"/>
        </w:rPr>
        <w:t>Реконструкция</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трёхмерных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волновых</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картин</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активации</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миокарда</w:t>
      </w:r>
      <w:r w:rsidRPr="00550890">
        <w:rPr>
          <w:rFonts w:ascii="Helvetica" w:hAnsi="Helvetica" w:cs="Helvetica"/>
          <w:b/>
          <w:bCs/>
          <w:color w:val="222222"/>
          <w:sz w:val="21"/>
          <w:szCs w:val="21"/>
        </w:rPr>
        <w:t>.</w:t>
      </w:r>
    </w:p>
    <w:p w14:paraId="219886B1" w14:textId="77777777" w:rsidR="00550890" w:rsidRPr="00550890" w:rsidRDefault="00550890" w:rsidP="00550890">
      <w:pPr>
        <w:rPr>
          <w:rFonts w:ascii="Helvetica" w:hAnsi="Helvetica" w:cs="Helvetica"/>
          <w:b/>
          <w:bCs/>
          <w:color w:val="222222"/>
          <w:sz w:val="21"/>
          <w:szCs w:val="21"/>
        </w:rPr>
      </w:pPr>
    </w:p>
    <w:p w14:paraId="7373FE41"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5.2. </w:t>
      </w:r>
      <w:r w:rsidRPr="00550890">
        <w:rPr>
          <w:rFonts w:ascii="Helvetica" w:hAnsi="Helvetica" w:cs="Helvetica" w:hint="eastAsia"/>
          <w:b/>
          <w:bCs/>
          <w:color w:val="222222"/>
          <w:sz w:val="21"/>
          <w:szCs w:val="21"/>
        </w:rPr>
        <w:t>Трёхмерный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вихрь</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типа</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свиток</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как</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механизм</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желудочковой</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тахикардии</w:t>
      </w:r>
      <w:r w:rsidRPr="00550890">
        <w:rPr>
          <w:rFonts w:ascii="Helvetica" w:hAnsi="Helvetica" w:cs="Helvetica"/>
          <w:b/>
          <w:bCs/>
          <w:color w:val="222222"/>
          <w:sz w:val="21"/>
          <w:szCs w:val="21"/>
        </w:rPr>
        <w:t>.</w:t>
      </w:r>
    </w:p>
    <w:p w14:paraId="43EDE82B" w14:textId="77777777" w:rsidR="00550890" w:rsidRPr="00550890" w:rsidRDefault="00550890" w:rsidP="00550890">
      <w:pPr>
        <w:rPr>
          <w:rFonts w:ascii="Helvetica" w:hAnsi="Helvetica" w:cs="Helvetica"/>
          <w:b/>
          <w:bCs/>
          <w:color w:val="222222"/>
          <w:sz w:val="21"/>
          <w:szCs w:val="21"/>
        </w:rPr>
      </w:pPr>
    </w:p>
    <w:p w14:paraId="18F08A79" w14:textId="77777777" w:rsidR="00550890" w:rsidRPr="00550890" w:rsidRDefault="00550890" w:rsidP="00550890">
      <w:pPr>
        <w:rPr>
          <w:rFonts w:ascii="Helvetica" w:hAnsi="Helvetica" w:cs="Helvetica"/>
          <w:b/>
          <w:bCs/>
          <w:color w:val="222222"/>
          <w:sz w:val="21"/>
          <w:szCs w:val="21"/>
        </w:rPr>
      </w:pPr>
      <w:r w:rsidRPr="00550890">
        <w:rPr>
          <w:rFonts w:ascii="Helvetica" w:hAnsi="Helvetica" w:cs="Helvetica"/>
          <w:b/>
          <w:bCs/>
          <w:color w:val="222222"/>
          <w:sz w:val="21"/>
          <w:szCs w:val="21"/>
        </w:rPr>
        <w:t xml:space="preserve">5.3. </w:t>
      </w:r>
      <w:r w:rsidRPr="00550890">
        <w:rPr>
          <w:rFonts w:ascii="Helvetica" w:hAnsi="Helvetica" w:cs="Helvetica" w:hint="eastAsia"/>
          <w:b/>
          <w:bCs/>
          <w:color w:val="222222"/>
          <w:sz w:val="21"/>
          <w:szCs w:val="21"/>
        </w:rPr>
        <w:t>Обсуждение</w:t>
      </w:r>
      <w:r w:rsidRPr="00550890">
        <w:rPr>
          <w:rFonts w:ascii="Helvetica" w:hAnsi="Helvetica" w:cs="Helvetica"/>
          <w:b/>
          <w:bCs/>
          <w:color w:val="222222"/>
          <w:sz w:val="21"/>
          <w:szCs w:val="21"/>
        </w:rPr>
        <w:t xml:space="preserve"> </w:t>
      </w:r>
      <w:r w:rsidRPr="00550890">
        <w:rPr>
          <w:rFonts w:ascii="Helvetica" w:hAnsi="Helvetica" w:cs="Helvetica" w:hint="eastAsia"/>
          <w:b/>
          <w:bCs/>
          <w:color w:val="222222"/>
          <w:sz w:val="21"/>
          <w:szCs w:val="21"/>
        </w:rPr>
        <w:t>результатов</w:t>
      </w:r>
      <w:r w:rsidRPr="00550890">
        <w:rPr>
          <w:rFonts w:ascii="Helvetica" w:hAnsi="Helvetica" w:cs="Helvetica"/>
          <w:b/>
          <w:bCs/>
          <w:color w:val="222222"/>
          <w:sz w:val="21"/>
          <w:szCs w:val="21"/>
        </w:rPr>
        <w:t>.</w:t>
      </w:r>
    </w:p>
    <w:p w14:paraId="5EFCF70E" w14:textId="77777777" w:rsidR="00550890" w:rsidRPr="00550890" w:rsidRDefault="00550890" w:rsidP="00550890">
      <w:pPr>
        <w:rPr>
          <w:rFonts w:ascii="Helvetica" w:hAnsi="Helvetica" w:cs="Helvetica"/>
          <w:b/>
          <w:bCs/>
          <w:color w:val="222222"/>
          <w:sz w:val="21"/>
          <w:szCs w:val="21"/>
        </w:rPr>
      </w:pPr>
    </w:p>
    <w:p w14:paraId="0C1B29AA" w14:textId="299ECFA5" w:rsidR="008A0C40" w:rsidRPr="00550890" w:rsidRDefault="00550890" w:rsidP="00550890">
      <w:r w:rsidRPr="00550890">
        <w:rPr>
          <w:rFonts w:ascii="Helvetica" w:hAnsi="Helvetica" w:cs="Helvetica" w:hint="eastAsia"/>
          <w:b/>
          <w:bCs/>
          <w:color w:val="222222"/>
          <w:sz w:val="21"/>
          <w:szCs w:val="21"/>
        </w:rPr>
        <w:t>ВЫВОДЫ</w:t>
      </w:r>
      <w:r w:rsidRPr="00550890">
        <w:rPr>
          <w:rFonts w:ascii="Helvetica" w:hAnsi="Helvetica" w:cs="Helvetica"/>
          <w:b/>
          <w:bCs/>
          <w:color w:val="222222"/>
          <w:sz w:val="21"/>
          <w:szCs w:val="21"/>
        </w:rPr>
        <w:t>.</w:t>
      </w:r>
    </w:p>
    <w:sectPr w:rsidR="008A0C40" w:rsidRPr="005508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DFCD" w14:textId="77777777" w:rsidR="00E7209B" w:rsidRDefault="00E7209B">
      <w:pPr>
        <w:spacing w:after="0" w:line="240" w:lineRule="auto"/>
      </w:pPr>
      <w:r>
        <w:separator/>
      </w:r>
    </w:p>
  </w:endnote>
  <w:endnote w:type="continuationSeparator" w:id="0">
    <w:p w14:paraId="69F51C2A" w14:textId="77777777" w:rsidR="00E7209B" w:rsidRDefault="00E7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891B" w14:textId="77777777" w:rsidR="00E7209B" w:rsidRDefault="00E7209B"/>
    <w:p w14:paraId="03359AB1" w14:textId="77777777" w:rsidR="00E7209B" w:rsidRDefault="00E7209B"/>
    <w:p w14:paraId="3A7C2F86" w14:textId="77777777" w:rsidR="00E7209B" w:rsidRDefault="00E7209B"/>
    <w:p w14:paraId="4937FC80" w14:textId="77777777" w:rsidR="00E7209B" w:rsidRDefault="00E7209B"/>
    <w:p w14:paraId="03DE9CA9" w14:textId="77777777" w:rsidR="00E7209B" w:rsidRDefault="00E7209B"/>
    <w:p w14:paraId="0E2CB0ED" w14:textId="77777777" w:rsidR="00E7209B" w:rsidRDefault="00E7209B"/>
    <w:p w14:paraId="638C2A0B" w14:textId="77777777" w:rsidR="00E7209B" w:rsidRDefault="00E720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A85AAA" wp14:editId="3EAB17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E0191" w14:textId="77777777" w:rsidR="00E7209B" w:rsidRDefault="00E720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A85A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CE0191" w14:textId="77777777" w:rsidR="00E7209B" w:rsidRDefault="00E720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5DFCF" w14:textId="77777777" w:rsidR="00E7209B" w:rsidRDefault="00E7209B"/>
    <w:p w14:paraId="14D7CCB0" w14:textId="77777777" w:rsidR="00E7209B" w:rsidRDefault="00E7209B"/>
    <w:p w14:paraId="35D4302A" w14:textId="77777777" w:rsidR="00E7209B" w:rsidRDefault="00E720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BD19B" wp14:editId="0E94EF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510BB" w14:textId="77777777" w:rsidR="00E7209B" w:rsidRDefault="00E7209B"/>
                          <w:p w14:paraId="754F9E29" w14:textId="77777777" w:rsidR="00E7209B" w:rsidRDefault="00E720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BD1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B510BB" w14:textId="77777777" w:rsidR="00E7209B" w:rsidRDefault="00E7209B"/>
                    <w:p w14:paraId="754F9E29" w14:textId="77777777" w:rsidR="00E7209B" w:rsidRDefault="00E720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4885E3" w14:textId="77777777" w:rsidR="00E7209B" w:rsidRDefault="00E7209B"/>
    <w:p w14:paraId="01452C03" w14:textId="77777777" w:rsidR="00E7209B" w:rsidRDefault="00E7209B">
      <w:pPr>
        <w:rPr>
          <w:sz w:val="2"/>
          <w:szCs w:val="2"/>
        </w:rPr>
      </w:pPr>
    </w:p>
    <w:p w14:paraId="55B61AB2" w14:textId="77777777" w:rsidR="00E7209B" w:rsidRDefault="00E7209B"/>
    <w:p w14:paraId="462B13EE" w14:textId="77777777" w:rsidR="00E7209B" w:rsidRDefault="00E7209B">
      <w:pPr>
        <w:spacing w:after="0" w:line="240" w:lineRule="auto"/>
      </w:pPr>
    </w:p>
  </w:footnote>
  <w:footnote w:type="continuationSeparator" w:id="0">
    <w:p w14:paraId="13BBD210" w14:textId="77777777" w:rsidR="00E7209B" w:rsidRDefault="00E72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9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19820</TotalTime>
  <Pages>5</Pages>
  <Words>598</Words>
  <Characters>3411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960</cp:revision>
  <cp:lastPrinted>2009-02-06T05:36:00Z</cp:lastPrinted>
  <dcterms:created xsi:type="dcterms:W3CDTF">2025-11-25T20:19:00Z</dcterms:created>
  <dcterms:modified xsi:type="dcterms:W3CDTF">2025-12-27T22:06:00Z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