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D8" w:rsidRDefault="003E31D8" w:rsidP="003E31D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Радченко Андрій Петрович,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публічного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p>
    <w:p w:rsidR="003E31D8" w:rsidRDefault="003E31D8" w:rsidP="003E31D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землеустрою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Класичний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приватний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p>
    <w:p w:rsidR="003E31D8" w:rsidRDefault="003E31D8" w:rsidP="003E31D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Розвиток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політико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управлінської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еліти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адміністративної</w:t>
      </w:r>
    </w:p>
    <w:p w:rsidR="003E31D8" w:rsidRDefault="003E31D8" w:rsidP="003E31D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w:t>
      </w:r>
    </w:p>
    <w:p w:rsidR="003E31D8" w:rsidRDefault="003E31D8" w:rsidP="003E31D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17.127.002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Класичному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приватному</w:t>
      </w:r>
    </w:p>
    <w:p w:rsidR="0074532F" w:rsidRPr="003E31D8" w:rsidRDefault="003E31D8" w:rsidP="003E31D8">
      <w:r>
        <w:rPr>
          <w:rFonts w:ascii="CIDFont+F4" w:eastAsia="CIDFont+F4" w:hAnsi="CIDFont+F3" w:cs="CIDFont+F4" w:hint="eastAsia"/>
          <w:kern w:val="0"/>
          <w:sz w:val="28"/>
          <w:szCs w:val="28"/>
          <w:lang w:eastAsia="ru-RU"/>
        </w:rPr>
        <w:t>університеті</w:t>
      </w:r>
    </w:p>
    <w:sectPr w:rsidR="0074532F" w:rsidRPr="003E31D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E31D8" w:rsidRPr="003E31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DC64B-E108-4B7F-9467-069CD8AA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2022-01-22T14:48:00Z</dcterms:created>
  <dcterms:modified xsi:type="dcterms:W3CDTF">2022-01-22T22:32:00Z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