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72683" w:rsidRDefault="00872683" w:rsidP="00872683">
      <w:r w:rsidRPr="001F4127">
        <w:rPr>
          <w:rFonts w:ascii="Times New Roman" w:eastAsia="Calibri" w:hAnsi="Times New Roman" w:cs="Times New Roman"/>
          <w:b/>
          <w:bCs/>
          <w:iCs/>
          <w:kern w:val="24"/>
          <w:sz w:val="24"/>
          <w:szCs w:val="28"/>
          <w:lang w:eastAsia="ru-RU"/>
        </w:rPr>
        <w:t>Плужник Андрій Васильович</w:t>
      </w:r>
      <w:r w:rsidRPr="001F4127">
        <w:rPr>
          <w:rFonts w:ascii="Times New Roman" w:eastAsia="Calibri" w:hAnsi="Times New Roman" w:cs="Times New Roman"/>
          <w:bCs/>
          <w:iCs/>
          <w:kern w:val="24"/>
          <w:sz w:val="24"/>
          <w:szCs w:val="28"/>
          <w:lang w:eastAsia="ru-RU"/>
        </w:rPr>
        <w:t>, старший викладач кафедри менеджменту і логістики Національного університету «Полтавська політехніка імені Юрія Кондратюка». Назва дисертації: «Організаційно-економічний механізм забезпечення економічної безпеки міста в системі національної економіки».</w:t>
      </w:r>
      <w:r w:rsidRPr="001F4127">
        <w:rPr>
          <w:rFonts w:ascii="Times New Roman" w:eastAsia="Calibri" w:hAnsi="Times New Roman" w:cs="Times New Roman"/>
          <w:b/>
          <w:bCs/>
          <w:iCs/>
          <w:kern w:val="24"/>
          <w:sz w:val="24"/>
          <w:szCs w:val="28"/>
          <w:lang w:eastAsia="ru-RU"/>
        </w:rPr>
        <w:t xml:space="preserve"> </w:t>
      </w:r>
      <w:r w:rsidRPr="001F4127">
        <w:rPr>
          <w:rFonts w:ascii="Times New Roman" w:eastAsia="Calibri" w:hAnsi="Times New Roman" w:cs="Times New Roman"/>
          <w:bCs/>
          <w:iCs/>
          <w:kern w:val="24"/>
          <w:sz w:val="24"/>
          <w:szCs w:val="28"/>
          <w:lang w:eastAsia="ru-RU"/>
        </w:rPr>
        <w:t>Шифр та назва спеціальності – 08.00.03 – економіка та управління національним господарством. Спецрада Д 44.052.03 Національного університету «Полтавська політехніка імені Юрія Кондратюка»</w:t>
      </w:r>
    </w:p>
    <w:sectPr w:rsidR="00F95DD1" w:rsidRPr="008726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872683" w:rsidRPr="008726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D4E42-1FB6-47B7-A7C7-9F1078AC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2021-03-09T13:27:00Z</dcterms:created>
  <dcterms:modified xsi:type="dcterms:W3CDTF">2021-03-09T19:50:00Z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