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Томский</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политехнический</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университет</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На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правах</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рукописи</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kern w:val="0"/>
          <w:sz w:val="28"/>
          <w:szCs w:val="28"/>
          <w:lang w:eastAsia="ru-RU"/>
        </w:rPr>
        <w:t xml:space="preserve">04200911490 </w:t>
      </w:r>
      <w:r w:rsidRPr="00671E3A">
        <w:rPr>
          <w:rFonts w:ascii="Times New Roman" w:eastAsia="Times New Roman" w:hAnsi="Times New Roman" w:cs="Times New Roman" w:hint="eastAsia"/>
          <w:kern w:val="0"/>
          <w:sz w:val="28"/>
          <w:szCs w:val="28"/>
          <w:lang w:eastAsia="ru-RU"/>
        </w:rPr>
        <w:t>Вагнер</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Александр</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Рудольфович</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Монохроматизация</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пучков</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рентгеновского</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излучения</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электронных</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ускорителей</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Специальность</w:t>
      </w:r>
      <w:r w:rsidRPr="00671E3A">
        <w:rPr>
          <w:rFonts w:ascii="Times New Roman" w:eastAsia="Times New Roman" w:hAnsi="Times New Roman" w:cs="Times New Roman"/>
          <w:kern w:val="0"/>
          <w:sz w:val="28"/>
          <w:szCs w:val="28"/>
          <w:lang w:eastAsia="ru-RU"/>
        </w:rPr>
        <w:t xml:space="preserve"> 01.04.01 - </w:t>
      </w:r>
      <w:r w:rsidRPr="00671E3A">
        <w:rPr>
          <w:rFonts w:ascii="Times New Roman" w:eastAsia="Times New Roman" w:hAnsi="Times New Roman" w:cs="Times New Roman" w:hint="eastAsia"/>
          <w:kern w:val="0"/>
          <w:sz w:val="28"/>
          <w:szCs w:val="28"/>
          <w:lang w:eastAsia="ru-RU"/>
        </w:rPr>
        <w:t>Приборы</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методы</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экспериментальной</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физики</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Диссертация</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на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соискание</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ученой</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степени</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кандидата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физико</w:t>
      </w:r>
      <w:r w:rsidRPr="00671E3A">
        <w:rPr>
          <w:rFonts w:ascii="Times New Roman" w:eastAsia="Times New Roman" w:hAnsi="Times New Roman" w:cs="Times New Roman"/>
          <w:kern w:val="0"/>
          <w:sz w:val="28"/>
          <w:szCs w:val="28"/>
          <w:lang w:eastAsia="ru-RU"/>
        </w:rPr>
        <w:t>-</w:t>
      </w:r>
      <w:r w:rsidRPr="00671E3A">
        <w:rPr>
          <w:rFonts w:ascii="Times New Roman" w:eastAsia="Times New Roman" w:hAnsi="Times New Roman" w:cs="Times New Roman" w:hint="eastAsia"/>
          <w:kern w:val="0"/>
          <w:sz w:val="28"/>
          <w:szCs w:val="28"/>
          <w:lang w:eastAsia="ru-RU"/>
        </w:rPr>
        <w:t>математических</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наук</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Научный</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руководитель</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профессор</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П</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Потылицын</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Томск</w:t>
      </w:r>
      <w:r w:rsidRPr="00671E3A">
        <w:rPr>
          <w:rFonts w:ascii="Times New Roman" w:eastAsia="Times New Roman" w:hAnsi="Times New Roman" w:cs="Times New Roman"/>
          <w:kern w:val="0"/>
          <w:sz w:val="28"/>
          <w:szCs w:val="28"/>
          <w:lang w:eastAsia="ru-RU"/>
        </w:rPr>
        <w:t xml:space="preserve"> 2009</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kern w:val="0"/>
          <w:sz w:val="28"/>
          <w:szCs w:val="28"/>
          <w:lang w:eastAsia="ru-RU"/>
        </w:rPr>
        <w:t xml:space="preserve"> </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Содержание</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Введение</w:t>
      </w:r>
      <w:r w:rsidRPr="00671E3A">
        <w:rPr>
          <w:rFonts w:ascii="Times New Roman" w:eastAsia="Times New Roman" w:hAnsi="Times New Roman" w:cs="Times New Roman"/>
          <w:kern w:val="0"/>
          <w:sz w:val="28"/>
          <w:szCs w:val="28"/>
          <w:lang w:eastAsia="ru-RU"/>
        </w:rPr>
        <w:tab/>
        <w:t>3</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Глава</w:t>
      </w:r>
      <w:r w:rsidRPr="00671E3A">
        <w:rPr>
          <w:rFonts w:ascii="Times New Roman" w:eastAsia="Times New Roman" w:hAnsi="Times New Roman" w:cs="Times New Roman"/>
          <w:kern w:val="0"/>
          <w:sz w:val="28"/>
          <w:szCs w:val="28"/>
          <w:lang w:eastAsia="ru-RU"/>
        </w:rPr>
        <w:t xml:space="preserve"> I. </w:t>
      </w:r>
      <w:r w:rsidRPr="00671E3A">
        <w:rPr>
          <w:rFonts w:ascii="Times New Roman" w:eastAsia="Times New Roman" w:hAnsi="Times New Roman" w:cs="Times New Roman" w:hint="eastAsia"/>
          <w:kern w:val="0"/>
          <w:sz w:val="28"/>
          <w:szCs w:val="28"/>
          <w:lang w:eastAsia="ru-RU"/>
        </w:rPr>
        <w:t>Излучение</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заряженных</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частиц</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движущихся</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в</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веществе</w:t>
      </w:r>
      <w:r w:rsidRPr="00671E3A">
        <w:rPr>
          <w:rFonts w:ascii="Times New Roman" w:eastAsia="Times New Roman" w:hAnsi="Times New Roman" w:cs="Times New Roman"/>
          <w:kern w:val="0"/>
          <w:sz w:val="28"/>
          <w:szCs w:val="28"/>
          <w:lang w:eastAsia="ru-RU"/>
        </w:rPr>
        <w:tab/>
        <w:t>20</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1.1. </w:t>
      </w:r>
      <w:r w:rsidRPr="00671E3A">
        <w:rPr>
          <w:rFonts w:ascii="Times New Roman" w:eastAsia="Times New Roman" w:hAnsi="Times New Roman" w:cs="Times New Roman" w:hint="eastAsia"/>
          <w:kern w:val="0"/>
          <w:sz w:val="28"/>
          <w:szCs w:val="28"/>
          <w:lang w:eastAsia="ru-RU"/>
        </w:rPr>
        <w:t>Теория</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тормозного</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излучения</w:t>
      </w:r>
      <w:r w:rsidRPr="00671E3A">
        <w:rPr>
          <w:rFonts w:ascii="Times New Roman" w:eastAsia="Times New Roman" w:hAnsi="Times New Roman" w:cs="Times New Roman"/>
          <w:kern w:val="0"/>
          <w:sz w:val="28"/>
          <w:szCs w:val="28"/>
          <w:lang w:eastAsia="ru-RU"/>
        </w:rPr>
        <w:tab/>
        <w:t>20</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1.1.1. </w:t>
      </w:r>
      <w:r w:rsidRPr="00671E3A">
        <w:rPr>
          <w:rFonts w:ascii="Times New Roman" w:eastAsia="Times New Roman" w:hAnsi="Times New Roman" w:cs="Times New Roman" w:hint="eastAsia"/>
          <w:kern w:val="0"/>
          <w:sz w:val="28"/>
          <w:szCs w:val="28"/>
          <w:lang w:eastAsia="ru-RU"/>
        </w:rPr>
        <w:t>Классическая</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теория</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тормозного</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излучения</w:t>
      </w:r>
      <w:r w:rsidRPr="00671E3A">
        <w:rPr>
          <w:rFonts w:ascii="Times New Roman" w:eastAsia="Times New Roman" w:hAnsi="Times New Roman" w:cs="Times New Roman"/>
          <w:kern w:val="0"/>
          <w:sz w:val="28"/>
          <w:szCs w:val="28"/>
          <w:lang w:eastAsia="ru-RU"/>
        </w:rPr>
        <w:tab/>
        <w:t>21</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1.1.2. </w:t>
      </w:r>
      <w:r w:rsidRPr="00671E3A">
        <w:rPr>
          <w:rFonts w:ascii="Times New Roman" w:eastAsia="Times New Roman" w:hAnsi="Times New Roman" w:cs="Times New Roman" w:hint="eastAsia"/>
          <w:kern w:val="0"/>
          <w:sz w:val="28"/>
          <w:szCs w:val="28"/>
          <w:lang w:eastAsia="ru-RU"/>
        </w:rPr>
        <w:t>Основные</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выводы</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квантовой</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теории</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тормозного</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излучения</w:t>
      </w:r>
      <w:r w:rsidRPr="00671E3A">
        <w:rPr>
          <w:rFonts w:ascii="Times New Roman" w:eastAsia="Times New Roman" w:hAnsi="Times New Roman" w:cs="Times New Roman"/>
          <w:kern w:val="0"/>
          <w:sz w:val="28"/>
          <w:szCs w:val="28"/>
          <w:lang w:eastAsia="ru-RU"/>
        </w:rPr>
        <w:t xml:space="preserve"> 25</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1.1.3. </w:t>
      </w:r>
      <w:r w:rsidRPr="00671E3A">
        <w:rPr>
          <w:rFonts w:ascii="Times New Roman" w:eastAsia="Times New Roman" w:hAnsi="Times New Roman" w:cs="Times New Roman" w:hint="eastAsia"/>
          <w:kern w:val="0"/>
          <w:sz w:val="28"/>
          <w:szCs w:val="28"/>
          <w:lang w:eastAsia="ru-RU"/>
        </w:rPr>
        <w:t>Угловое</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распределение</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тормозного</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излучения</w:t>
      </w:r>
      <w:r w:rsidRPr="00671E3A">
        <w:rPr>
          <w:rFonts w:ascii="Times New Roman" w:eastAsia="Times New Roman" w:hAnsi="Times New Roman" w:cs="Times New Roman"/>
          <w:kern w:val="0"/>
          <w:sz w:val="28"/>
          <w:szCs w:val="28"/>
          <w:lang w:eastAsia="ru-RU"/>
        </w:rPr>
        <w:tab/>
        <w:t>32</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1.2. </w:t>
      </w:r>
      <w:r w:rsidRPr="00671E3A">
        <w:rPr>
          <w:rFonts w:ascii="Times New Roman" w:eastAsia="Times New Roman" w:hAnsi="Times New Roman" w:cs="Times New Roman" w:hint="eastAsia"/>
          <w:kern w:val="0"/>
          <w:sz w:val="28"/>
          <w:szCs w:val="28"/>
          <w:lang w:eastAsia="ru-RU"/>
        </w:rPr>
        <w:t>Параметрическое</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рентгеновское</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излучение</w:t>
      </w:r>
      <w:r w:rsidRPr="00671E3A">
        <w:rPr>
          <w:rFonts w:ascii="Times New Roman" w:eastAsia="Times New Roman" w:hAnsi="Times New Roman" w:cs="Times New Roman"/>
          <w:kern w:val="0"/>
          <w:sz w:val="28"/>
          <w:szCs w:val="28"/>
          <w:lang w:eastAsia="ru-RU"/>
        </w:rPr>
        <w:tab/>
        <w:t>34</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1.3. </w:t>
      </w:r>
      <w:r w:rsidRPr="00671E3A">
        <w:rPr>
          <w:rFonts w:ascii="Times New Roman" w:eastAsia="Times New Roman" w:hAnsi="Times New Roman" w:cs="Times New Roman" w:hint="eastAsia"/>
          <w:kern w:val="0"/>
          <w:sz w:val="28"/>
          <w:szCs w:val="28"/>
          <w:lang w:eastAsia="ru-RU"/>
        </w:rPr>
        <w:t>Дифракция</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рентгеновского</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излучения</w:t>
      </w:r>
      <w:r w:rsidRPr="00671E3A">
        <w:rPr>
          <w:rFonts w:ascii="Times New Roman" w:eastAsia="Times New Roman" w:hAnsi="Times New Roman" w:cs="Times New Roman"/>
          <w:kern w:val="0"/>
          <w:sz w:val="28"/>
          <w:szCs w:val="28"/>
          <w:lang w:eastAsia="ru-RU"/>
        </w:rPr>
        <w:tab/>
        <w:t>36</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 1.3.1. </w:t>
      </w:r>
      <w:r w:rsidRPr="00671E3A">
        <w:rPr>
          <w:rFonts w:ascii="Times New Roman" w:eastAsia="Times New Roman" w:hAnsi="Times New Roman" w:cs="Times New Roman" w:hint="eastAsia"/>
          <w:kern w:val="0"/>
          <w:sz w:val="28"/>
          <w:szCs w:val="28"/>
          <w:lang w:eastAsia="ru-RU"/>
        </w:rPr>
        <w:t>Основные</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результаты</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кинематической</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теории</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дифракции</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рентгеновского</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излучения</w:t>
      </w:r>
      <w:r w:rsidRPr="00671E3A">
        <w:rPr>
          <w:rFonts w:ascii="Times New Roman" w:eastAsia="Times New Roman" w:hAnsi="Times New Roman" w:cs="Times New Roman"/>
          <w:kern w:val="0"/>
          <w:sz w:val="28"/>
          <w:szCs w:val="28"/>
          <w:lang w:eastAsia="ru-RU"/>
        </w:rPr>
        <w:tab/>
        <w:t>40</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1.4. </w:t>
      </w:r>
      <w:r w:rsidRPr="00671E3A">
        <w:rPr>
          <w:rFonts w:ascii="Times New Roman" w:eastAsia="Times New Roman" w:hAnsi="Times New Roman" w:cs="Times New Roman" w:hint="eastAsia"/>
          <w:kern w:val="0"/>
          <w:sz w:val="28"/>
          <w:szCs w:val="28"/>
          <w:lang w:eastAsia="ru-RU"/>
        </w:rPr>
        <w:t>Моделирование</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процесса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генерации</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тормозного</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излучения</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электронов</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дифракции</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на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монокристаллах</w:t>
      </w:r>
      <w:r w:rsidRPr="00671E3A">
        <w:rPr>
          <w:rFonts w:ascii="Times New Roman" w:eastAsia="Times New Roman" w:hAnsi="Times New Roman" w:cs="Times New Roman"/>
          <w:kern w:val="0"/>
          <w:sz w:val="28"/>
          <w:szCs w:val="28"/>
          <w:lang w:eastAsia="ru-RU"/>
        </w:rPr>
        <w:tab/>
        <w:t>42</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Глава</w:t>
      </w:r>
      <w:r w:rsidRPr="00671E3A">
        <w:rPr>
          <w:rFonts w:ascii="Times New Roman" w:eastAsia="Times New Roman" w:hAnsi="Times New Roman" w:cs="Times New Roman"/>
          <w:kern w:val="0"/>
          <w:sz w:val="28"/>
          <w:szCs w:val="28"/>
          <w:lang w:eastAsia="ru-RU"/>
        </w:rPr>
        <w:t xml:space="preserve"> II. </w:t>
      </w:r>
      <w:r w:rsidRPr="00671E3A">
        <w:rPr>
          <w:rFonts w:ascii="Times New Roman" w:eastAsia="Times New Roman" w:hAnsi="Times New Roman" w:cs="Times New Roman" w:hint="eastAsia"/>
          <w:kern w:val="0"/>
          <w:sz w:val="28"/>
          <w:szCs w:val="28"/>
          <w:lang w:eastAsia="ru-RU"/>
        </w:rPr>
        <w:t>Экспериментальное</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наблюдение</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параметрического</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lastRenderedPageBreak/>
        <w:t>дифрагированного</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тормозного</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излучений</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на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микротроне</w:t>
      </w:r>
      <w:r w:rsidRPr="00671E3A">
        <w:rPr>
          <w:rFonts w:ascii="Times New Roman" w:eastAsia="Times New Roman" w:hAnsi="Times New Roman" w:cs="Times New Roman"/>
          <w:kern w:val="0"/>
          <w:sz w:val="28"/>
          <w:szCs w:val="28"/>
          <w:lang w:eastAsia="ru-RU"/>
        </w:rPr>
        <w:tab/>
        <w:t>45</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2.1. </w:t>
      </w:r>
      <w:r w:rsidRPr="00671E3A">
        <w:rPr>
          <w:rFonts w:ascii="Times New Roman" w:eastAsia="Times New Roman" w:hAnsi="Times New Roman" w:cs="Times New Roman" w:hint="eastAsia"/>
          <w:kern w:val="0"/>
          <w:sz w:val="28"/>
          <w:szCs w:val="28"/>
          <w:lang w:eastAsia="ru-RU"/>
        </w:rPr>
        <w:t>Геометрия</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схема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эксперимента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оборудование</w:t>
      </w:r>
      <w:r w:rsidRPr="00671E3A">
        <w:rPr>
          <w:rFonts w:ascii="Times New Roman" w:eastAsia="Times New Roman" w:hAnsi="Times New Roman" w:cs="Times New Roman"/>
          <w:kern w:val="0"/>
          <w:sz w:val="28"/>
          <w:szCs w:val="28"/>
          <w:lang w:eastAsia="ru-RU"/>
        </w:rPr>
        <w:tab/>
        <w:t>45</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2.2. </w:t>
      </w:r>
      <w:r w:rsidRPr="00671E3A">
        <w:rPr>
          <w:rFonts w:ascii="Times New Roman" w:eastAsia="Times New Roman" w:hAnsi="Times New Roman" w:cs="Times New Roman" w:hint="eastAsia"/>
          <w:kern w:val="0"/>
          <w:sz w:val="28"/>
          <w:szCs w:val="28"/>
          <w:lang w:eastAsia="ru-RU"/>
        </w:rPr>
        <w:t>Результаты</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эксперимента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моделирования</w:t>
      </w:r>
      <w:r w:rsidRPr="00671E3A">
        <w:rPr>
          <w:rFonts w:ascii="Times New Roman" w:eastAsia="Times New Roman" w:hAnsi="Times New Roman" w:cs="Times New Roman"/>
          <w:kern w:val="0"/>
          <w:sz w:val="28"/>
          <w:szCs w:val="28"/>
          <w:lang w:eastAsia="ru-RU"/>
        </w:rPr>
        <w:tab/>
        <w:t>49</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2.3. </w:t>
      </w:r>
      <w:r w:rsidRPr="00671E3A">
        <w:rPr>
          <w:rFonts w:ascii="Times New Roman" w:eastAsia="Times New Roman" w:hAnsi="Times New Roman" w:cs="Times New Roman" w:hint="eastAsia"/>
          <w:kern w:val="0"/>
          <w:sz w:val="28"/>
          <w:szCs w:val="28"/>
          <w:lang w:eastAsia="ru-RU"/>
        </w:rPr>
        <w:t>Обсуждение</w:t>
      </w:r>
      <w:r w:rsidRPr="00671E3A">
        <w:rPr>
          <w:rFonts w:ascii="Times New Roman" w:eastAsia="Times New Roman" w:hAnsi="Times New Roman" w:cs="Times New Roman"/>
          <w:kern w:val="0"/>
          <w:sz w:val="28"/>
          <w:szCs w:val="28"/>
          <w:lang w:eastAsia="ru-RU"/>
        </w:rPr>
        <w:tab/>
        <w:t>56</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Глава</w:t>
      </w:r>
      <w:r w:rsidRPr="00671E3A">
        <w:rPr>
          <w:rFonts w:ascii="Times New Roman" w:eastAsia="Times New Roman" w:hAnsi="Times New Roman" w:cs="Times New Roman"/>
          <w:kern w:val="0"/>
          <w:sz w:val="28"/>
          <w:szCs w:val="28"/>
          <w:lang w:eastAsia="ru-RU"/>
        </w:rPr>
        <w:t xml:space="preserve"> III. </w:t>
      </w:r>
      <w:r w:rsidRPr="00671E3A">
        <w:rPr>
          <w:rFonts w:ascii="Times New Roman" w:eastAsia="Times New Roman" w:hAnsi="Times New Roman" w:cs="Times New Roman" w:hint="eastAsia"/>
          <w:kern w:val="0"/>
          <w:sz w:val="28"/>
          <w:szCs w:val="28"/>
          <w:lang w:eastAsia="ru-RU"/>
        </w:rPr>
        <w:t>Экспериментальное</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наблюдение</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дифракции</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тормозного</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излучения</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на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рентгеновской</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трубке</w:t>
      </w:r>
      <w:r w:rsidRPr="00671E3A">
        <w:rPr>
          <w:rFonts w:ascii="Times New Roman" w:eastAsia="Times New Roman" w:hAnsi="Times New Roman" w:cs="Times New Roman"/>
          <w:kern w:val="0"/>
          <w:sz w:val="28"/>
          <w:szCs w:val="28"/>
          <w:lang w:eastAsia="ru-RU"/>
        </w:rPr>
        <w:tab/>
        <w:t>57</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3.1. </w:t>
      </w:r>
      <w:r w:rsidRPr="00671E3A">
        <w:rPr>
          <w:rFonts w:ascii="Times New Roman" w:eastAsia="Times New Roman" w:hAnsi="Times New Roman" w:cs="Times New Roman" w:hint="eastAsia"/>
          <w:kern w:val="0"/>
          <w:sz w:val="28"/>
          <w:szCs w:val="28"/>
          <w:lang w:eastAsia="ru-RU"/>
        </w:rPr>
        <w:t>Геометрия</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схема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эксперимента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оборудование</w:t>
      </w:r>
      <w:r w:rsidRPr="00671E3A">
        <w:rPr>
          <w:rFonts w:ascii="Times New Roman" w:eastAsia="Times New Roman" w:hAnsi="Times New Roman" w:cs="Times New Roman"/>
          <w:kern w:val="0"/>
          <w:sz w:val="28"/>
          <w:szCs w:val="28"/>
          <w:lang w:eastAsia="ru-RU"/>
        </w:rPr>
        <w:tab/>
        <w:t>57</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3.2. </w:t>
      </w:r>
      <w:r w:rsidRPr="00671E3A">
        <w:rPr>
          <w:rFonts w:ascii="Times New Roman" w:eastAsia="Times New Roman" w:hAnsi="Times New Roman" w:cs="Times New Roman" w:hint="eastAsia"/>
          <w:kern w:val="0"/>
          <w:sz w:val="28"/>
          <w:szCs w:val="28"/>
          <w:lang w:eastAsia="ru-RU"/>
        </w:rPr>
        <w:t>Результаты</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эксперимента</w:t>
      </w:r>
      <w:r w:rsidRPr="00671E3A">
        <w:rPr>
          <w:rFonts w:ascii="Times New Roman" w:eastAsia="Times New Roman" w:hAnsi="Times New Roman" w:cs="Times New Roman"/>
          <w:kern w:val="0"/>
          <w:sz w:val="28"/>
          <w:szCs w:val="28"/>
          <w:lang w:eastAsia="ru-RU"/>
        </w:rPr>
        <w:tab/>
        <w:t>59</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3.3. </w:t>
      </w:r>
      <w:r w:rsidRPr="00671E3A">
        <w:rPr>
          <w:rFonts w:ascii="Times New Roman" w:eastAsia="Times New Roman" w:hAnsi="Times New Roman" w:cs="Times New Roman" w:hint="eastAsia"/>
          <w:kern w:val="0"/>
          <w:sz w:val="28"/>
          <w:szCs w:val="28"/>
          <w:lang w:eastAsia="ru-RU"/>
        </w:rPr>
        <w:t>Обсуждение</w:t>
      </w:r>
      <w:r w:rsidRPr="00671E3A">
        <w:rPr>
          <w:rFonts w:ascii="Times New Roman" w:eastAsia="Times New Roman" w:hAnsi="Times New Roman" w:cs="Times New Roman"/>
          <w:kern w:val="0"/>
          <w:sz w:val="28"/>
          <w:szCs w:val="28"/>
          <w:lang w:eastAsia="ru-RU"/>
        </w:rPr>
        <w:tab/>
        <w:t>62</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Глава</w:t>
      </w:r>
      <w:r w:rsidRPr="00671E3A">
        <w:rPr>
          <w:rFonts w:ascii="Times New Roman" w:eastAsia="Times New Roman" w:hAnsi="Times New Roman" w:cs="Times New Roman"/>
          <w:kern w:val="0"/>
          <w:sz w:val="28"/>
          <w:szCs w:val="28"/>
          <w:lang w:eastAsia="ru-RU"/>
        </w:rPr>
        <w:t xml:space="preserve"> IV. </w:t>
      </w:r>
      <w:r w:rsidRPr="00671E3A">
        <w:rPr>
          <w:rFonts w:ascii="Times New Roman" w:eastAsia="Times New Roman" w:hAnsi="Times New Roman" w:cs="Times New Roman" w:hint="eastAsia"/>
          <w:kern w:val="0"/>
          <w:sz w:val="28"/>
          <w:szCs w:val="28"/>
          <w:lang w:eastAsia="ru-RU"/>
        </w:rPr>
        <w:t>Измерения</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выполненные</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на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бетатроне</w:t>
      </w:r>
      <w:r w:rsidRPr="00671E3A">
        <w:rPr>
          <w:rFonts w:ascii="Times New Roman" w:eastAsia="Times New Roman" w:hAnsi="Times New Roman" w:cs="Times New Roman"/>
          <w:kern w:val="0"/>
          <w:sz w:val="28"/>
          <w:szCs w:val="28"/>
          <w:lang w:eastAsia="ru-RU"/>
        </w:rPr>
        <w:tab/>
        <w:t>65</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4.1. </w:t>
      </w:r>
      <w:r w:rsidRPr="00671E3A">
        <w:rPr>
          <w:rFonts w:ascii="Times New Roman" w:eastAsia="Times New Roman" w:hAnsi="Times New Roman" w:cs="Times New Roman" w:hint="eastAsia"/>
          <w:kern w:val="0"/>
          <w:sz w:val="28"/>
          <w:szCs w:val="28"/>
          <w:lang w:eastAsia="ru-RU"/>
        </w:rPr>
        <w:t>Геометрия</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схема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эксперимента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оборудование</w:t>
      </w:r>
      <w:r w:rsidRPr="00671E3A">
        <w:rPr>
          <w:rFonts w:ascii="Times New Roman" w:eastAsia="Times New Roman" w:hAnsi="Times New Roman" w:cs="Times New Roman"/>
          <w:kern w:val="0"/>
          <w:sz w:val="28"/>
          <w:szCs w:val="28"/>
          <w:lang w:eastAsia="ru-RU"/>
        </w:rPr>
        <w:tab/>
        <w:t>66</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4.2. </w:t>
      </w:r>
      <w:r w:rsidRPr="00671E3A">
        <w:rPr>
          <w:rFonts w:ascii="Times New Roman" w:eastAsia="Times New Roman" w:hAnsi="Times New Roman" w:cs="Times New Roman" w:hint="eastAsia"/>
          <w:kern w:val="0"/>
          <w:sz w:val="28"/>
          <w:szCs w:val="28"/>
          <w:lang w:eastAsia="ru-RU"/>
        </w:rPr>
        <w:t>Результаты</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эксперимента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моделирования</w:t>
      </w:r>
      <w:r w:rsidRPr="00671E3A">
        <w:rPr>
          <w:rFonts w:ascii="Times New Roman" w:eastAsia="Times New Roman" w:hAnsi="Times New Roman" w:cs="Times New Roman"/>
          <w:kern w:val="0"/>
          <w:sz w:val="28"/>
          <w:szCs w:val="28"/>
          <w:lang w:eastAsia="ru-RU"/>
        </w:rPr>
        <w:tab/>
        <w:t>68</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4.3. </w:t>
      </w:r>
      <w:r w:rsidRPr="00671E3A">
        <w:rPr>
          <w:rFonts w:ascii="Times New Roman" w:eastAsia="Times New Roman" w:hAnsi="Times New Roman" w:cs="Times New Roman" w:hint="eastAsia"/>
          <w:kern w:val="0"/>
          <w:sz w:val="28"/>
          <w:szCs w:val="28"/>
          <w:lang w:eastAsia="ru-RU"/>
        </w:rPr>
        <w:t>Обсуждение</w:t>
      </w:r>
      <w:r w:rsidRPr="00671E3A">
        <w:rPr>
          <w:rFonts w:ascii="Times New Roman" w:eastAsia="Times New Roman" w:hAnsi="Times New Roman" w:cs="Times New Roman"/>
          <w:kern w:val="0"/>
          <w:sz w:val="28"/>
          <w:szCs w:val="28"/>
          <w:lang w:eastAsia="ru-RU"/>
        </w:rPr>
        <w:tab/>
        <w:t>70</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Г</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лава</w:t>
      </w:r>
      <w:r w:rsidRPr="00671E3A">
        <w:rPr>
          <w:rFonts w:ascii="Times New Roman" w:eastAsia="Times New Roman" w:hAnsi="Times New Roman" w:cs="Times New Roman"/>
          <w:kern w:val="0"/>
          <w:sz w:val="28"/>
          <w:szCs w:val="28"/>
          <w:lang w:eastAsia="ru-RU"/>
        </w:rPr>
        <w:t xml:space="preserve"> V. </w:t>
      </w:r>
      <w:r w:rsidRPr="00671E3A">
        <w:rPr>
          <w:rFonts w:ascii="Times New Roman" w:eastAsia="Times New Roman" w:hAnsi="Times New Roman" w:cs="Times New Roman" w:hint="eastAsia"/>
          <w:kern w:val="0"/>
          <w:sz w:val="28"/>
          <w:szCs w:val="28"/>
          <w:lang w:eastAsia="ru-RU"/>
        </w:rPr>
        <w:t>Система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цифровой</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рентгенографии</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на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основе</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линейки</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детекторов</w:t>
      </w:r>
      <w:r w:rsidRPr="00671E3A">
        <w:rPr>
          <w:rFonts w:ascii="Times New Roman" w:eastAsia="Times New Roman" w:hAnsi="Times New Roman" w:cs="Times New Roman"/>
          <w:kern w:val="0"/>
          <w:sz w:val="28"/>
          <w:szCs w:val="28"/>
          <w:lang w:eastAsia="ru-RU"/>
        </w:rPr>
        <w:t xml:space="preserve"> GaAs</w:t>
      </w:r>
      <w:r w:rsidRPr="00671E3A">
        <w:rPr>
          <w:rFonts w:ascii="Times New Roman" w:eastAsia="Times New Roman" w:hAnsi="Times New Roman" w:cs="Times New Roman"/>
          <w:kern w:val="0"/>
          <w:sz w:val="28"/>
          <w:szCs w:val="28"/>
          <w:lang w:eastAsia="ru-RU"/>
        </w:rPr>
        <w:tab/>
        <w:t>71</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5.1. </w:t>
      </w:r>
      <w:r w:rsidRPr="00671E3A">
        <w:rPr>
          <w:rFonts w:ascii="Times New Roman" w:eastAsia="Times New Roman" w:hAnsi="Times New Roman" w:cs="Times New Roman" w:hint="eastAsia"/>
          <w:kern w:val="0"/>
          <w:sz w:val="28"/>
          <w:szCs w:val="28"/>
          <w:lang w:eastAsia="ru-RU"/>
        </w:rPr>
        <w:t>Регистрирующий</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модуль</w:t>
      </w:r>
      <w:r w:rsidRPr="00671E3A">
        <w:rPr>
          <w:rFonts w:ascii="Times New Roman" w:eastAsia="Times New Roman" w:hAnsi="Times New Roman" w:cs="Times New Roman"/>
          <w:kern w:val="0"/>
          <w:sz w:val="28"/>
          <w:szCs w:val="28"/>
          <w:lang w:eastAsia="ru-RU"/>
        </w:rPr>
        <w:tab/>
        <w:t>71</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kern w:val="0"/>
          <w:sz w:val="28"/>
          <w:szCs w:val="28"/>
          <w:lang w:eastAsia="ru-RU"/>
        </w:rPr>
        <w:t xml:space="preserve"> </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5.2. </w:t>
      </w:r>
      <w:r w:rsidRPr="00671E3A">
        <w:rPr>
          <w:rFonts w:ascii="Times New Roman" w:eastAsia="Times New Roman" w:hAnsi="Times New Roman" w:cs="Times New Roman" w:hint="eastAsia"/>
          <w:kern w:val="0"/>
          <w:sz w:val="28"/>
          <w:szCs w:val="28"/>
          <w:lang w:eastAsia="ru-RU"/>
        </w:rPr>
        <w:t>Апробация</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системы</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цифровой</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рентгенографии</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на</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рентгеновской</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трубке</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импульсный</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режим</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работы</w:t>
      </w:r>
      <w:r w:rsidRPr="00671E3A">
        <w:rPr>
          <w:rFonts w:ascii="Times New Roman" w:eastAsia="Times New Roman" w:hAnsi="Times New Roman" w:cs="Times New Roman"/>
          <w:kern w:val="0"/>
          <w:sz w:val="28"/>
          <w:szCs w:val="28"/>
          <w:lang w:eastAsia="ru-RU"/>
        </w:rPr>
        <w:t>)</w:t>
      </w:r>
      <w:r w:rsidRPr="00671E3A">
        <w:rPr>
          <w:rFonts w:ascii="Times New Roman" w:eastAsia="Times New Roman" w:hAnsi="Times New Roman" w:cs="Times New Roman"/>
          <w:kern w:val="0"/>
          <w:sz w:val="28"/>
          <w:szCs w:val="28"/>
          <w:lang w:eastAsia="ru-RU"/>
        </w:rPr>
        <w:tab/>
        <w:t>76</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5.3. </w:t>
      </w:r>
      <w:r w:rsidRPr="00671E3A">
        <w:rPr>
          <w:rFonts w:ascii="Times New Roman" w:eastAsia="Times New Roman" w:hAnsi="Times New Roman" w:cs="Times New Roman" w:hint="eastAsia"/>
          <w:kern w:val="0"/>
          <w:sz w:val="28"/>
          <w:szCs w:val="28"/>
          <w:lang w:eastAsia="ru-RU"/>
        </w:rPr>
        <w:t>Импульсный</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режим</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работы</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системы</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цифровой</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рентгенографии</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на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пучке</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тормозного</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излучения</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бетатрона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МБ</w:t>
      </w:r>
      <w:r w:rsidRPr="00671E3A">
        <w:rPr>
          <w:rFonts w:ascii="Times New Roman" w:eastAsia="Times New Roman" w:hAnsi="Times New Roman" w:cs="Times New Roman"/>
          <w:kern w:val="0"/>
          <w:sz w:val="28"/>
          <w:szCs w:val="28"/>
          <w:lang w:eastAsia="ru-RU"/>
        </w:rPr>
        <w:t>-6</w:t>
      </w:r>
      <w:r w:rsidRPr="00671E3A">
        <w:rPr>
          <w:rFonts w:ascii="Times New Roman" w:eastAsia="Times New Roman" w:hAnsi="Times New Roman" w:cs="Times New Roman" w:hint="eastAsia"/>
          <w:kern w:val="0"/>
          <w:sz w:val="28"/>
          <w:szCs w:val="28"/>
          <w:lang w:eastAsia="ru-RU"/>
        </w:rPr>
        <w:t>Э</w:t>
      </w:r>
      <w:r w:rsidRPr="00671E3A">
        <w:rPr>
          <w:rFonts w:ascii="Times New Roman" w:eastAsia="Times New Roman" w:hAnsi="Times New Roman" w:cs="Times New Roman"/>
          <w:kern w:val="0"/>
          <w:sz w:val="28"/>
          <w:szCs w:val="28"/>
          <w:lang w:eastAsia="ru-RU"/>
        </w:rPr>
        <w:t xml:space="preserve"> 78</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5.4. </w:t>
      </w:r>
      <w:r w:rsidRPr="00671E3A">
        <w:rPr>
          <w:rFonts w:ascii="Times New Roman" w:eastAsia="Times New Roman" w:hAnsi="Times New Roman" w:cs="Times New Roman" w:hint="eastAsia"/>
          <w:kern w:val="0"/>
          <w:sz w:val="28"/>
          <w:szCs w:val="28"/>
          <w:lang w:eastAsia="ru-RU"/>
        </w:rPr>
        <w:t>Выводы</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по</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главе</w:t>
      </w:r>
      <w:r w:rsidRPr="00671E3A">
        <w:rPr>
          <w:rFonts w:ascii="Times New Roman" w:eastAsia="Times New Roman" w:hAnsi="Times New Roman" w:cs="Times New Roman"/>
          <w:kern w:val="0"/>
          <w:sz w:val="28"/>
          <w:szCs w:val="28"/>
          <w:lang w:eastAsia="ru-RU"/>
        </w:rPr>
        <w:tab/>
        <w:t>83</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Г</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лава</w:t>
      </w:r>
      <w:r w:rsidRPr="00671E3A">
        <w:rPr>
          <w:rFonts w:ascii="Times New Roman" w:eastAsia="Times New Roman" w:hAnsi="Times New Roman" w:cs="Times New Roman"/>
          <w:kern w:val="0"/>
          <w:sz w:val="28"/>
          <w:szCs w:val="28"/>
          <w:lang w:eastAsia="ru-RU"/>
        </w:rPr>
        <w:t xml:space="preserve"> VI. </w:t>
      </w:r>
      <w:r w:rsidRPr="00671E3A">
        <w:rPr>
          <w:rFonts w:ascii="Times New Roman" w:eastAsia="Times New Roman" w:hAnsi="Times New Roman" w:cs="Times New Roman" w:hint="eastAsia"/>
          <w:kern w:val="0"/>
          <w:sz w:val="28"/>
          <w:szCs w:val="28"/>
          <w:lang w:eastAsia="ru-RU"/>
        </w:rPr>
        <w:t>Схема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источника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монохроматического</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рентгеновского</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излучения</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на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базе</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бетатрона</w:t>
      </w:r>
      <w:r w:rsidRPr="00671E3A">
        <w:rPr>
          <w:rFonts w:ascii="Times New Roman" w:eastAsia="Times New Roman" w:hAnsi="Times New Roman" w:cs="Times New Roman"/>
          <w:kern w:val="0"/>
          <w:sz w:val="28"/>
          <w:szCs w:val="28"/>
          <w:lang w:eastAsia="ru-RU"/>
        </w:rPr>
        <w:tab/>
        <w:t>86</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w:t>
      </w:r>
      <w:r w:rsidRPr="00671E3A">
        <w:rPr>
          <w:rFonts w:ascii="Times New Roman" w:eastAsia="Times New Roman" w:hAnsi="Times New Roman" w:cs="Times New Roman"/>
          <w:kern w:val="0"/>
          <w:sz w:val="28"/>
          <w:szCs w:val="28"/>
          <w:lang w:eastAsia="ru-RU"/>
        </w:rPr>
        <w:t xml:space="preserve"> 6.1. </w:t>
      </w:r>
      <w:r w:rsidRPr="00671E3A">
        <w:rPr>
          <w:rFonts w:ascii="Times New Roman" w:eastAsia="Times New Roman" w:hAnsi="Times New Roman" w:cs="Times New Roman" w:hint="eastAsia"/>
          <w:kern w:val="0"/>
          <w:sz w:val="28"/>
          <w:szCs w:val="28"/>
          <w:lang w:eastAsia="ru-RU"/>
        </w:rPr>
        <w:t>Схема</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параметры</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источника</w:t>
      </w:r>
      <w:r w:rsidRPr="00671E3A">
        <w:rPr>
          <w:rFonts w:ascii="Times New Roman" w:eastAsia="Times New Roman" w:hAnsi="Times New Roman" w:cs="Times New Roman"/>
          <w:kern w:val="0"/>
          <w:sz w:val="28"/>
          <w:szCs w:val="28"/>
          <w:lang w:eastAsia="ru-RU"/>
        </w:rPr>
        <w:tab/>
        <w:t>87</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Заключение</w:t>
      </w:r>
      <w:r w:rsidRPr="00671E3A">
        <w:rPr>
          <w:rFonts w:ascii="Times New Roman" w:eastAsia="Times New Roman" w:hAnsi="Times New Roman" w:cs="Times New Roman"/>
          <w:kern w:val="0"/>
          <w:sz w:val="28"/>
          <w:szCs w:val="28"/>
          <w:lang w:eastAsia="ru-RU"/>
        </w:rPr>
        <w:tab/>
        <w:t>92</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Список</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использованной</w:t>
      </w:r>
      <w:r w:rsidRPr="00671E3A">
        <w:rPr>
          <w:rFonts w:ascii="Times New Roman" w:eastAsia="Times New Roman" w:hAnsi="Times New Roman" w:cs="Times New Roman"/>
          <w:kern w:val="0"/>
          <w:sz w:val="28"/>
          <w:szCs w:val="28"/>
          <w:lang w:eastAsia="ru-RU"/>
        </w:rPr>
        <w:t xml:space="preserve"> </w:t>
      </w:r>
      <w:r w:rsidRPr="00671E3A">
        <w:rPr>
          <w:rFonts w:ascii="Times New Roman" w:eastAsia="Times New Roman" w:hAnsi="Times New Roman" w:cs="Times New Roman" w:hint="eastAsia"/>
          <w:kern w:val="0"/>
          <w:sz w:val="28"/>
          <w:szCs w:val="28"/>
          <w:lang w:eastAsia="ru-RU"/>
        </w:rPr>
        <w:t>литературы</w:t>
      </w:r>
      <w:r w:rsidRPr="00671E3A">
        <w:rPr>
          <w:rFonts w:ascii="Times New Roman" w:eastAsia="Times New Roman" w:hAnsi="Times New Roman" w:cs="Times New Roman"/>
          <w:kern w:val="0"/>
          <w:sz w:val="28"/>
          <w:szCs w:val="28"/>
          <w:lang w:eastAsia="ru-RU"/>
        </w:rPr>
        <w:tab/>
        <w:t>94</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lastRenderedPageBreak/>
        <w:t>Приложение</w:t>
      </w:r>
      <w:r w:rsidRPr="00671E3A">
        <w:rPr>
          <w:rFonts w:ascii="Times New Roman" w:eastAsia="Times New Roman" w:hAnsi="Times New Roman" w:cs="Times New Roman"/>
          <w:kern w:val="0"/>
          <w:sz w:val="28"/>
          <w:szCs w:val="28"/>
          <w:lang w:eastAsia="ru-RU"/>
        </w:rPr>
        <w:t xml:space="preserve"> I</w:t>
      </w:r>
      <w:r w:rsidRPr="00671E3A">
        <w:rPr>
          <w:rFonts w:ascii="Times New Roman" w:eastAsia="Times New Roman" w:hAnsi="Times New Roman" w:cs="Times New Roman"/>
          <w:kern w:val="0"/>
          <w:sz w:val="28"/>
          <w:szCs w:val="28"/>
          <w:lang w:eastAsia="ru-RU"/>
        </w:rPr>
        <w:tab/>
        <w:t>103</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Приложение</w:t>
      </w:r>
      <w:r w:rsidRPr="00671E3A">
        <w:rPr>
          <w:rFonts w:ascii="Times New Roman" w:eastAsia="Times New Roman" w:hAnsi="Times New Roman" w:cs="Times New Roman"/>
          <w:kern w:val="0"/>
          <w:sz w:val="28"/>
          <w:szCs w:val="28"/>
          <w:lang w:eastAsia="ru-RU"/>
        </w:rPr>
        <w:t xml:space="preserve"> II</w:t>
      </w:r>
      <w:r w:rsidRPr="00671E3A">
        <w:rPr>
          <w:rFonts w:ascii="Times New Roman" w:eastAsia="Times New Roman" w:hAnsi="Times New Roman" w:cs="Times New Roman"/>
          <w:kern w:val="0"/>
          <w:sz w:val="28"/>
          <w:szCs w:val="28"/>
          <w:lang w:eastAsia="ru-RU"/>
        </w:rPr>
        <w:tab/>
        <w:t>104</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Приложение</w:t>
      </w:r>
      <w:r w:rsidRPr="00671E3A">
        <w:rPr>
          <w:rFonts w:ascii="Times New Roman" w:eastAsia="Times New Roman" w:hAnsi="Times New Roman" w:cs="Times New Roman"/>
          <w:kern w:val="0"/>
          <w:sz w:val="28"/>
          <w:szCs w:val="28"/>
          <w:lang w:eastAsia="ru-RU"/>
        </w:rPr>
        <w:t xml:space="preserve"> III</w:t>
      </w:r>
      <w:r w:rsidRPr="00671E3A">
        <w:rPr>
          <w:rFonts w:ascii="Times New Roman" w:eastAsia="Times New Roman" w:hAnsi="Times New Roman" w:cs="Times New Roman"/>
          <w:kern w:val="0"/>
          <w:sz w:val="28"/>
          <w:szCs w:val="28"/>
          <w:lang w:eastAsia="ru-RU"/>
        </w:rPr>
        <w:tab/>
        <w:t>106</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hint="eastAsia"/>
          <w:kern w:val="0"/>
          <w:sz w:val="28"/>
          <w:szCs w:val="28"/>
          <w:lang w:eastAsia="ru-RU"/>
        </w:rPr>
        <w:t>Приложение</w:t>
      </w:r>
      <w:r w:rsidRPr="00671E3A">
        <w:rPr>
          <w:rFonts w:ascii="Times New Roman" w:eastAsia="Times New Roman" w:hAnsi="Times New Roman" w:cs="Times New Roman"/>
          <w:kern w:val="0"/>
          <w:sz w:val="28"/>
          <w:szCs w:val="28"/>
          <w:lang w:eastAsia="ru-RU"/>
        </w:rPr>
        <w:t xml:space="preserve"> IV</w:t>
      </w:r>
      <w:r w:rsidRPr="00671E3A">
        <w:rPr>
          <w:rFonts w:ascii="Times New Roman" w:eastAsia="Times New Roman" w:hAnsi="Times New Roman" w:cs="Times New Roman"/>
          <w:kern w:val="0"/>
          <w:sz w:val="28"/>
          <w:szCs w:val="28"/>
          <w:lang w:eastAsia="ru-RU"/>
        </w:rPr>
        <w:tab/>
        <w:t>108</w:t>
      </w:r>
    </w:p>
    <w:p w:rsidR="00671E3A" w:rsidRPr="00671E3A" w:rsidRDefault="00671E3A" w:rsidP="00671E3A">
      <w:pPr>
        <w:rPr>
          <w:rFonts w:ascii="Times New Roman" w:eastAsia="Times New Roman" w:hAnsi="Times New Roman" w:cs="Times New Roman"/>
          <w:kern w:val="0"/>
          <w:sz w:val="28"/>
          <w:szCs w:val="28"/>
          <w:lang w:eastAsia="ru-RU"/>
        </w:rPr>
      </w:pPr>
      <w:r w:rsidRPr="00671E3A">
        <w:rPr>
          <w:rFonts w:ascii="Times New Roman" w:eastAsia="Times New Roman" w:hAnsi="Times New Roman" w:cs="Times New Roman"/>
          <w:kern w:val="0"/>
          <w:sz w:val="28"/>
          <w:szCs w:val="28"/>
          <w:lang w:eastAsia="ru-RU"/>
        </w:rPr>
        <w:t>2</w:t>
      </w:r>
    </w:p>
    <w:p w:rsidR="00687E76" w:rsidRDefault="00687E76" w:rsidP="00671E3A"/>
    <w:p w:rsidR="00671E3A" w:rsidRDefault="00671E3A" w:rsidP="00671E3A"/>
    <w:p w:rsidR="00671E3A" w:rsidRDefault="00671E3A" w:rsidP="00671E3A"/>
    <w:p w:rsidR="00671E3A" w:rsidRDefault="00671E3A" w:rsidP="00671E3A"/>
    <w:p w:rsidR="00671E3A" w:rsidRDefault="00671E3A" w:rsidP="00671E3A">
      <w:r>
        <w:rPr>
          <w:rFonts w:hint="eastAsia"/>
        </w:rPr>
        <w:t>Заключение</w:t>
      </w:r>
    </w:p>
    <w:p w:rsidR="00671E3A" w:rsidRDefault="00671E3A" w:rsidP="00671E3A">
      <w:r>
        <w:t></w:t>
      </w:r>
      <w:r>
        <w:t></w:t>
      </w:r>
      <w:r>
        <w:tab/>
      </w:r>
      <w:r>
        <w:t></w:t>
      </w:r>
      <w:r>
        <w:rPr>
          <w:rFonts w:hint="eastAsia"/>
        </w:rPr>
        <w:t>Разработана</w:t>
      </w:r>
      <w:r>
        <w:t></w:t>
      </w:r>
      <w:r>
        <w:rPr>
          <w:rFonts w:hint="eastAsia"/>
        </w:rPr>
        <w:t>программа</w:t>
      </w:r>
      <w:r>
        <w:t></w:t>
      </w:r>
      <w:r>
        <w:rPr>
          <w:rFonts w:hint="eastAsia"/>
        </w:rPr>
        <w:t>для</w:t>
      </w:r>
      <w:r>
        <w:t></w:t>
      </w:r>
      <w:r>
        <w:rPr>
          <w:rFonts w:hint="eastAsia"/>
        </w:rPr>
        <w:t>моделирования</w:t>
      </w:r>
      <w:r>
        <w:t></w:t>
      </w:r>
      <w:r>
        <w:rPr>
          <w:rFonts w:hint="eastAsia"/>
        </w:rPr>
        <w:t>процесса</w:t>
      </w:r>
      <w:r>
        <w:t></w:t>
      </w:r>
      <w:r>
        <w:rPr>
          <w:rFonts w:hint="eastAsia"/>
        </w:rPr>
        <w:t>генерации</w:t>
      </w:r>
      <w:r>
        <w:t></w:t>
      </w:r>
      <w:r>
        <w:rPr>
          <w:rFonts w:hint="eastAsia"/>
        </w:rPr>
        <w:t>тормозного</w:t>
      </w:r>
      <w:r>
        <w:t></w:t>
      </w:r>
      <w:r>
        <w:rPr>
          <w:rFonts w:hint="eastAsia"/>
        </w:rPr>
        <w:t>излучения</w:t>
      </w:r>
      <w:r>
        <w:t></w:t>
      </w:r>
      <w:r>
        <w:rPr>
          <w:rFonts w:hint="eastAsia"/>
        </w:rPr>
        <w:t>и</w:t>
      </w:r>
      <w:r>
        <w:t></w:t>
      </w:r>
      <w:r>
        <w:rPr>
          <w:rFonts w:hint="eastAsia"/>
        </w:rPr>
        <w:t>характеристик</w:t>
      </w:r>
      <w:r>
        <w:t></w:t>
      </w:r>
      <w:r>
        <w:rPr>
          <w:rFonts w:hint="eastAsia"/>
        </w:rPr>
        <w:t>поля</w:t>
      </w:r>
      <w:r>
        <w:t></w:t>
      </w:r>
      <w:r>
        <w:rPr>
          <w:rFonts w:hint="eastAsia"/>
        </w:rPr>
        <w:t>излучения</w:t>
      </w:r>
      <w:r>
        <w:t></w:t>
      </w:r>
      <w:r>
        <w:rPr>
          <w:rFonts w:hint="eastAsia"/>
        </w:rPr>
        <w:t>электронов</w:t>
      </w:r>
      <w:r>
        <w:t></w:t>
      </w:r>
      <w:r>
        <w:rPr>
          <w:rFonts w:hint="eastAsia"/>
        </w:rPr>
        <w:t>с</w:t>
      </w:r>
      <w:r>
        <w:t></w:t>
      </w:r>
      <w:r>
        <w:rPr>
          <w:rFonts w:hint="eastAsia"/>
        </w:rPr>
        <w:t>энергией</w:t>
      </w:r>
      <w:r>
        <w:t></w:t>
      </w:r>
      <w:r>
        <w:t></w:t>
      </w:r>
      <w:r>
        <w:t></w:t>
      </w:r>
      <w:r>
        <w:t></w:t>
      </w:r>
      <w:r>
        <w:t></w:t>
      </w:r>
      <w:r>
        <w:t></w:t>
      </w:r>
      <w:r>
        <w:t></w:t>
      </w:r>
      <w:r>
        <w:t></w:t>
      </w:r>
      <w:r>
        <w:t></w:t>
      </w:r>
      <w:r>
        <w:t></w:t>
      </w:r>
      <w:r>
        <w:rPr>
          <w:rFonts w:hint="eastAsia"/>
        </w:rPr>
        <w:t>МэВ</w:t>
      </w:r>
      <w:r>
        <w:t></w:t>
      </w:r>
      <w:r>
        <w:rPr>
          <w:rFonts w:hint="eastAsia"/>
        </w:rPr>
        <w:t>с</w:t>
      </w:r>
      <w:r>
        <w:t></w:t>
      </w:r>
      <w:r>
        <w:rPr>
          <w:rFonts w:hint="eastAsia"/>
        </w:rPr>
        <w:t>учётом</w:t>
      </w:r>
      <w:r>
        <w:t></w:t>
      </w:r>
      <w:r>
        <w:rPr>
          <w:rFonts w:hint="eastAsia"/>
        </w:rPr>
        <w:t>многократного</w:t>
      </w:r>
      <w:r>
        <w:t></w:t>
      </w:r>
      <w:r>
        <w:rPr>
          <w:rFonts w:hint="eastAsia"/>
        </w:rPr>
        <w:t>рассеяния</w:t>
      </w:r>
      <w:r>
        <w:t></w:t>
      </w:r>
      <w:r>
        <w:rPr>
          <w:rFonts w:hint="eastAsia"/>
        </w:rPr>
        <w:t>электронов</w:t>
      </w:r>
      <w:r>
        <w:t></w:t>
      </w:r>
      <w:r>
        <w:t></w:t>
      </w:r>
      <w:r>
        <w:rPr>
          <w:rFonts w:hint="eastAsia"/>
        </w:rPr>
        <w:t>конечных</w:t>
      </w:r>
      <w:r>
        <w:t></w:t>
      </w:r>
      <w:r>
        <w:rPr>
          <w:rFonts w:hint="eastAsia"/>
        </w:rPr>
        <w:t>размеров</w:t>
      </w:r>
      <w:r>
        <w:t></w:t>
      </w:r>
      <w:r>
        <w:rPr>
          <w:rFonts w:hint="eastAsia"/>
        </w:rPr>
        <w:t>и</w:t>
      </w:r>
      <w:r>
        <w:t></w:t>
      </w:r>
      <w:r>
        <w:rPr>
          <w:rFonts w:hint="eastAsia"/>
        </w:rPr>
        <w:t>расходимости</w:t>
      </w:r>
      <w:r>
        <w:t></w:t>
      </w:r>
      <w:r>
        <w:rPr>
          <w:rFonts w:hint="eastAsia"/>
        </w:rPr>
        <w:t>пучка</w:t>
      </w:r>
      <w:r>
        <w:t></w:t>
      </w:r>
      <w:r>
        <w:t></w:t>
      </w:r>
      <w:r>
        <w:rPr>
          <w:rFonts w:hint="eastAsia"/>
        </w:rPr>
        <w:t>апертуры</w:t>
      </w:r>
      <w:r>
        <w:t></w:t>
      </w:r>
      <w:r>
        <w:rPr>
          <w:rFonts w:hint="eastAsia"/>
        </w:rPr>
        <w:t>детектора</w:t>
      </w:r>
      <w:r>
        <w:t></w:t>
      </w:r>
      <w:r>
        <w:t></w:t>
      </w:r>
      <w:r>
        <w:rPr>
          <w:rFonts w:hint="eastAsia"/>
        </w:rPr>
        <w:t>потерь</w:t>
      </w:r>
      <w:r>
        <w:t></w:t>
      </w:r>
      <w:r>
        <w:rPr>
          <w:rFonts w:hint="eastAsia"/>
        </w:rPr>
        <w:t>энергии</w:t>
      </w:r>
      <w:r>
        <w:t></w:t>
      </w:r>
      <w:r>
        <w:rPr>
          <w:rFonts w:hint="eastAsia"/>
        </w:rPr>
        <w:t>на</w:t>
      </w:r>
      <w:r>
        <w:t></w:t>
      </w:r>
      <w:r>
        <w:rPr>
          <w:rFonts w:hint="eastAsia"/>
        </w:rPr>
        <w:t>ионизацию</w:t>
      </w:r>
      <w:r>
        <w:t></w:t>
      </w:r>
      <w:r>
        <w:rPr>
          <w:rFonts w:hint="eastAsia"/>
        </w:rPr>
        <w:t>и</w:t>
      </w:r>
      <w:r>
        <w:t></w:t>
      </w:r>
      <w:r>
        <w:rPr>
          <w:rFonts w:hint="eastAsia"/>
        </w:rPr>
        <w:t>поглощения</w:t>
      </w:r>
      <w:r>
        <w:t></w:t>
      </w:r>
      <w:r>
        <w:rPr>
          <w:rFonts w:hint="eastAsia"/>
        </w:rPr>
        <w:t>излучения</w:t>
      </w:r>
      <w:r>
        <w:t></w:t>
      </w:r>
      <w:r>
        <w:rPr>
          <w:rFonts w:hint="eastAsia"/>
        </w:rPr>
        <w:t>в</w:t>
      </w:r>
      <w:r>
        <w:t></w:t>
      </w:r>
      <w:r>
        <w:rPr>
          <w:rFonts w:hint="eastAsia"/>
        </w:rPr>
        <w:t>мишени</w:t>
      </w:r>
      <w:r>
        <w:t></w:t>
      </w:r>
      <w:r>
        <w:t></w:t>
      </w:r>
      <w:r>
        <w:rPr>
          <w:rFonts w:hint="eastAsia"/>
        </w:rPr>
        <w:t>кристалле</w:t>
      </w:r>
      <w:r>
        <w:t></w:t>
      </w:r>
      <w:r>
        <w:t></w:t>
      </w:r>
      <w:r>
        <w:rPr>
          <w:rFonts w:hint="eastAsia"/>
        </w:rPr>
        <w:t>Продемонстрировано</w:t>
      </w:r>
      <w:r>
        <w:t></w:t>
      </w:r>
      <w:r>
        <w:rPr>
          <w:rFonts w:hint="eastAsia"/>
        </w:rPr>
        <w:t>хорошее</w:t>
      </w:r>
      <w:r>
        <w:t></w:t>
      </w:r>
      <w:r>
        <w:rPr>
          <w:rFonts w:hint="eastAsia"/>
        </w:rPr>
        <w:t>согласие</w:t>
      </w:r>
      <w:r>
        <w:t></w:t>
      </w:r>
      <w:r>
        <w:rPr>
          <w:rFonts w:hint="eastAsia"/>
        </w:rPr>
        <w:t>результатов</w:t>
      </w:r>
      <w:r>
        <w:t></w:t>
      </w:r>
      <w:r>
        <w:rPr>
          <w:rFonts w:hint="eastAsia"/>
        </w:rPr>
        <w:t>численного</w:t>
      </w:r>
      <w:r>
        <w:t></w:t>
      </w:r>
      <w:r>
        <w:rPr>
          <w:rFonts w:hint="eastAsia"/>
        </w:rPr>
        <w:t>моделирования</w:t>
      </w:r>
      <w:r>
        <w:t></w:t>
      </w:r>
      <w:r>
        <w:rPr>
          <w:rFonts w:hint="eastAsia"/>
        </w:rPr>
        <w:t>с</w:t>
      </w:r>
      <w:r>
        <w:t></w:t>
      </w:r>
      <w:r>
        <w:rPr>
          <w:rFonts w:hint="eastAsia"/>
        </w:rPr>
        <w:t>результатами</w:t>
      </w:r>
      <w:r>
        <w:t></w:t>
      </w:r>
      <w:r>
        <w:rPr>
          <w:rFonts w:hint="eastAsia"/>
        </w:rPr>
        <w:t>экспериментов</w:t>
      </w:r>
      <w:r>
        <w:t></w:t>
      </w:r>
    </w:p>
    <w:p w:rsidR="00671E3A" w:rsidRDefault="00671E3A" w:rsidP="00671E3A">
      <w:r>
        <w:t></w:t>
      </w:r>
      <w:r>
        <w:t></w:t>
      </w:r>
      <w:r>
        <w:tab/>
      </w:r>
      <w:r>
        <w:t></w:t>
      </w:r>
      <w:r>
        <w:rPr>
          <w:rFonts w:hint="eastAsia"/>
        </w:rPr>
        <w:t>Исследованы</w:t>
      </w:r>
      <w:r>
        <w:t></w:t>
      </w:r>
      <w:r>
        <w:rPr>
          <w:rFonts w:hint="eastAsia"/>
        </w:rPr>
        <w:t>методы</w:t>
      </w:r>
      <w:r>
        <w:t></w:t>
      </w:r>
      <w:r>
        <w:rPr>
          <w:rFonts w:hint="eastAsia"/>
        </w:rPr>
        <w:t>монохроматизации</w:t>
      </w:r>
      <w:r>
        <w:t></w:t>
      </w:r>
      <w:r>
        <w:rPr>
          <w:rFonts w:hint="eastAsia"/>
        </w:rPr>
        <w:t>излучения</w:t>
      </w:r>
      <w:r>
        <w:t></w:t>
      </w:r>
      <w:r>
        <w:rPr>
          <w:rFonts w:hint="eastAsia"/>
        </w:rPr>
        <w:t>на</w:t>
      </w:r>
      <w:r>
        <w:t></w:t>
      </w:r>
      <w:r>
        <w:rPr>
          <w:rFonts w:hint="eastAsia"/>
        </w:rPr>
        <w:t>основе</w:t>
      </w:r>
      <w:r>
        <w:t></w:t>
      </w:r>
      <w:r>
        <w:rPr>
          <w:rFonts w:hint="eastAsia"/>
        </w:rPr>
        <w:t>механизмов</w:t>
      </w:r>
      <w:r>
        <w:t></w:t>
      </w:r>
      <w:r>
        <w:rPr>
          <w:rFonts w:hint="eastAsia"/>
        </w:rPr>
        <w:t>параметрического</w:t>
      </w:r>
      <w:r>
        <w:t></w:t>
      </w:r>
      <w:r>
        <w:rPr>
          <w:rFonts w:hint="eastAsia"/>
        </w:rPr>
        <w:t>рентгеновского</w:t>
      </w:r>
      <w:r>
        <w:t></w:t>
      </w:r>
      <w:r>
        <w:rPr>
          <w:rFonts w:hint="eastAsia"/>
        </w:rPr>
        <w:t>излучения</w:t>
      </w:r>
      <w:r>
        <w:t></w:t>
      </w:r>
      <w:r>
        <w:rPr>
          <w:rFonts w:hint="eastAsia"/>
        </w:rPr>
        <w:t>и</w:t>
      </w:r>
      <w:r>
        <w:t></w:t>
      </w:r>
      <w:r>
        <w:rPr>
          <w:rFonts w:hint="eastAsia"/>
        </w:rPr>
        <w:t>дифракции</w:t>
      </w:r>
      <w:r>
        <w:t></w:t>
      </w:r>
      <w:r>
        <w:rPr>
          <w:rFonts w:hint="eastAsia"/>
        </w:rPr>
        <w:t>рентгеновского</w:t>
      </w:r>
      <w:r>
        <w:t></w:t>
      </w:r>
      <w:r>
        <w:rPr>
          <w:rFonts w:hint="eastAsia"/>
        </w:rPr>
        <w:t>излучения</w:t>
      </w:r>
      <w:r>
        <w:t></w:t>
      </w:r>
      <w:r>
        <w:rPr>
          <w:rFonts w:hint="eastAsia"/>
        </w:rPr>
        <w:t>в</w:t>
      </w:r>
      <w:r>
        <w:t></w:t>
      </w:r>
      <w:r>
        <w:rPr>
          <w:rFonts w:hint="eastAsia"/>
        </w:rPr>
        <w:t>кристаллах</w:t>
      </w:r>
      <w:r>
        <w:t></w:t>
      </w:r>
      <w:r>
        <w:t></w:t>
      </w:r>
      <w:r>
        <w:rPr>
          <w:rFonts w:hint="eastAsia"/>
        </w:rPr>
        <w:t>Проведены</w:t>
      </w:r>
      <w:r>
        <w:t></w:t>
      </w:r>
      <w:r>
        <w:rPr>
          <w:rFonts w:hint="eastAsia"/>
        </w:rPr>
        <w:t>измерения</w:t>
      </w:r>
      <w:r>
        <w:t></w:t>
      </w:r>
      <w:r>
        <w:t></w:t>
      </w:r>
      <w:r>
        <w:rPr>
          <w:rFonts w:hint="eastAsia"/>
        </w:rPr>
        <w:t>позволяющие</w:t>
      </w:r>
      <w:r>
        <w:t></w:t>
      </w:r>
      <w:r>
        <w:rPr>
          <w:rFonts w:hint="eastAsia"/>
        </w:rPr>
        <w:t>сравнить</w:t>
      </w:r>
      <w:r>
        <w:t></w:t>
      </w:r>
      <w:r>
        <w:rPr>
          <w:rFonts w:hint="eastAsia"/>
        </w:rPr>
        <w:t>эти</w:t>
      </w:r>
      <w:r>
        <w:t></w:t>
      </w:r>
      <w:r>
        <w:rPr>
          <w:rFonts w:hint="eastAsia"/>
        </w:rPr>
        <w:t>механизмы</w:t>
      </w:r>
      <w:r>
        <w:t></w:t>
      </w:r>
      <w:r>
        <w:rPr>
          <w:rFonts w:hint="eastAsia"/>
        </w:rPr>
        <w:t>и</w:t>
      </w:r>
      <w:r>
        <w:t></w:t>
      </w:r>
      <w:r>
        <w:rPr>
          <w:rFonts w:hint="eastAsia"/>
        </w:rPr>
        <w:t>параметры</w:t>
      </w:r>
      <w:r>
        <w:t></w:t>
      </w:r>
      <w:r>
        <w:rPr>
          <w:rFonts w:hint="eastAsia"/>
        </w:rPr>
        <w:t>источников</w:t>
      </w:r>
      <w:r>
        <w:t></w:t>
      </w:r>
      <w:r>
        <w:t></w:t>
      </w:r>
      <w:r>
        <w:rPr>
          <w:rFonts w:hint="eastAsia"/>
        </w:rPr>
        <w:t>реализованных</w:t>
      </w:r>
      <w:r>
        <w:t></w:t>
      </w:r>
      <w:r>
        <w:rPr>
          <w:rFonts w:hint="eastAsia"/>
        </w:rPr>
        <w:t>на</w:t>
      </w:r>
      <w:r>
        <w:t></w:t>
      </w:r>
      <w:r>
        <w:rPr>
          <w:rFonts w:hint="eastAsia"/>
        </w:rPr>
        <w:t>разных</w:t>
      </w:r>
      <w:r>
        <w:t></w:t>
      </w:r>
      <w:r>
        <w:rPr>
          <w:rFonts w:hint="eastAsia"/>
        </w:rPr>
        <w:t>электронных</w:t>
      </w:r>
      <w:r>
        <w:t></w:t>
      </w:r>
      <w:r>
        <w:rPr>
          <w:rFonts w:hint="eastAsia"/>
        </w:rPr>
        <w:t>ускорителя</w:t>
      </w:r>
      <w:r>
        <w:t></w:t>
      </w:r>
      <w:r>
        <w:t></w:t>
      </w:r>
      <w:r>
        <w:rPr>
          <w:rFonts w:hint="eastAsia"/>
        </w:rPr>
        <w:t>микротрон</w:t>
      </w:r>
      <w:r>
        <w:t></w:t>
      </w:r>
      <w:r>
        <w:t></w:t>
      </w:r>
      <w:r>
        <w:rPr>
          <w:rFonts w:hint="eastAsia"/>
        </w:rPr>
        <w:t>бетатрон</w:t>
      </w:r>
      <w:r>
        <w:t></w:t>
      </w:r>
      <w:r>
        <w:t></w:t>
      </w:r>
      <w:r>
        <w:rPr>
          <w:rFonts w:hint="eastAsia"/>
        </w:rPr>
        <w:t>рентгеновская</w:t>
      </w:r>
      <w:r>
        <w:t></w:t>
      </w:r>
      <w:r>
        <w:rPr>
          <w:rFonts w:hint="eastAsia"/>
        </w:rPr>
        <w:t>трубка</w:t>
      </w:r>
      <w:r>
        <w:t></w:t>
      </w:r>
      <w:r>
        <w:t></w:t>
      </w:r>
      <w:r>
        <w:t></w:t>
      </w:r>
      <w:r>
        <w:rPr>
          <w:rFonts w:hint="eastAsia"/>
        </w:rPr>
        <w:t>Показано</w:t>
      </w:r>
      <w:r>
        <w:t></w:t>
      </w:r>
      <w:r>
        <w:t></w:t>
      </w:r>
      <w:r>
        <w:rPr>
          <w:rFonts w:hint="eastAsia"/>
        </w:rPr>
        <w:t>что</w:t>
      </w:r>
      <w:r>
        <w:t></w:t>
      </w:r>
      <w:r>
        <w:rPr>
          <w:rFonts w:hint="eastAsia"/>
        </w:rPr>
        <w:t>для</w:t>
      </w:r>
      <w:r>
        <w:t></w:t>
      </w:r>
      <w:r>
        <w:rPr>
          <w:rFonts w:hint="eastAsia"/>
        </w:rPr>
        <w:t>энергий</w:t>
      </w:r>
      <w:r>
        <w:t></w:t>
      </w:r>
      <w:r>
        <w:rPr>
          <w:rFonts w:hint="eastAsia"/>
        </w:rPr>
        <w:t>электронов</w:t>
      </w:r>
      <w:r>
        <w:t></w:t>
      </w:r>
      <w:r>
        <w:t></w:t>
      </w:r>
      <w:r>
        <w:t></w:t>
      </w:r>
      <w:r>
        <w:t></w:t>
      </w:r>
      <w:r>
        <w:t></w:t>
      </w:r>
      <w:r>
        <w:t></w:t>
      </w:r>
      <w:r>
        <w:rPr>
          <w:rFonts w:hint="eastAsia"/>
        </w:rPr>
        <w:t>МэВ</w:t>
      </w:r>
      <w:r>
        <w:t></w:t>
      </w:r>
      <w:r>
        <w:rPr>
          <w:rFonts w:hint="eastAsia"/>
        </w:rPr>
        <w:t>дифракция</w:t>
      </w:r>
      <w:r>
        <w:t></w:t>
      </w:r>
      <w:r>
        <w:rPr>
          <w:rFonts w:hint="eastAsia"/>
        </w:rPr>
        <w:t>ТИ</w:t>
      </w:r>
      <w:r>
        <w:t></w:t>
      </w:r>
      <w:r>
        <w:rPr>
          <w:rFonts w:hint="eastAsia"/>
        </w:rPr>
        <w:t>является</w:t>
      </w:r>
      <w:r>
        <w:t></w:t>
      </w:r>
      <w:r>
        <w:rPr>
          <w:rFonts w:hint="eastAsia"/>
        </w:rPr>
        <w:t>предпочтительным</w:t>
      </w:r>
      <w:r>
        <w:t></w:t>
      </w:r>
      <w:r>
        <w:rPr>
          <w:rFonts w:hint="eastAsia"/>
        </w:rPr>
        <w:t>механизмом</w:t>
      </w:r>
      <w:r>
        <w:t></w:t>
      </w:r>
      <w:r>
        <w:rPr>
          <w:rFonts w:hint="eastAsia"/>
        </w:rPr>
        <w:t>по</w:t>
      </w:r>
      <w:r>
        <w:t></w:t>
      </w:r>
      <w:r>
        <w:rPr>
          <w:rFonts w:hint="eastAsia"/>
        </w:rPr>
        <w:t>сравнению</w:t>
      </w:r>
      <w:r>
        <w:t></w:t>
      </w:r>
      <w:r>
        <w:rPr>
          <w:rFonts w:hint="eastAsia"/>
        </w:rPr>
        <w:t>с</w:t>
      </w:r>
      <w:r>
        <w:t></w:t>
      </w:r>
      <w:r>
        <w:rPr>
          <w:rFonts w:hint="eastAsia"/>
        </w:rPr>
        <w:t>ПРИ</w:t>
      </w:r>
      <w:r>
        <w:t></w:t>
      </w:r>
    </w:p>
    <w:p w:rsidR="00671E3A" w:rsidRDefault="00671E3A" w:rsidP="00671E3A">
      <w:r>
        <w:t></w:t>
      </w:r>
      <w:r>
        <w:t></w:t>
      </w:r>
      <w:r>
        <w:tab/>
      </w:r>
      <w:r>
        <w:t></w:t>
      </w:r>
      <w:r>
        <w:rPr>
          <w:rFonts w:hint="eastAsia"/>
        </w:rPr>
        <w:t>Исследован</w:t>
      </w:r>
      <w:r>
        <w:t></w:t>
      </w:r>
      <w:r>
        <w:rPr>
          <w:rFonts w:hint="eastAsia"/>
        </w:rPr>
        <w:t>механизм</w:t>
      </w:r>
      <w:r>
        <w:t></w:t>
      </w:r>
      <w:r>
        <w:rPr>
          <w:rFonts w:hint="eastAsia"/>
        </w:rPr>
        <w:t>многократной</w:t>
      </w:r>
      <w:r>
        <w:t></w:t>
      </w:r>
      <w:r>
        <w:rPr>
          <w:rFonts w:hint="eastAsia"/>
        </w:rPr>
        <w:t>генерации</w:t>
      </w:r>
      <w:r>
        <w:t></w:t>
      </w:r>
      <w:r>
        <w:rPr>
          <w:rFonts w:hint="eastAsia"/>
        </w:rPr>
        <w:t>тормозного</w:t>
      </w:r>
      <w:r>
        <w:t></w:t>
      </w:r>
      <w:r>
        <w:rPr>
          <w:rFonts w:hint="eastAsia"/>
        </w:rPr>
        <w:t>излучения</w:t>
      </w:r>
      <w:r>
        <w:t></w:t>
      </w:r>
      <w:r>
        <w:rPr>
          <w:rFonts w:hint="eastAsia"/>
        </w:rPr>
        <w:t>в</w:t>
      </w:r>
      <w:r>
        <w:t></w:t>
      </w:r>
      <w:r>
        <w:rPr>
          <w:rFonts w:hint="eastAsia"/>
        </w:rPr>
        <w:t>бетатроне</w:t>
      </w:r>
      <w:r>
        <w:t></w:t>
      </w:r>
      <w:r>
        <w:t></w:t>
      </w:r>
      <w:r>
        <w:rPr>
          <w:rFonts w:hint="eastAsia"/>
        </w:rPr>
        <w:t>предложена</w:t>
      </w:r>
      <w:r>
        <w:t></w:t>
      </w:r>
      <w:r>
        <w:rPr>
          <w:rFonts w:hint="eastAsia"/>
        </w:rPr>
        <w:t>оригинальная</w:t>
      </w:r>
      <w:r>
        <w:t></w:t>
      </w:r>
      <w:r>
        <w:rPr>
          <w:rFonts w:hint="eastAsia"/>
        </w:rPr>
        <w:t>методика</w:t>
      </w:r>
      <w:r>
        <w:t></w:t>
      </w:r>
      <w:r>
        <w:rPr>
          <w:rFonts w:hint="eastAsia"/>
        </w:rPr>
        <w:t>определения</w:t>
      </w:r>
      <w:r>
        <w:t></w:t>
      </w:r>
      <w:r>
        <w:rPr>
          <w:rFonts w:hint="eastAsia"/>
        </w:rPr>
        <w:t>кратности</w:t>
      </w:r>
      <w:r>
        <w:t></w:t>
      </w:r>
      <w:r>
        <w:rPr>
          <w:rFonts w:hint="eastAsia"/>
        </w:rPr>
        <w:t>прохождения</w:t>
      </w:r>
      <w:r>
        <w:t></w:t>
      </w:r>
      <w:r>
        <w:rPr>
          <w:rFonts w:hint="eastAsia"/>
        </w:rPr>
        <w:t>электронов</w:t>
      </w:r>
      <w:r>
        <w:t></w:t>
      </w:r>
      <w:r>
        <w:rPr>
          <w:rFonts w:hint="eastAsia"/>
        </w:rPr>
        <w:t>через</w:t>
      </w:r>
      <w:r>
        <w:t></w:t>
      </w:r>
      <w:r>
        <w:rPr>
          <w:rFonts w:hint="eastAsia"/>
        </w:rPr>
        <w:t>мишень</w:t>
      </w:r>
      <w:r>
        <w:t></w:t>
      </w:r>
      <w:r>
        <w:t></w:t>
      </w:r>
      <w:r>
        <w:rPr>
          <w:rFonts w:hint="eastAsia"/>
        </w:rPr>
        <w:t>показана</w:t>
      </w:r>
      <w:r>
        <w:t></w:t>
      </w:r>
      <w:r>
        <w:rPr>
          <w:rFonts w:hint="eastAsia"/>
        </w:rPr>
        <w:t>возможность</w:t>
      </w:r>
      <w:r>
        <w:t></w:t>
      </w:r>
      <w:r>
        <w:rPr>
          <w:rFonts w:hint="eastAsia"/>
        </w:rPr>
        <w:t>достижения</w:t>
      </w:r>
      <w:r>
        <w:t></w:t>
      </w:r>
      <w:r>
        <w:t></w:t>
      </w:r>
      <w:r>
        <w:t></w:t>
      </w:r>
      <w:r>
        <w:t></w:t>
      </w:r>
      <w:r>
        <w:t></w:t>
      </w:r>
      <w:r>
        <w:rPr>
          <w:rFonts w:hint="eastAsia"/>
        </w:rPr>
        <w:t>кратности</w:t>
      </w:r>
      <w:r>
        <w:t></w:t>
      </w:r>
    </w:p>
    <w:p w:rsidR="00671E3A" w:rsidRDefault="00671E3A" w:rsidP="00671E3A">
      <w:r>
        <w:t></w:t>
      </w:r>
      <w:r>
        <w:t></w:t>
      </w:r>
      <w:r>
        <w:tab/>
      </w:r>
      <w:r>
        <w:t></w:t>
      </w:r>
      <w:r>
        <w:rPr>
          <w:rFonts w:hint="eastAsia"/>
        </w:rPr>
        <w:t>Апробирована</w:t>
      </w:r>
      <w:r>
        <w:t></w:t>
      </w:r>
      <w:r>
        <w:rPr>
          <w:rFonts w:hint="eastAsia"/>
        </w:rPr>
        <w:t>система</w:t>
      </w:r>
      <w:r>
        <w:t></w:t>
      </w:r>
      <w:r>
        <w:rPr>
          <w:rFonts w:hint="eastAsia"/>
        </w:rPr>
        <w:t>цифровой</w:t>
      </w:r>
      <w:r>
        <w:t></w:t>
      </w:r>
      <w:r>
        <w:rPr>
          <w:rFonts w:hint="eastAsia"/>
        </w:rPr>
        <w:t>рентгенографии</w:t>
      </w:r>
      <w:r>
        <w:t></w:t>
      </w:r>
      <w:r>
        <w:rPr>
          <w:rFonts w:hint="eastAsia"/>
        </w:rPr>
        <w:t>на</w:t>
      </w:r>
      <w:r>
        <w:t></w:t>
      </w:r>
      <w:r>
        <w:rPr>
          <w:rFonts w:hint="eastAsia"/>
        </w:rPr>
        <w:t>основе</w:t>
      </w:r>
      <w:r>
        <w:t></w:t>
      </w:r>
      <w:r>
        <w:rPr>
          <w:rFonts w:hint="eastAsia"/>
        </w:rPr>
        <w:t>линейки</w:t>
      </w:r>
      <w:r>
        <w:t></w:t>
      </w:r>
      <w:r>
        <w:t></w:t>
      </w:r>
      <w:r>
        <w:t></w:t>
      </w:r>
      <w:r>
        <w:t></w:t>
      </w:r>
      <w:r>
        <w:t></w:t>
      </w:r>
      <w:r>
        <w:t></w:t>
      </w:r>
      <w:r>
        <w:rPr>
          <w:rFonts w:hint="eastAsia"/>
        </w:rPr>
        <w:t>детекторов</w:t>
      </w:r>
      <w:r>
        <w:t></w:t>
      </w:r>
      <w:r>
        <w:rPr>
          <w:rFonts w:hint="eastAsia"/>
        </w:rPr>
        <w:t>для</w:t>
      </w:r>
      <w:r>
        <w:t></w:t>
      </w:r>
      <w:r>
        <w:rPr>
          <w:rFonts w:hint="eastAsia"/>
        </w:rPr>
        <w:t>работы</w:t>
      </w:r>
      <w:r>
        <w:t></w:t>
      </w:r>
      <w:r>
        <w:rPr>
          <w:rFonts w:hint="eastAsia"/>
        </w:rPr>
        <w:t>на</w:t>
      </w:r>
      <w:r>
        <w:t></w:t>
      </w:r>
      <w:r>
        <w:rPr>
          <w:rFonts w:hint="eastAsia"/>
        </w:rPr>
        <w:t>импульсном</w:t>
      </w:r>
      <w:r>
        <w:t></w:t>
      </w:r>
      <w:r>
        <w:rPr>
          <w:rFonts w:hint="eastAsia"/>
        </w:rPr>
        <w:t>пучке</w:t>
      </w:r>
      <w:r>
        <w:t></w:t>
      </w:r>
      <w:r>
        <w:rPr>
          <w:rFonts w:hint="eastAsia"/>
        </w:rPr>
        <w:t>бетатрона</w:t>
      </w:r>
      <w:r>
        <w:t></w:t>
      </w:r>
    </w:p>
    <w:p w:rsidR="00671E3A" w:rsidRDefault="00671E3A" w:rsidP="00671E3A">
      <w:r>
        <w:t></w:t>
      </w:r>
      <w:r>
        <w:t></w:t>
      </w:r>
      <w:r>
        <w:tab/>
      </w:r>
      <w:r>
        <w:t></w:t>
      </w:r>
      <w:r>
        <w:rPr>
          <w:rFonts w:hint="eastAsia"/>
        </w:rPr>
        <w:t>Предложена</w:t>
      </w:r>
      <w:r>
        <w:t></w:t>
      </w:r>
      <w:r>
        <w:rPr>
          <w:rFonts w:hint="eastAsia"/>
        </w:rPr>
        <w:t>и</w:t>
      </w:r>
      <w:r>
        <w:t></w:t>
      </w:r>
      <w:r>
        <w:rPr>
          <w:rFonts w:hint="eastAsia"/>
        </w:rPr>
        <w:t>обоснована</w:t>
      </w:r>
      <w:r>
        <w:t></w:t>
      </w:r>
      <w:r>
        <w:rPr>
          <w:rFonts w:hint="eastAsia"/>
        </w:rPr>
        <w:t>новая</w:t>
      </w:r>
      <w:r>
        <w:t></w:t>
      </w:r>
      <w:r>
        <w:rPr>
          <w:rFonts w:hint="eastAsia"/>
        </w:rPr>
        <w:t>схема</w:t>
      </w:r>
      <w:r>
        <w:t></w:t>
      </w:r>
      <w:r>
        <w:rPr>
          <w:rFonts w:hint="eastAsia"/>
        </w:rPr>
        <w:t>источника</w:t>
      </w:r>
      <w:r>
        <w:t></w:t>
      </w:r>
      <w:r>
        <w:rPr>
          <w:rFonts w:hint="eastAsia"/>
        </w:rPr>
        <w:t>рентгеновского</w:t>
      </w:r>
      <w:r>
        <w:t></w:t>
      </w:r>
      <w:r>
        <w:rPr>
          <w:rFonts w:hint="eastAsia"/>
        </w:rPr>
        <w:t>монохроматического</w:t>
      </w:r>
      <w:r>
        <w:t></w:t>
      </w:r>
      <w:r>
        <w:rPr>
          <w:rFonts w:hint="eastAsia"/>
        </w:rPr>
        <w:t>излучения</w:t>
      </w:r>
      <w:r>
        <w:t></w:t>
      </w:r>
      <w:r>
        <w:rPr>
          <w:rFonts w:hint="eastAsia"/>
        </w:rPr>
        <w:lastRenderedPageBreak/>
        <w:t>с</w:t>
      </w:r>
      <w:r>
        <w:t></w:t>
      </w:r>
      <w:r>
        <w:rPr>
          <w:rFonts w:hint="eastAsia"/>
        </w:rPr>
        <w:t>перестраиваемой</w:t>
      </w:r>
      <w:r>
        <w:t></w:t>
      </w:r>
      <w:r>
        <w:rPr>
          <w:rFonts w:hint="eastAsia"/>
        </w:rPr>
        <w:t>длиной</w:t>
      </w:r>
      <w:r>
        <w:t></w:t>
      </w:r>
      <w:r>
        <w:rPr>
          <w:rFonts w:hint="eastAsia"/>
        </w:rPr>
        <w:t>волны</w:t>
      </w:r>
      <w:r>
        <w:t></w:t>
      </w:r>
      <w:r>
        <w:rPr>
          <w:rFonts w:hint="eastAsia"/>
        </w:rPr>
        <w:t>на</w:t>
      </w:r>
      <w:r>
        <w:t></w:t>
      </w:r>
      <w:r>
        <w:rPr>
          <w:rFonts w:hint="eastAsia"/>
        </w:rPr>
        <w:t>базе</w:t>
      </w:r>
      <w:r>
        <w:t></w:t>
      </w:r>
      <w:r>
        <w:rPr>
          <w:rFonts w:hint="eastAsia"/>
        </w:rPr>
        <w:t>серийного</w:t>
      </w:r>
      <w:r>
        <w:t></w:t>
      </w:r>
      <w:r>
        <w:rPr>
          <w:rFonts w:hint="eastAsia"/>
        </w:rPr>
        <w:t>бетатрона</w:t>
      </w:r>
      <w:r>
        <w:t></w:t>
      </w:r>
      <w:r>
        <w:rPr>
          <w:rFonts w:hint="eastAsia"/>
        </w:rPr>
        <w:t>Б</w:t>
      </w:r>
      <w:r>
        <w:t></w:t>
      </w:r>
      <w:r>
        <w:t></w:t>
      </w:r>
      <w:r>
        <w:t></w:t>
      </w:r>
      <w:r>
        <w:t></w:t>
      </w:r>
      <w:r>
        <w:t></w:t>
      </w:r>
      <w:r>
        <w:rPr>
          <w:rFonts w:hint="eastAsia"/>
        </w:rPr>
        <w:t>Интенсивность</w:t>
      </w:r>
      <w:r>
        <w:t></w:t>
      </w:r>
      <w:r>
        <w:rPr>
          <w:rFonts w:hint="eastAsia"/>
        </w:rPr>
        <w:t>источника</w:t>
      </w:r>
      <w:r>
        <w:t></w:t>
      </w:r>
      <w:r>
        <w:rPr>
          <w:rFonts w:hint="eastAsia"/>
        </w:rPr>
        <w:t>и</w:t>
      </w:r>
      <w:r>
        <w:t></w:t>
      </w:r>
      <w:r>
        <w:rPr>
          <w:rFonts w:hint="eastAsia"/>
        </w:rPr>
        <w:t>ширина</w:t>
      </w:r>
      <w:r>
        <w:t></w:t>
      </w:r>
      <w:r>
        <w:rPr>
          <w:rFonts w:hint="eastAsia"/>
        </w:rPr>
        <w:t>спектральной</w:t>
      </w:r>
      <w:r>
        <w:t></w:t>
      </w:r>
      <w:r>
        <w:rPr>
          <w:rFonts w:hint="eastAsia"/>
        </w:rPr>
        <w:t>линии</w:t>
      </w:r>
      <w:r>
        <w:t></w:t>
      </w:r>
      <w:r>
        <w:rPr>
          <w:rFonts w:hint="eastAsia"/>
        </w:rPr>
        <w:t>при</w:t>
      </w:r>
      <w:r>
        <w:t></w:t>
      </w:r>
      <w:r>
        <w:rPr>
          <w:rFonts w:hint="eastAsia"/>
        </w:rPr>
        <w:t>использовании</w:t>
      </w:r>
      <w:r>
        <w:t></w:t>
      </w:r>
      <w:r>
        <w:rPr>
          <w:rFonts w:hint="eastAsia"/>
        </w:rPr>
        <w:t>кристалла</w:t>
      </w:r>
      <w:r>
        <w:t></w:t>
      </w:r>
      <w:r>
        <w:rPr>
          <w:rFonts w:hint="eastAsia"/>
        </w:rPr>
        <w:t>пиролитического</w:t>
      </w:r>
      <w:r>
        <w:t></w:t>
      </w:r>
      <w:r>
        <w:rPr>
          <w:rFonts w:hint="eastAsia"/>
        </w:rPr>
        <w:t>графита</w:t>
      </w:r>
      <w:r>
        <w:t></w:t>
      </w:r>
      <w:r>
        <w:t></w:t>
      </w:r>
      <w:r>
        <w:rPr>
          <w:rFonts w:hint="eastAsia"/>
        </w:rPr>
        <w:t>составляют</w:t>
      </w:r>
      <w:r>
        <w:t></w:t>
      </w:r>
      <w:r>
        <w:t></w:t>
      </w:r>
      <w:r>
        <w:t></w:t>
      </w:r>
      <w:r>
        <w:t></w:t>
      </w:r>
      <w:r>
        <w:t></w:t>
      </w:r>
      <w:r>
        <w:rPr>
          <w:rFonts w:hint="eastAsia"/>
        </w:rPr>
        <w:t>ф</w:t>
      </w:r>
      <w:r>
        <w:t></w:t>
      </w:r>
      <w:r>
        <w:rPr>
          <w:rFonts w:hint="eastAsia"/>
        </w:rPr>
        <w:t>с</w:t>
      </w:r>
      <w:r>
        <w:t></w:t>
      </w:r>
      <w:r>
        <w:rPr>
          <w:rFonts w:hint="eastAsia"/>
        </w:rPr>
        <w:t>и</w:t>
      </w:r>
      <w:r>
        <w:t></w:t>
      </w:r>
      <w:r>
        <w:t></w:t>
      </w:r>
      <w:r>
        <w:t></w:t>
      </w:r>
      <w:r>
        <w:t></w:t>
      </w:r>
      <w:r>
        <w:t></w:t>
      </w:r>
      <w:r>
        <w:rPr>
          <w:rFonts w:hint="eastAsia"/>
        </w:rPr>
        <w:t>кэВ</w:t>
      </w:r>
      <w:r>
        <w:t></w:t>
      </w:r>
      <w:r>
        <w:t></w:t>
      </w:r>
      <w:r>
        <w:rPr>
          <w:rFonts w:hint="eastAsia"/>
        </w:rPr>
        <w:t>соответственно</w:t>
      </w:r>
      <w:r>
        <w:t></w:t>
      </w:r>
      <w:r>
        <w:t></w:t>
      </w:r>
      <w:r>
        <w:rPr>
          <w:rFonts w:hint="eastAsia"/>
        </w:rPr>
        <w:t>Проведён</w:t>
      </w:r>
      <w:r>
        <w:t></w:t>
      </w:r>
      <w:r>
        <w:rPr>
          <w:rFonts w:hint="eastAsia"/>
        </w:rPr>
        <w:t>сравнительный</w:t>
      </w:r>
      <w:r>
        <w:t></w:t>
      </w:r>
      <w:r>
        <w:rPr>
          <w:rFonts w:hint="eastAsia"/>
        </w:rPr>
        <w:t>анализ</w:t>
      </w:r>
      <w:r>
        <w:t></w:t>
      </w:r>
      <w:r>
        <w:rPr>
          <w:rFonts w:hint="eastAsia"/>
        </w:rPr>
        <w:t>этого</w:t>
      </w:r>
      <w:r>
        <w:t></w:t>
      </w:r>
      <w:r>
        <w:rPr>
          <w:rFonts w:hint="eastAsia"/>
        </w:rPr>
        <w:t>источника</w:t>
      </w:r>
      <w:r>
        <w:t></w:t>
      </w:r>
      <w:r>
        <w:rPr>
          <w:rFonts w:hint="eastAsia"/>
        </w:rPr>
        <w:t>и</w:t>
      </w:r>
      <w:r>
        <w:t></w:t>
      </w:r>
      <w:r>
        <w:rPr>
          <w:rFonts w:hint="eastAsia"/>
        </w:rPr>
        <w:t>рентгеновской</w:t>
      </w:r>
      <w:r>
        <w:t></w:t>
      </w:r>
      <w:r>
        <w:rPr>
          <w:rFonts w:hint="eastAsia"/>
        </w:rPr>
        <w:t>трубки</w:t>
      </w:r>
      <w:r>
        <w:t></w:t>
      </w:r>
      <w:r>
        <w:t></w:t>
      </w:r>
      <w:r>
        <w:rPr>
          <w:rFonts w:hint="eastAsia"/>
        </w:rPr>
        <w:t>который</w:t>
      </w:r>
      <w:r>
        <w:t></w:t>
      </w:r>
      <w:r>
        <w:rPr>
          <w:rFonts w:hint="eastAsia"/>
        </w:rPr>
        <w:t>показал</w:t>
      </w:r>
      <w:r>
        <w:t></w:t>
      </w:r>
      <w:r>
        <w:rPr>
          <w:rFonts w:hint="eastAsia"/>
        </w:rPr>
        <w:t>ряд</w:t>
      </w:r>
      <w:r>
        <w:t></w:t>
      </w:r>
      <w:r>
        <w:rPr>
          <w:rFonts w:hint="eastAsia"/>
        </w:rPr>
        <w:t>преимуществ</w:t>
      </w:r>
      <w:r>
        <w:t></w:t>
      </w:r>
      <w:r>
        <w:t></w:t>
      </w:r>
      <w:r>
        <w:rPr>
          <w:rFonts w:hint="eastAsia"/>
        </w:rPr>
        <w:t>позволяющих</w:t>
      </w:r>
      <w:r>
        <w:t></w:t>
      </w:r>
      <w:r>
        <w:rPr>
          <w:rFonts w:hint="eastAsia"/>
        </w:rPr>
        <w:t>увеличить</w:t>
      </w:r>
      <w:r>
        <w:t></w:t>
      </w:r>
      <w:r>
        <w:rPr>
          <w:rFonts w:hint="eastAsia"/>
        </w:rPr>
        <w:t>пространственное</w:t>
      </w:r>
      <w:r>
        <w:t></w:t>
      </w:r>
      <w:r>
        <w:rPr>
          <w:rFonts w:hint="eastAsia"/>
        </w:rPr>
        <w:t>разрешение</w:t>
      </w:r>
      <w:r>
        <w:t></w:t>
      </w:r>
      <w:r>
        <w:rPr>
          <w:rFonts w:hint="eastAsia"/>
        </w:rPr>
        <w:t>изображений</w:t>
      </w:r>
      <w:r>
        <w:t></w:t>
      </w:r>
      <w:r>
        <w:rPr>
          <w:rFonts w:hint="eastAsia"/>
        </w:rPr>
        <w:t>и</w:t>
      </w:r>
      <w:r>
        <w:t></w:t>
      </w:r>
      <w:r>
        <w:rPr>
          <w:rFonts w:hint="eastAsia"/>
        </w:rPr>
        <w:t>на</w:t>
      </w:r>
    </w:p>
    <w:p w:rsidR="00671E3A" w:rsidRDefault="00671E3A" w:rsidP="00671E3A">
      <w:r>
        <w:t></w:t>
      </w:r>
      <w:r>
        <w:t></w:t>
      </w:r>
    </w:p>
    <w:p w:rsidR="00671E3A" w:rsidRDefault="00671E3A" w:rsidP="00671E3A">
      <w:r>
        <w:t></w:t>
      </w:r>
    </w:p>
    <w:p w:rsidR="00671E3A" w:rsidRDefault="00671E3A" w:rsidP="00671E3A">
      <w:r>
        <w:rPr>
          <w:rFonts w:hint="eastAsia"/>
        </w:rPr>
        <w:t>порядок</w:t>
      </w:r>
      <w:r>
        <w:t></w:t>
      </w:r>
      <w:r>
        <w:rPr>
          <w:rFonts w:hint="eastAsia"/>
        </w:rPr>
        <w:t>уменьшить</w:t>
      </w:r>
      <w:r>
        <w:t></w:t>
      </w:r>
      <w:r>
        <w:rPr>
          <w:rFonts w:hint="eastAsia"/>
        </w:rPr>
        <w:t>дозовую</w:t>
      </w:r>
      <w:r>
        <w:t></w:t>
      </w:r>
      <w:r>
        <w:rPr>
          <w:rFonts w:hint="eastAsia"/>
        </w:rPr>
        <w:t>нагрузку</w:t>
      </w:r>
      <w:r>
        <w:t></w:t>
      </w:r>
      <w:r>
        <w:rPr>
          <w:rFonts w:hint="eastAsia"/>
        </w:rPr>
        <w:t>на</w:t>
      </w:r>
      <w:r>
        <w:t></w:t>
      </w:r>
      <w:r>
        <w:rPr>
          <w:rFonts w:hint="eastAsia"/>
        </w:rPr>
        <w:t>объект</w:t>
      </w:r>
      <w:r>
        <w:t></w:t>
      </w:r>
      <w:r>
        <w:t></w:t>
      </w:r>
      <w:r>
        <w:rPr>
          <w:rFonts w:hint="eastAsia"/>
        </w:rPr>
        <w:t>В</w:t>
      </w:r>
      <w:r>
        <w:t></w:t>
      </w:r>
      <w:r>
        <w:rPr>
          <w:rFonts w:hint="eastAsia"/>
        </w:rPr>
        <w:t>сравнении</w:t>
      </w:r>
      <w:r>
        <w:t></w:t>
      </w:r>
      <w:r>
        <w:rPr>
          <w:rFonts w:hint="eastAsia"/>
        </w:rPr>
        <w:t>с</w:t>
      </w:r>
      <w:r>
        <w:t></w:t>
      </w:r>
      <w:r>
        <w:rPr>
          <w:rFonts w:hint="eastAsia"/>
        </w:rPr>
        <w:t>источниками</w:t>
      </w:r>
      <w:r>
        <w:t></w:t>
      </w:r>
      <w:r>
        <w:t></w:t>
      </w:r>
      <w:r>
        <w:rPr>
          <w:rFonts w:hint="eastAsia"/>
        </w:rPr>
        <w:t>основанными</w:t>
      </w:r>
      <w:r>
        <w:t></w:t>
      </w:r>
      <w:r>
        <w:rPr>
          <w:rFonts w:hint="eastAsia"/>
        </w:rPr>
        <w:t>на</w:t>
      </w:r>
      <w:r>
        <w:t></w:t>
      </w:r>
      <w:r>
        <w:rPr>
          <w:rFonts w:hint="eastAsia"/>
        </w:rPr>
        <w:t>СИ</w:t>
      </w:r>
      <w:r>
        <w:t></w:t>
      </w:r>
      <w:r>
        <w:rPr>
          <w:rFonts w:hint="eastAsia"/>
        </w:rPr>
        <w:t>и</w:t>
      </w:r>
      <w:r>
        <w:t></w:t>
      </w:r>
      <w:r>
        <w:rPr>
          <w:rFonts w:hint="eastAsia"/>
        </w:rPr>
        <w:t>ПРИ</w:t>
      </w:r>
      <w:r>
        <w:t></w:t>
      </w:r>
      <w:r>
        <w:rPr>
          <w:rFonts w:hint="eastAsia"/>
        </w:rPr>
        <w:t>предложенная</w:t>
      </w:r>
      <w:r>
        <w:t></w:t>
      </w:r>
      <w:r>
        <w:rPr>
          <w:rFonts w:hint="eastAsia"/>
        </w:rPr>
        <w:t>схема</w:t>
      </w:r>
      <w:r>
        <w:t></w:t>
      </w:r>
      <w:r>
        <w:rPr>
          <w:rFonts w:hint="eastAsia"/>
        </w:rPr>
        <w:t>является</w:t>
      </w:r>
      <w:r>
        <w:t></w:t>
      </w:r>
      <w:r>
        <w:rPr>
          <w:rFonts w:hint="eastAsia"/>
        </w:rPr>
        <w:t>более</w:t>
      </w:r>
      <w:r>
        <w:t></w:t>
      </w:r>
      <w:r>
        <w:rPr>
          <w:rFonts w:hint="eastAsia"/>
        </w:rPr>
        <w:t>дешевой</w:t>
      </w:r>
      <w:r>
        <w:t></w:t>
      </w:r>
      <w:r>
        <w:t></w:t>
      </w:r>
      <w:r>
        <w:rPr>
          <w:rFonts w:hint="eastAsia"/>
        </w:rPr>
        <w:t>что</w:t>
      </w:r>
      <w:r>
        <w:t></w:t>
      </w:r>
      <w:r>
        <w:rPr>
          <w:rFonts w:hint="eastAsia"/>
        </w:rPr>
        <w:t>может</w:t>
      </w:r>
      <w:r>
        <w:t></w:t>
      </w:r>
      <w:r>
        <w:rPr>
          <w:rFonts w:hint="eastAsia"/>
        </w:rPr>
        <w:t>быть</w:t>
      </w:r>
      <w:r>
        <w:t></w:t>
      </w:r>
      <w:r>
        <w:rPr>
          <w:rFonts w:hint="eastAsia"/>
        </w:rPr>
        <w:t>решающим</w:t>
      </w:r>
      <w:r>
        <w:t></w:t>
      </w:r>
      <w:r>
        <w:rPr>
          <w:rFonts w:hint="eastAsia"/>
        </w:rPr>
        <w:t>фактором</w:t>
      </w:r>
      <w:r>
        <w:t></w:t>
      </w:r>
      <w:r>
        <w:rPr>
          <w:rFonts w:hint="eastAsia"/>
        </w:rPr>
        <w:t>при</w:t>
      </w:r>
      <w:r>
        <w:t></w:t>
      </w:r>
      <w:r>
        <w:rPr>
          <w:rFonts w:hint="eastAsia"/>
        </w:rPr>
        <w:t>создании</w:t>
      </w:r>
      <w:r>
        <w:t></w:t>
      </w:r>
      <w:r>
        <w:rPr>
          <w:rFonts w:hint="eastAsia"/>
        </w:rPr>
        <w:t>новой</w:t>
      </w:r>
      <w:r>
        <w:t></w:t>
      </w:r>
      <w:r>
        <w:rPr>
          <w:rFonts w:hint="eastAsia"/>
        </w:rPr>
        <w:t>линии</w:t>
      </w:r>
      <w:r>
        <w:t></w:t>
      </w:r>
      <w:r>
        <w:rPr>
          <w:rFonts w:hint="eastAsia"/>
        </w:rPr>
        <w:t>рентгеновских</w:t>
      </w:r>
      <w:r>
        <w:t></w:t>
      </w:r>
      <w:r>
        <w:rPr>
          <w:rFonts w:hint="eastAsia"/>
        </w:rPr>
        <w:t>источников</w:t>
      </w:r>
      <w:r>
        <w:t></w:t>
      </w:r>
      <w:r>
        <w:t></w:t>
      </w:r>
      <w:r>
        <w:rPr>
          <w:rFonts w:hint="eastAsia"/>
        </w:rPr>
        <w:t>занимающих</w:t>
      </w:r>
      <w:r>
        <w:t></w:t>
      </w:r>
      <w:r>
        <w:rPr>
          <w:rFonts w:hint="eastAsia"/>
        </w:rPr>
        <w:t>нишу</w:t>
      </w:r>
      <w:r>
        <w:t></w:t>
      </w:r>
      <w:r>
        <w:rPr>
          <w:rFonts w:hint="eastAsia"/>
        </w:rPr>
        <w:t>между</w:t>
      </w:r>
      <w:r>
        <w:t></w:t>
      </w:r>
      <w:r>
        <w:rPr>
          <w:rFonts w:hint="eastAsia"/>
        </w:rPr>
        <w:t>рентгеновскими</w:t>
      </w:r>
      <w:r>
        <w:t></w:t>
      </w:r>
      <w:r>
        <w:rPr>
          <w:rFonts w:hint="eastAsia"/>
        </w:rPr>
        <w:t>аппаратами</w:t>
      </w:r>
      <w:r>
        <w:t></w:t>
      </w:r>
      <w:r>
        <w:rPr>
          <w:rFonts w:hint="eastAsia"/>
        </w:rPr>
        <w:t>и</w:t>
      </w:r>
      <w:r>
        <w:t></w:t>
      </w:r>
      <w:r>
        <w:rPr>
          <w:rFonts w:hint="eastAsia"/>
        </w:rPr>
        <w:t>мощными</w:t>
      </w:r>
      <w:r>
        <w:t></w:t>
      </w:r>
      <w:r>
        <w:rPr>
          <w:rFonts w:hint="eastAsia"/>
        </w:rPr>
        <w:t>источниками</w:t>
      </w:r>
      <w:r>
        <w:t></w:t>
      </w:r>
      <w:r>
        <w:rPr>
          <w:rFonts w:hint="eastAsia"/>
        </w:rPr>
        <w:t>монохроматического</w:t>
      </w:r>
      <w:r>
        <w:t></w:t>
      </w:r>
      <w:r>
        <w:rPr>
          <w:rFonts w:hint="eastAsia"/>
        </w:rPr>
        <w:t>рентгеновского</w:t>
      </w:r>
      <w:r>
        <w:t></w:t>
      </w:r>
      <w:r>
        <w:rPr>
          <w:rFonts w:hint="eastAsia"/>
        </w:rPr>
        <w:t>излучения</w:t>
      </w:r>
      <w:r>
        <w:t></w:t>
      </w:r>
      <w:r>
        <w:rPr>
          <w:rFonts w:hint="eastAsia"/>
        </w:rPr>
        <w:t>на</w:t>
      </w:r>
      <w:r>
        <w:t></w:t>
      </w:r>
      <w:r>
        <w:rPr>
          <w:rFonts w:hint="eastAsia"/>
        </w:rPr>
        <w:t>основе</w:t>
      </w:r>
      <w:r>
        <w:t></w:t>
      </w:r>
      <w:r>
        <w:rPr>
          <w:rFonts w:hint="eastAsia"/>
        </w:rPr>
        <w:t>СИ</w:t>
      </w:r>
      <w:r>
        <w:t></w:t>
      </w:r>
    </w:p>
    <w:p w:rsidR="00671E3A" w:rsidRDefault="00671E3A" w:rsidP="00671E3A">
      <w:r>
        <w:rPr>
          <w:rFonts w:hint="eastAsia"/>
        </w:rPr>
        <w:t>Результаты</w:t>
      </w:r>
      <w:r>
        <w:t></w:t>
      </w:r>
      <w:r>
        <w:rPr>
          <w:rFonts w:hint="eastAsia"/>
        </w:rPr>
        <w:t>диссертации</w:t>
      </w:r>
      <w:r>
        <w:t></w:t>
      </w:r>
      <w:r>
        <w:rPr>
          <w:rFonts w:hint="eastAsia"/>
        </w:rPr>
        <w:t>опубликованы</w:t>
      </w:r>
      <w:r>
        <w:t></w:t>
      </w:r>
      <w:r>
        <w:rPr>
          <w:rFonts w:hint="eastAsia"/>
        </w:rPr>
        <w:t>в</w:t>
      </w:r>
      <w:r>
        <w:t></w:t>
      </w:r>
      <w:r>
        <w:rPr>
          <w:rFonts w:hint="eastAsia"/>
        </w:rPr>
        <w:t>работах</w:t>
      </w:r>
      <w:r>
        <w:t></w:t>
      </w:r>
      <w:r>
        <w:t></w:t>
      </w:r>
      <w:r>
        <w:t></w:t>
      </w:r>
      <w:r>
        <w:t></w:t>
      </w:r>
      <w:r>
        <w:t></w:t>
      </w:r>
      <w:r>
        <w:t></w:t>
      </w:r>
      <w:r>
        <w:t></w:t>
      </w:r>
      <w:r>
        <w:t></w:t>
      </w:r>
      <w:r>
        <w:t></w:t>
      </w:r>
      <w:r>
        <w:t></w:t>
      </w:r>
      <w:r>
        <w:t></w:t>
      </w:r>
    </w:p>
    <w:p w:rsidR="00671E3A" w:rsidRPr="00671E3A" w:rsidRDefault="00671E3A" w:rsidP="00671E3A">
      <w:r>
        <w:rPr>
          <w:rFonts w:hint="eastAsia"/>
        </w:rPr>
        <w:t>В</w:t>
      </w:r>
      <w:r>
        <w:t></w:t>
      </w:r>
      <w:r>
        <w:rPr>
          <w:rFonts w:hint="eastAsia"/>
        </w:rPr>
        <w:t>заключение</w:t>
      </w:r>
      <w:r>
        <w:t></w:t>
      </w:r>
      <w:r>
        <w:rPr>
          <w:rFonts w:hint="eastAsia"/>
        </w:rPr>
        <w:t>я</w:t>
      </w:r>
      <w:r>
        <w:t></w:t>
      </w:r>
      <w:r>
        <w:rPr>
          <w:rFonts w:hint="eastAsia"/>
        </w:rPr>
        <w:t>хотел</w:t>
      </w:r>
      <w:r>
        <w:t></w:t>
      </w:r>
      <w:r>
        <w:rPr>
          <w:rFonts w:hint="eastAsia"/>
        </w:rPr>
        <w:t>бы</w:t>
      </w:r>
      <w:r>
        <w:t></w:t>
      </w:r>
      <w:r>
        <w:rPr>
          <w:rFonts w:hint="eastAsia"/>
        </w:rPr>
        <w:t>выразить</w:t>
      </w:r>
      <w:r>
        <w:t></w:t>
      </w:r>
      <w:r>
        <w:rPr>
          <w:rFonts w:hint="eastAsia"/>
        </w:rPr>
        <w:t>глубокую</w:t>
      </w:r>
      <w:r>
        <w:t></w:t>
      </w:r>
      <w:r>
        <w:rPr>
          <w:rFonts w:hint="eastAsia"/>
        </w:rPr>
        <w:t>благодарность</w:t>
      </w:r>
      <w:r>
        <w:t></w:t>
      </w:r>
      <w:r>
        <w:rPr>
          <w:rFonts w:hint="eastAsia"/>
        </w:rPr>
        <w:t>своему</w:t>
      </w:r>
      <w:r>
        <w:t></w:t>
      </w:r>
      <w:r>
        <w:rPr>
          <w:rFonts w:hint="eastAsia"/>
        </w:rPr>
        <w:t>научному</w:t>
      </w:r>
      <w:r>
        <w:t></w:t>
      </w:r>
      <w:r>
        <w:rPr>
          <w:rFonts w:hint="eastAsia"/>
        </w:rPr>
        <w:t>руководителю</w:t>
      </w:r>
      <w:r>
        <w:t></w:t>
      </w:r>
      <w:r>
        <w:rPr>
          <w:rFonts w:hint="eastAsia"/>
        </w:rPr>
        <w:t>доктору</w:t>
      </w:r>
      <w:r>
        <w:t></w:t>
      </w:r>
      <w:r>
        <w:rPr>
          <w:rFonts w:hint="eastAsia"/>
        </w:rPr>
        <w:t>физико</w:t>
      </w:r>
      <w:r>
        <w:t></w:t>
      </w:r>
      <w:r>
        <w:rPr>
          <w:rFonts w:hint="eastAsia"/>
        </w:rPr>
        <w:t>математических</w:t>
      </w:r>
      <w:r>
        <w:t></w:t>
      </w:r>
      <w:r>
        <w:rPr>
          <w:rFonts w:hint="eastAsia"/>
        </w:rPr>
        <w:t>наук</w:t>
      </w:r>
      <w:r>
        <w:t></w:t>
      </w:r>
      <w:r>
        <w:t></w:t>
      </w:r>
      <w:r>
        <w:rPr>
          <w:rFonts w:hint="eastAsia"/>
        </w:rPr>
        <w:t>профессору</w:t>
      </w:r>
      <w:r>
        <w:t></w:t>
      </w:r>
      <w:r>
        <w:rPr>
          <w:rFonts w:hint="eastAsia"/>
        </w:rPr>
        <w:t>Потылицыну</w:t>
      </w:r>
      <w:r>
        <w:t></w:t>
      </w:r>
      <w:r>
        <w:rPr>
          <w:rFonts w:hint="eastAsia"/>
        </w:rPr>
        <w:t>Александру</w:t>
      </w:r>
      <w:r>
        <w:t></w:t>
      </w:r>
      <w:r>
        <w:rPr>
          <w:rFonts w:hint="eastAsia"/>
        </w:rPr>
        <w:t>Петровичу</w:t>
      </w:r>
      <w:r>
        <w:t></w:t>
      </w:r>
      <w:r>
        <w:rPr>
          <w:rFonts w:hint="eastAsia"/>
        </w:rPr>
        <w:t>за</w:t>
      </w:r>
      <w:r>
        <w:t></w:t>
      </w:r>
      <w:r>
        <w:rPr>
          <w:rFonts w:hint="eastAsia"/>
        </w:rPr>
        <w:t>многочисленные</w:t>
      </w:r>
      <w:r>
        <w:t></w:t>
      </w:r>
      <w:r>
        <w:rPr>
          <w:rFonts w:hint="eastAsia"/>
        </w:rPr>
        <w:t>обсуждения</w:t>
      </w:r>
      <w:r>
        <w:t></w:t>
      </w:r>
      <w:r>
        <w:rPr>
          <w:rFonts w:hint="eastAsia"/>
        </w:rPr>
        <w:t>различных</w:t>
      </w:r>
      <w:r>
        <w:t></w:t>
      </w:r>
      <w:r>
        <w:rPr>
          <w:rFonts w:hint="eastAsia"/>
        </w:rPr>
        <w:t>аспектов</w:t>
      </w:r>
      <w:r>
        <w:t></w:t>
      </w:r>
      <w:r>
        <w:rPr>
          <w:rFonts w:hint="eastAsia"/>
        </w:rPr>
        <w:t>данной</w:t>
      </w:r>
      <w:r>
        <w:t></w:t>
      </w:r>
      <w:r>
        <w:rPr>
          <w:rFonts w:hint="eastAsia"/>
        </w:rPr>
        <w:t>работы</w:t>
      </w:r>
      <w:r>
        <w:t></w:t>
      </w:r>
      <w:r>
        <w:rPr>
          <w:rFonts w:hint="eastAsia"/>
        </w:rPr>
        <w:t>и</w:t>
      </w:r>
      <w:r>
        <w:t></w:t>
      </w:r>
      <w:r>
        <w:rPr>
          <w:rFonts w:hint="eastAsia"/>
        </w:rPr>
        <w:t>постоянную</w:t>
      </w:r>
      <w:r>
        <w:t></w:t>
      </w:r>
      <w:r>
        <w:rPr>
          <w:rFonts w:hint="eastAsia"/>
        </w:rPr>
        <w:t>помощь</w:t>
      </w:r>
      <w:r>
        <w:t></w:t>
      </w:r>
      <w:r>
        <w:rPr>
          <w:rFonts w:hint="eastAsia"/>
        </w:rPr>
        <w:t>в</w:t>
      </w:r>
      <w:r>
        <w:t></w:t>
      </w:r>
      <w:r>
        <w:rPr>
          <w:rFonts w:hint="eastAsia"/>
        </w:rPr>
        <w:t>работе</w:t>
      </w:r>
      <w:r>
        <w:t></w:t>
      </w:r>
      <w:r>
        <w:t></w:t>
      </w:r>
      <w:r>
        <w:rPr>
          <w:rFonts w:hint="eastAsia"/>
        </w:rPr>
        <w:t>кандидату</w:t>
      </w:r>
      <w:r>
        <w:t></w:t>
      </w:r>
      <w:r>
        <w:rPr>
          <w:rFonts w:hint="eastAsia"/>
        </w:rPr>
        <w:t>физико</w:t>
      </w:r>
      <w:r>
        <w:t></w:t>
      </w:r>
      <w:r>
        <w:rPr>
          <w:rFonts w:hint="eastAsia"/>
        </w:rPr>
        <w:t>математических</w:t>
      </w:r>
      <w:r>
        <w:t></w:t>
      </w:r>
      <w:r>
        <w:rPr>
          <w:rFonts w:hint="eastAsia"/>
        </w:rPr>
        <w:t>наук</w:t>
      </w:r>
      <w:r>
        <w:t></w:t>
      </w:r>
      <w:r>
        <w:rPr>
          <w:rFonts w:hint="eastAsia"/>
        </w:rPr>
        <w:t>Забаеву</w:t>
      </w:r>
      <w:r>
        <w:t></w:t>
      </w:r>
      <w:r>
        <w:rPr>
          <w:rFonts w:hint="eastAsia"/>
        </w:rPr>
        <w:t>Виктору</w:t>
      </w:r>
      <w:r>
        <w:t></w:t>
      </w:r>
      <w:r>
        <w:rPr>
          <w:rFonts w:hint="eastAsia"/>
        </w:rPr>
        <w:t>Николаевичу</w:t>
      </w:r>
      <w:r>
        <w:t></w:t>
      </w:r>
      <w:r>
        <w:rPr>
          <w:rFonts w:hint="eastAsia"/>
        </w:rPr>
        <w:t>и</w:t>
      </w:r>
      <w:r>
        <w:t></w:t>
      </w:r>
      <w:r>
        <w:rPr>
          <w:rFonts w:hint="eastAsia"/>
        </w:rPr>
        <w:t>кандидату</w:t>
      </w:r>
      <w:r>
        <w:t></w:t>
      </w:r>
      <w:r>
        <w:rPr>
          <w:rFonts w:hint="eastAsia"/>
        </w:rPr>
        <w:t>физико</w:t>
      </w:r>
      <w:r>
        <w:t></w:t>
      </w:r>
      <w:r>
        <w:rPr>
          <w:rFonts w:hint="eastAsia"/>
        </w:rPr>
        <w:t>математических</w:t>
      </w:r>
      <w:r>
        <w:t></w:t>
      </w:r>
      <w:r>
        <w:rPr>
          <w:rFonts w:hint="eastAsia"/>
        </w:rPr>
        <w:t>наук</w:t>
      </w:r>
      <w:r>
        <w:t></w:t>
      </w:r>
      <w:r>
        <w:rPr>
          <w:rFonts w:hint="eastAsia"/>
        </w:rPr>
        <w:t>Углову</w:t>
      </w:r>
      <w:r>
        <w:t></w:t>
      </w:r>
      <w:r>
        <w:rPr>
          <w:rFonts w:hint="eastAsia"/>
        </w:rPr>
        <w:t>Сергею</w:t>
      </w:r>
      <w:r>
        <w:t></w:t>
      </w:r>
      <w:r>
        <w:rPr>
          <w:rFonts w:hint="eastAsia"/>
        </w:rPr>
        <w:t>Романовичу</w:t>
      </w:r>
      <w:r>
        <w:t></w:t>
      </w:r>
      <w:r>
        <w:rPr>
          <w:rFonts w:hint="eastAsia"/>
        </w:rPr>
        <w:t>за</w:t>
      </w:r>
      <w:r>
        <w:t></w:t>
      </w:r>
      <w:r>
        <w:rPr>
          <w:rFonts w:hint="eastAsia"/>
        </w:rPr>
        <w:t>приобретенный</w:t>
      </w:r>
      <w:r>
        <w:t></w:t>
      </w:r>
      <w:r>
        <w:rPr>
          <w:rFonts w:hint="eastAsia"/>
        </w:rPr>
        <w:t>неоценимый</w:t>
      </w:r>
      <w:r>
        <w:t></w:t>
      </w:r>
      <w:r>
        <w:rPr>
          <w:rFonts w:hint="eastAsia"/>
        </w:rPr>
        <w:t>опыт</w:t>
      </w:r>
      <w:r>
        <w:t></w:t>
      </w:r>
      <w:r>
        <w:rPr>
          <w:rFonts w:hint="eastAsia"/>
        </w:rPr>
        <w:t>физика</w:t>
      </w:r>
      <w:r>
        <w:t></w:t>
      </w:r>
      <w:r>
        <w:rPr>
          <w:rFonts w:hint="eastAsia"/>
        </w:rPr>
        <w:t>экспериментатора</w:t>
      </w:r>
      <w:r>
        <w:t></w:t>
      </w:r>
      <w:bookmarkStart w:id="0" w:name="_GoBack"/>
      <w:bookmarkEnd w:id="0"/>
    </w:p>
    <w:sectPr w:rsidR="00671E3A" w:rsidRPr="00671E3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C8B" w:rsidRDefault="00C35C8B">
      <w:pPr>
        <w:spacing w:after="0" w:line="240" w:lineRule="auto"/>
      </w:pPr>
      <w:r>
        <w:separator/>
      </w:r>
    </w:p>
  </w:endnote>
  <w:endnote w:type="continuationSeparator" w:id="0">
    <w:p w:rsidR="00C35C8B" w:rsidRDefault="00C3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C8B" w:rsidRDefault="00C35C8B"/>
    <w:p w:rsidR="00C35C8B" w:rsidRDefault="00C35C8B"/>
    <w:p w:rsidR="00C35C8B" w:rsidRDefault="00C35C8B"/>
    <w:p w:rsidR="00C35C8B" w:rsidRDefault="00C35C8B"/>
    <w:p w:rsidR="00C35C8B" w:rsidRDefault="00C35C8B"/>
    <w:p w:rsidR="00C35C8B" w:rsidRDefault="00C35C8B"/>
    <w:p w:rsidR="00C35C8B" w:rsidRDefault="00C35C8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C8B" w:rsidRDefault="00C35C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35C8B" w:rsidRDefault="00C35C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35C8B" w:rsidRDefault="00C35C8B"/>
    <w:p w:rsidR="00C35C8B" w:rsidRDefault="00C35C8B"/>
    <w:p w:rsidR="00C35C8B" w:rsidRDefault="00C35C8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C8B" w:rsidRDefault="00C35C8B"/>
                          <w:p w:rsidR="00C35C8B" w:rsidRDefault="00C35C8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35C8B" w:rsidRDefault="00C35C8B"/>
                    <w:p w:rsidR="00C35C8B" w:rsidRDefault="00C35C8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35C8B" w:rsidRDefault="00C35C8B"/>
    <w:p w:rsidR="00C35C8B" w:rsidRDefault="00C35C8B">
      <w:pPr>
        <w:rPr>
          <w:sz w:val="2"/>
          <w:szCs w:val="2"/>
        </w:rPr>
      </w:pPr>
    </w:p>
    <w:p w:rsidR="00C35C8B" w:rsidRDefault="00C35C8B"/>
    <w:p w:rsidR="00C35C8B" w:rsidRDefault="00C35C8B">
      <w:pPr>
        <w:spacing w:after="0" w:line="240" w:lineRule="auto"/>
      </w:pPr>
    </w:p>
  </w:footnote>
  <w:footnote w:type="continuationSeparator" w:id="0">
    <w:p w:rsidR="00C35C8B" w:rsidRDefault="00C35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C8B"/>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902DD-04A7-4E60-9CDA-470C5FB4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7520</TotalTime>
  <Pages>4</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126</cp:revision>
  <cp:lastPrinted>2009-02-06T05:36:00Z</cp:lastPrinted>
  <dcterms:created xsi:type="dcterms:W3CDTF">2023-09-07T12:38:00Z</dcterms:created>
  <dcterms:modified xsi:type="dcterms:W3CDTF">2023-10-10T10:35:00Z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