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409D" w14:textId="76ACC391" w:rsidR="00EA584B" w:rsidRDefault="00505F18" w:rsidP="00505F18">
      <w:r w:rsidRPr="00505F18">
        <w:rPr>
          <w:rFonts w:hint="eastAsia"/>
        </w:rPr>
        <w:t>Ризванова</w:t>
      </w:r>
      <w:r w:rsidRPr="00505F18">
        <w:t xml:space="preserve"> </w:t>
      </w:r>
      <w:r w:rsidRPr="00505F18">
        <w:rPr>
          <w:rFonts w:hint="eastAsia"/>
        </w:rPr>
        <w:t>Ирина</w:t>
      </w:r>
      <w:r w:rsidRPr="00505F18">
        <w:t xml:space="preserve"> </w:t>
      </w:r>
      <w:r w:rsidRPr="00505F18">
        <w:rPr>
          <w:rFonts w:hint="eastAsia"/>
        </w:rPr>
        <w:t>Азатовна</w:t>
      </w:r>
      <w:r>
        <w:t xml:space="preserve"> </w:t>
      </w:r>
      <w:r w:rsidRPr="00505F18">
        <w:rPr>
          <w:rFonts w:hint="eastAsia"/>
        </w:rPr>
        <w:t>Развитие</w:t>
      </w:r>
      <w:r w:rsidRPr="00505F18">
        <w:t xml:space="preserve"> </w:t>
      </w:r>
      <w:r w:rsidRPr="00505F18">
        <w:rPr>
          <w:rFonts w:hint="eastAsia"/>
        </w:rPr>
        <w:t>транзакционного</w:t>
      </w:r>
      <w:r w:rsidRPr="00505F18">
        <w:t xml:space="preserve"> </w:t>
      </w:r>
      <w:r w:rsidRPr="00505F18">
        <w:rPr>
          <w:rFonts w:hint="eastAsia"/>
        </w:rPr>
        <w:t>бизнеса</w:t>
      </w:r>
      <w:r w:rsidRPr="00505F18">
        <w:t xml:space="preserve"> </w:t>
      </w:r>
      <w:r w:rsidRPr="00505F18">
        <w:rPr>
          <w:rFonts w:hint="eastAsia"/>
        </w:rPr>
        <w:t>российских</w:t>
      </w:r>
      <w:r w:rsidRPr="00505F18">
        <w:t xml:space="preserve"> </w:t>
      </w:r>
      <w:r w:rsidRPr="00505F18">
        <w:rPr>
          <w:rFonts w:hint="eastAsia"/>
        </w:rPr>
        <w:t>коммерческих</w:t>
      </w:r>
      <w:r w:rsidRPr="00505F18">
        <w:t xml:space="preserve"> </w:t>
      </w:r>
      <w:r w:rsidRPr="00505F18">
        <w:rPr>
          <w:rFonts w:hint="eastAsia"/>
        </w:rPr>
        <w:t>банков</w:t>
      </w:r>
    </w:p>
    <w:p w14:paraId="74546920" w14:textId="77777777" w:rsidR="00505F18" w:rsidRDefault="00505F18" w:rsidP="00505F18">
      <w:r>
        <w:rPr>
          <w:rFonts w:hint="eastAsia"/>
        </w:rPr>
        <w:t>ОГЛАВЛЕНИЕ</w:t>
      </w:r>
      <w:r>
        <w:t xml:space="preserve"> </w:t>
      </w:r>
      <w:r>
        <w:rPr>
          <w:rFonts w:hint="eastAsia"/>
        </w:rPr>
        <w:t>ДИССЕРТАЦИИ</w:t>
      </w:r>
    </w:p>
    <w:p w14:paraId="6551E7D5" w14:textId="77777777" w:rsidR="00505F18" w:rsidRDefault="00505F18" w:rsidP="00505F18">
      <w:r>
        <w:rPr>
          <w:rFonts w:hint="eastAsia"/>
        </w:rPr>
        <w:t>кандидат</w:t>
      </w:r>
      <w:r>
        <w:t xml:space="preserve"> </w:t>
      </w:r>
      <w:r>
        <w:rPr>
          <w:rFonts w:hint="eastAsia"/>
        </w:rPr>
        <w:t>наук</w:t>
      </w:r>
      <w:r>
        <w:t xml:space="preserve"> </w:t>
      </w:r>
      <w:r>
        <w:rPr>
          <w:rFonts w:hint="eastAsia"/>
        </w:rPr>
        <w:t>Ризванова</w:t>
      </w:r>
      <w:r>
        <w:t xml:space="preserve"> </w:t>
      </w:r>
      <w:r>
        <w:rPr>
          <w:rFonts w:hint="eastAsia"/>
        </w:rPr>
        <w:t>Ирина</w:t>
      </w:r>
      <w:r>
        <w:t xml:space="preserve"> </w:t>
      </w:r>
      <w:r>
        <w:rPr>
          <w:rFonts w:hint="eastAsia"/>
        </w:rPr>
        <w:t>Азатовна</w:t>
      </w:r>
    </w:p>
    <w:p w14:paraId="1237D649" w14:textId="77777777" w:rsidR="00505F18" w:rsidRDefault="00505F18" w:rsidP="00505F18">
      <w:r>
        <w:rPr>
          <w:rFonts w:hint="eastAsia"/>
        </w:rPr>
        <w:t>ВВЕДЕНИЕ</w:t>
      </w:r>
    </w:p>
    <w:p w14:paraId="03246452" w14:textId="77777777" w:rsidR="00505F18" w:rsidRDefault="00505F18" w:rsidP="00505F18"/>
    <w:p w14:paraId="2629614D" w14:textId="77777777" w:rsidR="00505F18" w:rsidRDefault="00505F18" w:rsidP="00505F1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ТРАНЗАКЦИОННОГО</w:t>
      </w:r>
      <w:r>
        <w:t xml:space="preserve"> </w:t>
      </w:r>
      <w:r>
        <w:rPr>
          <w:rFonts w:hint="eastAsia"/>
        </w:rPr>
        <w:t>БИЗНЕСА</w:t>
      </w:r>
      <w:r>
        <w:t xml:space="preserve"> </w:t>
      </w:r>
      <w:r>
        <w:rPr>
          <w:rFonts w:hint="eastAsia"/>
        </w:rPr>
        <w:t>КОММЕРЧЕСКИХ</w:t>
      </w:r>
      <w:r>
        <w:t xml:space="preserve"> </w:t>
      </w:r>
      <w:r>
        <w:rPr>
          <w:rFonts w:hint="eastAsia"/>
        </w:rPr>
        <w:t>БАНКОВ</w:t>
      </w:r>
    </w:p>
    <w:p w14:paraId="1C8693B4" w14:textId="77777777" w:rsidR="00505F18" w:rsidRDefault="00505F18" w:rsidP="00505F18"/>
    <w:p w14:paraId="71DD2ADE" w14:textId="77777777" w:rsidR="00505F18" w:rsidRDefault="00505F18" w:rsidP="00505F18">
      <w:r>
        <w:t xml:space="preserve">1.1 </w:t>
      </w:r>
      <w:r>
        <w:rPr>
          <w:rFonts w:hint="eastAsia"/>
        </w:rPr>
        <w:t>Содержание</w:t>
      </w:r>
      <w:r>
        <w:t xml:space="preserve"> </w:t>
      </w:r>
      <w:r>
        <w:rPr>
          <w:rFonts w:hint="eastAsia"/>
        </w:rPr>
        <w:t>транзакционного</w:t>
      </w:r>
      <w:r>
        <w:t xml:space="preserve"> </w:t>
      </w:r>
      <w:r>
        <w:rPr>
          <w:rFonts w:hint="eastAsia"/>
        </w:rPr>
        <w:t>бизнеса</w:t>
      </w:r>
      <w:r>
        <w:t xml:space="preserve"> </w:t>
      </w:r>
      <w:r>
        <w:rPr>
          <w:rFonts w:hint="eastAsia"/>
        </w:rPr>
        <w:t>коммерческих</w:t>
      </w:r>
      <w:r>
        <w:t xml:space="preserve"> </w:t>
      </w:r>
      <w:r>
        <w:rPr>
          <w:rFonts w:hint="eastAsia"/>
        </w:rPr>
        <w:t>банков</w:t>
      </w:r>
    </w:p>
    <w:p w14:paraId="4CC2759E" w14:textId="77777777" w:rsidR="00505F18" w:rsidRDefault="00505F18" w:rsidP="00505F18"/>
    <w:p w14:paraId="5B2708B0" w14:textId="77777777" w:rsidR="00505F18" w:rsidRDefault="00505F18" w:rsidP="00505F18">
      <w:r>
        <w:t xml:space="preserve">1.2 </w:t>
      </w:r>
      <w:r>
        <w:rPr>
          <w:rFonts w:hint="eastAsia"/>
        </w:rPr>
        <w:t>Классификация</w:t>
      </w:r>
      <w:r>
        <w:t xml:space="preserve"> </w:t>
      </w:r>
      <w:r>
        <w:rPr>
          <w:rFonts w:hint="eastAsia"/>
        </w:rPr>
        <w:t>транзакционных</w:t>
      </w:r>
      <w:r>
        <w:t xml:space="preserve"> </w:t>
      </w:r>
      <w:r>
        <w:rPr>
          <w:rFonts w:hint="eastAsia"/>
        </w:rPr>
        <w:t>услуг</w:t>
      </w:r>
      <w:r>
        <w:t xml:space="preserve"> </w:t>
      </w:r>
      <w:r>
        <w:rPr>
          <w:rFonts w:hint="eastAsia"/>
        </w:rPr>
        <w:t>коммерческих</w:t>
      </w:r>
      <w:r>
        <w:t xml:space="preserve"> </w:t>
      </w:r>
      <w:r>
        <w:rPr>
          <w:rFonts w:hint="eastAsia"/>
        </w:rPr>
        <w:t>банков</w:t>
      </w:r>
    </w:p>
    <w:p w14:paraId="03851D0F" w14:textId="77777777" w:rsidR="00505F18" w:rsidRDefault="00505F18" w:rsidP="00505F18"/>
    <w:p w14:paraId="24B8891D" w14:textId="77777777" w:rsidR="00505F18" w:rsidRDefault="00505F18" w:rsidP="00505F18">
      <w:r>
        <w:t xml:space="preserve">1.3 </w:t>
      </w:r>
      <w:r>
        <w:rPr>
          <w:rFonts w:hint="eastAsia"/>
        </w:rPr>
        <w:t>Показатели</w:t>
      </w:r>
      <w:r>
        <w:t xml:space="preserve"> </w:t>
      </w:r>
      <w:r>
        <w:rPr>
          <w:rFonts w:hint="eastAsia"/>
        </w:rPr>
        <w:t>эффективности</w:t>
      </w:r>
      <w:r>
        <w:t xml:space="preserve"> </w:t>
      </w:r>
      <w:r>
        <w:rPr>
          <w:rFonts w:hint="eastAsia"/>
        </w:rPr>
        <w:t>транзакционного</w:t>
      </w:r>
      <w:r>
        <w:t xml:space="preserve"> </w:t>
      </w:r>
      <w:r>
        <w:rPr>
          <w:rFonts w:hint="eastAsia"/>
        </w:rPr>
        <w:t>бизнеса</w:t>
      </w:r>
      <w:r>
        <w:t xml:space="preserve"> </w:t>
      </w:r>
      <w:r>
        <w:rPr>
          <w:rFonts w:hint="eastAsia"/>
        </w:rPr>
        <w:t>коммерческих</w:t>
      </w:r>
    </w:p>
    <w:p w14:paraId="5670EE02" w14:textId="77777777" w:rsidR="00505F18" w:rsidRDefault="00505F18" w:rsidP="00505F18"/>
    <w:p w14:paraId="45679FB6" w14:textId="77777777" w:rsidR="00505F18" w:rsidRDefault="00505F18" w:rsidP="00505F18">
      <w:r>
        <w:rPr>
          <w:rFonts w:hint="eastAsia"/>
        </w:rPr>
        <w:t>банков</w:t>
      </w:r>
    </w:p>
    <w:p w14:paraId="3366F2EB" w14:textId="77777777" w:rsidR="00505F18" w:rsidRDefault="00505F18" w:rsidP="00505F18"/>
    <w:p w14:paraId="0F81E722" w14:textId="77777777" w:rsidR="00505F18" w:rsidRDefault="00505F18" w:rsidP="00505F18">
      <w:r>
        <w:rPr>
          <w:rFonts w:hint="eastAsia"/>
        </w:rPr>
        <w:t>ГЛАВА</w:t>
      </w:r>
      <w:r>
        <w:t xml:space="preserve"> 2 </w:t>
      </w:r>
      <w:r>
        <w:rPr>
          <w:rFonts w:hint="eastAsia"/>
        </w:rPr>
        <w:t>АНАЛИЗ</w:t>
      </w:r>
      <w:r>
        <w:t xml:space="preserve"> </w:t>
      </w:r>
      <w:r>
        <w:rPr>
          <w:rFonts w:hint="eastAsia"/>
        </w:rPr>
        <w:t>ТРАНЗАКЦИОННОГО</w:t>
      </w:r>
      <w:r>
        <w:t xml:space="preserve"> </w:t>
      </w:r>
      <w:r>
        <w:rPr>
          <w:rFonts w:hint="eastAsia"/>
        </w:rPr>
        <w:t>БИЗНЕСА</w:t>
      </w:r>
      <w:r>
        <w:t xml:space="preserve"> </w:t>
      </w:r>
      <w:r>
        <w:rPr>
          <w:rFonts w:hint="eastAsia"/>
        </w:rPr>
        <w:t>КОММЕРЧЕСКИХ</w:t>
      </w:r>
      <w:r>
        <w:t xml:space="preserve"> </w:t>
      </w:r>
      <w:r>
        <w:rPr>
          <w:rFonts w:hint="eastAsia"/>
        </w:rPr>
        <w:t>БАНКОВ</w:t>
      </w:r>
    </w:p>
    <w:p w14:paraId="058CBAF4" w14:textId="77777777" w:rsidR="00505F18" w:rsidRDefault="00505F18" w:rsidP="00505F18"/>
    <w:p w14:paraId="02ECCD94" w14:textId="77777777" w:rsidR="00505F18" w:rsidRDefault="00505F18" w:rsidP="00505F18">
      <w:r>
        <w:t xml:space="preserve">2.1 </w:t>
      </w:r>
      <w:r>
        <w:rPr>
          <w:rFonts w:hint="eastAsia"/>
        </w:rPr>
        <w:t>Анализ</w:t>
      </w:r>
      <w:r>
        <w:t xml:space="preserve"> </w:t>
      </w:r>
      <w:r>
        <w:rPr>
          <w:rFonts w:hint="eastAsia"/>
        </w:rPr>
        <w:t>современной</w:t>
      </w:r>
      <w:r>
        <w:t xml:space="preserve"> </w:t>
      </w:r>
      <w:r>
        <w:rPr>
          <w:rFonts w:hint="eastAsia"/>
        </w:rPr>
        <w:t>практики</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транзакционного</w:t>
      </w:r>
      <w:r>
        <w:t xml:space="preserve"> </w:t>
      </w:r>
      <w:r>
        <w:rPr>
          <w:rFonts w:hint="eastAsia"/>
        </w:rPr>
        <w:t>бизнеса</w:t>
      </w:r>
    </w:p>
    <w:p w14:paraId="51975D50" w14:textId="77777777" w:rsidR="00505F18" w:rsidRDefault="00505F18" w:rsidP="00505F18"/>
    <w:p w14:paraId="36E3A8E5" w14:textId="77777777" w:rsidR="00505F18" w:rsidRDefault="00505F18" w:rsidP="00505F18">
      <w:r>
        <w:t xml:space="preserve">2.2 </w:t>
      </w:r>
      <w:r>
        <w:rPr>
          <w:rFonts w:hint="eastAsia"/>
        </w:rPr>
        <w:t>Исследование</w:t>
      </w:r>
      <w:r>
        <w:t xml:space="preserve"> </w:t>
      </w:r>
      <w:r>
        <w:rPr>
          <w:rFonts w:hint="eastAsia"/>
        </w:rPr>
        <w:t>рынка</w:t>
      </w:r>
      <w:r>
        <w:t xml:space="preserve"> </w:t>
      </w:r>
      <w:r>
        <w:rPr>
          <w:rFonts w:hint="eastAsia"/>
        </w:rPr>
        <w:t>транзакционных</w:t>
      </w:r>
      <w:r>
        <w:t xml:space="preserve"> </w:t>
      </w:r>
      <w:r>
        <w:rPr>
          <w:rFonts w:hint="eastAsia"/>
        </w:rPr>
        <w:t>услуг</w:t>
      </w:r>
      <w:r>
        <w:t xml:space="preserve">, </w:t>
      </w:r>
      <w:r>
        <w:rPr>
          <w:rFonts w:hint="eastAsia"/>
        </w:rPr>
        <w:t>оказываемых</w:t>
      </w:r>
      <w:r>
        <w:t xml:space="preserve"> </w:t>
      </w:r>
      <w:r>
        <w:rPr>
          <w:rFonts w:hint="eastAsia"/>
        </w:rPr>
        <w:t>российскими</w:t>
      </w:r>
      <w:r>
        <w:t xml:space="preserve"> </w:t>
      </w:r>
      <w:r>
        <w:rPr>
          <w:rFonts w:hint="eastAsia"/>
        </w:rPr>
        <w:t>системно</w:t>
      </w:r>
      <w:r>
        <w:t xml:space="preserve"> </w:t>
      </w:r>
      <w:r>
        <w:rPr>
          <w:rFonts w:hint="eastAsia"/>
        </w:rPr>
        <w:t>значимыми</w:t>
      </w:r>
      <w:r>
        <w:t xml:space="preserve"> </w:t>
      </w:r>
      <w:r>
        <w:rPr>
          <w:rFonts w:hint="eastAsia"/>
        </w:rPr>
        <w:t>банками</w:t>
      </w:r>
    </w:p>
    <w:p w14:paraId="56D33A13" w14:textId="77777777" w:rsidR="00505F18" w:rsidRDefault="00505F18" w:rsidP="00505F18"/>
    <w:p w14:paraId="0067BF6D" w14:textId="77777777" w:rsidR="00505F18" w:rsidRDefault="00505F18" w:rsidP="00505F18">
      <w:r>
        <w:t xml:space="preserve">2.3 </w:t>
      </w:r>
      <w:r>
        <w:rPr>
          <w:rFonts w:hint="eastAsia"/>
        </w:rPr>
        <w:t>Модели</w:t>
      </w:r>
      <w:r>
        <w:t xml:space="preserve"> </w:t>
      </w:r>
      <w:r>
        <w:rPr>
          <w:rFonts w:hint="eastAsia"/>
        </w:rPr>
        <w:t>транзакционного</w:t>
      </w:r>
      <w:r>
        <w:t xml:space="preserve"> </w:t>
      </w:r>
      <w:r>
        <w:rPr>
          <w:rFonts w:hint="eastAsia"/>
        </w:rPr>
        <w:t>бизнеса</w:t>
      </w:r>
      <w:r>
        <w:t xml:space="preserve"> </w:t>
      </w:r>
      <w:r>
        <w:rPr>
          <w:rFonts w:hint="eastAsia"/>
        </w:rPr>
        <w:t>российских</w:t>
      </w:r>
      <w:r>
        <w:t xml:space="preserve"> </w:t>
      </w:r>
      <w:r>
        <w:rPr>
          <w:rFonts w:hint="eastAsia"/>
        </w:rPr>
        <w:t>коммерческих</w:t>
      </w:r>
      <w:r>
        <w:t xml:space="preserve"> </w:t>
      </w:r>
      <w:r>
        <w:rPr>
          <w:rFonts w:hint="eastAsia"/>
        </w:rPr>
        <w:t>банков</w:t>
      </w:r>
      <w:r>
        <w:t xml:space="preserve"> </w:t>
      </w:r>
      <w:r>
        <w:rPr>
          <w:rFonts w:hint="eastAsia"/>
        </w:rPr>
        <w:t>и</w:t>
      </w:r>
    </w:p>
    <w:p w14:paraId="272767E1" w14:textId="77777777" w:rsidR="00505F18" w:rsidRDefault="00505F18" w:rsidP="00505F18"/>
    <w:p w14:paraId="2DC8EDD2" w14:textId="77777777" w:rsidR="00505F18" w:rsidRDefault="00505F18" w:rsidP="00505F18">
      <w:r>
        <w:rPr>
          <w:rFonts w:hint="eastAsia"/>
        </w:rPr>
        <w:t>их</w:t>
      </w:r>
      <w:r>
        <w:t xml:space="preserve"> </w:t>
      </w:r>
      <w:r>
        <w:rPr>
          <w:rFonts w:hint="eastAsia"/>
        </w:rPr>
        <w:t>сравнительная</w:t>
      </w:r>
      <w:r>
        <w:t xml:space="preserve"> </w:t>
      </w:r>
      <w:r>
        <w:rPr>
          <w:rFonts w:hint="eastAsia"/>
        </w:rPr>
        <w:t>характеристика</w:t>
      </w:r>
    </w:p>
    <w:p w14:paraId="1058534E" w14:textId="77777777" w:rsidR="00505F18" w:rsidRDefault="00505F18" w:rsidP="00505F18"/>
    <w:p w14:paraId="27808BCA" w14:textId="77777777" w:rsidR="00505F18" w:rsidRDefault="00505F18" w:rsidP="00505F18">
      <w:r>
        <w:rPr>
          <w:rFonts w:hint="eastAsia"/>
        </w:rPr>
        <w:lastRenderedPageBreak/>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ТРАНЗАКЦИОННОГО</w:t>
      </w:r>
      <w:r>
        <w:t xml:space="preserve"> </w:t>
      </w:r>
      <w:r>
        <w:rPr>
          <w:rFonts w:hint="eastAsia"/>
        </w:rPr>
        <w:t>БИЗНЕСА</w:t>
      </w:r>
    </w:p>
    <w:p w14:paraId="097F7D8F" w14:textId="77777777" w:rsidR="00505F18" w:rsidRDefault="00505F18" w:rsidP="00505F18"/>
    <w:p w14:paraId="7B007AC3" w14:textId="77777777" w:rsidR="00505F18" w:rsidRDefault="00505F18" w:rsidP="00505F18">
      <w:r>
        <w:t xml:space="preserve">3.1 </w:t>
      </w:r>
      <w:r>
        <w:rPr>
          <w:rFonts w:hint="eastAsia"/>
        </w:rPr>
        <w:t>Совершенствование</w:t>
      </w:r>
      <w:r>
        <w:t xml:space="preserve"> </w:t>
      </w:r>
      <w:r>
        <w:rPr>
          <w:rFonts w:hint="eastAsia"/>
        </w:rPr>
        <w:t>методических</w:t>
      </w:r>
      <w:r>
        <w:t xml:space="preserve"> </w:t>
      </w:r>
      <w:r>
        <w:rPr>
          <w:rFonts w:hint="eastAsia"/>
        </w:rPr>
        <w:t>подходов</w:t>
      </w:r>
      <w:r>
        <w:t xml:space="preserve"> </w:t>
      </w:r>
      <w:r>
        <w:rPr>
          <w:rFonts w:hint="eastAsia"/>
        </w:rPr>
        <w:t>оценки</w:t>
      </w:r>
      <w:r>
        <w:t xml:space="preserve"> </w:t>
      </w:r>
      <w:r>
        <w:rPr>
          <w:rFonts w:hint="eastAsia"/>
        </w:rPr>
        <w:t>эффективности</w:t>
      </w:r>
      <w:r>
        <w:t xml:space="preserve"> </w:t>
      </w:r>
      <w:r>
        <w:rPr>
          <w:rFonts w:hint="eastAsia"/>
        </w:rPr>
        <w:t>комиссионных</w:t>
      </w:r>
      <w:r>
        <w:t xml:space="preserve"> </w:t>
      </w:r>
      <w:r>
        <w:rPr>
          <w:rFonts w:hint="eastAsia"/>
        </w:rPr>
        <w:t>операций</w:t>
      </w:r>
      <w:r>
        <w:t xml:space="preserve"> </w:t>
      </w:r>
      <w:r>
        <w:rPr>
          <w:rFonts w:hint="eastAsia"/>
        </w:rPr>
        <w:t>коммерческих</w:t>
      </w:r>
      <w:r>
        <w:t xml:space="preserve"> </w:t>
      </w:r>
      <w:r>
        <w:rPr>
          <w:rFonts w:hint="eastAsia"/>
        </w:rPr>
        <w:t>банков</w:t>
      </w:r>
    </w:p>
    <w:p w14:paraId="5C72844C" w14:textId="77777777" w:rsidR="00505F18" w:rsidRDefault="00505F18" w:rsidP="00505F18"/>
    <w:p w14:paraId="304A4262" w14:textId="77777777" w:rsidR="00505F18" w:rsidRDefault="00505F18" w:rsidP="00505F18">
      <w:r>
        <w:t xml:space="preserve">3.2 </w:t>
      </w:r>
      <w:r>
        <w:rPr>
          <w:rFonts w:hint="eastAsia"/>
        </w:rPr>
        <w:t>Перспективная</w:t>
      </w:r>
      <w:r>
        <w:t xml:space="preserve"> </w:t>
      </w:r>
      <w:r>
        <w:rPr>
          <w:rFonts w:hint="eastAsia"/>
        </w:rPr>
        <w:t>модель</w:t>
      </w:r>
      <w:r>
        <w:t xml:space="preserve"> </w:t>
      </w:r>
      <w:r>
        <w:rPr>
          <w:rFonts w:hint="eastAsia"/>
        </w:rPr>
        <w:t>транзакционного</w:t>
      </w:r>
      <w:r>
        <w:t xml:space="preserve"> </w:t>
      </w:r>
      <w:r>
        <w:rPr>
          <w:rFonts w:hint="eastAsia"/>
        </w:rPr>
        <w:t>бизнеса</w:t>
      </w:r>
      <w:r>
        <w:t xml:space="preserve"> </w:t>
      </w:r>
      <w:r>
        <w:rPr>
          <w:rFonts w:hint="eastAsia"/>
        </w:rPr>
        <w:t>российских</w:t>
      </w:r>
    </w:p>
    <w:p w14:paraId="2BE17D39" w14:textId="77777777" w:rsidR="00505F18" w:rsidRDefault="00505F18" w:rsidP="00505F18"/>
    <w:p w14:paraId="048DC276" w14:textId="77777777" w:rsidR="00505F18" w:rsidRDefault="00505F18" w:rsidP="00505F18">
      <w:r>
        <w:rPr>
          <w:rFonts w:hint="eastAsia"/>
        </w:rPr>
        <w:t>банков</w:t>
      </w:r>
    </w:p>
    <w:p w14:paraId="4D69D8AC" w14:textId="77777777" w:rsidR="00505F18" w:rsidRDefault="00505F18" w:rsidP="00505F18"/>
    <w:p w14:paraId="70AA13FA" w14:textId="77777777" w:rsidR="00505F18" w:rsidRDefault="00505F18" w:rsidP="00505F18">
      <w:r>
        <w:rPr>
          <w:rFonts w:hint="eastAsia"/>
        </w:rPr>
        <w:t>ЗАКЛЮЧЕНИЕ</w:t>
      </w:r>
    </w:p>
    <w:p w14:paraId="47CD4153" w14:textId="77777777" w:rsidR="00505F18" w:rsidRDefault="00505F18" w:rsidP="00505F18"/>
    <w:p w14:paraId="284FEF63" w14:textId="77777777" w:rsidR="00505F18" w:rsidRDefault="00505F18" w:rsidP="00505F18">
      <w:r>
        <w:rPr>
          <w:rFonts w:hint="eastAsia"/>
        </w:rPr>
        <w:t>СПИСОК</w:t>
      </w:r>
      <w:r>
        <w:t xml:space="preserve"> </w:t>
      </w:r>
      <w:r>
        <w:rPr>
          <w:rFonts w:hint="eastAsia"/>
        </w:rPr>
        <w:t>ЛИТЕРАТУРЫ</w:t>
      </w:r>
    </w:p>
    <w:p w14:paraId="1D9F6177" w14:textId="77777777" w:rsidR="00505F18" w:rsidRDefault="00505F18" w:rsidP="00505F18"/>
    <w:p w14:paraId="066AC410" w14:textId="77777777" w:rsidR="00505F18" w:rsidRDefault="00505F18" w:rsidP="00505F18">
      <w:r>
        <w:rPr>
          <w:rFonts w:hint="eastAsia"/>
        </w:rPr>
        <w:t>СПИСОК</w:t>
      </w:r>
      <w:r>
        <w:t xml:space="preserve"> </w:t>
      </w:r>
      <w:r>
        <w:rPr>
          <w:rFonts w:hint="eastAsia"/>
        </w:rPr>
        <w:t>ИЛЛЮСТРАТИВНОГО</w:t>
      </w:r>
      <w:r>
        <w:t xml:space="preserve"> </w:t>
      </w:r>
      <w:r>
        <w:rPr>
          <w:rFonts w:hint="eastAsia"/>
        </w:rPr>
        <w:t>МАТЕРИАЛА</w:t>
      </w:r>
    </w:p>
    <w:p w14:paraId="48F04545" w14:textId="77777777" w:rsidR="00505F18" w:rsidRDefault="00505F18" w:rsidP="00505F18"/>
    <w:p w14:paraId="449E4F64" w14:textId="77777777" w:rsidR="00505F18" w:rsidRDefault="00505F18" w:rsidP="00505F18">
      <w:r>
        <w:rPr>
          <w:rFonts w:hint="eastAsia"/>
        </w:rPr>
        <w:t>ПРИЛОЖЕНИЕ</w:t>
      </w:r>
      <w:r>
        <w:t xml:space="preserve"> </w:t>
      </w:r>
      <w:r>
        <w:rPr>
          <w:rFonts w:hint="eastAsia"/>
        </w:rPr>
        <w:t>А</w:t>
      </w:r>
      <w:r>
        <w:t xml:space="preserve"> </w:t>
      </w:r>
      <w:r>
        <w:rPr>
          <w:rFonts w:hint="eastAsia"/>
        </w:rPr>
        <w:t>Обзор</w:t>
      </w:r>
      <w:r>
        <w:t xml:space="preserve"> </w:t>
      </w:r>
      <w:r>
        <w:rPr>
          <w:rFonts w:hint="eastAsia"/>
        </w:rPr>
        <w:t>определений</w:t>
      </w:r>
      <w:r>
        <w:t xml:space="preserve"> </w:t>
      </w:r>
      <w:r>
        <w:rPr>
          <w:rFonts w:hint="eastAsia"/>
        </w:rPr>
        <w:t>транзакционного</w:t>
      </w:r>
      <w:r>
        <w:t xml:space="preserve"> </w:t>
      </w:r>
      <w:r>
        <w:rPr>
          <w:rFonts w:hint="eastAsia"/>
        </w:rPr>
        <w:t>бизнеса</w:t>
      </w:r>
      <w:r>
        <w:t>,</w:t>
      </w:r>
    </w:p>
    <w:p w14:paraId="08589BAE" w14:textId="77777777" w:rsidR="00505F18" w:rsidRDefault="00505F18" w:rsidP="00505F18"/>
    <w:p w14:paraId="4A590859" w14:textId="77777777" w:rsidR="00505F18" w:rsidRDefault="00505F18" w:rsidP="00505F18">
      <w:r>
        <w:rPr>
          <w:rFonts w:hint="eastAsia"/>
        </w:rPr>
        <w:t>используемых</w:t>
      </w:r>
      <w:r>
        <w:t xml:space="preserve"> </w:t>
      </w:r>
      <w:r>
        <w:rPr>
          <w:rFonts w:hint="eastAsia"/>
        </w:rPr>
        <w:t>банками</w:t>
      </w:r>
    </w:p>
    <w:p w14:paraId="54A229A1" w14:textId="77777777" w:rsidR="00505F18" w:rsidRDefault="00505F18" w:rsidP="00505F18"/>
    <w:p w14:paraId="6C23E385" w14:textId="77777777" w:rsidR="00505F18" w:rsidRDefault="00505F18" w:rsidP="00505F18">
      <w:r>
        <w:rPr>
          <w:rFonts w:hint="eastAsia"/>
        </w:rPr>
        <w:t>ПРИЛОЖЕНИЕ</w:t>
      </w:r>
      <w:r>
        <w:t xml:space="preserve"> </w:t>
      </w:r>
      <w:r>
        <w:rPr>
          <w:rFonts w:hint="eastAsia"/>
        </w:rPr>
        <w:t>Б</w:t>
      </w:r>
      <w:r>
        <w:t xml:space="preserve"> </w:t>
      </w:r>
      <w:r>
        <w:rPr>
          <w:rFonts w:hint="eastAsia"/>
        </w:rPr>
        <w:t>Основные</w:t>
      </w:r>
      <w:r>
        <w:t xml:space="preserve"> </w:t>
      </w:r>
      <w:r>
        <w:rPr>
          <w:rFonts w:hint="eastAsia"/>
        </w:rPr>
        <w:t>тенденции</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банковской</w:t>
      </w:r>
    </w:p>
    <w:p w14:paraId="37DC63F2" w14:textId="77777777" w:rsidR="00505F18" w:rsidRDefault="00505F18" w:rsidP="00505F18"/>
    <w:p w14:paraId="1CF313DB" w14:textId="77777777" w:rsidR="00505F18" w:rsidRDefault="00505F18" w:rsidP="00505F18">
      <w:r>
        <w:rPr>
          <w:rFonts w:hint="eastAsia"/>
        </w:rPr>
        <w:t>деятельности</w:t>
      </w:r>
      <w:r>
        <w:t xml:space="preserve"> </w:t>
      </w:r>
      <w:r>
        <w:rPr>
          <w:rFonts w:hint="eastAsia"/>
        </w:rPr>
        <w:t>в</w:t>
      </w:r>
      <w:r>
        <w:t xml:space="preserve"> </w:t>
      </w:r>
      <w:r>
        <w:rPr>
          <w:rFonts w:hint="eastAsia"/>
        </w:rPr>
        <w:t>России</w:t>
      </w:r>
    </w:p>
    <w:p w14:paraId="344D8357" w14:textId="77777777" w:rsidR="00505F18" w:rsidRDefault="00505F18" w:rsidP="00505F18"/>
    <w:p w14:paraId="1CB45EB9" w14:textId="77777777" w:rsidR="00505F18" w:rsidRDefault="00505F18" w:rsidP="00505F18">
      <w:r>
        <w:rPr>
          <w:rFonts w:hint="eastAsia"/>
        </w:rPr>
        <w:t>ПРИЛОЖЕНИЕ</w:t>
      </w:r>
      <w:r>
        <w:t xml:space="preserve"> </w:t>
      </w:r>
      <w:r>
        <w:rPr>
          <w:rFonts w:hint="eastAsia"/>
        </w:rPr>
        <w:t>В</w:t>
      </w:r>
      <w:r>
        <w:t xml:space="preserve"> </w:t>
      </w:r>
      <w:r>
        <w:rPr>
          <w:rFonts w:hint="eastAsia"/>
        </w:rPr>
        <w:t>Транзакционные</w:t>
      </w:r>
      <w:r>
        <w:t xml:space="preserve"> </w:t>
      </w:r>
      <w:r>
        <w:rPr>
          <w:rFonts w:hint="eastAsia"/>
        </w:rPr>
        <w:t>услуги</w:t>
      </w:r>
      <w:r>
        <w:t xml:space="preserve"> </w:t>
      </w:r>
      <w:r>
        <w:rPr>
          <w:rFonts w:hint="eastAsia"/>
        </w:rPr>
        <w:t>банков</w:t>
      </w:r>
      <w:r>
        <w:t xml:space="preserve"> </w:t>
      </w:r>
      <w:r>
        <w:rPr>
          <w:rFonts w:hint="eastAsia"/>
        </w:rPr>
        <w:t>для</w:t>
      </w:r>
      <w:r>
        <w:t xml:space="preserve"> </w:t>
      </w:r>
      <w:r>
        <w:rPr>
          <w:rFonts w:hint="eastAsia"/>
        </w:rPr>
        <w:t>физических</w:t>
      </w:r>
      <w:r>
        <w:t xml:space="preserve"> </w:t>
      </w:r>
      <w:r>
        <w:rPr>
          <w:rFonts w:hint="eastAsia"/>
        </w:rPr>
        <w:t>лиц</w:t>
      </w:r>
    </w:p>
    <w:p w14:paraId="4EA2A8F0" w14:textId="77777777" w:rsidR="00505F18" w:rsidRDefault="00505F18" w:rsidP="00505F18"/>
    <w:p w14:paraId="5137CED6" w14:textId="77777777" w:rsidR="00505F18" w:rsidRDefault="00505F18" w:rsidP="00505F18">
      <w:r>
        <w:rPr>
          <w:rFonts w:hint="eastAsia"/>
        </w:rPr>
        <w:t>ПРИЛОЖЕНИЕ</w:t>
      </w:r>
      <w:r>
        <w:t xml:space="preserve"> </w:t>
      </w:r>
      <w:r>
        <w:rPr>
          <w:rFonts w:hint="eastAsia"/>
        </w:rPr>
        <w:t>Г</w:t>
      </w:r>
      <w:r>
        <w:t xml:space="preserve"> </w:t>
      </w:r>
      <w:r>
        <w:rPr>
          <w:rFonts w:hint="eastAsia"/>
        </w:rPr>
        <w:t>Транзакционные</w:t>
      </w:r>
      <w:r>
        <w:t xml:space="preserve"> </w:t>
      </w:r>
      <w:r>
        <w:rPr>
          <w:rFonts w:hint="eastAsia"/>
        </w:rPr>
        <w:t>услуги</w:t>
      </w:r>
      <w:r>
        <w:t xml:space="preserve"> </w:t>
      </w:r>
      <w:r>
        <w:rPr>
          <w:rFonts w:hint="eastAsia"/>
        </w:rPr>
        <w:t>банков</w:t>
      </w:r>
      <w:r>
        <w:t xml:space="preserve"> </w:t>
      </w:r>
      <w:r>
        <w:rPr>
          <w:rFonts w:hint="eastAsia"/>
        </w:rPr>
        <w:t>для</w:t>
      </w:r>
      <w:r>
        <w:t xml:space="preserve"> </w:t>
      </w:r>
      <w:r>
        <w:rPr>
          <w:rFonts w:hint="eastAsia"/>
        </w:rPr>
        <w:t>юридических</w:t>
      </w:r>
      <w:r>
        <w:t xml:space="preserve"> </w:t>
      </w:r>
      <w:r>
        <w:rPr>
          <w:rFonts w:hint="eastAsia"/>
        </w:rPr>
        <w:t>лиц</w:t>
      </w:r>
      <w:r>
        <w:t xml:space="preserve"> .. 172 </w:t>
      </w:r>
      <w:r>
        <w:rPr>
          <w:rFonts w:hint="eastAsia"/>
        </w:rPr>
        <w:t>ПРИЛОЖЕНИЕ</w:t>
      </w:r>
      <w:r>
        <w:t xml:space="preserve"> </w:t>
      </w:r>
      <w:r>
        <w:rPr>
          <w:rFonts w:hint="eastAsia"/>
        </w:rPr>
        <w:t>Д</w:t>
      </w:r>
      <w:r>
        <w:t xml:space="preserve"> </w:t>
      </w:r>
      <w:r>
        <w:rPr>
          <w:rFonts w:hint="eastAsia"/>
        </w:rPr>
        <w:t>Примеры</w:t>
      </w:r>
      <w:r>
        <w:t xml:space="preserve"> </w:t>
      </w:r>
      <w:r>
        <w:rPr>
          <w:rFonts w:hint="eastAsia"/>
        </w:rPr>
        <w:t>бизнес</w:t>
      </w:r>
      <w:r>
        <w:t>-</w:t>
      </w:r>
      <w:r>
        <w:rPr>
          <w:rFonts w:hint="eastAsia"/>
        </w:rPr>
        <w:t>решений</w:t>
      </w:r>
      <w:r>
        <w:t xml:space="preserve"> </w:t>
      </w:r>
      <w:r>
        <w:rPr>
          <w:rFonts w:hint="eastAsia"/>
        </w:rPr>
        <w:t>со</w:t>
      </w:r>
      <w:r>
        <w:t xml:space="preserve"> </w:t>
      </w:r>
      <w:r>
        <w:rPr>
          <w:rFonts w:hint="eastAsia"/>
        </w:rPr>
        <w:t>стороны</w:t>
      </w:r>
      <w:r>
        <w:t xml:space="preserve"> </w:t>
      </w:r>
      <w:r>
        <w:rPr>
          <w:rFonts w:hint="eastAsia"/>
        </w:rPr>
        <w:t>банка</w:t>
      </w:r>
      <w:r>
        <w:t xml:space="preserve"> </w:t>
      </w:r>
      <w:r>
        <w:rPr>
          <w:rFonts w:hint="eastAsia"/>
        </w:rPr>
        <w:t>клиентам</w:t>
      </w:r>
    </w:p>
    <w:p w14:paraId="6506C4CD" w14:textId="77777777" w:rsidR="00505F18" w:rsidRDefault="00505F18" w:rsidP="00505F18"/>
    <w:p w14:paraId="4FB8DD3D" w14:textId="77777777" w:rsidR="00505F18" w:rsidRDefault="00505F18" w:rsidP="00505F18">
      <w:r>
        <w:rPr>
          <w:rFonts w:hint="eastAsia"/>
        </w:rPr>
        <w:t>ПРИЛОЖЕНИЕ</w:t>
      </w:r>
      <w:r>
        <w:t xml:space="preserve"> </w:t>
      </w:r>
      <w:r>
        <w:rPr>
          <w:rFonts w:hint="eastAsia"/>
        </w:rPr>
        <w:t>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эффективность</w:t>
      </w:r>
      <w:r>
        <w:rPr>
          <w:rFonts w:hint="eastAsia"/>
        </w:rPr>
        <w:t>»</w:t>
      </w:r>
    </w:p>
    <w:p w14:paraId="020C552A" w14:textId="77777777" w:rsidR="00505F18" w:rsidRDefault="00505F18" w:rsidP="00505F18"/>
    <w:p w14:paraId="2E2BE43B" w14:textId="77777777" w:rsidR="00505F18" w:rsidRDefault="00505F18" w:rsidP="00505F18">
      <w:r>
        <w:rPr>
          <w:rFonts w:hint="eastAsia"/>
        </w:rPr>
        <w:t>ПРИЛОЖЕНИЕ</w:t>
      </w:r>
      <w:r>
        <w:t xml:space="preserve"> </w:t>
      </w:r>
      <w:r>
        <w:rPr>
          <w:rFonts w:hint="eastAsia"/>
        </w:rPr>
        <w:t>Ж</w:t>
      </w:r>
      <w:r>
        <w:t xml:space="preserve"> </w:t>
      </w:r>
      <w:r>
        <w:rPr>
          <w:rFonts w:hint="eastAsia"/>
        </w:rPr>
        <w:t>Объем</w:t>
      </w:r>
      <w:r>
        <w:t xml:space="preserve"> </w:t>
      </w:r>
      <w:r>
        <w:rPr>
          <w:rFonts w:hint="eastAsia"/>
        </w:rPr>
        <w:t>доходов</w:t>
      </w:r>
      <w:r>
        <w:t xml:space="preserve"> </w:t>
      </w:r>
      <w:r>
        <w:rPr>
          <w:rFonts w:hint="eastAsia"/>
        </w:rPr>
        <w:t>от</w:t>
      </w:r>
      <w:r>
        <w:t xml:space="preserve"> </w:t>
      </w:r>
      <w:r>
        <w:rPr>
          <w:rFonts w:hint="eastAsia"/>
        </w:rPr>
        <w:t>транзакционного</w:t>
      </w:r>
      <w:r>
        <w:t xml:space="preserve"> </w:t>
      </w:r>
      <w:r>
        <w:rPr>
          <w:rFonts w:hint="eastAsia"/>
        </w:rPr>
        <w:t>бизнеса</w:t>
      </w:r>
    </w:p>
    <w:p w14:paraId="64DF7936" w14:textId="77777777" w:rsidR="00505F18" w:rsidRDefault="00505F18" w:rsidP="00505F18"/>
    <w:p w14:paraId="6C39EBEC" w14:textId="77777777" w:rsidR="00505F18" w:rsidRDefault="00505F18" w:rsidP="00505F18">
      <w:r>
        <w:rPr>
          <w:rFonts w:hint="eastAsia"/>
        </w:rPr>
        <w:t>ПРИЛОЖЕНИЕ</w:t>
      </w:r>
      <w:r>
        <w:t xml:space="preserve"> </w:t>
      </w:r>
      <w:r>
        <w:rPr>
          <w:rFonts w:hint="eastAsia"/>
        </w:rPr>
        <w:t>И</w:t>
      </w:r>
      <w:r>
        <w:t xml:space="preserve"> </w:t>
      </w:r>
      <w:r>
        <w:rPr>
          <w:rFonts w:hint="eastAsia"/>
        </w:rPr>
        <w:t>Операционализация</w:t>
      </w:r>
      <w:r>
        <w:t xml:space="preserve"> </w:t>
      </w:r>
      <w:r>
        <w:rPr>
          <w:rFonts w:hint="eastAsia"/>
        </w:rPr>
        <w:t>транзакционных</w:t>
      </w:r>
      <w:r>
        <w:t xml:space="preserve"> </w:t>
      </w:r>
      <w:r>
        <w:rPr>
          <w:rFonts w:hint="eastAsia"/>
        </w:rPr>
        <w:t>услуг</w:t>
      </w:r>
      <w:r>
        <w:t xml:space="preserve"> </w:t>
      </w:r>
      <w:r>
        <w:rPr>
          <w:rFonts w:hint="eastAsia"/>
        </w:rPr>
        <w:t>для</w:t>
      </w:r>
      <w:r>
        <w:t xml:space="preserve"> </w:t>
      </w:r>
      <w:r>
        <w:rPr>
          <w:rFonts w:hint="eastAsia"/>
        </w:rPr>
        <w:t>клиентов</w:t>
      </w:r>
      <w:r>
        <w:t>-</w:t>
      </w:r>
      <w:r>
        <w:rPr>
          <w:rFonts w:hint="eastAsia"/>
        </w:rPr>
        <w:t>физических</w:t>
      </w:r>
      <w:r>
        <w:t xml:space="preserve"> </w:t>
      </w:r>
      <w:r>
        <w:rPr>
          <w:rFonts w:hint="eastAsia"/>
        </w:rPr>
        <w:t>лиц</w:t>
      </w:r>
      <w:r>
        <w:t xml:space="preserve"> </w:t>
      </w:r>
      <w:r>
        <w:rPr>
          <w:rFonts w:hint="eastAsia"/>
        </w:rPr>
        <w:t>и</w:t>
      </w:r>
      <w:r>
        <w:t xml:space="preserve"> </w:t>
      </w:r>
      <w:r>
        <w:rPr>
          <w:rFonts w:hint="eastAsia"/>
        </w:rPr>
        <w:t>физических</w:t>
      </w:r>
      <w:r>
        <w:t xml:space="preserve"> </w:t>
      </w:r>
      <w:r>
        <w:rPr>
          <w:rFonts w:hint="eastAsia"/>
        </w:rPr>
        <w:t>лиц</w:t>
      </w:r>
      <w:r>
        <w:t xml:space="preserve"> </w:t>
      </w:r>
      <w:r>
        <w:rPr>
          <w:rFonts w:hint="eastAsia"/>
        </w:rPr>
        <w:t>без</w:t>
      </w:r>
      <w:r>
        <w:t xml:space="preserve"> </w:t>
      </w:r>
      <w:r>
        <w:rPr>
          <w:rFonts w:hint="eastAsia"/>
        </w:rPr>
        <w:t>образования</w:t>
      </w:r>
      <w:r>
        <w:t xml:space="preserve"> </w:t>
      </w:r>
      <w:r>
        <w:rPr>
          <w:rFonts w:hint="eastAsia"/>
        </w:rPr>
        <w:t>юридического</w:t>
      </w:r>
      <w:r>
        <w:t xml:space="preserve"> </w:t>
      </w:r>
      <w:r>
        <w:rPr>
          <w:rFonts w:hint="eastAsia"/>
        </w:rPr>
        <w:t>лица</w:t>
      </w:r>
      <w:r>
        <w:t xml:space="preserve"> .... 181 </w:t>
      </w:r>
      <w:r>
        <w:rPr>
          <w:rFonts w:hint="eastAsia"/>
        </w:rPr>
        <w:t>ПРИЛОЖЕНИЕ</w:t>
      </w:r>
      <w:r>
        <w:t xml:space="preserve"> </w:t>
      </w:r>
      <w:r>
        <w:rPr>
          <w:rFonts w:hint="eastAsia"/>
        </w:rPr>
        <w:t>К</w:t>
      </w:r>
      <w:r>
        <w:t xml:space="preserve"> </w:t>
      </w:r>
      <w:r>
        <w:rPr>
          <w:rFonts w:hint="eastAsia"/>
        </w:rPr>
        <w:t>Операционализация</w:t>
      </w:r>
      <w:r>
        <w:t xml:space="preserve"> </w:t>
      </w:r>
      <w:r>
        <w:rPr>
          <w:rFonts w:hint="eastAsia"/>
        </w:rPr>
        <w:t>транзакционных</w:t>
      </w:r>
      <w:r>
        <w:t xml:space="preserve"> </w:t>
      </w:r>
      <w:r>
        <w:rPr>
          <w:rFonts w:hint="eastAsia"/>
        </w:rPr>
        <w:t>услуг</w:t>
      </w:r>
      <w:r>
        <w:t xml:space="preserve"> </w:t>
      </w:r>
      <w:r>
        <w:rPr>
          <w:rFonts w:hint="eastAsia"/>
        </w:rPr>
        <w:t>для</w:t>
      </w:r>
    </w:p>
    <w:p w14:paraId="051CBEBD" w14:textId="77777777" w:rsidR="00505F18" w:rsidRDefault="00505F18" w:rsidP="00505F18"/>
    <w:p w14:paraId="3ACE11D5" w14:textId="77777777" w:rsidR="00505F18" w:rsidRDefault="00505F18" w:rsidP="00505F18">
      <w:r>
        <w:rPr>
          <w:rFonts w:hint="eastAsia"/>
        </w:rPr>
        <w:t>юридических</w:t>
      </w:r>
      <w:r>
        <w:t xml:space="preserve"> </w:t>
      </w:r>
      <w:r>
        <w:rPr>
          <w:rFonts w:hint="eastAsia"/>
        </w:rPr>
        <w:t>лиц</w:t>
      </w:r>
    </w:p>
    <w:p w14:paraId="0E8EE290" w14:textId="77777777" w:rsidR="00505F18" w:rsidRDefault="00505F18" w:rsidP="00505F18"/>
    <w:p w14:paraId="1A965B0C" w14:textId="77777777" w:rsidR="00505F18" w:rsidRDefault="00505F18" w:rsidP="00505F18">
      <w:r>
        <w:rPr>
          <w:rFonts w:hint="eastAsia"/>
        </w:rPr>
        <w:t>ПРИЛОЖЕНИЕ</w:t>
      </w:r>
      <w:r>
        <w:t xml:space="preserve"> </w:t>
      </w:r>
      <w:r>
        <w:rPr>
          <w:rFonts w:hint="eastAsia"/>
        </w:rPr>
        <w:t>Л</w:t>
      </w:r>
      <w:r>
        <w:t xml:space="preserve"> </w:t>
      </w:r>
      <w:r>
        <w:rPr>
          <w:rFonts w:hint="eastAsia"/>
        </w:rPr>
        <w:t>Объем</w:t>
      </w:r>
      <w:r>
        <w:t xml:space="preserve"> </w:t>
      </w:r>
      <w:r>
        <w:rPr>
          <w:rFonts w:hint="eastAsia"/>
        </w:rPr>
        <w:t>расходов</w:t>
      </w:r>
      <w:r>
        <w:t xml:space="preserve"> </w:t>
      </w:r>
      <w:r>
        <w:rPr>
          <w:rFonts w:hint="eastAsia"/>
        </w:rPr>
        <w:t>от</w:t>
      </w:r>
      <w:r>
        <w:t xml:space="preserve"> </w:t>
      </w:r>
      <w:r>
        <w:rPr>
          <w:rFonts w:hint="eastAsia"/>
        </w:rPr>
        <w:t>транзакционного</w:t>
      </w:r>
      <w:r>
        <w:t xml:space="preserve"> </w:t>
      </w:r>
      <w:r>
        <w:rPr>
          <w:rFonts w:hint="eastAsia"/>
        </w:rPr>
        <w:t>бизнеса</w:t>
      </w:r>
    </w:p>
    <w:p w14:paraId="152F9FB2" w14:textId="77777777" w:rsidR="00505F18" w:rsidRDefault="00505F18" w:rsidP="00505F18"/>
    <w:p w14:paraId="5F0E3C50" w14:textId="77777777" w:rsidR="00505F18" w:rsidRDefault="00505F18" w:rsidP="00505F18">
      <w:r>
        <w:rPr>
          <w:rFonts w:hint="eastAsia"/>
        </w:rPr>
        <w:t>ПРИЛОЖЕНИЕ</w:t>
      </w:r>
      <w:r>
        <w:t xml:space="preserve"> </w:t>
      </w:r>
      <w:r>
        <w:rPr>
          <w:rFonts w:hint="eastAsia"/>
        </w:rPr>
        <w:t>М</w:t>
      </w:r>
      <w:r>
        <w:t xml:space="preserve"> </w:t>
      </w:r>
      <w:r>
        <w:rPr>
          <w:rFonts w:hint="eastAsia"/>
        </w:rPr>
        <w:t>Примеры</w:t>
      </w:r>
      <w:r>
        <w:t xml:space="preserve"> </w:t>
      </w:r>
      <w:r>
        <w:rPr>
          <w:rFonts w:hint="eastAsia"/>
        </w:rPr>
        <w:t>новых</w:t>
      </w:r>
      <w:r>
        <w:t xml:space="preserve"> </w:t>
      </w:r>
      <w:r>
        <w:rPr>
          <w:rFonts w:hint="eastAsia"/>
        </w:rPr>
        <w:t>бизнес</w:t>
      </w:r>
      <w:r>
        <w:t>-</w:t>
      </w:r>
      <w:r>
        <w:rPr>
          <w:rFonts w:hint="eastAsia"/>
        </w:rPr>
        <w:t>моделей</w:t>
      </w:r>
      <w:r>
        <w:t xml:space="preserve"> </w:t>
      </w:r>
      <w:r>
        <w:rPr>
          <w:rFonts w:hint="eastAsia"/>
        </w:rPr>
        <w:t>банков</w:t>
      </w:r>
    </w:p>
    <w:p w14:paraId="402CC24C" w14:textId="77777777" w:rsidR="00505F18" w:rsidRDefault="00505F18" w:rsidP="00505F18"/>
    <w:p w14:paraId="1026B368" w14:textId="77777777" w:rsidR="00505F18" w:rsidRDefault="00505F18" w:rsidP="00505F18">
      <w:r>
        <w:rPr>
          <w:rFonts w:hint="eastAsia"/>
        </w:rPr>
        <w:t>ПРИЛОЖЕНИЕ</w:t>
      </w:r>
      <w:r>
        <w:t xml:space="preserve"> </w:t>
      </w:r>
      <w:r>
        <w:rPr>
          <w:rFonts w:hint="eastAsia"/>
        </w:rPr>
        <w:t>Н</w:t>
      </w:r>
      <w:r>
        <w:t xml:space="preserve"> </w:t>
      </w:r>
      <w:r>
        <w:rPr>
          <w:rFonts w:hint="eastAsia"/>
        </w:rPr>
        <w:t>Техническое</w:t>
      </w:r>
      <w:r>
        <w:t xml:space="preserve"> </w:t>
      </w:r>
      <w:r>
        <w:rPr>
          <w:rFonts w:hint="eastAsia"/>
        </w:rPr>
        <w:t>задание</w:t>
      </w:r>
      <w:r>
        <w:t xml:space="preserve"> </w:t>
      </w:r>
      <w:r>
        <w:rPr>
          <w:rFonts w:hint="eastAsia"/>
        </w:rPr>
        <w:t>для</w:t>
      </w:r>
      <w:r>
        <w:t xml:space="preserve"> </w:t>
      </w:r>
      <w:r>
        <w:rPr>
          <w:rFonts w:hint="eastAsia"/>
        </w:rPr>
        <w:t>мобильного</w:t>
      </w:r>
      <w:r>
        <w:t xml:space="preserve"> </w:t>
      </w:r>
      <w:r>
        <w:rPr>
          <w:rFonts w:hint="eastAsia"/>
        </w:rPr>
        <w:t>приложения</w:t>
      </w:r>
    </w:p>
    <w:p w14:paraId="37BD4F6F" w14:textId="77777777" w:rsidR="00505F18" w:rsidRDefault="00505F18" w:rsidP="00505F18"/>
    <w:p w14:paraId="749D2711" w14:textId="77777777" w:rsidR="00505F18" w:rsidRDefault="00505F18" w:rsidP="00505F18">
      <w:r>
        <w:rPr>
          <w:rFonts w:hint="eastAsia"/>
        </w:rPr>
        <w:t>ПРИЛОЖЕНИЕ</w:t>
      </w:r>
      <w:r>
        <w:t xml:space="preserve"> </w:t>
      </w:r>
      <w:r>
        <w:rPr>
          <w:rFonts w:hint="eastAsia"/>
        </w:rPr>
        <w:t>П</w:t>
      </w:r>
      <w:r>
        <w:t xml:space="preserve"> </w:t>
      </w:r>
      <w:r>
        <w:rPr>
          <w:rFonts w:hint="eastAsia"/>
        </w:rPr>
        <w:t>Макет</w:t>
      </w:r>
      <w:r>
        <w:t xml:space="preserve"> </w:t>
      </w:r>
      <w:r>
        <w:rPr>
          <w:rFonts w:hint="eastAsia"/>
        </w:rPr>
        <w:t>главного</w:t>
      </w:r>
      <w:r>
        <w:t xml:space="preserve"> </w:t>
      </w:r>
      <w:r>
        <w:rPr>
          <w:rFonts w:hint="eastAsia"/>
        </w:rPr>
        <w:t>меню</w:t>
      </w:r>
      <w:r>
        <w:t xml:space="preserve"> </w:t>
      </w:r>
      <w:r>
        <w:rPr>
          <w:rFonts w:hint="eastAsia"/>
        </w:rPr>
        <w:t>мобильного</w:t>
      </w:r>
      <w:r>
        <w:t xml:space="preserve"> </w:t>
      </w:r>
      <w:r>
        <w:rPr>
          <w:rFonts w:hint="eastAsia"/>
        </w:rPr>
        <w:t>приложения</w:t>
      </w:r>
    </w:p>
    <w:p w14:paraId="4BF0BDE5" w14:textId="77777777" w:rsidR="00505F18" w:rsidRDefault="00505F18" w:rsidP="00505F18"/>
    <w:p w14:paraId="6DB1EACE" w14:textId="77777777" w:rsidR="00505F18" w:rsidRDefault="00505F18" w:rsidP="00505F18">
      <w:r>
        <w:rPr>
          <w:rFonts w:hint="eastAsia"/>
        </w:rPr>
        <w:t>ПРИЛОЖЕНИЕ</w:t>
      </w:r>
      <w:r>
        <w:t xml:space="preserve"> </w:t>
      </w:r>
      <w:r>
        <w:rPr>
          <w:rFonts w:hint="eastAsia"/>
        </w:rPr>
        <w:t>Р</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оценки</w:t>
      </w:r>
      <w:r>
        <w:t xml:space="preserve"> </w:t>
      </w:r>
      <w:r>
        <w:rPr>
          <w:rFonts w:hint="eastAsia"/>
        </w:rPr>
        <w:t>эффективности</w:t>
      </w:r>
    </w:p>
    <w:p w14:paraId="5D89E143" w14:textId="77777777" w:rsidR="00505F18" w:rsidRDefault="00505F18" w:rsidP="00505F18"/>
    <w:p w14:paraId="0D93AE12" w14:textId="77777777" w:rsidR="00505F18" w:rsidRDefault="00505F18" w:rsidP="00505F18">
      <w:r>
        <w:rPr>
          <w:rFonts w:hint="eastAsia"/>
        </w:rPr>
        <w:t>комиссионных</w:t>
      </w:r>
      <w:r>
        <w:t xml:space="preserve"> </w:t>
      </w:r>
      <w:r>
        <w:rPr>
          <w:rFonts w:hint="eastAsia"/>
        </w:rPr>
        <w:t>операций</w:t>
      </w:r>
      <w:r>
        <w:t xml:space="preserve"> </w:t>
      </w:r>
      <w:r>
        <w:rPr>
          <w:rFonts w:hint="eastAsia"/>
        </w:rPr>
        <w:t>коммерческих</w:t>
      </w:r>
      <w:r>
        <w:t xml:space="preserve"> </w:t>
      </w:r>
      <w:r>
        <w:rPr>
          <w:rFonts w:hint="eastAsia"/>
        </w:rPr>
        <w:t>банков</w:t>
      </w:r>
    </w:p>
    <w:p w14:paraId="75899D23" w14:textId="77777777" w:rsidR="00505F18" w:rsidRDefault="00505F18" w:rsidP="00505F18"/>
    <w:p w14:paraId="51B71C82" w14:textId="3B5E3530" w:rsidR="00505F18" w:rsidRPr="00505F18" w:rsidRDefault="00505F18" w:rsidP="00505F18">
      <w:r>
        <w:rPr>
          <w:rFonts w:hint="eastAsia"/>
        </w:rPr>
        <w:t>ПРИЛОЖЕНИЕ</w:t>
      </w:r>
      <w:r>
        <w:t xml:space="preserve"> </w:t>
      </w:r>
      <w:r>
        <w:rPr>
          <w:rFonts w:hint="eastAsia"/>
        </w:rPr>
        <w:t>С</w:t>
      </w:r>
      <w:r>
        <w:t xml:space="preserve"> </w:t>
      </w:r>
      <w:r>
        <w:rPr>
          <w:rFonts w:hint="eastAsia"/>
        </w:rPr>
        <w:t>Методические</w:t>
      </w:r>
      <w:r>
        <w:t xml:space="preserve"> </w:t>
      </w:r>
      <w:r>
        <w:rPr>
          <w:rFonts w:hint="eastAsia"/>
        </w:rPr>
        <w:t>основы</w:t>
      </w:r>
      <w:r>
        <w:t xml:space="preserve"> </w:t>
      </w:r>
      <w:r>
        <w:rPr>
          <w:rFonts w:hint="eastAsia"/>
        </w:rPr>
        <w:t>производственной</w:t>
      </w:r>
      <w:r>
        <w:t xml:space="preserve"> </w:t>
      </w:r>
      <w:r>
        <w:rPr>
          <w:rFonts w:hint="eastAsia"/>
        </w:rPr>
        <w:t>функции</w:t>
      </w:r>
    </w:p>
    <w:sectPr w:rsidR="00505F18" w:rsidRPr="00505F18" w:rsidSect="00065E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055C" w14:textId="77777777" w:rsidR="00065E1A" w:rsidRDefault="00065E1A">
      <w:pPr>
        <w:spacing w:after="0" w:line="240" w:lineRule="auto"/>
      </w:pPr>
      <w:r>
        <w:separator/>
      </w:r>
    </w:p>
  </w:endnote>
  <w:endnote w:type="continuationSeparator" w:id="0">
    <w:p w14:paraId="176FEA4A" w14:textId="77777777" w:rsidR="00065E1A" w:rsidRDefault="0006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E14F" w14:textId="77777777" w:rsidR="00065E1A" w:rsidRDefault="00065E1A"/>
    <w:p w14:paraId="51E9770E" w14:textId="77777777" w:rsidR="00065E1A" w:rsidRDefault="00065E1A"/>
    <w:p w14:paraId="04892862" w14:textId="77777777" w:rsidR="00065E1A" w:rsidRDefault="00065E1A"/>
    <w:p w14:paraId="1CDEF858" w14:textId="77777777" w:rsidR="00065E1A" w:rsidRDefault="00065E1A"/>
    <w:p w14:paraId="30E9F90C" w14:textId="77777777" w:rsidR="00065E1A" w:rsidRDefault="00065E1A"/>
    <w:p w14:paraId="1B041A3A" w14:textId="77777777" w:rsidR="00065E1A" w:rsidRDefault="00065E1A"/>
    <w:p w14:paraId="076EE6E2" w14:textId="77777777" w:rsidR="00065E1A" w:rsidRDefault="00065E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8D8265" wp14:editId="74D056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D5AAC" w14:textId="77777777" w:rsidR="00065E1A" w:rsidRDefault="00065E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D82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BD5AAC" w14:textId="77777777" w:rsidR="00065E1A" w:rsidRDefault="00065E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9C2E57" w14:textId="77777777" w:rsidR="00065E1A" w:rsidRDefault="00065E1A"/>
    <w:p w14:paraId="36AA88F6" w14:textId="77777777" w:rsidR="00065E1A" w:rsidRDefault="00065E1A"/>
    <w:p w14:paraId="4755188A" w14:textId="77777777" w:rsidR="00065E1A" w:rsidRDefault="00065E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99F998" wp14:editId="690938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72F0E" w14:textId="77777777" w:rsidR="00065E1A" w:rsidRDefault="00065E1A"/>
                          <w:p w14:paraId="6C951FC6" w14:textId="77777777" w:rsidR="00065E1A" w:rsidRDefault="00065E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99F9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B72F0E" w14:textId="77777777" w:rsidR="00065E1A" w:rsidRDefault="00065E1A"/>
                    <w:p w14:paraId="6C951FC6" w14:textId="77777777" w:rsidR="00065E1A" w:rsidRDefault="00065E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9B3170" w14:textId="77777777" w:rsidR="00065E1A" w:rsidRDefault="00065E1A"/>
    <w:p w14:paraId="2AC45E38" w14:textId="77777777" w:rsidR="00065E1A" w:rsidRDefault="00065E1A">
      <w:pPr>
        <w:rPr>
          <w:sz w:val="2"/>
          <w:szCs w:val="2"/>
        </w:rPr>
      </w:pPr>
    </w:p>
    <w:p w14:paraId="4A5F5D97" w14:textId="77777777" w:rsidR="00065E1A" w:rsidRDefault="00065E1A"/>
    <w:p w14:paraId="47963C20" w14:textId="77777777" w:rsidR="00065E1A" w:rsidRDefault="00065E1A">
      <w:pPr>
        <w:spacing w:after="0" w:line="240" w:lineRule="auto"/>
      </w:pPr>
    </w:p>
  </w:footnote>
  <w:footnote w:type="continuationSeparator" w:id="0">
    <w:p w14:paraId="2313BECB" w14:textId="77777777" w:rsidR="00065E1A" w:rsidRDefault="00065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1A"/>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14786</TotalTime>
  <Pages>3</Pages>
  <Words>319</Words>
  <Characters>1822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2319</cp:revision>
  <cp:lastPrinted>2009-02-06T05:36:00Z</cp:lastPrinted>
  <dcterms:created xsi:type="dcterms:W3CDTF">2024-04-09T10:20:00Z</dcterms:created>
  <dcterms:modified xsi:type="dcterms:W3CDTF">2024-04-26T20:58:00Z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