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7ECE7"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Гапиенко</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Ольга</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Степановна</w:t>
      </w:r>
      <w:r w:rsidRPr="00EE55DA">
        <w:rPr>
          <w:rFonts w:ascii="Helvetica" w:hAnsi="Helvetica" w:cs="Helvetica"/>
          <w:b/>
          <w:bCs/>
          <w:color w:val="222222"/>
          <w:sz w:val="21"/>
          <w:szCs w:val="21"/>
        </w:rPr>
        <w:t>.</w:t>
      </w:r>
    </w:p>
    <w:p w14:paraId="2BE83ABA"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Макромицеты</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дубовых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лесов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Белоруссии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роль</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процессах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минерализации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растительных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остатков</w:t>
      </w:r>
      <w:r w:rsidRPr="00EE55DA">
        <w:rPr>
          <w:rFonts w:ascii="Helvetica" w:hAnsi="Helvetica" w:cs="Helvetica"/>
          <w:b/>
          <w:bCs/>
          <w:color w:val="222222"/>
          <w:sz w:val="21"/>
          <w:szCs w:val="21"/>
        </w:rPr>
        <w:t xml:space="preserve"> : </w:t>
      </w:r>
      <w:r w:rsidRPr="00EE55DA">
        <w:rPr>
          <w:rFonts w:ascii="Helvetica" w:hAnsi="Helvetica" w:cs="Helvetica" w:hint="eastAsia"/>
          <w:b/>
          <w:bCs/>
          <w:color w:val="222222"/>
          <w:sz w:val="21"/>
          <w:szCs w:val="21"/>
        </w:rPr>
        <w:t>диссертация</w:t>
      </w:r>
      <w:r w:rsidRPr="00EE55DA">
        <w:rPr>
          <w:rFonts w:ascii="Helvetica" w:hAnsi="Helvetica" w:cs="Helvetica"/>
          <w:b/>
          <w:bCs/>
          <w:color w:val="222222"/>
          <w:sz w:val="21"/>
          <w:szCs w:val="21"/>
        </w:rPr>
        <w:t xml:space="preserve"> ... </w:t>
      </w:r>
      <w:r w:rsidRPr="00EE55DA">
        <w:rPr>
          <w:rFonts w:ascii="Helvetica" w:hAnsi="Helvetica" w:cs="Helvetica" w:hint="eastAsia"/>
          <w:b/>
          <w:bCs/>
          <w:color w:val="222222"/>
          <w:sz w:val="21"/>
          <w:szCs w:val="21"/>
        </w:rPr>
        <w:t>кандидата</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биологических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наук</w:t>
      </w:r>
      <w:r w:rsidRPr="00EE55DA">
        <w:rPr>
          <w:rFonts w:ascii="Helvetica" w:hAnsi="Helvetica" w:cs="Helvetica"/>
          <w:b/>
          <w:bCs/>
          <w:color w:val="222222"/>
          <w:sz w:val="21"/>
          <w:szCs w:val="21"/>
        </w:rPr>
        <w:t xml:space="preserve"> : 03.00.05, 03.00.24. - </w:t>
      </w:r>
      <w:r w:rsidRPr="00EE55DA">
        <w:rPr>
          <w:rFonts w:ascii="Helvetica" w:hAnsi="Helvetica" w:cs="Helvetica" w:hint="eastAsia"/>
          <w:b/>
          <w:bCs/>
          <w:color w:val="222222"/>
          <w:sz w:val="21"/>
          <w:szCs w:val="21"/>
        </w:rPr>
        <w:t>Минск</w:t>
      </w:r>
      <w:r w:rsidRPr="00EE55DA">
        <w:rPr>
          <w:rFonts w:ascii="Helvetica" w:hAnsi="Helvetica" w:cs="Helvetica"/>
          <w:b/>
          <w:bCs/>
          <w:color w:val="222222"/>
          <w:sz w:val="21"/>
          <w:szCs w:val="21"/>
        </w:rPr>
        <w:t xml:space="preserve">, 1984. - 185 </w:t>
      </w:r>
      <w:r w:rsidRPr="00EE55DA">
        <w:rPr>
          <w:rFonts w:ascii="Helvetica" w:hAnsi="Helvetica" w:cs="Helvetica" w:hint="eastAsia"/>
          <w:b/>
          <w:bCs/>
          <w:color w:val="222222"/>
          <w:sz w:val="21"/>
          <w:szCs w:val="21"/>
        </w:rPr>
        <w:t>с</w:t>
      </w:r>
      <w:r w:rsidRPr="00EE55DA">
        <w:rPr>
          <w:rFonts w:ascii="Helvetica" w:hAnsi="Helvetica" w:cs="Helvetica"/>
          <w:b/>
          <w:bCs/>
          <w:color w:val="222222"/>
          <w:sz w:val="21"/>
          <w:szCs w:val="21"/>
        </w:rPr>
        <w:t xml:space="preserve">. : </w:t>
      </w:r>
      <w:r w:rsidRPr="00EE55DA">
        <w:rPr>
          <w:rFonts w:ascii="Helvetica" w:hAnsi="Helvetica" w:cs="Helvetica" w:hint="eastAsia"/>
          <w:b/>
          <w:bCs/>
          <w:color w:val="222222"/>
          <w:sz w:val="21"/>
          <w:szCs w:val="21"/>
        </w:rPr>
        <w:t>ил</w:t>
      </w:r>
      <w:r w:rsidRPr="00EE55DA">
        <w:rPr>
          <w:rFonts w:ascii="Helvetica" w:hAnsi="Helvetica" w:cs="Helvetica"/>
          <w:b/>
          <w:bCs/>
          <w:color w:val="222222"/>
          <w:sz w:val="21"/>
          <w:szCs w:val="21"/>
        </w:rPr>
        <w:t>.</w:t>
      </w:r>
    </w:p>
    <w:p w14:paraId="0721BF20"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больше</w:t>
      </w:r>
    </w:p>
    <w:p w14:paraId="34ADE207"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Цитаты</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из</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текста</w:t>
      </w:r>
      <w:r w:rsidRPr="00EE55DA">
        <w:rPr>
          <w:rFonts w:ascii="Helvetica" w:hAnsi="Helvetica" w:cs="Helvetica"/>
          <w:b/>
          <w:bCs/>
          <w:color w:val="222222"/>
          <w:sz w:val="21"/>
          <w:szCs w:val="21"/>
        </w:rPr>
        <w:t>:</w:t>
      </w:r>
    </w:p>
    <w:p w14:paraId="0DC4F140"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стр</w:t>
      </w:r>
      <w:r w:rsidRPr="00EE55DA">
        <w:rPr>
          <w:rFonts w:ascii="Helvetica" w:hAnsi="Helvetica" w:cs="Helvetica"/>
          <w:b/>
          <w:bCs/>
          <w:color w:val="222222"/>
          <w:sz w:val="21"/>
          <w:szCs w:val="21"/>
        </w:rPr>
        <w:t>. 1</w:t>
      </w:r>
    </w:p>
    <w:p w14:paraId="5767DB65"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АКАДЕМИЯ</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НАУК</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БССР</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ордена</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Трудового</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Красного</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Знамени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ИНСТИТУТ</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ЭКСПЕРШЕНТАЛЬНОЯ</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БОТАНИКИ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им</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В</w:t>
      </w:r>
      <w:r w:rsidRPr="00EE55DA">
        <w:rPr>
          <w:rFonts w:ascii="Helvetica" w:hAnsi="Helvetica" w:cs="Helvetica"/>
          <w:b/>
          <w:bCs/>
          <w:color w:val="222222"/>
          <w:sz w:val="21"/>
          <w:szCs w:val="21"/>
        </w:rPr>
        <w:t>.</w:t>
      </w:r>
      <w:r w:rsidRPr="00EE55DA">
        <w:rPr>
          <w:rFonts w:ascii="Helvetica" w:hAnsi="Helvetica" w:cs="Helvetica" w:hint="eastAsia"/>
          <w:b/>
          <w:bCs/>
          <w:color w:val="222222"/>
          <w:sz w:val="21"/>
          <w:szCs w:val="21"/>
        </w:rPr>
        <w:t>Ф</w:t>
      </w:r>
      <w:r w:rsidRPr="00EE55DA">
        <w:rPr>
          <w:rFonts w:ascii="Helvetica" w:hAnsi="Helvetica" w:cs="Helvetica"/>
          <w:b/>
          <w:bCs/>
          <w:color w:val="222222"/>
          <w:sz w:val="21"/>
          <w:szCs w:val="21"/>
        </w:rPr>
        <w:t>.</w:t>
      </w:r>
      <w:r w:rsidRPr="00EE55DA">
        <w:rPr>
          <w:rFonts w:ascii="Helvetica" w:hAnsi="Helvetica" w:cs="Helvetica" w:hint="eastAsia"/>
          <w:b/>
          <w:bCs/>
          <w:color w:val="222222"/>
          <w:sz w:val="21"/>
          <w:szCs w:val="21"/>
        </w:rPr>
        <w:t>Купревича</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На</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правах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рукописи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Гапиенко</w:t>
      </w:r>
      <w:r w:rsidRPr="00EE55DA">
        <w:rPr>
          <w:rFonts w:ascii="Helvetica" w:hAnsi="Helvetica" w:cs="Helvetica"/>
          <w:b/>
          <w:bCs/>
          <w:color w:val="222222"/>
          <w:sz w:val="21"/>
          <w:szCs w:val="21"/>
        </w:rPr>
        <w:t xml:space="preserve"> 0)1</w:t>
      </w:r>
      <w:r w:rsidRPr="00EE55DA">
        <w:rPr>
          <w:rFonts w:ascii="Helvetica" w:hAnsi="Helvetica" w:cs="Helvetica" w:hint="eastAsia"/>
          <w:b/>
          <w:bCs/>
          <w:color w:val="222222"/>
          <w:sz w:val="21"/>
          <w:szCs w:val="21"/>
        </w:rPr>
        <w:t>ьга</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Степановна</w:t>
      </w:r>
      <w:r w:rsidRPr="00EE55DA">
        <w:rPr>
          <w:rFonts w:ascii="Helvetica" w:hAnsi="Helvetica" w:cs="Helvetica"/>
          <w:b/>
          <w:bCs/>
          <w:color w:val="222222"/>
          <w:sz w:val="21"/>
          <w:szCs w:val="21"/>
        </w:rPr>
        <w:t xml:space="preserve"> 4^"^ </w:t>
      </w:r>
      <w:r w:rsidRPr="00EE55DA">
        <w:rPr>
          <w:rFonts w:ascii="Helvetica" w:hAnsi="Helvetica" w:cs="Helvetica" w:hint="eastAsia"/>
          <w:b/>
          <w:bCs/>
          <w:color w:val="222222"/>
          <w:sz w:val="21"/>
          <w:szCs w:val="21"/>
        </w:rPr>
        <w:t>УДК</w:t>
      </w:r>
      <w:r w:rsidRPr="00EE55DA">
        <w:rPr>
          <w:rFonts w:ascii="Helvetica" w:hAnsi="Helvetica" w:cs="Helvetica"/>
          <w:b/>
          <w:bCs/>
          <w:color w:val="222222"/>
          <w:sz w:val="21"/>
          <w:szCs w:val="21"/>
        </w:rPr>
        <w:t xml:space="preserve"> 582.28:581.5 </w:t>
      </w:r>
      <w:r w:rsidRPr="00EE55DA">
        <w:rPr>
          <w:rFonts w:ascii="Helvetica" w:hAnsi="Helvetica" w:cs="Helvetica" w:hint="eastAsia"/>
          <w:b/>
          <w:bCs/>
          <w:color w:val="222222"/>
          <w:sz w:val="21"/>
          <w:szCs w:val="21"/>
        </w:rPr>
        <w:t>МАКРОМИЦЕТЫ</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ДУБОВЫХ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ЛЕСОВ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БЕЛОРУССИИ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РОЛЬ</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ПРОЦЕССАХ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МИНЕРМИЗАЦШ</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РАСТИТЕЛЬНЫХ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ОСТАТКОВ</w:t>
      </w:r>
      <w:r w:rsidRPr="00EE55DA">
        <w:rPr>
          <w:rFonts w:ascii="Helvetica" w:hAnsi="Helvetica" w:cs="Helvetica"/>
          <w:b/>
          <w:bCs/>
          <w:color w:val="222222"/>
          <w:sz w:val="21"/>
          <w:szCs w:val="21"/>
        </w:rPr>
        <w:t xml:space="preserve">, 03.00,05 - </w:t>
      </w:r>
      <w:r w:rsidRPr="00EE55DA">
        <w:rPr>
          <w:rFonts w:ascii="Helvetica" w:hAnsi="Helvetica" w:cs="Helvetica" w:hint="eastAsia"/>
          <w:b/>
          <w:bCs/>
          <w:color w:val="222222"/>
          <w:sz w:val="21"/>
          <w:szCs w:val="21"/>
        </w:rPr>
        <w:t>Ботаника</w:t>
      </w:r>
      <w:r w:rsidRPr="00EE55DA">
        <w:rPr>
          <w:rFonts w:ascii="Helvetica" w:hAnsi="Helvetica" w:cs="Helvetica"/>
          <w:b/>
          <w:bCs/>
          <w:color w:val="222222"/>
          <w:sz w:val="21"/>
          <w:szCs w:val="21"/>
        </w:rPr>
        <w:t xml:space="preserve"> 03.00.24 -</w:t>
      </w:r>
    </w:p>
    <w:p w14:paraId="4658A5E8"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стр</w:t>
      </w:r>
      <w:r w:rsidRPr="00EE55DA">
        <w:rPr>
          <w:rFonts w:ascii="Helvetica" w:hAnsi="Helvetica" w:cs="Helvetica"/>
          <w:b/>
          <w:bCs/>
          <w:color w:val="222222"/>
          <w:sz w:val="21"/>
          <w:szCs w:val="21"/>
        </w:rPr>
        <w:t>. 4</w:t>
      </w:r>
    </w:p>
    <w:p w14:paraId="51E1848E"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соединения</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заключен­</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ные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спаде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подстилке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отпаде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Между</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тем</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отрывочность</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сведе­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ний</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по</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экологии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макромицетов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роли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процессах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минерализации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гумификации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растительных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остатков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не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позволяет</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полностью</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оце­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нить</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значение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грибов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различных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систематических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групп</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природе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БССР</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флористические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экологические</w:t>
      </w:r>
    </w:p>
    <w:p w14:paraId="53A71C2B"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стр</w:t>
      </w:r>
      <w:r w:rsidRPr="00EE55DA">
        <w:rPr>
          <w:rFonts w:ascii="Helvetica" w:hAnsi="Helvetica" w:cs="Helvetica"/>
          <w:b/>
          <w:bCs/>
          <w:color w:val="222222"/>
          <w:sz w:val="21"/>
          <w:szCs w:val="21"/>
        </w:rPr>
        <w:t>. 183</w:t>
      </w:r>
    </w:p>
    <w:p w14:paraId="4CF07CA1"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Маркса</w:t>
      </w:r>
      <w:r w:rsidRPr="00EE55DA">
        <w:rPr>
          <w:rFonts w:ascii="Helvetica" w:hAnsi="Helvetica" w:cs="Helvetica"/>
          <w:b/>
          <w:bCs/>
          <w:color w:val="222222"/>
          <w:sz w:val="21"/>
          <w:szCs w:val="21"/>
        </w:rPr>
        <w:t xml:space="preserve">, 24. </w:t>
      </w:r>
      <w:r w:rsidRPr="00EE55DA">
        <w:rPr>
          <w:rFonts w:ascii="Helvetica" w:hAnsi="Helvetica" w:cs="Helvetica" w:hint="eastAsia"/>
          <w:b/>
          <w:bCs/>
          <w:color w:val="222222"/>
          <w:sz w:val="21"/>
          <w:szCs w:val="21"/>
        </w:rPr>
        <w:t>Телефон</w:t>
      </w:r>
      <w:r w:rsidRPr="00EE55DA">
        <w:rPr>
          <w:rFonts w:ascii="Helvetica" w:hAnsi="Helvetica" w:cs="Helvetica"/>
          <w:b/>
          <w:bCs/>
          <w:color w:val="222222"/>
          <w:sz w:val="21"/>
          <w:szCs w:val="21"/>
        </w:rPr>
        <w:t xml:space="preserve"> 32-72-53 </w:t>
      </w:r>
      <w:r w:rsidRPr="00EE55DA">
        <w:rPr>
          <w:rFonts w:ascii="Helvetica" w:hAnsi="Helvetica" w:cs="Helvetica" w:hint="eastAsia"/>
          <w:b/>
          <w:bCs/>
          <w:color w:val="222222"/>
          <w:sz w:val="21"/>
          <w:szCs w:val="21"/>
        </w:rPr>
        <w:t>ОТ</w:t>
      </w:r>
      <w:r w:rsidRPr="00EE55DA">
        <w:rPr>
          <w:rFonts w:ascii="Helvetica" w:hAnsi="Helvetica" w:cs="Helvetica"/>
          <w:b/>
          <w:bCs/>
          <w:color w:val="222222"/>
          <w:sz w:val="21"/>
          <w:szCs w:val="21"/>
        </w:rPr>
        <w:t xml:space="preserve"> " . </w:t>
      </w:r>
      <w:r w:rsidRPr="00EE55DA">
        <w:rPr>
          <w:rFonts w:ascii="Helvetica" w:hAnsi="Helvetica" w:cs="Helvetica" w:hint="eastAsia"/>
          <w:b/>
          <w:bCs/>
          <w:color w:val="222222"/>
          <w:sz w:val="21"/>
          <w:szCs w:val="21"/>
        </w:rPr>
        <w:t>•</w:t>
      </w:r>
      <w:r w:rsidRPr="00EE55DA">
        <w:rPr>
          <w:rFonts w:ascii="Helvetica" w:hAnsi="Helvetica" w:cs="Helvetica"/>
          <w:b/>
          <w:bCs/>
          <w:color w:val="222222"/>
          <w:sz w:val="21"/>
          <w:szCs w:val="21"/>
        </w:rPr>
        <w:t xml:space="preserve"> - 06,04,1935 </w:t>
      </w:r>
      <w:r w:rsidRPr="00EE55DA">
        <w:rPr>
          <w:rFonts w:ascii="Helvetica" w:hAnsi="Helvetica" w:cs="Helvetica" w:hint="eastAsia"/>
          <w:b/>
          <w:bCs/>
          <w:color w:val="222222"/>
          <w:sz w:val="21"/>
          <w:szCs w:val="21"/>
        </w:rPr>
        <w:t>гг</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Г</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w:t>
      </w:r>
      <w:r w:rsidRPr="00EE55DA">
        <w:rPr>
          <w:rFonts w:ascii="Helvetica" w:hAnsi="Helvetica" w:cs="Helvetica"/>
          <w:b/>
          <w:bCs/>
          <w:color w:val="222222"/>
          <w:sz w:val="21"/>
          <w:szCs w:val="21"/>
        </w:rPr>
        <w:t xml:space="preserve"> 1 </w:t>
      </w:r>
      <w:r w:rsidRPr="00EE55DA">
        <w:rPr>
          <w:rFonts w:ascii="Helvetica" w:hAnsi="Helvetica" w:cs="Helvetica" w:hint="eastAsia"/>
          <w:b/>
          <w:bCs/>
          <w:color w:val="222222"/>
          <w:sz w:val="21"/>
          <w:szCs w:val="21"/>
        </w:rPr>
        <w:t>СП</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А</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К</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А</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Дана</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настоящая</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Г</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П</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К</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Ольге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Степановне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том</w:t>
      </w:r>
      <w:r w:rsidRPr="00EE55DA">
        <w:rPr>
          <w:rFonts w:ascii="Helvetica" w:hAnsi="Helvetica" w:cs="Helvetica"/>
          <w:b/>
          <w:bCs/>
          <w:color w:val="222222"/>
          <w:sz w:val="21"/>
          <w:szCs w:val="21"/>
        </w:rPr>
        <w:t>,'</w:t>
      </w:r>
      <w:r w:rsidRPr="00EE55DA">
        <w:rPr>
          <w:rFonts w:ascii="Helvetica" w:hAnsi="Helvetica" w:cs="Helvetica" w:hint="eastAsia"/>
          <w:b/>
          <w:bCs/>
          <w:color w:val="222222"/>
          <w:sz w:val="21"/>
          <w:szCs w:val="21"/>
        </w:rPr>
        <w:t>что</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результаты</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А</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ИНО</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ее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диссертационной</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работы</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Макромицеты</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дубовых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лесов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Белоруссии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роль</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Б</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процессах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минерализации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растительных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остатков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действитель</w:t>
      </w:r>
      <w:r w:rsidRPr="00EE55DA">
        <w:rPr>
          <w:rFonts w:ascii="Helvetica" w:hAnsi="Helvetica" w:cs="Helvetica"/>
          <w:b/>
          <w:bCs/>
          <w:color w:val="222222"/>
          <w:sz w:val="21"/>
          <w:szCs w:val="21"/>
        </w:rPr>
        <w:t xml:space="preserve"> ' </w:t>
      </w:r>
      <w:r w:rsidRPr="00EE55DA">
        <w:rPr>
          <w:rFonts w:ascii="Helvetica" w:hAnsi="Helvetica" w:cs="Helvetica" w:hint="eastAsia"/>
          <w:b/>
          <w:bCs/>
          <w:color w:val="222222"/>
          <w:sz w:val="21"/>
          <w:szCs w:val="21"/>
        </w:rPr>
        <w:t>но</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используются</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курсах</w:t>
      </w:r>
    </w:p>
    <w:p w14:paraId="40EA129E" w14:textId="77777777" w:rsidR="00EE55DA" w:rsidRPr="00EE55DA" w:rsidRDefault="00EE55DA" w:rsidP="00EE55DA">
      <w:pPr>
        <w:rPr>
          <w:rFonts w:ascii="Helvetica" w:hAnsi="Helvetica" w:cs="Helvetica"/>
          <w:b/>
          <w:bCs/>
          <w:color w:val="222222"/>
          <w:sz w:val="21"/>
          <w:szCs w:val="21"/>
        </w:rPr>
      </w:pPr>
    </w:p>
    <w:p w14:paraId="6ED900FA"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Оглавление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диссертации</w:t>
      </w:r>
    </w:p>
    <w:p w14:paraId="16075EE6"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кандидат</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биологических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наук</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Гапиенко</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Ольга</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Степановна</w:t>
      </w:r>
    </w:p>
    <w:p w14:paraId="33D05C92"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lastRenderedPageBreak/>
        <w:t>Введение</w:t>
      </w:r>
      <w:r w:rsidRPr="00EE55DA">
        <w:rPr>
          <w:rFonts w:ascii="Helvetica" w:hAnsi="Helvetica" w:cs="Helvetica"/>
          <w:b/>
          <w:bCs/>
          <w:color w:val="222222"/>
          <w:sz w:val="21"/>
          <w:szCs w:val="21"/>
        </w:rPr>
        <w:t>. 3</w:t>
      </w:r>
    </w:p>
    <w:p w14:paraId="5B7C1DA9" w14:textId="77777777" w:rsidR="00EE55DA" w:rsidRPr="00EE55DA" w:rsidRDefault="00EE55DA" w:rsidP="00EE55DA">
      <w:pPr>
        <w:rPr>
          <w:rFonts w:ascii="Helvetica" w:hAnsi="Helvetica" w:cs="Helvetica"/>
          <w:b/>
          <w:bCs/>
          <w:color w:val="222222"/>
          <w:sz w:val="21"/>
          <w:szCs w:val="21"/>
        </w:rPr>
      </w:pPr>
    </w:p>
    <w:p w14:paraId="438AC751"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Глава</w:t>
      </w:r>
      <w:r w:rsidRPr="00EE55DA">
        <w:rPr>
          <w:rFonts w:ascii="Helvetica" w:hAnsi="Helvetica" w:cs="Helvetica"/>
          <w:b/>
          <w:bCs/>
          <w:color w:val="222222"/>
          <w:sz w:val="21"/>
          <w:szCs w:val="21"/>
        </w:rPr>
        <w:t xml:space="preserve"> I. </w:t>
      </w:r>
      <w:r w:rsidRPr="00EE55DA">
        <w:rPr>
          <w:rFonts w:ascii="Helvetica" w:hAnsi="Helvetica" w:cs="Helvetica" w:hint="eastAsia"/>
          <w:b/>
          <w:bCs/>
          <w:color w:val="222222"/>
          <w:sz w:val="21"/>
          <w:szCs w:val="21"/>
        </w:rPr>
        <w:t>Материалы</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методы</w:t>
      </w:r>
      <w:r w:rsidRPr="00EE55DA">
        <w:rPr>
          <w:rFonts w:ascii="Helvetica" w:hAnsi="Helvetica" w:cs="Helvetica"/>
          <w:b/>
          <w:bCs/>
          <w:color w:val="222222"/>
          <w:sz w:val="21"/>
          <w:szCs w:val="21"/>
        </w:rPr>
        <w:t>. 7</w:t>
      </w:r>
    </w:p>
    <w:p w14:paraId="3E0D4FFC" w14:textId="77777777" w:rsidR="00EE55DA" w:rsidRPr="00EE55DA" w:rsidRDefault="00EE55DA" w:rsidP="00EE55DA">
      <w:pPr>
        <w:rPr>
          <w:rFonts w:ascii="Helvetica" w:hAnsi="Helvetica" w:cs="Helvetica"/>
          <w:b/>
          <w:bCs/>
          <w:color w:val="222222"/>
          <w:sz w:val="21"/>
          <w:szCs w:val="21"/>
        </w:rPr>
      </w:pPr>
    </w:p>
    <w:p w14:paraId="1FC23D0F"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Глава</w:t>
      </w:r>
      <w:r w:rsidRPr="00EE55DA">
        <w:rPr>
          <w:rFonts w:ascii="Helvetica" w:hAnsi="Helvetica" w:cs="Helvetica"/>
          <w:b/>
          <w:bCs/>
          <w:color w:val="222222"/>
          <w:sz w:val="21"/>
          <w:szCs w:val="21"/>
        </w:rPr>
        <w:t xml:space="preserve"> 2. </w:t>
      </w:r>
      <w:r w:rsidRPr="00EE55DA">
        <w:rPr>
          <w:rFonts w:ascii="Helvetica" w:hAnsi="Helvetica" w:cs="Helvetica" w:hint="eastAsia"/>
          <w:b/>
          <w:bCs/>
          <w:color w:val="222222"/>
          <w:sz w:val="21"/>
          <w:szCs w:val="21"/>
        </w:rPr>
        <w:t>Климатические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условия</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описание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дубрав</w:t>
      </w:r>
    </w:p>
    <w:p w14:paraId="79AD1900" w14:textId="77777777" w:rsidR="00EE55DA" w:rsidRPr="00EE55DA" w:rsidRDefault="00EE55DA" w:rsidP="00EE55DA">
      <w:pPr>
        <w:rPr>
          <w:rFonts w:ascii="Helvetica" w:hAnsi="Helvetica" w:cs="Helvetica"/>
          <w:b/>
          <w:bCs/>
          <w:color w:val="222222"/>
          <w:sz w:val="21"/>
          <w:szCs w:val="21"/>
        </w:rPr>
      </w:pPr>
    </w:p>
    <w:p w14:paraId="00A509D1"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Жорновской</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ЛОС</w:t>
      </w:r>
      <w:r w:rsidRPr="00EE55DA">
        <w:rPr>
          <w:rFonts w:ascii="Helvetica" w:hAnsi="Helvetica" w:cs="Helvetica"/>
          <w:b/>
          <w:bCs/>
          <w:color w:val="222222"/>
          <w:sz w:val="21"/>
          <w:szCs w:val="21"/>
        </w:rPr>
        <w:t xml:space="preserve"> . 13</w:t>
      </w:r>
    </w:p>
    <w:p w14:paraId="5676514B" w14:textId="77777777" w:rsidR="00EE55DA" w:rsidRPr="00EE55DA" w:rsidRDefault="00EE55DA" w:rsidP="00EE55DA">
      <w:pPr>
        <w:rPr>
          <w:rFonts w:ascii="Helvetica" w:hAnsi="Helvetica" w:cs="Helvetica"/>
          <w:b/>
          <w:bCs/>
          <w:color w:val="222222"/>
          <w:sz w:val="21"/>
          <w:szCs w:val="21"/>
        </w:rPr>
      </w:pPr>
    </w:p>
    <w:p w14:paraId="14199732"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Глава</w:t>
      </w:r>
      <w:r w:rsidRPr="00EE55DA">
        <w:rPr>
          <w:rFonts w:ascii="Helvetica" w:hAnsi="Helvetica" w:cs="Helvetica"/>
          <w:b/>
          <w:bCs/>
          <w:color w:val="222222"/>
          <w:sz w:val="21"/>
          <w:szCs w:val="21"/>
        </w:rPr>
        <w:t xml:space="preserve"> 3. </w:t>
      </w:r>
      <w:r w:rsidRPr="00EE55DA">
        <w:rPr>
          <w:rFonts w:ascii="Helvetica" w:hAnsi="Helvetica" w:cs="Helvetica" w:hint="eastAsia"/>
          <w:b/>
          <w:bCs/>
          <w:color w:val="222222"/>
          <w:sz w:val="21"/>
          <w:szCs w:val="21"/>
        </w:rPr>
        <w:t>Трофические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группы</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макромицетов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зависимость</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развития</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от</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экологических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факторов</w:t>
      </w:r>
      <w:r w:rsidRPr="00EE55DA">
        <w:rPr>
          <w:rFonts w:ascii="Helvetica" w:hAnsi="Helvetica" w:cs="Helvetica"/>
          <w:b/>
          <w:bCs/>
          <w:color w:val="222222"/>
          <w:sz w:val="21"/>
          <w:szCs w:val="21"/>
        </w:rPr>
        <w:t xml:space="preserve"> . 25</w:t>
      </w:r>
    </w:p>
    <w:p w14:paraId="34CA1C27" w14:textId="77777777" w:rsidR="00EE55DA" w:rsidRPr="00EE55DA" w:rsidRDefault="00EE55DA" w:rsidP="00EE55DA">
      <w:pPr>
        <w:rPr>
          <w:rFonts w:ascii="Helvetica" w:hAnsi="Helvetica" w:cs="Helvetica"/>
          <w:b/>
          <w:bCs/>
          <w:color w:val="222222"/>
          <w:sz w:val="21"/>
          <w:szCs w:val="21"/>
        </w:rPr>
      </w:pPr>
    </w:p>
    <w:p w14:paraId="48A6C67B"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Глава</w:t>
      </w:r>
      <w:r w:rsidRPr="00EE55DA">
        <w:rPr>
          <w:rFonts w:ascii="Helvetica" w:hAnsi="Helvetica" w:cs="Helvetica"/>
          <w:b/>
          <w:bCs/>
          <w:color w:val="222222"/>
          <w:sz w:val="21"/>
          <w:szCs w:val="21"/>
        </w:rPr>
        <w:t xml:space="preserve"> 4. </w:t>
      </w:r>
      <w:r w:rsidRPr="00EE55DA">
        <w:rPr>
          <w:rFonts w:ascii="Helvetica" w:hAnsi="Helvetica" w:cs="Helvetica" w:hint="eastAsia"/>
          <w:b/>
          <w:bCs/>
          <w:color w:val="222222"/>
          <w:sz w:val="21"/>
          <w:szCs w:val="21"/>
        </w:rPr>
        <w:t>Разложение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растительных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остатков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некоторыми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трихоломовыми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несовершенными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грибами</w:t>
      </w:r>
      <w:r w:rsidRPr="00EE55DA">
        <w:rPr>
          <w:rFonts w:ascii="Helvetica" w:hAnsi="Helvetica" w:cs="Helvetica"/>
          <w:b/>
          <w:bCs/>
          <w:color w:val="222222"/>
          <w:sz w:val="21"/>
          <w:szCs w:val="21"/>
        </w:rPr>
        <w:t xml:space="preserve"> . 82</w:t>
      </w:r>
    </w:p>
    <w:p w14:paraId="41192D02" w14:textId="77777777" w:rsidR="00EE55DA" w:rsidRPr="00EE55DA" w:rsidRDefault="00EE55DA" w:rsidP="00EE55DA">
      <w:pPr>
        <w:rPr>
          <w:rFonts w:ascii="Helvetica" w:hAnsi="Helvetica" w:cs="Helvetica"/>
          <w:b/>
          <w:bCs/>
          <w:color w:val="222222"/>
          <w:sz w:val="21"/>
          <w:szCs w:val="21"/>
        </w:rPr>
      </w:pPr>
    </w:p>
    <w:p w14:paraId="7DE074C6"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b/>
          <w:bCs/>
          <w:color w:val="222222"/>
          <w:sz w:val="21"/>
          <w:szCs w:val="21"/>
        </w:rPr>
        <w:t>4.1.</w:t>
      </w:r>
      <w:r w:rsidRPr="00EE55DA">
        <w:rPr>
          <w:rFonts w:ascii="Helvetica" w:hAnsi="Helvetica" w:cs="Helvetica" w:hint="eastAsia"/>
          <w:b/>
          <w:bCs/>
          <w:color w:val="222222"/>
          <w:sz w:val="21"/>
          <w:szCs w:val="21"/>
        </w:rPr>
        <w:t>Морфолого</w:t>
      </w:r>
      <w:r w:rsidRPr="00EE55DA">
        <w:rPr>
          <w:rFonts w:ascii="Helvetica" w:hAnsi="Helvetica" w:cs="Helvetica"/>
          <w:b/>
          <w:bCs/>
          <w:color w:val="222222"/>
          <w:sz w:val="21"/>
          <w:szCs w:val="21"/>
        </w:rPr>
        <w:t>-</w:t>
      </w:r>
      <w:r w:rsidRPr="00EE55DA">
        <w:rPr>
          <w:rFonts w:ascii="Helvetica" w:hAnsi="Helvetica" w:cs="Helvetica" w:hint="eastAsia"/>
          <w:b/>
          <w:bCs/>
          <w:color w:val="222222"/>
          <w:sz w:val="21"/>
          <w:szCs w:val="21"/>
        </w:rPr>
        <w:t>анатомические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особенности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подстилочных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сапротрофов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ксилотрофов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условиях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чистых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культур</w:t>
      </w:r>
      <w:r w:rsidRPr="00EE55DA">
        <w:rPr>
          <w:rFonts w:ascii="Helvetica" w:hAnsi="Helvetica" w:cs="Helvetica"/>
          <w:b/>
          <w:bCs/>
          <w:color w:val="222222"/>
          <w:sz w:val="21"/>
          <w:szCs w:val="21"/>
        </w:rPr>
        <w:t>. 91</w:t>
      </w:r>
    </w:p>
    <w:p w14:paraId="26ECC1F9" w14:textId="77777777" w:rsidR="00EE55DA" w:rsidRPr="00EE55DA" w:rsidRDefault="00EE55DA" w:rsidP="00EE55DA">
      <w:pPr>
        <w:rPr>
          <w:rFonts w:ascii="Helvetica" w:hAnsi="Helvetica" w:cs="Helvetica"/>
          <w:b/>
          <w:bCs/>
          <w:color w:val="222222"/>
          <w:sz w:val="21"/>
          <w:szCs w:val="21"/>
        </w:rPr>
      </w:pPr>
    </w:p>
    <w:p w14:paraId="63DA329D"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b/>
          <w:bCs/>
          <w:color w:val="222222"/>
          <w:sz w:val="21"/>
          <w:szCs w:val="21"/>
        </w:rPr>
        <w:t xml:space="preserve">4.2. </w:t>
      </w:r>
      <w:r w:rsidRPr="00EE55DA">
        <w:rPr>
          <w:rFonts w:ascii="Helvetica" w:hAnsi="Helvetica" w:cs="Helvetica" w:hint="eastAsia"/>
          <w:b/>
          <w:bCs/>
          <w:color w:val="222222"/>
          <w:sz w:val="21"/>
          <w:szCs w:val="21"/>
        </w:rPr>
        <w:t>Разложение</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лесной</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подстилки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чистыми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культурами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грибов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экспериментальных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условиях</w:t>
      </w:r>
      <w:r w:rsidRPr="00EE55DA">
        <w:rPr>
          <w:rFonts w:ascii="Helvetica" w:hAnsi="Helvetica" w:cs="Helvetica"/>
          <w:b/>
          <w:bCs/>
          <w:color w:val="222222"/>
          <w:sz w:val="21"/>
          <w:szCs w:val="21"/>
        </w:rPr>
        <w:t xml:space="preserve"> . . . 106</w:t>
      </w:r>
    </w:p>
    <w:p w14:paraId="44D4A3FA" w14:textId="77777777" w:rsidR="00EE55DA" w:rsidRPr="00EE55DA" w:rsidRDefault="00EE55DA" w:rsidP="00EE55DA">
      <w:pPr>
        <w:rPr>
          <w:rFonts w:ascii="Helvetica" w:hAnsi="Helvetica" w:cs="Helvetica"/>
          <w:b/>
          <w:bCs/>
          <w:color w:val="222222"/>
          <w:sz w:val="21"/>
          <w:szCs w:val="21"/>
        </w:rPr>
      </w:pPr>
    </w:p>
    <w:p w14:paraId="2CA379B9" w14:textId="77777777" w:rsidR="00EE55DA" w:rsidRPr="00EE55DA" w:rsidRDefault="00EE55DA" w:rsidP="00EE55DA">
      <w:pPr>
        <w:rPr>
          <w:rFonts w:ascii="Helvetica" w:hAnsi="Helvetica" w:cs="Helvetica"/>
          <w:b/>
          <w:bCs/>
          <w:color w:val="222222"/>
          <w:sz w:val="21"/>
          <w:szCs w:val="21"/>
        </w:rPr>
      </w:pPr>
      <w:r w:rsidRPr="00EE55DA">
        <w:rPr>
          <w:rFonts w:ascii="Helvetica" w:hAnsi="Helvetica" w:cs="Helvetica" w:hint="eastAsia"/>
          <w:b/>
          <w:bCs/>
          <w:color w:val="222222"/>
          <w:sz w:val="21"/>
          <w:szCs w:val="21"/>
        </w:rPr>
        <w:t>Глава</w:t>
      </w:r>
      <w:r w:rsidRPr="00EE55DA">
        <w:rPr>
          <w:rFonts w:ascii="Helvetica" w:hAnsi="Helvetica" w:cs="Helvetica"/>
          <w:b/>
          <w:bCs/>
          <w:color w:val="222222"/>
          <w:sz w:val="21"/>
          <w:szCs w:val="21"/>
        </w:rPr>
        <w:t xml:space="preserve"> 5. </w:t>
      </w:r>
      <w:r w:rsidRPr="00EE55DA">
        <w:rPr>
          <w:rFonts w:ascii="Helvetica" w:hAnsi="Helvetica" w:cs="Helvetica" w:hint="eastAsia"/>
          <w:b/>
          <w:bCs/>
          <w:color w:val="222222"/>
          <w:sz w:val="21"/>
          <w:szCs w:val="21"/>
        </w:rPr>
        <w:t>Целлюлазная</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активность</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некоторых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высших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базидиальных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и</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несовершенных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грибов</w:t>
      </w:r>
      <w:r w:rsidRPr="00EE55DA">
        <w:rPr>
          <w:rFonts w:ascii="Helvetica" w:hAnsi="Helvetica" w:cs="Helvetica"/>
          <w:b/>
          <w:bCs/>
          <w:color w:val="222222"/>
          <w:sz w:val="21"/>
          <w:szCs w:val="21"/>
        </w:rPr>
        <w:t xml:space="preserve"> . 124</w:t>
      </w:r>
    </w:p>
    <w:p w14:paraId="16818820" w14:textId="77777777" w:rsidR="00EE55DA" w:rsidRPr="00EE55DA" w:rsidRDefault="00EE55DA" w:rsidP="00EE55DA">
      <w:pPr>
        <w:rPr>
          <w:rFonts w:ascii="Helvetica" w:hAnsi="Helvetica" w:cs="Helvetica"/>
          <w:b/>
          <w:bCs/>
          <w:color w:val="222222"/>
          <w:sz w:val="21"/>
          <w:szCs w:val="21"/>
        </w:rPr>
      </w:pPr>
    </w:p>
    <w:p w14:paraId="0C1B29AA" w14:textId="024FE5E8" w:rsidR="008A0C40" w:rsidRPr="00EE55DA" w:rsidRDefault="00EE55DA" w:rsidP="00EE55DA">
      <w:r w:rsidRPr="00EE55DA">
        <w:rPr>
          <w:rFonts w:ascii="Helvetica" w:hAnsi="Helvetica" w:cs="Helvetica" w:hint="eastAsia"/>
          <w:b/>
          <w:bCs/>
          <w:color w:val="222222"/>
          <w:sz w:val="21"/>
          <w:szCs w:val="21"/>
        </w:rPr>
        <w:t>Глава</w:t>
      </w:r>
      <w:r w:rsidRPr="00EE55DA">
        <w:rPr>
          <w:rFonts w:ascii="Helvetica" w:hAnsi="Helvetica" w:cs="Helvetica"/>
          <w:b/>
          <w:bCs/>
          <w:color w:val="222222"/>
          <w:sz w:val="21"/>
          <w:szCs w:val="21"/>
        </w:rPr>
        <w:t xml:space="preserve"> 6. </w:t>
      </w:r>
      <w:r w:rsidRPr="00EE55DA">
        <w:rPr>
          <w:rFonts w:ascii="Helvetica" w:hAnsi="Helvetica" w:cs="Helvetica" w:hint="eastAsia"/>
          <w:b/>
          <w:bCs/>
          <w:color w:val="222222"/>
          <w:sz w:val="21"/>
          <w:szCs w:val="21"/>
        </w:rPr>
        <w:t>Биохимический</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состав</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некоторых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трихоломовых</w:t>
      </w:r>
      <w:r w:rsidRPr="00EE55DA">
        <w:rPr>
          <w:rFonts w:ascii="Helvetica" w:hAnsi="Helvetica" w:cs="Helvetica"/>
          <w:b/>
          <w:bCs/>
          <w:color w:val="222222"/>
          <w:sz w:val="21"/>
          <w:szCs w:val="21"/>
        </w:rPr>
        <w:t xml:space="preserve"> </w:t>
      </w:r>
      <w:r w:rsidRPr="00EE55DA">
        <w:rPr>
          <w:rFonts w:ascii="Helvetica" w:hAnsi="Helvetica" w:cs="Helvetica" w:hint="eastAsia"/>
          <w:b/>
          <w:bCs/>
          <w:color w:val="222222"/>
          <w:sz w:val="21"/>
          <w:szCs w:val="21"/>
        </w:rPr>
        <w:t>грибов</w:t>
      </w:r>
      <w:r w:rsidRPr="00EE55DA">
        <w:rPr>
          <w:rFonts w:ascii="Helvetica" w:hAnsi="Helvetica" w:cs="Helvetica"/>
          <w:b/>
          <w:bCs/>
          <w:color w:val="222222"/>
          <w:sz w:val="21"/>
          <w:szCs w:val="21"/>
        </w:rPr>
        <w:t>. 135</w:t>
      </w:r>
    </w:p>
    <w:sectPr w:rsidR="008A0C40" w:rsidRPr="00EE55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2205" w14:textId="77777777" w:rsidR="004930DF" w:rsidRDefault="004930DF">
      <w:pPr>
        <w:spacing w:after="0" w:line="240" w:lineRule="auto"/>
      </w:pPr>
      <w:r>
        <w:separator/>
      </w:r>
    </w:p>
  </w:endnote>
  <w:endnote w:type="continuationSeparator" w:id="0">
    <w:p w14:paraId="07DF4C1F" w14:textId="77777777" w:rsidR="004930DF" w:rsidRDefault="00493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C0E83" w14:textId="77777777" w:rsidR="004930DF" w:rsidRDefault="004930DF"/>
    <w:p w14:paraId="7145843D" w14:textId="77777777" w:rsidR="004930DF" w:rsidRDefault="004930DF"/>
    <w:p w14:paraId="12EF1166" w14:textId="77777777" w:rsidR="004930DF" w:rsidRDefault="004930DF"/>
    <w:p w14:paraId="787B25A2" w14:textId="77777777" w:rsidR="004930DF" w:rsidRDefault="004930DF"/>
    <w:p w14:paraId="275F9ECE" w14:textId="77777777" w:rsidR="004930DF" w:rsidRDefault="004930DF"/>
    <w:p w14:paraId="1A5C0E7E" w14:textId="77777777" w:rsidR="004930DF" w:rsidRDefault="004930DF"/>
    <w:p w14:paraId="58A4C074" w14:textId="77777777" w:rsidR="004930DF" w:rsidRDefault="004930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1C5444" wp14:editId="28D96E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3A8D1" w14:textId="77777777" w:rsidR="004930DF" w:rsidRDefault="004930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1C54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13A8D1" w14:textId="77777777" w:rsidR="004930DF" w:rsidRDefault="004930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780353" w14:textId="77777777" w:rsidR="004930DF" w:rsidRDefault="004930DF"/>
    <w:p w14:paraId="6E24512E" w14:textId="77777777" w:rsidR="004930DF" w:rsidRDefault="004930DF"/>
    <w:p w14:paraId="024B3D3D" w14:textId="77777777" w:rsidR="004930DF" w:rsidRDefault="004930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75B343" wp14:editId="166AE1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F916C" w14:textId="77777777" w:rsidR="004930DF" w:rsidRDefault="004930DF"/>
                          <w:p w14:paraId="364AD46C" w14:textId="77777777" w:rsidR="004930DF" w:rsidRDefault="004930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75B3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0F916C" w14:textId="77777777" w:rsidR="004930DF" w:rsidRDefault="004930DF"/>
                    <w:p w14:paraId="364AD46C" w14:textId="77777777" w:rsidR="004930DF" w:rsidRDefault="004930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78F373" w14:textId="77777777" w:rsidR="004930DF" w:rsidRDefault="004930DF"/>
    <w:p w14:paraId="0A2055A7" w14:textId="77777777" w:rsidR="004930DF" w:rsidRDefault="004930DF">
      <w:pPr>
        <w:rPr>
          <w:sz w:val="2"/>
          <w:szCs w:val="2"/>
        </w:rPr>
      </w:pPr>
    </w:p>
    <w:p w14:paraId="1582AE1A" w14:textId="77777777" w:rsidR="004930DF" w:rsidRDefault="004930DF"/>
    <w:p w14:paraId="515DEB65" w14:textId="77777777" w:rsidR="004930DF" w:rsidRDefault="004930DF">
      <w:pPr>
        <w:spacing w:after="0" w:line="240" w:lineRule="auto"/>
      </w:pPr>
    </w:p>
  </w:footnote>
  <w:footnote w:type="continuationSeparator" w:id="0">
    <w:p w14:paraId="198537FD" w14:textId="77777777" w:rsidR="004930DF" w:rsidRDefault="00493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0DF"/>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17758</TotalTime>
  <Pages>2</Pages>
  <Words>291</Words>
  <Characters>1660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817</cp:revision>
  <cp:lastPrinted>2009-02-06T05:36:00Z</cp:lastPrinted>
  <dcterms:created xsi:type="dcterms:W3CDTF">2025-11-25T20:19:00Z</dcterms:created>
  <dcterms:modified xsi:type="dcterms:W3CDTF">2025-12-23T23:21:00Z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