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18484" w14:textId="77777777" w:rsidR="008C5B3F" w:rsidRDefault="008C5B3F" w:rsidP="008C5B3F"/>
    <w:p w14:paraId="627EEB8B" w14:textId="54FFFCAD" w:rsidR="00D41AA6" w:rsidRDefault="008C5B3F" w:rsidP="008C5B3F">
      <w:r>
        <w:rPr>
          <w:rFonts w:hint="eastAsia"/>
        </w:rPr>
        <w:t>Николаева</w:t>
      </w:r>
      <w:r>
        <w:t xml:space="preserve"> </w:t>
      </w:r>
      <w:r>
        <w:rPr>
          <w:rFonts w:hint="eastAsia"/>
        </w:rPr>
        <w:t>Татьяна</w:t>
      </w:r>
      <w:r>
        <w:t xml:space="preserve"> </w:t>
      </w:r>
      <w:r>
        <w:rPr>
          <w:rFonts w:hint="eastAsia"/>
        </w:rPr>
        <w:t>Геннадьевна</w:t>
      </w:r>
      <w:r w:rsidRPr="008C5B3F">
        <w:rPr>
          <w:rFonts w:hint="eastAsia"/>
        </w:rPr>
        <w:t>Предложения</w:t>
      </w:r>
      <w:r w:rsidRPr="008C5B3F">
        <w:t xml:space="preserve"> </w:t>
      </w:r>
      <w:r w:rsidRPr="008C5B3F">
        <w:rPr>
          <w:rFonts w:hint="eastAsia"/>
        </w:rPr>
        <w:t>английского</w:t>
      </w:r>
      <w:r w:rsidRPr="008C5B3F">
        <w:t xml:space="preserve"> </w:t>
      </w:r>
      <w:r w:rsidRPr="008C5B3F">
        <w:rPr>
          <w:rFonts w:hint="eastAsia"/>
        </w:rPr>
        <w:t>языка</w:t>
      </w:r>
      <w:r w:rsidRPr="008C5B3F">
        <w:t xml:space="preserve"> </w:t>
      </w:r>
      <w:r w:rsidRPr="008C5B3F">
        <w:rPr>
          <w:rFonts w:hint="eastAsia"/>
        </w:rPr>
        <w:t>с</w:t>
      </w:r>
      <w:r w:rsidRPr="008C5B3F">
        <w:t xml:space="preserve"> </w:t>
      </w:r>
      <w:r w:rsidRPr="008C5B3F">
        <w:rPr>
          <w:rFonts w:hint="eastAsia"/>
        </w:rPr>
        <w:t>конструкциями</w:t>
      </w:r>
      <w:r w:rsidRPr="008C5B3F">
        <w:t xml:space="preserve"> </w:t>
      </w:r>
      <w:r w:rsidRPr="008C5B3F">
        <w:rPr>
          <w:rFonts w:hint="eastAsia"/>
        </w:rPr>
        <w:t>незавершённой</w:t>
      </w:r>
      <w:r w:rsidRPr="008C5B3F">
        <w:t xml:space="preserve"> </w:t>
      </w:r>
      <w:r w:rsidRPr="008C5B3F">
        <w:rPr>
          <w:rFonts w:hint="eastAsia"/>
        </w:rPr>
        <w:t>предикации</w:t>
      </w:r>
      <w:r w:rsidRPr="008C5B3F">
        <w:t xml:space="preserve">: </w:t>
      </w:r>
      <w:r w:rsidRPr="008C5B3F">
        <w:rPr>
          <w:rFonts w:hint="eastAsia"/>
        </w:rPr>
        <w:t>семиологический</w:t>
      </w:r>
      <w:r w:rsidRPr="008C5B3F">
        <w:t xml:space="preserve"> </w:t>
      </w:r>
      <w:r w:rsidRPr="008C5B3F">
        <w:rPr>
          <w:rFonts w:hint="eastAsia"/>
        </w:rPr>
        <w:t>подход</w:t>
      </w:r>
    </w:p>
    <w:p w14:paraId="10725DEC" w14:textId="77777777" w:rsidR="008C5B3F" w:rsidRDefault="008C5B3F" w:rsidP="008C5B3F">
      <w:r>
        <w:rPr>
          <w:rFonts w:hint="eastAsia"/>
        </w:rPr>
        <w:t>ОГЛАВЛЕНИЕ</w:t>
      </w:r>
      <w:r>
        <w:t xml:space="preserve"> </w:t>
      </w:r>
      <w:r>
        <w:rPr>
          <w:rFonts w:hint="eastAsia"/>
        </w:rPr>
        <w:t>ДИССЕРТАЦИИ</w:t>
      </w:r>
    </w:p>
    <w:p w14:paraId="0E89ECA5" w14:textId="77777777" w:rsidR="008C5B3F" w:rsidRDefault="008C5B3F" w:rsidP="008C5B3F">
      <w:r>
        <w:rPr>
          <w:rFonts w:hint="eastAsia"/>
        </w:rPr>
        <w:t>доктор</w:t>
      </w:r>
      <w:r>
        <w:t xml:space="preserve"> </w:t>
      </w:r>
      <w:r>
        <w:rPr>
          <w:rFonts w:hint="eastAsia"/>
        </w:rPr>
        <w:t>наук</w:t>
      </w:r>
      <w:r>
        <w:t xml:space="preserve"> </w:t>
      </w:r>
      <w:r>
        <w:rPr>
          <w:rFonts w:hint="eastAsia"/>
        </w:rPr>
        <w:t>Николаева</w:t>
      </w:r>
      <w:r>
        <w:t xml:space="preserve"> </w:t>
      </w:r>
      <w:r>
        <w:rPr>
          <w:rFonts w:hint="eastAsia"/>
        </w:rPr>
        <w:t>Татьяна</w:t>
      </w:r>
      <w:r>
        <w:t xml:space="preserve"> </w:t>
      </w:r>
      <w:r>
        <w:rPr>
          <w:rFonts w:hint="eastAsia"/>
        </w:rPr>
        <w:t>Геннадьевна</w:t>
      </w:r>
    </w:p>
    <w:p w14:paraId="5C483B79" w14:textId="77777777" w:rsidR="008C5B3F" w:rsidRDefault="008C5B3F" w:rsidP="008C5B3F">
      <w:r>
        <w:rPr>
          <w:rFonts w:hint="eastAsia"/>
        </w:rPr>
        <w:t>ВВЕДЕНИЕ</w:t>
      </w:r>
    </w:p>
    <w:p w14:paraId="5A1E8060" w14:textId="77777777" w:rsidR="008C5B3F" w:rsidRDefault="008C5B3F" w:rsidP="008C5B3F"/>
    <w:p w14:paraId="5F2FC089" w14:textId="77777777" w:rsidR="008C5B3F" w:rsidRDefault="008C5B3F" w:rsidP="008C5B3F">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ИЗУЧЕНИЯ</w:t>
      </w:r>
      <w:r>
        <w:t xml:space="preserve"> </w:t>
      </w:r>
      <w:r>
        <w:rPr>
          <w:rFonts w:hint="eastAsia"/>
        </w:rPr>
        <w:t>ПРЕДЛОЖЕНИЙ</w:t>
      </w:r>
      <w:r>
        <w:t xml:space="preserve"> </w:t>
      </w:r>
      <w:r>
        <w:rPr>
          <w:rFonts w:hint="eastAsia"/>
        </w:rPr>
        <w:t>С</w:t>
      </w:r>
      <w:r>
        <w:t xml:space="preserve"> </w:t>
      </w:r>
      <w:r>
        <w:rPr>
          <w:rFonts w:hint="eastAsia"/>
        </w:rPr>
        <w:t>КОНСТРУКЦИЯМИ</w:t>
      </w:r>
      <w:r>
        <w:t xml:space="preserve"> </w:t>
      </w:r>
      <w:r>
        <w:rPr>
          <w:rFonts w:hint="eastAsia"/>
        </w:rPr>
        <w:t>НЕЗАВЕРШЁННОЙ</w:t>
      </w:r>
      <w:r>
        <w:t xml:space="preserve"> </w:t>
      </w:r>
      <w:r>
        <w:rPr>
          <w:rFonts w:hint="eastAsia"/>
        </w:rPr>
        <w:t>ПРЕДИКАЦИИ</w:t>
      </w:r>
    </w:p>
    <w:p w14:paraId="45FA238F" w14:textId="77777777" w:rsidR="008C5B3F" w:rsidRDefault="008C5B3F" w:rsidP="008C5B3F"/>
    <w:p w14:paraId="2832EBFC" w14:textId="77777777" w:rsidR="008C5B3F" w:rsidRDefault="008C5B3F" w:rsidP="008C5B3F">
      <w:r>
        <w:t xml:space="preserve">1.1. </w:t>
      </w:r>
      <w:r>
        <w:rPr>
          <w:rFonts w:hint="eastAsia"/>
        </w:rPr>
        <w:t>Понятия</w:t>
      </w:r>
      <w:r>
        <w:t xml:space="preserve"> </w:t>
      </w:r>
      <w:r>
        <w:rPr>
          <w:rFonts w:hint="eastAsia"/>
        </w:rPr>
        <w:t>«</w:t>
      </w:r>
      <w:r>
        <w:rPr>
          <w:rFonts w:hint="eastAsia"/>
        </w:rPr>
        <w:t>предикация</w:t>
      </w:r>
      <w:r>
        <w:rPr>
          <w:rFonts w:hint="eastAsia"/>
        </w:rPr>
        <w:t>»</w:t>
      </w:r>
      <w:r>
        <w:t xml:space="preserve"> </w:t>
      </w:r>
      <w:r>
        <w:rPr>
          <w:rFonts w:hint="eastAsia"/>
        </w:rPr>
        <w:t>и</w:t>
      </w:r>
      <w:r>
        <w:t xml:space="preserve"> </w:t>
      </w:r>
      <w:r>
        <w:rPr>
          <w:rFonts w:hint="eastAsia"/>
        </w:rPr>
        <w:t>«</w:t>
      </w:r>
      <w:r>
        <w:rPr>
          <w:rFonts w:hint="eastAsia"/>
        </w:rPr>
        <w:t>предикативность</w:t>
      </w:r>
      <w:r>
        <w:rPr>
          <w:rFonts w:hint="eastAsia"/>
        </w:rPr>
        <w:t>»</w:t>
      </w:r>
    </w:p>
    <w:p w14:paraId="4493DD84" w14:textId="77777777" w:rsidR="008C5B3F" w:rsidRDefault="008C5B3F" w:rsidP="008C5B3F"/>
    <w:p w14:paraId="77A5E8EA" w14:textId="77777777" w:rsidR="008C5B3F" w:rsidRDefault="008C5B3F" w:rsidP="008C5B3F">
      <w:r>
        <w:t xml:space="preserve">1.2. </w:t>
      </w:r>
      <w:r>
        <w:rPr>
          <w:rFonts w:hint="eastAsia"/>
        </w:rPr>
        <w:t>Критический</w:t>
      </w:r>
      <w:r>
        <w:t xml:space="preserve"> </w:t>
      </w:r>
      <w:r>
        <w:rPr>
          <w:rFonts w:hint="eastAsia"/>
        </w:rPr>
        <w:t>анализ</w:t>
      </w:r>
      <w:r>
        <w:t xml:space="preserve"> </w:t>
      </w:r>
      <w:r>
        <w:rPr>
          <w:rFonts w:hint="eastAsia"/>
        </w:rPr>
        <w:t>понятия</w:t>
      </w:r>
      <w:r>
        <w:t xml:space="preserve"> </w:t>
      </w:r>
      <w:r>
        <w:rPr>
          <w:rFonts w:hint="eastAsia"/>
        </w:rPr>
        <w:t>«</w:t>
      </w:r>
      <w:r>
        <w:rPr>
          <w:rFonts w:hint="eastAsia"/>
        </w:rPr>
        <w:t>пропозиция</w:t>
      </w:r>
      <w:r>
        <w:rPr>
          <w:rFonts w:hint="eastAsia"/>
        </w:rPr>
        <w:t>»</w:t>
      </w:r>
      <w:r>
        <w:t xml:space="preserve"> </w:t>
      </w:r>
      <w:r>
        <w:rPr>
          <w:rFonts w:hint="eastAsia"/>
        </w:rPr>
        <w:t>в</w:t>
      </w:r>
      <w:r>
        <w:t xml:space="preserve"> </w:t>
      </w:r>
      <w:r>
        <w:rPr>
          <w:rFonts w:hint="eastAsia"/>
        </w:rPr>
        <w:t>современной</w:t>
      </w:r>
      <w:r>
        <w:t xml:space="preserve"> </w:t>
      </w:r>
      <w:r>
        <w:rPr>
          <w:rFonts w:hint="eastAsia"/>
        </w:rPr>
        <w:t>лингвистике</w:t>
      </w:r>
    </w:p>
    <w:p w14:paraId="32E562A7" w14:textId="77777777" w:rsidR="008C5B3F" w:rsidRDefault="008C5B3F" w:rsidP="008C5B3F"/>
    <w:p w14:paraId="25066E12" w14:textId="77777777" w:rsidR="008C5B3F" w:rsidRDefault="008C5B3F" w:rsidP="008C5B3F">
      <w:r>
        <w:t xml:space="preserve">1.3. </w:t>
      </w:r>
      <w:r>
        <w:rPr>
          <w:rFonts w:hint="eastAsia"/>
        </w:rPr>
        <w:t>Неполная</w:t>
      </w:r>
      <w:r>
        <w:t xml:space="preserve"> </w:t>
      </w:r>
      <w:r>
        <w:rPr>
          <w:rFonts w:hint="eastAsia"/>
        </w:rPr>
        <w:t>предикативность</w:t>
      </w:r>
      <w:r>
        <w:t xml:space="preserve"> </w:t>
      </w:r>
      <w:r>
        <w:rPr>
          <w:rFonts w:hint="eastAsia"/>
        </w:rPr>
        <w:t>и</w:t>
      </w:r>
      <w:r>
        <w:t xml:space="preserve"> </w:t>
      </w:r>
      <w:r>
        <w:rPr>
          <w:rFonts w:hint="eastAsia"/>
        </w:rPr>
        <w:t>формы</w:t>
      </w:r>
      <w:r>
        <w:t xml:space="preserve"> </w:t>
      </w:r>
      <w:r>
        <w:rPr>
          <w:rFonts w:hint="eastAsia"/>
        </w:rPr>
        <w:t>её</w:t>
      </w:r>
      <w:r>
        <w:t xml:space="preserve"> </w:t>
      </w:r>
      <w:r>
        <w:rPr>
          <w:rFonts w:hint="eastAsia"/>
        </w:rPr>
        <w:t>языковой</w:t>
      </w:r>
      <w:r>
        <w:t xml:space="preserve"> </w:t>
      </w:r>
      <w:r>
        <w:rPr>
          <w:rFonts w:hint="eastAsia"/>
        </w:rPr>
        <w:t>репрезентации</w:t>
      </w:r>
    </w:p>
    <w:p w14:paraId="02B9745F" w14:textId="77777777" w:rsidR="008C5B3F" w:rsidRDefault="008C5B3F" w:rsidP="008C5B3F"/>
    <w:p w14:paraId="1FB20D19" w14:textId="77777777" w:rsidR="008C5B3F" w:rsidRDefault="008C5B3F" w:rsidP="008C5B3F">
      <w:r>
        <w:t xml:space="preserve">1.4. </w:t>
      </w:r>
      <w:r>
        <w:rPr>
          <w:rFonts w:hint="eastAsia"/>
        </w:rPr>
        <w:t>Синтаксический</w:t>
      </w:r>
      <w:r>
        <w:t xml:space="preserve"> </w:t>
      </w:r>
      <w:r>
        <w:rPr>
          <w:rFonts w:hint="eastAsia"/>
        </w:rPr>
        <w:t>статус</w:t>
      </w:r>
      <w:r>
        <w:t xml:space="preserve"> </w:t>
      </w:r>
      <w:r>
        <w:rPr>
          <w:rFonts w:hint="eastAsia"/>
        </w:rPr>
        <w:t>предложений</w:t>
      </w:r>
      <w:r>
        <w:t xml:space="preserve"> </w:t>
      </w:r>
      <w:r>
        <w:rPr>
          <w:rFonts w:hint="eastAsia"/>
        </w:rPr>
        <w:t>с</w:t>
      </w:r>
      <w:r>
        <w:t xml:space="preserve"> </w:t>
      </w:r>
      <w:r>
        <w:rPr>
          <w:rFonts w:hint="eastAsia"/>
        </w:rPr>
        <w:t>конструкциями</w:t>
      </w:r>
      <w:r>
        <w:t xml:space="preserve"> </w:t>
      </w:r>
      <w:r>
        <w:rPr>
          <w:rFonts w:hint="eastAsia"/>
        </w:rPr>
        <w:t>незавершённой</w:t>
      </w:r>
      <w:r>
        <w:t xml:space="preserve"> </w:t>
      </w:r>
      <w:r>
        <w:rPr>
          <w:rFonts w:hint="eastAsia"/>
        </w:rPr>
        <w:t>предикации</w:t>
      </w:r>
    </w:p>
    <w:p w14:paraId="0CAD2E7C" w14:textId="77777777" w:rsidR="008C5B3F" w:rsidRDefault="008C5B3F" w:rsidP="008C5B3F"/>
    <w:p w14:paraId="6ADD1094" w14:textId="77777777" w:rsidR="008C5B3F" w:rsidRDefault="008C5B3F" w:rsidP="008C5B3F">
      <w:r>
        <w:rPr>
          <w:rFonts w:hint="eastAsia"/>
        </w:rPr>
        <w:t>ВЫВОДЫ</w:t>
      </w:r>
      <w:r>
        <w:t xml:space="preserve"> </w:t>
      </w:r>
      <w:r>
        <w:rPr>
          <w:rFonts w:hint="eastAsia"/>
        </w:rPr>
        <w:t>ПО</w:t>
      </w:r>
      <w:r>
        <w:t xml:space="preserve"> </w:t>
      </w:r>
      <w:r>
        <w:rPr>
          <w:rFonts w:hint="eastAsia"/>
        </w:rPr>
        <w:t>ГЛАВЕ</w:t>
      </w:r>
    </w:p>
    <w:p w14:paraId="3DD1ED2F" w14:textId="77777777" w:rsidR="008C5B3F" w:rsidRDefault="008C5B3F" w:rsidP="008C5B3F"/>
    <w:p w14:paraId="398501CF" w14:textId="77777777" w:rsidR="008C5B3F" w:rsidRDefault="008C5B3F" w:rsidP="008C5B3F">
      <w:r>
        <w:rPr>
          <w:rFonts w:hint="eastAsia"/>
        </w:rPr>
        <w:t>ГЛАВА</w:t>
      </w:r>
      <w:r>
        <w:t xml:space="preserve"> 2. </w:t>
      </w:r>
      <w:r>
        <w:rPr>
          <w:rFonts w:hint="eastAsia"/>
        </w:rPr>
        <w:t>ОСЛОЖНЁННО</w:t>
      </w:r>
      <w:r>
        <w:t>-</w:t>
      </w:r>
      <w:r>
        <w:rPr>
          <w:rFonts w:hint="eastAsia"/>
        </w:rPr>
        <w:t>ПОДЧИНЁННЫЕ</w:t>
      </w:r>
      <w:r>
        <w:t xml:space="preserve"> </w:t>
      </w:r>
      <w:r>
        <w:rPr>
          <w:rFonts w:hint="eastAsia"/>
        </w:rPr>
        <w:t>ПРЕДЛОЖЕНИЯ</w:t>
      </w:r>
      <w:r>
        <w:t xml:space="preserve"> </w:t>
      </w:r>
      <w:r>
        <w:rPr>
          <w:rFonts w:hint="eastAsia"/>
        </w:rPr>
        <w:t>С</w:t>
      </w:r>
      <w:r>
        <w:t xml:space="preserve"> </w:t>
      </w:r>
      <w:r>
        <w:rPr>
          <w:rFonts w:hint="eastAsia"/>
        </w:rPr>
        <w:t>ИМЕННЫМИ</w:t>
      </w:r>
      <w:r>
        <w:t xml:space="preserve"> </w:t>
      </w:r>
      <w:r>
        <w:rPr>
          <w:rFonts w:hint="eastAsia"/>
        </w:rPr>
        <w:t>РЕПРЕЗЕНТАНТАМИ</w:t>
      </w:r>
      <w:r>
        <w:t xml:space="preserve"> </w:t>
      </w:r>
      <w:r>
        <w:rPr>
          <w:rFonts w:hint="eastAsia"/>
        </w:rPr>
        <w:t>НЕОСНОВНОГО</w:t>
      </w:r>
      <w:r>
        <w:t xml:space="preserve"> </w:t>
      </w:r>
      <w:r>
        <w:rPr>
          <w:rFonts w:hint="eastAsia"/>
        </w:rPr>
        <w:t>ПРЕДИКАТА</w:t>
      </w:r>
    </w:p>
    <w:p w14:paraId="3EA344F5" w14:textId="77777777" w:rsidR="008C5B3F" w:rsidRDefault="008C5B3F" w:rsidP="008C5B3F"/>
    <w:p w14:paraId="18992DEB" w14:textId="77777777" w:rsidR="008C5B3F" w:rsidRDefault="008C5B3F" w:rsidP="008C5B3F">
      <w:r>
        <w:t xml:space="preserve">2.1. </w:t>
      </w:r>
      <w:r>
        <w:rPr>
          <w:rFonts w:hint="eastAsia"/>
        </w:rPr>
        <w:t>Редуплицированная</w:t>
      </w:r>
      <w:r>
        <w:t xml:space="preserve"> </w:t>
      </w:r>
      <w:r>
        <w:rPr>
          <w:rFonts w:hint="eastAsia"/>
        </w:rPr>
        <w:t>предикативность</w:t>
      </w:r>
      <w:r>
        <w:t xml:space="preserve"> </w:t>
      </w:r>
      <w:r>
        <w:rPr>
          <w:rFonts w:hint="eastAsia"/>
        </w:rPr>
        <w:t>в</w:t>
      </w:r>
      <w:r>
        <w:t xml:space="preserve"> </w:t>
      </w:r>
      <w:r>
        <w:rPr>
          <w:rFonts w:hint="eastAsia"/>
        </w:rPr>
        <w:t>предложениях</w:t>
      </w:r>
      <w:r>
        <w:t xml:space="preserve"> </w:t>
      </w:r>
      <w:r>
        <w:rPr>
          <w:rFonts w:hint="eastAsia"/>
        </w:rPr>
        <w:t>с</w:t>
      </w:r>
      <w:r>
        <w:t xml:space="preserve"> </w:t>
      </w:r>
      <w:r>
        <w:rPr>
          <w:rFonts w:hint="eastAsia"/>
        </w:rPr>
        <w:t>неосновным</w:t>
      </w:r>
      <w:r>
        <w:t xml:space="preserve"> </w:t>
      </w:r>
      <w:r>
        <w:rPr>
          <w:rFonts w:hint="eastAsia"/>
        </w:rPr>
        <w:t>предикатом</w:t>
      </w:r>
      <w:r>
        <w:t xml:space="preserve"> -</w:t>
      </w:r>
      <w:r>
        <w:rPr>
          <w:rFonts w:hint="eastAsia"/>
        </w:rPr>
        <w:t>именем</w:t>
      </w:r>
      <w:r>
        <w:t xml:space="preserve"> </w:t>
      </w:r>
      <w:r>
        <w:rPr>
          <w:rFonts w:hint="eastAsia"/>
        </w:rPr>
        <w:t>прилагательным</w:t>
      </w:r>
    </w:p>
    <w:p w14:paraId="47834BB7" w14:textId="77777777" w:rsidR="008C5B3F" w:rsidRDefault="008C5B3F" w:rsidP="008C5B3F"/>
    <w:p w14:paraId="12FC7FED" w14:textId="77777777" w:rsidR="008C5B3F" w:rsidRDefault="008C5B3F" w:rsidP="008C5B3F">
      <w:r>
        <w:t xml:space="preserve">2.2. </w:t>
      </w:r>
      <w:r>
        <w:rPr>
          <w:rFonts w:hint="eastAsia"/>
        </w:rPr>
        <w:t>Дополнительная</w:t>
      </w:r>
      <w:r>
        <w:t xml:space="preserve"> </w:t>
      </w:r>
      <w:r>
        <w:rPr>
          <w:rFonts w:hint="eastAsia"/>
        </w:rPr>
        <w:t>предикативность</w:t>
      </w:r>
      <w:r>
        <w:t xml:space="preserve"> </w:t>
      </w:r>
      <w:r>
        <w:rPr>
          <w:rFonts w:hint="eastAsia"/>
        </w:rPr>
        <w:t>в</w:t>
      </w:r>
      <w:r>
        <w:t xml:space="preserve"> </w:t>
      </w:r>
      <w:r>
        <w:rPr>
          <w:rFonts w:hint="eastAsia"/>
        </w:rPr>
        <w:t>предложениях</w:t>
      </w:r>
      <w:r>
        <w:t xml:space="preserve"> </w:t>
      </w:r>
      <w:r>
        <w:rPr>
          <w:rFonts w:hint="eastAsia"/>
        </w:rPr>
        <w:t>с</w:t>
      </w:r>
      <w:r>
        <w:t xml:space="preserve"> </w:t>
      </w:r>
      <w:r>
        <w:rPr>
          <w:rFonts w:hint="eastAsia"/>
        </w:rPr>
        <w:t>неосновным</w:t>
      </w:r>
      <w:r>
        <w:t xml:space="preserve"> </w:t>
      </w:r>
      <w:r>
        <w:rPr>
          <w:rFonts w:hint="eastAsia"/>
        </w:rPr>
        <w:t>предикатом</w:t>
      </w:r>
      <w:r>
        <w:t xml:space="preserve"> -</w:t>
      </w:r>
      <w:r>
        <w:rPr>
          <w:rFonts w:hint="eastAsia"/>
        </w:rPr>
        <w:t>именем</w:t>
      </w:r>
      <w:r>
        <w:t xml:space="preserve"> </w:t>
      </w:r>
      <w:r>
        <w:rPr>
          <w:rFonts w:hint="eastAsia"/>
        </w:rPr>
        <w:t>прилагательным</w:t>
      </w:r>
    </w:p>
    <w:p w14:paraId="7BC475C5" w14:textId="77777777" w:rsidR="008C5B3F" w:rsidRDefault="008C5B3F" w:rsidP="008C5B3F"/>
    <w:p w14:paraId="3AE6FC21" w14:textId="77777777" w:rsidR="008C5B3F" w:rsidRDefault="008C5B3F" w:rsidP="008C5B3F">
      <w:r>
        <w:lastRenderedPageBreak/>
        <w:t xml:space="preserve">2.3. </w:t>
      </w:r>
      <w:r>
        <w:rPr>
          <w:rFonts w:hint="eastAsia"/>
        </w:rPr>
        <w:t>Редуплицированная</w:t>
      </w:r>
      <w:r>
        <w:t xml:space="preserve"> </w:t>
      </w:r>
      <w:r>
        <w:rPr>
          <w:rFonts w:hint="eastAsia"/>
        </w:rPr>
        <w:t>предикативность</w:t>
      </w:r>
      <w:r>
        <w:t xml:space="preserve"> </w:t>
      </w:r>
      <w:r>
        <w:rPr>
          <w:rFonts w:hint="eastAsia"/>
        </w:rPr>
        <w:t>в</w:t>
      </w:r>
      <w:r>
        <w:t xml:space="preserve"> </w:t>
      </w:r>
      <w:r>
        <w:rPr>
          <w:rFonts w:hint="eastAsia"/>
        </w:rPr>
        <w:t>предложениях</w:t>
      </w:r>
      <w:r>
        <w:t xml:space="preserve"> </w:t>
      </w:r>
      <w:r>
        <w:rPr>
          <w:rFonts w:hint="eastAsia"/>
        </w:rPr>
        <w:t>с</w:t>
      </w:r>
      <w:r>
        <w:t xml:space="preserve"> </w:t>
      </w:r>
      <w:r>
        <w:rPr>
          <w:rFonts w:hint="eastAsia"/>
        </w:rPr>
        <w:t>неосновным</w:t>
      </w:r>
      <w:r>
        <w:t xml:space="preserve"> </w:t>
      </w:r>
      <w:r>
        <w:rPr>
          <w:rFonts w:hint="eastAsia"/>
        </w:rPr>
        <w:t>предикатом</w:t>
      </w:r>
    </w:p>
    <w:p w14:paraId="4A6357AD" w14:textId="77777777" w:rsidR="008C5B3F" w:rsidRDefault="008C5B3F" w:rsidP="008C5B3F"/>
    <w:p w14:paraId="602771F2" w14:textId="77777777" w:rsidR="008C5B3F" w:rsidRDefault="008C5B3F" w:rsidP="008C5B3F">
      <w:r>
        <w:t xml:space="preserve">- </w:t>
      </w:r>
      <w:r>
        <w:rPr>
          <w:rFonts w:hint="eastAsia"/>
        </w:rPr>
        <w:t>аппозитивным</w:t>
      </w:r>
      <w:r>
        <w:t xml:space="preserve"> </w:t>
      </w:r>
      <w:r>
        <w:rPr>
          <w:rFonts w:hint="eastAsia"/>
        </w:rPr>
        <w:t>именем</w:t>
      </w:r>
      <w:r>
        <w:t xml:space="preserve"> </w:t>
      </w:r>
      <w:r>
        <w:rPr>
          <w:rFonts w:hint="eastAsia"/>
        </w:rPr>
        <w:t>существительным</w:t>
      </w:r>
    </w:p>
    <w:p w14:paraId="644B328B" w14:textId="77777777" w:rsidR="008C5B3F" w:rsidRDefault="008C5B3F" w:rsidP="008C5B3F"/>
    <w:p w14:paraId="33DEF256" w14:textId="77777777" w:rsidR="008C5B3F" w:rsidRDefault="008C5B3F" w:rsidP="008C5B3F">
      <w:r>
        <w:t xml:space="preserve">2.4. </w:t>
      </w:r>
      <w:r>
        <w:rPr>
          <w:rFonts w:hint="eastAsia"/>
        </w:rPr>
        <w:t>Дополнительная</w:t>
      </w:r>
      <w:r>
        <w:t xml:space="preserve"> </w:t>
      </w:r>
      <w:r>
        <w:rPr>
          <w:rFonts w:hint="eastAsia"/>
        </w:rPr>
        <w:t>предикативность</w:t>
      </w:r>
      <w:r>
        <w:t xml:space="preserve"> </w:t>
      </w:r>
      <w:r>
        <w:rPr>
          <w:rFonts w:hint="eastAsia"/>
        </w:rPr>
        <w:t>в</w:t>
      </w:r>
      <w:r>
        <w:t xml:space="preserve"> </w:t>
      </w:r>
      <w:r>
        <w:rPr>
          <w:rFonts w:hint="eastAsia"/>
        </w:rPr>
        <w:t>предложениях</w:t>
      </w:r>
      <w:r>
        <w:t xml:space="preserve"> </w:t>
      </w:r>
      <w:r>
        <w:rPr>
          <w:rFonts w:hint="eastAsia"/>
        </w:rPr>
        <w:t>с</w:t>
      </w:r>
      <w:r>
        <w:t xml:space="preserve"> </w:t>
      </w:r>
      <w:r>
        <w:rPr>
          <w:rFonts w:hint="eastAsia"/>
        </w:rPr>
        <w:t>неосновным</w:t>
      </w:r>
      <w:r>
        <w:t xml:space="preserve"> </w:t>
      </w:r>
      <w:r>
        <w:rPr>
          <w:rFonts w:hint="eastAsia"/>
        </w:rPr>
        <w:t>предикатом</w:t>
      </w:r>
      <w:r>
        <w:t xml:space="preserve"> -</w:t>
      </w:r>
      <w:r>
        <w:rPr>
          <w:rFonts w:hint="eastAsia"/>
        </w:rPr>
        <w:t>аппозитивным</w:t>
      </w:r>
      <w:r>
        <w:t xml:space="preserve"> </w:t>
      </w:r>
      <w:r>
        <w:rPr>
          <w:rFonts w:hint="eastAsia"/>
        </w:rPr>
        <w:t>именем</w:t>
      </w:r>
      <w:r>
        <w:t xml:space="preserve"> </w:t>
      </w:r>
      <w:r>
        <w:rPr>
          <w:rFonts w:hint="eastAsia"/>
        </w:rPr>
        <w:t>существительным</w:t>
      </w:r>
    </w:p>
    <w:p w14:paraId="0B03A00B" w14:textId="77777777" w:rsidR="008C5B3F" w:rsidRDefault="008C5B3F" w:rsidP="008C5B3F"/>
    <w:p w14:paraId="251F6E76" w14:textId="77777777" w:rsidR="008C5B3F" w:rsidRDefault="008C5B3F" w:rsidP="008C5B3F">
      <w:r>
        <w:t xml:space="preserve">2.5. </w:t>
      </w:r>
      <w:r>
        <w:rPr>
          <w:rFonts w:hint="eastAsia"/>
        </w:rPr>
        <w:t>Редуплицированная</w:t>
      </w:r>
      <w:r>
        <w:t xml:space="preserve"> </w:t>
      </w:r>
      <w:r>
        <w:rPr>
          <w:rFonts w:hint="eastAsia"/>
        </w:rPr>
        <w:t>предикативность</w:t>
      </w:r>
      <w:r>
        <w:t xml:space="preserve"> </w:t>
      </w:r>
      <w:r>
        <w:rPr>
          <w:rFonts w:hint="eastAsia"/>
        </w:rPr>
        <w:t>в</w:t>
      </w:r>
      <w:r>
        <w:t xml:space="preserve"> </w:t>
      </w:r>
      <w:r>
        <w:rPr>
          <w:rFonts w:hint="eastAsia"/>
        </w:rPr>
        <w:t>предложениях</w:t>
      </w:r>
      <w:r>
        <w:t xml:space="preserve"> </w:t>
      </w:r>
      <w:r>
        <w:rPr>
          <w:rFonts w:hint="eastAsia"/>
        </w:rPr>
        <w:t>с</w:t>
      </w:r>
      <w:r>
        <w:t xml:space="preserve"> </w:t>
      </w:r>
      <w:r>
        <w:rPr>
          <w:rFonts w:hint="eastAsia"/>
        </w:rPr>
        <w:t>неосновным</w:t>
      </w:r>
      <w:r>
        <w:t xml:space="preserve"> </w:t>
      </w:r>
      <w:r>
        <w:rPr>
          <w:rFonts w:hint="eastAsia"/>
        </w:rPr>
        <w:t>предикатом</w:t>
      </w:r>
    </w:p>
    <w:p w14:paraId="41DD5BA4" w14:textId="77777777" w:rsidR="008C5B3F" w:rsidRDefault="008C5B3F" w:rsidP="008C5B3F"/>
    <w:p w14:paraId="641173F3" w14:textId="77777777" w:rsidR="008C5B3F" w:rsidRDefault="008C5B3F" w:rsidP="008C5B3F">
      <w:r>
        <w:t xml:space="preserve">- </w:t>
      </w:r>
      <w:r>
        <w:rPr>
          <w:rFonts w:hint="eastAsia"/>
        </w:rPr>
        <w:t>именем</w:t>
      </w:r>
      <w:r>
        <w:t xml:space="preserve"> </w:t>
      </w:r>
      <w:r>
        <w:rPr>
          <w:rFonts w:hint="eastAsia"/>
        </w:rPr>
        <w:t>существительным</w:t>
      </w:r>
      <w:r>
        <w:t xml:space="preserve"> </w:t>
      </w:r>
      <w:r>
        <w:rPr>
          <w:rFonts w:hint="eastAsia"/>
        </w:rPr>
        <w:t>в</w:t>
      </w:r>
      <w:r>
        <w:t xml:space="preserve"> </w:t>
      </w:r>
      <w:r>
        <w:rPr>
          <w:rFonts w:hint="eastAsia"/>
        </w:rPr>
        <w:t>функции</w:t>
      </w:r>
      <w:r>
        <w:t xml:space="preserve"> </w:t>
      </w:r>
      <w:r>
        <w:rPr>
          <w:rFonts w:hint="eastAsia"/>
        </w:rPr>
        <w:t>предикативного</w:t>
      </w:r>
      <w:r>
        <w:t xml:space="preserve"> </w:t>
      </w:r>
      <w:r>
        <w:rPr>
          <w:rFonts w:hint="eastAsia"/>
        </w:rPr>
        <w:t>определения</w:t>
      </w:r>
    </w:p>
    <w:p w14:paraId="0C9A1529" w14:textId="77777777" w:rsidR="008C5B3F" w:rsidRDefault="008C5B3F" w:rsidP="008C5B3F"/>
    <w:p w14:paraId="0E2A7E3E" w14:textId="77777777" w:rsidR="008C5B3F" w:rsidRDefault="008C5B3F" w:rsidP="008C5B3F">
      <w:r>
        <w:t xml:space="preserve">2.6. </w:t>
      </w:r>
      <w:r>
        <w:rPr>
          <w:rFonts w:hint="eastAsia"/>
        </w:rPr>
        <w:t>Дополнительная</w:t>
      </w:r>
      <w:r>
        <w:t xml:space="preserve"> </w:t>
      </w:r>
      <w:r>
        <w:rPr>
          <w:rFonts w:hint="eastAsia"/>
        </w:rPr>
        <w:t>предикативность</w:t>
      </w:r>
      <w:r>
        <w:t xml:space="preserve"> </w:t>
      </w:r>
      <w:r>
        <w:rPr>
          <w:rFonts w:hint="eastAsia"/>
        </w:rPr>
        <w:t>в</w:t>
      </w:r>
      <w:r>
        <w:t xml:space="preserve"> </w:t>
      </w:r>
      <w:r>
        <w:rPr>
          <w:rFonts w:hint="eastAsia"/>
        </w:rPr>
        <w:t>предложениях</w:t>
      </w:r>
      <w:r>
        <w:t xml:space="preserve"> </w:t>
      </w:r>
      <w:r>
        <w:rPr>
          <w:rFonts w:hint="eastAsia"/>
        </w:rPr>
        <w:t>с</w:t>
      </w:r>
      <w:r>
        <w:t xml:space="preserve"> </w:t>
      </w:r>
      <w:r>
        <w:rPr>
          <w:rFonts w:hint="eastAsia"/>
        </w:rPr>
        <w:t>неосновным</w:t>
      </w:r>
      <w:r>
        <w:t xml:space="preserve"> </w:t>
      </w:r>
      <w:r>
        <w:rPr>
          <w:rFonts w:hint="eastAsia"/>
        </w:rPr>
        <w:t>предикатом</w:t>
      </w:r>
      <w:r>
        <w:t xml:space="preserve"> -</w:t>
      </w:r>
      <w:r>
        <w:rPr>
          <w:rFonts w:hint="eastAsia"/>
        </w:rPr>
        <w:t>именем</w:t>
      </w:r>
      <w:r>
        <w:t xml:space="preserve"> </w:t>
      </w:r>
      <w:r>
        <w:rPr>
          <w:rFonts w:hint="eastAsia"/>
        </w:rPr>
        <w:t>существительным</w:t>
      </w:r>
      <w:r>
        <w:t xml:space="preserve"> </w:t>
      </w:r>
      <w:r>
        <w:rPr>
          <w:rFonts w:hint="eastAsia"/>
        </w:rPr>
        <w:t>в</w:t>
      </w:r>
      <w:r>
        <w:t xml:space="preserve"> </w:t>
      </w:r>
      <w:r>
        <w:rPr>
          <w:rFonts w:hint="eastAsia"/>
        </w:rPr>
        <w:t>функции</w:t>
      </w:r>
      <w:r>
        <w:t xml:space="preserve"> </w:t>
      </w:r>
      <w:r>
        <w:rPr>
          <w:rFonts w:hint="eastAsia"/>
        </w:rPr>
        <w:t>предикативного</w:t>
      </w:r>
      <w:r>
        <w:t xml:space="preserve"> </w:t>
      </w:r>
      <w:r>
        <w:rPr>
          <w:rFonts w:hint="eastAsia"/>
        </w:rPr>
        <w:t>определения</w:t>
      </w:r>
    </w:p>
    <w:p w14:paraId="0F39DAC8" w14:textId="77777777" w:rsidR="008C5B3F" w:rsidRDefault="008C5B3F" w:rsidP="008C5B3F"/>
    <w:p w14:paraId="398ADE5C" w14:textId="77777777" w:rsidR="008C5B3F" w:rsidRDefault="008C5B3F" w:rsidP="008C5B3F">
      <w:r>
        <w:rPr>
          <w:rFonts w:hint="eastAsia"/>
        </w:rPr>
        <w:t>ВЫВОДЫ</w:t>
      </w:r>
      <w:r>
        <w:t xml:space="preserve"> </w:t>
      </w:r>
      <w:r>
        <w:rPr>
          <w:rFonts w:hint="eastAsia"/>
        </w:rPr>
        <w:t>ПО</w:t>
      </w:r>
      <w:r>
        <w:t xml:space="preserve"> </w:t>
      </w:r>
      <w:r>
        <w:rPr>
          <w:rFonts w:hint="eastAsia"/>
        </w:rPr>
        <w:t>ГЛАВЕ</w:t>
      </w:r>
    </w:p>
    <w:p w14:paraId="1F812FA3" w14:textId="77777777" w:rsidR="008C5B3F" w:rsidRDefault="008C5B3F" w:rsidP="008C5B3F"/>
    <w:p w14:paraId="3A0D4D3E" w14:textId="77777777" w:rsidR="008C5B3F" w:rsidRDefault="008C5B3F" w:rsidP="008C5B3F">
      <w:r>
        <w:rPr>
          <w:rFonts w:hint="eastAsia"/>
        </w:rPr>
        <w:t>ГЛАВА</w:t>
      </w:r>
      <w:r>
        <w:t xml:space="preserve"> 3. </w:t>
      </w:r>
      <w:r>
        <w:rPr>
          <w:rFonts w:hint="eastAsia"/>
        </w:rPr>
        <w:t>ОСЛОЖНЁННО</w:t>
      </w:r>
      <w:r>
        <w:t>-</w:t>
      </w:r>
      <w:r>
        <w:rPr>
          <w:rFonts w:hint="eastAsia"/>
        </w:rPr>
        <w:t>ПОДЧИНЁННЫЕ</w:t>
      </w:r>
      <w:r>
        <w:t xml:space="preserve"> </w:t>
      </w:r>
      <w:r>
        <w:rPr>
          <w:rFonts w:hint="eastAsia"/>
        </w:rPr>
        <w:t>ПРЕДЛОЖЕНИЯ</w:t>
      </w:r>
      <w:r>
        <w:t xml:space="preserve"> </w:t>
      </w:r>
      <w:r>
        <w:rPr>
          <w:rFonts w:hint="eastAsia"/>
        </w:rPr>
        <w:t>С</w:t>
      </w:r>
      <w:r>
        <w:t xml:space="preserve"> </w:t>
      </w:r>
      <w:r>
        <w:rPr>
          <w:rFonts w:hint="eastAsia"/>
        </w:rPr>
        <w:t>ГЛАГОЛЬНЫМИ</w:t>
      </w:r>
      <w:r>
        <w:t xml:space="preserve"> </w:t>
      </w:r>
      <w:r>
        <w:rPr>
          <w:rFonts w:hint="eastAsia"/>
        </w:rPr>
        <w:t>РЕПРЕЗЕНТАНТАМИ</w:t>
      </w:r>
      <w:r>
        <w:t xml:space="preserve"> </w:t>
      </w:r>
      <w:r>
        <w:rPr>
          <w:rFonts w:hint="eastAsia"/>
        </w:rPr>
        <w:t>НЕОСНОВНОГО</w:t>
      </w:r>
      <w:r>
        <w:t xml:space="preserve"> </w:t>
      </w:r>
      <w:r>
        <w:rPr>
          <w:rFonts w:hint="eastAsia"/>
        </w:rPr>
        <w:t>ПРЕДИКАТА</w:t>
      </w:r>
    </w:p>
    <w:p w14:paraId="2B5912E0" w14:textId="77777777" w:rsidR="008C5B3F" w:rsidRDefault="008C5B3F" w:rsidP="008C5B3F"/>
    <w:p w14:paraId="1335DC91" w14:textId="77777777" w:rsidR="008C5B3F" w:rsidRDefault="008C5B3F" w:rsidP="008C5B3F">
      <w:r>
        <w:t xml:space="preserve">3.1. </w:t>
      </w:r>
      <w:r>
        <w:rPr>
          <w:rFonts w:hint="eastAsia"/>
        </w:rPr>
        <w:t>Редуплицированная</w:t>
      </w:r>
      <w:r>
        <w:t xml:space="preserve"> </w:t>
      </w:r>
      <w:r>
        <w:rPr>
          <w:rFonts w:hint="eastAsia"/>
        </w:rPr>
        <w:t>предикативность</w:t>
      </w:r>
      <w:r>
        <w:t xml:space="preserve"> </w:t>
      </w:r>
      <w:r>
        <w:rPr>
          <w:rFonts w:hint="eastAsia"/>
        </w:rPr>
        <w:t>в</w:t>
      </w:r>
      <w:r>
        <w:t xml:space="preserve"> </w:t>
      </w:r>
      <w:r>
        <w:rPr>
          <w:rFonts w:hint="eastAsia"/>
        </w:rPr>
        <w:t>предложениях</w:t>
      </w:r>
      <w:r>
        <w:t xml:space="preserve"> </w:t>
      </w:r>
      <w:r>
        <w:rPr>
          <w:rFonts w:hint="eastAsia"/>
        </w:rPr>
        <w:t>с</w:t>
      </w:r>
      <w:r>
        <w:t xml:space="preserve"> </w:t>
      </w:r>
      <w:r>
        <w:rPr>
          <w:rFonts w:hint="eastAsia"/>
        </w:rPr>
        <w:t>неосновным</w:t>
      </w:r>
      <w:r>
        <w:t xml:space="preserve"> </w:t>
      </w:r>
      <w:r>
        <w:rPr>
          <w:rFonts w:hint="eastAsia"/>
        </w:rPr>
        <w:t>предикатом</w:t>
      </w:r>
    </w:p>
    <w:p w14:paraId="145B5B34" w14:textId="77777777" w:rsidR="008C5B3F" w:rsidRDefault="008C5B3F" w:rsidP="008C5B3F"/>
    <w:p w14:paraId="0FC69A08" w14:textId="77777777" w:rsidR="008C5B3F" w:rsidRDefault="008C5B3F" w:rsidP="008C5B3F">
      <w:r>
        <w:t xml:space="preserve">- </w:t>
      </w:r>
      <w:r>
        <w:rPr>
          <w:rFonts w:hint="eastAsia"/>
        </w:rPr>
        <w:t>простой</w:t>
      </w:r>
      <w:r>
        <w:t xml:space="preserve"> </w:t>
      </w:r>
      <w:r>
        <w:rPr>
          <w:rFonts w:hint="eastAsia"/>
        </w:rPr>
        <w:t>формой</w:t>
      </w:r>
      <w:r>
        <w:t xml:space="preserve"> </w:t>
      </w:r>
      <w:r>
        <w:rPr>
          <w:rFonts w:hint="eastAsia"/>
        </w:rPr>
        <w:t>причастия</w:t>
      </w:r>
      <w:r>
        <w:t xml:space="preserve"> I</w:t>
      </w:r>
    </w:p>
    <w:p w14:paraId="510FEAF7" w14:textId="77777777" w:rsidR="008C5B3F" w:rsidRDefault="008C5B3F" w:rsidP="008C5B3F"/>
    <w:p w14:paraId="6AB5D933" w14:textId="77777777" w:rsidR="008C5B3F" w:rsidRDefault="008C5B3F" w:rsidP="008C5B3F">
      <w:r>
        <w:t xml:space="preserve">3.2. </w:t>
      </w:r>
      <w:r>
        <w:rPr>
          <w:rFonts w:hint="eastAsia"/>
        </w:rPr>
        <w:t>Дополнительная</w:t>
      </w:r>
      <w:r>
        <w:t xml:space="preserve"> </w:t>
      </w:r>
      <w:r>
        <w:rPr>
          <w:rFonts w:hint="eastAsia"/>
        </w:rPr>
        <w:t>предикативность</w:t>
      </w:r>
      <w:r>
        <w:t xml:space="preserve"> </w:t>
      </w:r>
      <w:r>
        <w:rPr>
          <w:rFonts w:hint="eastAsia"/>
        </w:rPr>
        <w:t>в</w:t>
      </w:r>
      <w:r>
        <w:t xml:space="preserve"> </w:t>
      </w:r>
      <w:r>
        <w:rPr>
          <w:rFonts w:hint="eastAsia"/>
        </w:rPr>
        <w:t>предложениях</w:t>
      </w:r>
      <w:r>
        <w:t xml:space="preserve"> </w:t>
      </w:r>
      <w:r>
        <w:rPr>
          <w:rFonts w:hint="eastAsia"/>
        </w:rPr>
        <w:t>с</w:t>
      </w:r>
      <w:r>
        <w:t xml:space="preserve"> </w:t>
      </w:r>
      <w:r>
        <w:rPr>
          <w:rFonts w:hint="eastAsia"/>
        </w:rPr>
        <w:t>неосновным</w:t>
      </w:r>
      <w:r>
        <w:t xml:space="preserve"> </w:t>
      </w:r>
      <w:r>
        <w:rPr>
          <w:rFonts w:hint="eastAsia"/>
        </w:rPr>
        <w:t>предикатом</w:t>
      </w:r>
      <w:r>
        <w:t xml:space="preserve"> -</w:t>
      </w:r>
      <w:r>
        <w:rPr>
          <w:rFonts w:hint="eastAsia"/>
        </w:rPr>
        <w:t>простой</w:t>
      </w:r>
      <w:r>
        <w:t xml:space="preserve"> </w:t>
      </w:r>
      <w:r>
        <w:rPr>
          <w:rFonts w:hint="eastAsia"/>
        </w:rPr>
        <w:t>формой</w:t>
      </w:r>
      <w:r>
        <w:t xml:space="preserve"> </w:t>
      </w:r>
      <w:r>
        <w:rPr>
          <w:rFonts w:hint="eastAsia"/>
        </w:rPr>
        <w:t>причастия</w:t>
      </w:r>
      <w:r>
        <w:t xml:space="preserve"> I</w:t>
      </w:r>
    </w:p>
    <w:p w14:paraId="5D5A60B4" w14:textId="77777777" w:rsidR="008C5B3F" w:rsidRDefault="008C5B3F" w:rsidP="008C5B3F"/>
    <w:p w14:paraId="6F3CB7CC" w14:textId="77777777" w:rsidR="008C5B3F" w:rsidRDefault="008C5B3F" w:rsidP="008C5B3F">
      <w:r>
        <w:t xml:space="preserve">3.3. </w:t>
      </w:r>
      <w:r>
        <w:rPr>
          <w:rFonts w:hint="eastAsia"/>
        </w:rPr>
        <w:t>Редуплицированная</w:t>
      </w:r>
      <w:r>
        <w:t xml:space="preserve"> </w:t>
      </w:r>
      <w:r>
        <w:rPr>
          <w:rFonts w:hint="eastAsia"/>
        </w:rPr>
        <w:t>предикативность</w:t>
      </w:r>
      <w:r>
        <w:t xml:space="preserve"> </w:t>
      </w:r>
      <w:r>
        <w:rPr>
          <w:rFonts w:hint="eastAsia"/>
        </w:rPr>
        <w:t>в</w:t>
      </w:r>
      <w:r>
        <w:t xml:space="preserve"> </w:t>
      </w:r>
      <w:r>
        <w:rPr>
          <w:rFonts w:hint="eastAsia"/>
        </w:rPr>
        <w:t>предложениях</w:t>
      </w:r>
      <w:r>
        <w:t xml:space="preserve"> </w:t>
      </w:r>
      <w:r>
        <w:rPr>
          <w:rFonts w:hint="eastAsia"/>
        </w:rPr>
        <w:t>с</w:t>
      </w:r>
      <w:r>
        <w:t xml:space="preserve"> </w:t>
      </w:r>
      <w:r>
        <w:rPr>
          <w:rFonts w:hint="eastAsia"/>
        </w:rPr>
        <w:t>неосновным</w:t>
      </w:r>
      <w:r>
        <w:t xml:space="preserve"> </w:t>
      </w:r>
      <w:r>
        <w:rPr>
          <w:rFonts w:hint="eastAsia"/>
        </w:rPr>
        <w:t>предикатом</w:t>
      </w:r>
    </w:p>
    <w:p w14:paraId="07640838" w14:textId="77777777" w:rsidR="008C5B3F" w:rsidRDefault="008C5B3F" w:rsidP="008C5B3F"/>
    <w:p w14:paraId="239C109B" w14:textId="77777777" w:rsidR="008C5B3F" w:rsidRDefault="008C5B3F" w:rsidP="008C5B3F">
      <w:r>
        <w:t xml:space="preserve">- </w:t>
      </w:r>
      <w:r>
        <w:rPr>
          <w:rFonts w:hint="eastAsia"/>
        </w:rPr>
        <w:t>аналитическими</w:t>
      </w:r>
      <w:r>
        <w:t xml:space="preserve"> </w:t>
      </w:r>
      <w:r>
        <w:rPr>
          <w:rFonts w:hint="eastAsia"/>
        </w:rPr>
        <w:t>формами</w:t>
      </w:r>
      <w:r>
        <w:t xml:space="preserve"> </w:t>
      </w:r>
      <w:r>
        <w:rPr>
          <w:rFonts w:hint="eastAsia"/>
        </w:rPr>
        <w:t>причастия</w:t>
      </w:r>
      <w:r>
        <w:t xml:space="preserve"> I</w:t>
      </w:r>
    </w:p>
    <w:p w14:paraId="3535CFFE" w14:textId="77777777" w:rsidR="008C5B3F" w:rsidRDefault="008C5B3F" w:rsidP="008C5B3F"/>
    <w:p w14:paraId="6C791A43" w14:textId="77777777" w:rsidR="008C5B3F" w:rsidRDefault="008C5B3F" w:rsidP="008C5B3F">
      <w:r>
        <w:t xml:space="preserve">3.4. </w:t>
      </w:r>
      <w:r>
        <w:rPr>
          <w:rFonts w:hint="eastAsia"/>
        </w:rPr>
        <w:t>Дополнительная</w:t>
      </w:r>
      <w:r>
        <w:t xml:space="preserve"> </w:t>
      </w:r>
      <w:r>
        <w:rPr>
          <w:rFonts w:hint="eastAsia"/>
        </w:rPr>
        <w:t>предикативность</w:t>
      </w:r>
      <w:r>
        <w:t xml:space="preserve"> </w:t>
      </w:r>
      <w:r>
        <w:rPr>
          <w:rFonts w:hint="eastAsia"/>
        </w:rPr>
        <w:t>в</w:t>
      </w:r>
      <w:r>
        <w:t xml:space="preserve"> </w:t>
      </w:r>
      <w:r>
        <w:rPr>
          <w:rFonts w:hint="eastAsia"/>
        </w:rPr>
        <w:t>предложениях</w:t>
      </w:r>
      <w:r>
        <w:t xml:space="preserve"> </w:t>
      </w:r>
      <w:r>
        <w:rPr>
          <w:rFonts w:hint="eastAsia"/>
        </w:rPr>
        <w:t>с</w:t>
      </w:r>
      <w:r>
        <w:t xml:space="preserve"> </w:t>
      </w:r>
      <w:r>
        <w:rPr>
          <w:rFonts w:hint="eastAsia"/>
        </w:rPr>
        <w:t>неосновным</w:t>
      </w:r>
      <w:r>
        <w:t xml:space="preserve"> </w:t>
      </w:r>
      <w:r>
        <w:rPr>
          <w:rFonts w:hint="eastAsia"/>
        </w:rPr>
        <w:t>предикатом</w:t>
      </w:r>
      <w:r>
        <w:t xml:space="preserve"> -</w:t>
      </w:r>
      <w:r>
        <w:rPr>
          <w:rFonts w:hint="eastAsia"/>
        </w:rPr>
        <w:t>аналитическими</w:t>
      </w:r>
      <w:r>
        <w:t xml:space="preserve"> </w:t>
      </w:r>
      <w:r>
        <w:rPr>
          <w:rFonts w:hint="eastAsia"/>
        </w:rPr>
        <w:t>формами</w:t>
      </w:r>
      <w:r>
        <w:t xml:space="preserve"> </w:t>
      </w:r>
      <w:r>
        <w:rPr>
          <w:rFonts w:hint="eastAsia"/>
        </w:rPr>
        <w:t>причастия</w:t>
      </w:r>
      <w:r>
        <w:t xml:space="preserve"> I</w:t>
      </w:r>
    </w:p>
    <w:p w14:paraId="7CF1781E" w14:textId="77777777" w:rsidR="008C5B3F" w:rsidRDefault="008C5B3F" w:rsidP="008C5B3F"/>
    <w:p w14:paraId="569A19CC" w14:textId="77777777" w:rsidR="008C5B3F" w:rsidRDefault="008C5B3F" w:rsidP="008C5B3F">
      <w:r>
        <w:t xml:space="preserve">3.5. </w:t>
      </w:r>
      <w:r>
        <w:rPr>
          <w:rFonts w:hint="eastAsia"/>
        </w:rPr>
        <w:t>Редуплицированная</w:t>
      </w:r>
      <w:r>
        <w:t xml:space="preserve"> </w:t>
      </w:r>
      <w:r>
        <w:rPr>
          <w:rFonts w:hint="eastAsia"/>
        </w:rPr>
        <w:t>предикативность</w:t>
      </w:r>
      <w:r>
        <w:t xml:space="preserve"> </w:t>
      </w:r>
      <w:r>
        <w:rPr>
          <w:rFonts w:hint="eastAsia"/>
        </w:rPr>
        <w:t>в</w:t>
      </w:r>
      <w:r>
        <w:t xml:space="preserve"> </w:t>
      </w:r>
      <w:r>
        <w:rPr>
          <w:rFonts w:hint="eastAsia"/>
        </w:rPr>
        <w:t>предложениях</w:t>
      </w:r>
      <w:r>
        <w:t xml:space="preserve"> </w:t>
      </w:r>
      <w:r>
        <w:rPr>
          <w:rFonts w:hint="eastAsia"/>
        </w:rPr>
        <w:t>с</w:t>
      </w:r>
      <w:r>
        <w:t xml:space="preserve"> </w:t>
      </w:r>
      <w:r>
        <w:rPr>
          <w:rFonts w:hint="eastAsia"/>
        </w:rPr>
        <w:t>неосновным</w:t>
      </w:r>
      <w:r>
        <w:t xml:space="preserve"> </w:t>
      </w:r>
      <w:r>
        <w:rPr>
          <w:rFonts w:hint="eastAsia"/>
        </w:rPr>
        <w:t>предикатом</w:t>
      </w:r>
    </w:p>
    <w:p w14:paraId="70DC8D89" w14:textId="77777777" w:rsidR="008C5B3F" w:rsidRDefault="008C5B3F" w:rsidP="008C5B3F"/>
    <w:p w14:paraId="582EA639" w14:textId="77777777" w:rsidR="008C5B3F" w:rsidRDefault="008C5B3F" w:rsidP="008C5B3F">
      <w:r>
        <w:t xml:space="preserve">- </w:t>
      </w:r>
      <w:r>
        <w:rPr>
          <w:rFonts w:hint="eastAsia"/>
        </w:rPr>
        <w:t>причастием</w:t>
      </w:r>
      <w:r>
        <w:t xml:space="preserve"> II</w:t>
      </w:r>
    </w:p>
    <w:p w14:paraId="10ABB074" w14:textId="77777777" w:rsidR="008C5B3F" w:rsidRDefault="008C5B3F" w:rsidP="008C5B3F"/>
    <w:p w14:paraId="259CFA27" w14:textId="77777777" w:rsidR="008C5B3F" w:rsidRDefault="008C5B3F" w:rsidP="008C5B3F">
      <w:r>
        <w:t xml:space="preserve">3.6. </w:t>
      </w:r>
      <w:r>
        <w:rPr>
          <w:rFonts w:hint="eastAsia"/>
        </w:rPr>
        <w:t>Дополнительная</w:t>
      </w:r>
      <w:r>
        <w:t xml:space="preserve"> </w:t>
      </w:r>
      <w:r>
        <w:rPr>
          <w:rFonts w:hint="eastAsia"/>
        </w:rPr>
        <w:t>предикативность</w:t>
      </w:r>
      <w:r>
        <w:t xml:space="preserve"> </w:t>
      </w:r>
      <w:r>
        <w:rPr>
          <w:rFonts w:hint="eastAsia"/>
        </w:rPr>
        <w:t>в</w:t>
      </w:r>
      <w:r>
        <w:t xml:space="preserve"> </w:t>
      </w:r>
      <w:r>
        <w:rPr>
          <w:rFonts w:hint="eastAsia"/>
        </w:rPr>
        <w:t>предложениях</w:t>
      </w:r>
      <w:r>
        <w:t xml:space="preserve"> </w:t>
      </w:r>
      <w:r>
        <w:rPr>
          <w:rFonts w:hint="eastAsia"/>
        </w:rPr>
        <w:t>с</w:t>
      </w:r>
      <w:r>
        <w:t xml:space="preserve"> </w:t>
      </w:r>
      <w:r>
        <w:rPr>
          <w:rFonts w:hint="eastAsia"/>
        </w:rPr>
        <w:t>неосновным</w:t>
      </w:r>
      <w:r>
        <w:t xml:space="preserve"> </w:t>
      </w:r>
      <w:r>
        <w:rPr>
          <w:rFonts w:hint="eastAsia"/>
        </w:rPr>
        <w:t>предикатом</w:t>
      </w:r>
      <w:r>
        <w:t xml:space="preserve"> -</w:t>
      </w:r>
      <w:r>
        <w:rPr>
          <w:rFonts w:hint="eastAsia"/>
        </w:rPr>
        <w:t>причастием</w:t>
      </w:r>
      <w:r>
        <w:t xml:space="preserve"> II</w:t>
      </w:r>
    </w:p>
    <w:p w14:paraId="123583DC" w14:textId="77777777" w:rsidR="008C5B3F" w:rsidRDefault="008C5B3F" w:rsidP="008C5B3F"/>
    <w:p w14:paraId="2A1052A9" w14:textId="77777777" w:rsidR="008C5B3F" w:rsidRDefault="008C5B3F" w:rsidP="008C5B3F">
      <w:r>
        <w:t xml:space="preserve">3.7. </w:t>
      </w:r>
      <w:r>
        <w:rPr>
          <w:rFonts w:hint="eastAsia"/>
        </w:rPr>
        <w:t>Предложения</w:t>
      </w:r>
      <w:r>
        <w:t xml:space="preserve"> </w:t>
      </w:r>
      <w:r>
        <w:rPr>
          <w:rFonts w:hint="eastAsia"/>
        </w:rPr>
        <w:t>со</w:t>
      </w:r>
      <w:r>
        <w:t xml:space="preserve"> </w:t>
      </w:r>
      <w:r>
        <w:rPr>
          <w:rFonts w:hint="eastAsia"/>
        </w:rPr>
        <w:t>структурой</w:t>
      </w:r>
      <w:r>
        <w:t xml:space="preserve"> </w:t>
      </w:r>
      <w:r>
        <w:rPr>
          <w:rFonts w:hint="eastAsia"/>
        </w:rPr>
        <w:t>сложного</w:t>
      </w:r>
      <w:r>
        <w:t xml:space="preserve"> </w:t>
      </w:r>
      <w:r>
        <w:rPr>
          <w:rFonts w:hint="eastAsia"/>
        </w:rPr>
        <w:t>дополнения</w:t>
      </w:r>
      <w:r>
        <w:t xml:space="preserve"> </w:t>
      </w:r>
      <w:r>
        <w:rPr>
          <w:rFonts w:hint="eastAsia"/>
        </w:rPr>
        <w:t>как</w:t>
      </w:r>
      <w:r>
        <w:t xml:space="preserve"> </w:t>
      </w:r>
      <w:r>
        <w:rPr>
          <w:rFonts w:hint="eastAsia"/>
        </w:rPr>
        <w:t>репрезентантом</w:t>
      </w:r>
      <w:r>
        <w:t xml:space="preserve"> </w:t>
      </w:r>
      <w:r>
        <w:rPr>
          <w:rFonts w:hint="eastAsia"/>
        </w:rPr>
        <w:t>неполной</w:t>
      </w:r>
      <w:r>
        <w:t xml:space="preserve"> </w:t>
      </w:r>
      <w:r>
        <w:rPr>
          <w:rFonts w:hint="eastAsia"/>
        </w:rPr>
        <w:t>предикативности</w:t>
      </w:r>
    </w:p>
    <w:p w14:paraId="4F3FD8AA" w14:textId="77777777" w:rsidR="008C5B3F" w:rsidRDefault="008C5B3F" w:rsidP="008C5B3F"/>
    <w:p w14:paraId="5F67BF3B" w14:textId="77777777" w:rsidR="008C5B3F" w:rsidRDefault="008C5B3F" w:rsidP="008C5B3F">
      <w:r>
        <w:t xml:space="preserve">3.7.1. </w:t>
      </w:r>
      <w:r>
        <w:rPr>
          <w:rFonts w:hint="eastAsia"/>
        </w:rPr>
        <w:t>Основные</w:t>
      </w:r>
      <w:r>
        <w:t xml:space="preserve"> </w:t>
      </w:r>
      <w:r>
        <w:rPr>
          <w:rFonts w:hint="eastAsia"/>
        </w:rPr>
        <w:t>подходы</w:t>
      </w:r>
      <w:r>
        <w:t xml:space="preserve"> </w:t>
      </w:r>
      <w:r>
        <w:rPr>
          <w:rFonts w:hint="eastAsia"/>
        </w:rPr>
        <w:t>к</w:t>
      </w:r>
      <w:r>
        <w:t xml:space="preserve"> </w:t>
      </w:r>
      <w:r>
        <w:rPr>
          <w:rFonts w:hint="eastAsia"/>
        </w:rPr>
        <w:t>изучению</w:t>
      </w:r>
      <w:r>
        <w:t xml:space="preserve"> </w:t>
      </w:r>
      <w:r>
        <w:rPr>
          <w:rFonts w:hint="eastAsia"/>
        </w:rPr>
        <w:t>структуры</w:t>
      </w:r>
      <w:r>
        <w:t xml:space="preserve"> Complex ObjectB </w:t>
      </w:r>
      <w:r>
        <w:rPr>
          <w:rFonts w:hint="eastAsia"/>
        </w:rPr>
        <w:t>лингвистике</w:t>
      </w:r>
    </w:p>
    <w:p w14:paraId="2A203398" w14:textId="77777777" w:rsidR="008C5B3F" w:rsidRDefault="008C5B3F" w:rsidP="008C5B3F"/>
    <w:p w14:paraId="30681D0B" w14:textId="77777777" w:rsidR="008C5B3F" w:rsidRDefault="008C5B3F" w:rsidP="008C5B3F">
      <w:r>
        <w:t xml:space="preserve">3.7.2. </w:t>
      </w:r>
      <w:r>
        <w:rPr>
          <w:rFonts w:hint="eastAsia"/>
        </w:rPr>
        <w:t>Дополнительная</w:t>
      </w:r>
      <w:r>
        <w:t xml:space="preserve"> </w:t>
      </w:r>
      <w:r>
        <w:rPr>
          <w:rFonts w:hint="eastAsia"/>
        </w:rPr>
        <w:t>предикативность</w:t>
      </w:r>
      <w:r>
        <w:t xml:space="preserve"> </w:t>
      </w:r>
      <w:r>
        <w:rPr>
          <w:rFonts w:hint="eastAsia"/>
        </w:rPr>
        <w:t>в</w:t>
      </w:r>
      <w:r>
        <w:t xml:space="preserve"> </w:t>
      </w:r>
      <w:r>
        <w:rPr>
          <w:rFonts w:hint="eastAsia"/>
        </w:rPr>
        <w:t>предложениях</w:t>
      </w:r>
      <w:r>
        <w:t xml:space="preserve"> </w:t>
      </w:r>
      <w:r>
        <w:rPr>
          <w:rFonts w:hint="eastAsia"/>
        </w:rPr>
        <w:t>с</w:t>
      </w:r>
      <w:r>
        <w:t xml:space="preserve"> </w:t>
      </w:r>
      <w:r>
        <w:rPr>
          <w:rFonts w:hint="eastAsia"/>
        </w:rPr>
        <w:t>неосновным</w:t>
      </w:r>
      <w:r>
        <w:t xml:space="preserve"> </w:t>
      </w:r>
      <w:r>
        <w:rPr>
          <w:rFonts w:hint="eastAsia"/>
        </w:rPr>
        <w:t>предикатом</w:t>
      </w:r>
      <w:r>
        <w:t xml:space="preserve"> - </w:t>
      </w:r>
      <w:r>
        <w:rPr>
          <w:rFonts w:hint="eastAsia"/>
        </w:rPr>
        <w:t>простой</w:t>
      </w:r>
      <w:r>
        <w:t xml:space="preserve"> </w:t>
      </w:r>
      <w:r>
        <w:rPr>
          <w:rFonts w:hint="eastAsia"/>
        </w:rPr>
        <w:t>формой</w:t>
      </w:r>
      <w:r>
        <w:t xml:space="preserve"> </w:t>
      </w:r>
      <w:r>
        <w:rPr>
          <w:rFonts w:hint="eastAsia"/>
        </w:rPr>
        <w:t>причастия</w:t>
      </w:r>
      <w:r>
        <w:t xml:space="preserve"> I</w:t>
      </w:r>
    </w:p>
    <w:p w14:paraId="252F0C22" w14:textId="77777777" w:rsidR="008C5B3F" w:rsidRDefault="008C5B3F" w:rsidP="008C5B3F"/>
    <w:p w14:paraId="18F145BA" w14:textId="77777777" w:rsidR="008C5B3F" w:rsidRDefault="008C5B3F" w:rsidP="008C5B3F">
      <w:r>
        <w:t xml:space="preserve">3.7.3. </w:t>
      </w:r>
      <w:r>
        <w:rPr>
          <w:rFonts w:hint="eastAsia"/>
        </w:rPr>
        <w:t>Дополнительная</w:t>
      </w:r>
      <w:r>
        <w:t xml:space="preserve"> </w:t>
      </w:r>
      <w:r>
        <w:rPr>
          <w:rFonts w:hint="eastAsia"/>
        </w:rPr>
        <w:t>предикативность</w:t>
      </w:r>
      <w:r>
        <w:t xml:space="preserve"> </w:t>
      </w:r>
      <w:r>
        <w:rPr>
          <w:rFonts w:hint="eastAsia"/>
        </w:rPr>
        <w:t>в</w:t>
      </w:r>
      <w:r>
        <w:t xml:space="preserve"> </w:t>
      </w:r>
      <w:r>
        <w:rPr>
          <w:rFonts w:hint="eastAsia"/>
        </w:rPr>
        <w:t>предложениях</w:t>
      </w:r>
      <w:r>
        <w:t xml:space="preserve"> </w:t>
      </w:r>
      <w:r>
        <w:rPr>
          <w:rFonts w:hint="eastAsia"/>
        </w:rPr>
        <w:t>с</w:t>
      </w:r>
      <w:r>
        <w:t xml:space="preserve"> </w:t>
      </w:r>
      <w:r>
        <w:rPr>
          <w:rFonts w:hint="eastAsia"/>
        </w:rPr>
        <w:t>неосновным</w:t>
      </w:r>
      <w:r>
        <w:t xml:space="preserve"> </w:t>
      </w:r>
      <w:r>
        <w:rPr>
          <w:rFonts w:hint="eastAsia"/>
        </w:rPr>
        <w:t>предикатом</w:t>
      </w:r>
      <w:r>
        <w:t xml:space="preserve"> - </w:t>
      </w:r>
      <w:r>
        <w:rPr>
          <w:rFonts w:hint="eastAsia"/>
        </w:rPr>
        <w:t>аналитическими</w:t>
      </w:r>
      <w:r>
        <w:t xml:space="preserve"> </w:t>
      </w:r>
      <w:r>
        <w:rPr>
          <w:rFonts w:hint="eastAsia"/>
        </w:rPr>
        <w:t>формами</w:t>
      </w:r>
      <w:r>
        <w:t xml:space="preserve"> </w:t>
      </w:r>
      <w:r>
        <w:rPr>
          <w:rFonts w:hint="eastAsia"/>
        </w:rPr>
        <w:t>причастия</w:t>
      </w:r>
      <w:r>
        <w:t xml:space="preserve"> I</w:t>
      </w:r>
    </w:p>
    <w:p w14:paraId="7B0CAE15" w14:textId="77777777" w:rsidR="008C5B3F" w:rsidRDefault="008C5B3F" w:rsidP="008C5B3F"/>
    <w:p w14:paraId="307F60B4" w14:textId="77777777" w:rsidR="008C5B3F" w:rsidRDefault="008C5B3F" w:rsidP="008C5B3F">
      <w:r>
        <w:t xml:space="preserve">3.8. </w:t>
      </w:r>
      <w:r>
        <w:rPr>
          <w:rFonts w:hint="eastAsia"/>
        </w:rPr>
        <w:t>Предложения</w:t>
      </w:r>
      <w:r>
        <w:t xml:space="preserve"> </w:t>
      </w:r>
      <w:r>
        <w:rPr>
          <w:rFonts w:hint="eastAsia"/>
        </w:rPr>
        <w:t>с</w:t>
      </w:r>
      <w:r>
        <w:t xml:space="preserve"> </w:t>
      </w:r>
      <w:r>
        <w:rPr>
          <w:rFonts w:hint="eastAsia"/>
        </w:rPr>
        <w:t>инфинитивными</w:t>
      </w:r>
      <w:r>
        <w:t xml:space="preserve"> </w:t>
      </w:r>
      <w:r>
        <w:rPr>
          <w:rFonts w:hint="eastAsia"/>
        </w:rPr>
        <w:t>структурами</w:t>
      </w:r>
      <w:r>
        <w:t xml:space="preserve"> </w:t>
      </w:r>
      <w:r>
        <w:rPr>
          <w:rFonts w:hint="eastAsia"/>
        </w:rPr>
        <w:t>как</w:t>
      </w:r>
      <w:r>
        <w:t xml:space="preserve"> </w:t>
      </w:r>
      <w:r>
        <w:rPr>
          <w:rFonts w:hint="eastAsia"/>
        </w:rPr>
        <w:t>репрезентантами</w:t>
      </w:r>
      <w:r>
        <w:t xml:space="preserve"> </w:t>
      </w:r>
      <w:r>
        <w:rPr>
          <w:rFonts w:hint="eastAsia"/>
        </w:rPr>
        <w:t>неполной</w:t>
      </w:r>
      <w:r>
        <w:t xml:space="preserve"> </w:t>
      </w:r>
      <w:r>
        <w:rPr>
          <w:rFonts w:hint="eastAsia"/>
        </w:rPr>
        <w:t>предикативности</w:t>
      </w:r>
    </w:p>
    <w:p w14:paraId="21ADA3A6" w14:textId="77777777" w:rsidR="008C5B3F" w:rsidRDefault="008C5B3F" w:rsidP="008C5B3F"/>
    <w:p w14:paraId="1D6BCB02" w14:textId="77777777" w:rsidR="008C5B3F" w:rsidRDefault="008C5B3F" w:rsidP="008C5B3F">
      <w:r>
        <w:t xml:space="preserve">3.8.1. </w:t>
      </w:r>
      <w:r>
        <w:rPr>
          <w:rFonts w:hint="eastAsia"/>
        </w:rPr>
        <w:t>Дополнительная</w:t>
      </w:r>
      <w:r>
        <w:t xml:space="preserve"> </w:t>
      </w:r>
      <w:r>
        <w:rPr>
          <w:rFonts w:hint="eastAsia"/>
        </w:rPr>
        <w:t>предикативность</w:t>
      </w:r>
      <w:r>
        <w:t xml:space="preserve"> </w:t>
      </w:r>
      <w:r>
        <w:rPr>
          <w:rFonts w:hint="eastAsia"/>
        </w:rPr>
        <w:t>в</w:t>
      </w:r>
      <w:r>
        <w:t xml:space="preserve"> </w:t>
      </w:r>
      <w:r>
        <w:rPr>
          <w:rFonts w:hint="eastAsia"/>
        </w:rPr>
        <w:t>структурах</w:t>
      </w:r>
      <w:r>
        <w:t xml:space="preserve"> </w:t>
      </w:r>
      <w:r>
        <w:rPr>
          <w:rFonts w:hint="eastAsia"/>
        </w:rPr>
        <w:t>сложного</w:t>
      </w:r>
      <w:r>
        <w:t xml:space="preserve"> </w:t>
      </w:r>
      <w:r>
        <w:rPr>
          <w:rFonts w:hint="eastAsia"/>
        </w:rPr>
        <w:t>дополнения</w:t>
      </w:r>
      <w:r>
        <w:t xml:space="preserve"> </w:t>
      </w:r>
      <w:r>
        <w:rPr>
          <w:rFonts w:hint="eastAsia"/>
        </w:rPr>
        <w:t>с</w:t>
      </w:r>
      <w:r>
        <w:t xml:space="preserve"> </w:t>
      </w:r>
      <w:r>
        <w:rPr>
          <w:rFonts w:hint="eastAsia"/>
        </w:rPr>
        <w:t>неосновным</w:t>
      </w:r>
      <w:r>
        <w:t xml:space="preserve"> </w:t>
      </w:r>
      <w:r>
        <w:rPr>
          <w:rFonts w:hint="eastAsia"/>
        </w:rPr>
        <w:t>предикатом</w:t>
      </w:r>
      <w:r>
        <w:t xml:space="preserve"> - </w:t>
      </w:r>
      <w:r>
        <w:rPr>
          <w:rFonts w:hint="eastAsia"/>
        </w:rPr>
        <w:t>простой</w:t>
      </w:r>
      <w:r>
        <w:t xml:space="preserve"> </w:t>
      </w:r>
      <w:r>
        <w:rPr>
          <w:rFonts w:hint="eastAsia"/>
        </w:rPr>
        <w:t>формой</w:t>
      </w:r>
      <w:r>
        <w:t xml:space="preserve"> </w:t>
      </w:r>
      <w:r>
        <w:rPr>
          <w:rFonts w:hint="eastAsia"/>
        </w:rPr>
        <w:t>инфинитива</w:t>
      </w:r>
    </w:p>
    <w:p w14:paraId="4B57CBF1" w14:textId="77777777" w:rsidR="008C5B3F" w:rsidRDefault="008C5B3F" w:rsidP="008C5B3F"/>
    <w:p w14:paraId="0237A995" w14:textId="77777777" w:rsidR="008C5B3F" w:rsidRDefault="008C5B3F" w:rsidP="008C5B3F">
      <w:r>
        <w:lastRenderedPageBreak/>
        <w:t xml:space="preserve">3.8.2. </w:t>
      </w:r>
      <w:r>
        <w:rPr>
          <w:rFonts w:hint="eastAsia"/>
        </w:rPr>
        <w:t>Дополнительная</w:t>
      </w:r>
      <w:r>
        <w:t xml:space="preserve"> </w:t>
      </w:r>
      <w:r>
        <w:rPr>
          <w:rFonts w:hint="eastAsia"/>
        </w:rPr>
        <w:t>предикативность</w:t>
      </w:r>
      <w:r>
        <w:t xml:space="preserve"> </w:t>
      </w:r>
      <w:r>
        <w:rPr>
          <w:rFonts w:hint="eastAsia"/>
        </w:rPr>
        <w:t>в</w:t>
      </w:r>
      <w:r>
        <w:t xml:space="preserve"> </w:t>
      </w:r>
      <w:r>
        <w:rPr>
          <w:rFonts w:hint="eastAsia"/>
        </w:rPr>
        <w:t>структурах</w:t>
      </w:r>
      <w:r>
        <w:t xml:space="preserve"> </w:t>
      </w:r>
      <w:r>
        <w:rPr>
          <w:rFonts w:hint="eastAsia"/>
        </w:rPr>
        <w:t>сложного</w:t>
      </w:r>
      <w:r>
        <w:t xml:space="preserve"> </w:t>
      </w:r>
      <w:r>
        <w:rPr>
          <w:rFonts w:hint="eastAsia"/>
        </w:rPr>
        <w:t>дополнения</w:t>
      </w:r>
      <w:r>
        <w:t xml:space="preserve"> </w:t>
      </w:r>
      <w:r>
        <w:rPr>
          <w:rFonts w:hint="eastAsia"/>
        </w:rPr>
        <w:t>с</w:t>
      </w:r>
      <w:r>
        <w:t xml:space="preserve"> </w:t>
      </w:r>
      <w:r>
        <w:rPr>
          <w:rFonts w:hint="eastAsia"/>
        </w:rPr>
        <w:t>неосновным</w:t>
      </w:r>
      <w:r>
        <w:t xml:space="preserve"> </w:t>
      </w:r>
      <w:r>
        <w:rPr>
          <w:rFonts w:hint="eastAsia"/>
        </w:rPr>
        <w:t>предикатом</w:t>
      </w:r>
      <w:r>
        <w:t xml:space="preserve"> - </w:t>
      </w:r>
      <w:r>
        <w:rPr>
          <w:rFonts w:hint="eastAsia"/>
        </w:rPr>
        <w:t>аналитическими</w:t>
      </w:r>
      <w:r>
        <w:t xml:space="preserve"> </w:t>
      </w:r>
      <w:r>
        <w:rPr>
          <w:rFonts w:hint="eastAsia"/>
        </w:rPr>
        <w:t>формами</w:t>
      </w:r>
      <w:r>
        <w:t xml:space="preserve"> </w:t>
      </w:r>
      <w:r>
        <w:rPr>
          <w:rFonts w:hint="eastAsia"/>
        </w:rPr>
        <w:t>инфинитива</w:t>
      </w:r>
    </w:p>
    <w:p w14:paraId="2C71621E" w14:textId="77777777" w:rsidR="008C5B3F" w:rsidRDefault="008C5B3F" w:rsidP="008C5B3F"/>
    <w:p w14:paraId="14CDDA17" w14:textId="77777777" w:rsidR="008C5B3F" w:rsidRDefault="008C5B3F" w:rsidP="008C5B3F">
      <w:r>
        <w:t xml:space="preserve">3.8.3. </w:t>
      </w:r>
      <w:r>
        <w:rPr>
          <w:rFonts w:hint="eastAsia"/>
        </w:rPr>
        <w:t>Предложения</w:t>
      </w:r>
      <w:r>
        <w:t xml:space="preserve"> </w:t>
      </w:r>
      <w:r>
        <w:rPr>
          <w:rFonts w:hint="eastAsia"/>
        </w:rPr>
        <w:t>со</w:t>
      </w:r>
      <w:r>
        <w:t xml:space="preserve"> </w:t>
      </w:r>
      <w:r>
        <w:rPr>
          <w:rFonts w:hint="eastAsia"/>
        </w:rPr>
        <w:t>структурой</w:t>
      </w:r>
      <w:r>
        <w:t xml:space="preserve"> for + Nom + Infinitive </w:t>
      </w:r>
      <w:r>
        <w:rPr>
          <w:rFonts w:hint="eastAsia"/>
        </w:rPr>
        <w:t>как</w:t>
      </w:r>
      <w:r>
        <w:t xml:space="preserve"> </w:t>
      </w:r>
      <w:r>
        <w:rPr>
          <w:rFonts w:hint="eastAsia"/>
        </w:rPr>
        <w:t>репрезентантом</w:t>
      </w:r>
      <w:r>
        <w:t xml:space="preserve"> </w:t>
      </w:r>
      <w:r>
        <w:rPr>
          <w:rFonts w:hint="eastAsia"/>
        </w:rPr>
        <w:t>неполной</w:t>
      </w:r>
      <w:r>
        <w:t xml:space="preserve"> </w:t>
      </w:r>
      <w:r>
        <w:rPr>
          <w:rFonts w:hint="eastAsia"/>
        </w:rPr>
        <w:t>предикативности</w:t>
      </w:r>
    </w:p>
    <w:p w14:paraId="38346FE2" w14:textId="77777777" w:rsidR="008C5B3F" w:rsidRDefault="008C5B3F" w:rsidP="008C5B3F"/>
    <w:p w14:paraId="4EB50E89" w14:textId="77777777" w:rsidR="008C5B3F" w:rsidRDefault="008C5B3F" w:rsidP="008C5B3F">
      <w:r>
        <w:t xml:space="preserve">3.9. </w:t>
      </w:r>
      <w:r>
        <w:rPr>
          <w:rFonts w:hint="eastAsia"/>
        </w:rPr>
        <w:t>Предложения</w:t>
      </w:r>
      <w:r>
        <w:t xml:space="preserve"> </w:t>
      </w:r>
      <w:r>
        <w:rPr>
          <w:rFonts w:hint="eastAsia"/>
        </w:rPr>
        <w:t>с</w:t>
      </w:r>
      <w:r>
        <w:t xml:space="preserve"> </w:t>
      </w:r>
      <w:r>
        <w:rPr>
          <w:rFonts w:hint="eastAsia"/>
        </w:rPr>
        <w:t>неосновным</w:t>
      </w:r>
      <w:r>
        <w:t xml:space="preserve"> </w:t>
      </w:r>
      <w:r>
        <w:rPr>
          <w:rFonts w:hint="eastAsia"/>
        </w:rPr>
        <w:t>предикатом</w:t>
      </w:r>
      <w:r>
        <w:t xml:space="preserve"> - </w:t>
      </w:r>
      <w:r>
        <w:rPr>
          <w:rFonts w:hint="eastAsia"/>
        </w:rPr>
        <w:t>герундием</w:t>
      </w:r>
    </w:p>
    <w:p w14:paraId="12FB8B05" w14:textId="77777777" w:rsidR="008C5B3F" w:rsidRDefault="008C5B3F" w:rsidP="008C5B3F"/>
    <w:p w14:paraId="5710EBD9" w14:textId="77777777" w:rsidR="008C5B3F" w:rsidRDefault="008C5B3F" w:rsidP="008C5B3F">
      <w:r>
        <w:rPr>
          <w:rFonts w:hint="eastAsia"/>
        </w:rPr>
        <w:t>ВЫВОДЫ</w:t>
      </w:r>
      <w:r>
        <w:t xml:space="preserve"> </w:t>
      </w:r>
      <w:r>
        <w:rPr>
          <w:rFonts w:hint="eastAsia"/>
        </w:rPr>
        <w:t>ПО</w:t>
      </w:r>
      <w:r>
        <w:t xml:space="preserve"> </w:t>
      </w:r>
      <w:r>
        <w:rPr>
          <w:rFonts w:hint="eastAsia"/>
        </w:rPr>
        <w:t>ГЛАВЕ</w:t>
      </w:r>
    </w:p>
    <w:p w14:paraId="3F34C40A" w14:textId="77777777" w:rsidR="008C5B3F" w:rsidRDefault="008C5B3F" w:rsidP="008C5B3F"/>
    <w:p w14:paraId="66519629" w14:textId="77777777" w:rsidR="008C5B3F" w:rsidRDefault="008C5B3F" w:rsidP="008C5B3F">
      <w:r>
        <w:rPr>
          <w:rFonts w:hint="eastAsia"/>
        </w:rPr>
        <w:t>ГЛАВА</w:t>
      </w:r>
      <w:r>
        <w:t xml:space="preserve"> 4. </w:t>
      </w:r>
      <w:r>
        <w:rPr>
          <w:rFonts w:hint="eastAsia"/>
        </w:rPr>
        <w:t>ОСЛОЖНЁННО</w:t>
      </w:r>
      <w:r>
        <w:t>-</w:t>
      </w:r>
      <w:r>
        <w:rPr>
          <w:rFonts w:hint="eastAsia"/>
        </w:rPr>
        <w:t>ПОДЧИНЁННЫЕ</w:t>
      </w:r>
      <w:r>
        <w:t xml:space="preserve"> </w:t>
      </w:r>
      <w:r>
        <w:rPr>
          <w:rFonts w:hint="eastAsia"/>
        </w:rPr>
        <w:t>ПРЕДЛОЖЕНИЯ</w:t>
      </w:r>
      <w:r>
        <w:t xml:space="preserve"> </w:t>
      </w:r>
      <w:r>
        <w:rPr>
          <w:rFonts w:hint="eastAsia"/>
        </w:rPr>
        <w:t>С</w:t>
      </w:r>
      <w:r>
        <w:t xml:space="preserve"> </w:t>
      </w:r>
      <w:r>
        <w:rPr>
          <w:rFonts w:hint="eastAsia"/>
        </w:rPr>
        <w:t>ПРИКРЕПЛЁННЫМИ</w:t>
      </w:r>
      <w:r>
        <w:t xml:space="preserve"> </w:t>
      </w:r>
      <w:r>
        <w:rPr>
          <w:rFonts w:hint="eastAsia"/>
        </w:rPr>
        <w:t>КОНСТРУКЦИЯМИ</w:t>
      </w:r>
      <w:r>
        <w:t xml:space="preserve"> </w:t>
      </w:r>
      <w:r>
        <w:rPr>
          <w:rFonts w:hint="eastAsia"/>
        </w:rPr>
        <w:t>НЕЗАВЕРШЁННОЙ</w:t>
      </w:r>
      <w:r>
        <w:t xml:space="preserve"> </w:t>
      </w:r>
      <w:r>
        <w:rPr>
          <w:rFonts w:hint="eastAsia"/>
        </w:rPr>
        <w:t>ПРЕДИКАЦИИ</w:t>
      </w:r>
    </w:p>
    <w:p w14:paraId="62FA9DA0" w14:textId="77777777" w:rsidR="008C5B3F" w:rsidRDefault="008C5B3F" w:rsidP="008C5B3F"/>
    <w:p w14:paraId="437DF132" w14:textId="77777777" w:rsidR="008C5B3F" w:rsidRDefault="008C5B3F" w:rsidP="008C5B3F">
      <w:r>
        <w:t xml:space="preserve">4.1. </w:t>
      </w:r>
      <w:r>
        <w:rPr>
          <w:rFonts w:hint="eastAsia"/>
        </w:rPr>
        <w:t>Вводные</w:t>
      </w:r>
      <w:r>
        <w:t xml:space="preserve"> </w:t>
      </w:r>
      <w:r>
        <w:rPr>
          <w:rFonts w:hint="eastAsia"/>
        </w:rPr>
        <w:t>замечания</w:t>
      </w:r>
    </w:p>
    <w:p w14:paraId="519ADE7C" w14:textId="77777777" w:rsidR="008C5B3F" w:rsidRDefault="008C5B3F" w:rsidP="008C5B3F"/>
    <w:p w14:paraId="3D561449" w14:textId="77777777" w:rsidR="008C5B3F" w:rsidRDefault="008C5B3F" w:rsidP="008C5B3F">
      <w:r>
        <w:t xml:space="preserve">4.2. </w:t>
      </w:r>
      <w:r>
        <w:rPr>
          <w:rFonts w:hint="eastAsia"/>
        </w:rPr>
        <w:t>Основные</w:t>
      </w:r>
      <w:r>
        <w:t xml:space="preserve"> </w:t>
      </w:r>
      <w:r>
        <w:rPr>
          <w:rFonts w:hint="eastAsia"/>
        </w:rPr>
        <w:t>подходы</w:t>
      </w:r>
      <w:r>
        <w:t xml:space="preserve"> </w:t>
      </w:r>
      <w:r>
        <w:rPr>
          <w:rFonts w:hint="eastAsia"/>
        </w:rPr>
        <w:t>к</w:t>
      </w:r>
      <w:r>
        <w:t xml:space="preserve"> </w:t>
      </w:r>
      <w:r>
        <w:rPr>
          <w:rFonts w:hint="eastAsia"/>
        </w:rPr>
        <w:t>изучению</w:t>
      </w:r>
      <w:r>
        <w:t xml:space="preserve"> </w:t>
      </w:r>
      <w:r>
        <w:rPr>
          <w:rFonts w:hint="eastAsia"/>
        </w:rPr>
        <w:t>абсолютных</w:t>
      </w:r>
      <w:r>
        <w:t xml:space="preserve"> </w:t>
      </w:r>
      <w:r>
        <w:rPr>
          <w:rFonts w:hint="eastAsia"/>
        </w:rPr>
        <w:t>конструкций</w:t>
      </w:r>
    </w:p>
    <w:p w14:paraId="2A551B2C" w14:textId="77777777" w:rsidR="008C5B3F" w:rsidRDefault="008C5B3F" w:rsidP="008C5B3F"/>
    <w:p w14:paraId="1E003AFB" w14:textId="77777777" w:rsidR="008C5B3F" w:rsidRDefault="008C5B3F" w:rsidP="008C5B3F">
      <w:r>
        <w:t xml:space="preserve">4.3. </w:t>
      </w:r>
      <w:r>
        <w:rPr>
          <w:rFonts w:hint="eastAsia"/>
        </w:rPr>
        <w:t>Предложения</w:t>
      </w:r>
      <w:r>
        <w:t xml:space="preserve">, </w:t>
      </w:r>
      <w:r>
        <w:rPr>
          <w:rFonts w:hint="eastAsia"/>
        </w:rPr>
        <w:t>осложнённые</w:t>
      </w:r>
      <w:r>
        <w:t xml:space="preserve"> </w:t>
      </w:r>
      <w:r>
        <w:rPr>
          <w:rFonts w:hint="eastAsia"/>
        </w:rPr>
        <w:t>прикреплёнными</w:t>
      </w:r>
      <w:r>
        <w:t xml:space="preserve"> </w:t>
      </w:r>
      <w:r>
        <w:rPr>
          <w:rFonts w:hint="eastAsia"/>
        </w:rPr>
        <w:t>обособленными</w:t>
      </w:r>
      <w:r>
        <w:t xml:space="preserve"> </w:t>
      </w:r>
      <w:r>
        <w:rPr>
          <w:rFonts w:hint="eastAsia"/>
        </w:rPr>
        <w:t>конструкциями</w:t>
      </w:r>
      <w:r>
        <w:t xml:space="preserve"> </w:t>
      </w:r>
      <w:r>
        <w:rPr>
          <w:rFonts w:hint="eastAsia"/>
        </w:rPr>
        <w:t>с</w:t>
      </w:r>
      <w:r>
        <w:t xml:space="preserve"> </w:t>
      </w:r>
      <w:r>
        <w:rPr>
          <w:rFonts w:hint="eastAsia"/>
        </w:rPr>
        <w:t>неосновными</w:t>
      </w:r>
      <w:r>
        <w:t xml:space="preserve"> </w:t>
      </w:r>
      <w:r>
        <w:rPr>
          <w:rFonts w:hint="eastAsia"/>
        </w:rPr>
        <w:t>именными</w:t>
      </w:r>
      <w:r>
        <w:t xml:space="preserve"> </w:t>
      </w:r>
      <w:r>
        <w:rPr>
          <w:rFonts w:hint="eastAsia"/>
        </w:rPr>
        <w:t>предикатами</w:t>
      </w:r>
    </w:p>
    <w:p w14:paraId="09E37A6A" w14:textId="77777777" w:rsidR="008C5B3F" w:rsidRDefault="008C5B3F" w:rsidP="008C5B3F"/>
    <w:p w14:paraId="76DBF611" w14:textId="77777777" w:rsidR="008C5B3F" w:rsidRDefault="008C5B3F" w:rsidP="008C5B3F">
      <w:r>
        <w:t xml:space="preserve">4.4. </w:t>
      </w:r>
      <w:r>
        <w:rPr>
          <w:rFonts w:hint="eastAsia"/>
        </w:rPr>
        <w:t>Предложения</w:t>
      </w:r>
      <w:r>
        <w:t xml:space="preserve">, </w:t>
      </w:r>
      <w:r>
        <w:rPr>
          <w:rFonts w:hint="eastAsia"/>
        </w:rPr>
        <w:t>осложнённые</w:t>
      </w:r>
      <w:r>
        <w:t xml:space="preserve"> </w:t>
      </w:r>
      <w:r>
        <w:rPr>
          <w:rFonts w:hint="eastAsia"/>
        </w:rPr>
        <w:t>прикреплёнными</w:t>
      </w:r>
      <w:r>
        <w:t xml:space="preserve"> </w:t>
      </w:r>
      <w:r>
        <w:rPr>
          <w:rFonts w:hint="eastAsia"/>
        </w:rPr>
        <w:t>обособленными</w:t>
      </w:r>
      <w:r>
        <w:t xml:space="preserve"> </w:t>
      </w:r>
      <w:r>
        <w:rPr>
          <w:rFonts w:hint="eastAsia"/>
        </w:rPr>
        <w:t>конструкциями</w:t>
      </w:r>
      <w:r>
        <w:t xml:space="preserve"> </w:t>
      </w:r>
      <w:r>
        <w:rPr>
          <w:rFonts w:hint="eastAsia"/>
        </w:rPr>
        <w:t>экзистенциального</w:t>
      </w:r>
      <w:r>
        <w:t xml:space="preserve"> </w:t>
      </w:r>
      <w:r>
        <w:rPr>
          <w:rFonts w:hint="eastAsia"/>
        </w:rPr>
        <w:t>типа</w:t>
      </w:r>
    </w:p>
    <w:p w14:paraId="6F7BE7E7" w14:textId="77777777" w:rsidR="008C5B3F" w:rsidRDefault="008C5B3F" w:rsidP="008C5B3F"/>
    <w:p w14:paraId="7F7C8153" w14:textId="77777777" w:rsidR="008C5B3F" w:rsidRDefault="008C5B3F" w:rsidP="008C5B3F">
      <w:r>
        <w:t xml:space="preserve">4.5. </w:t>
      </w:r>
      <w:r>
        <w:rPr>
          <w:rFonts w:hint="eastAsia"/>
        </w:rPr>
        <w:t>Предложения</w:t>
      </w:r>
      <w:r>
        <w:t xml:space="preserve">, </w:t>
      </w:r>
      <w:r>
        <w:rPr>
          <w:rFonts w:hint="eastAsia"/>
        </w:rPr>
        <w:t>осложнённые</w:t>
      </w:r>
      <w:r>
        <w:t xml:space="preserve"> </w:t>
      </w:r>
      <w:r>
        <w:rPr>
          <w:rFonts w:hint="eastAsia"/>
        </w:rPr>
        <w:t>прикреплёнными</w:t>
      </w:r>
      <w:r>
        <w:t xml:space="preserve"> </w:t>
      </w:r>
      <w:r>
        <w:rPr>
          <w:rFonts w:hint="eastAsia"/>
        </w:rPr>
        <w:t>обособленными</w:t>
      </w:r>
      <w:r>
        <w:t xml:space="preserve"> </w:t>
      </w:r>
      <w:r>
        <w:rPr>
          <w:rFonts w:hint="eastAsia"/>
        </w:rPr>
        <w:t>конструкциями</w:t>
      </w:r>
      <w:r>
        <w:t xml:space="preserve"> </w:t>
      </w:r>
      <w:r>
        <w:rPr>
          <w:rFonts w:hint="eastAsia"/>
        </w:rPr>
        <w:t>с</w:t>
      </w:r>
      <w:r>
        <w:t xml:space="preserve"> </w:t>
      </w:r>
      <w:r>
        <w:rPr>
          <w:rFonts w:hint="eastAsia"/>
        </w:rPr>
        <w:t>неосновными</w:t>
      </w:r>
      <w:r>
        <w:t xml:space="preserve"> </w:t>
      </w:r>
      <w:r>
        <w:rPr>
          <w:rFonts w:hint="eastAsia"/>
        </w:rPr>
        <w:t>партиципиальными</w:t>
      </w:r>
      <w:r>
        <w:t xml:space="preserve"> </w:t>
      </w:r>
      <w:r>
        <w:rPr>
          <w:rFonts w:hint="eastAsia"/>
        </w:rPr>
        <w:t>предикатами</w:t>
      </w:r>
    </w:p>
    <w:p w14:paraId="667A4975" w14:textId="77777777" w:rsidR="008C5B3F" w:rsidRDefault="008C5B3F" w:rsidP="008C5B3F"/>
    <w:p w14:paraId="7C60F487" w14:textId="77777777" w:rsidR="008C5B3F" w:rsidRDefault="008C5B3F" w:rsidP="008C5B3F">
      <w:r>
        <w:t xml:space="preserve">4.6. </w:t>
      </w:r>
      <w:r>
        <w:rPr>
          <w:rFonts w:hint="eastAsia"/>
        </w:rPr>
        <w:t>Предложения</w:t>
      </w:r>
      <w:r>
        <w:t xml:space="preserve">, </w:t>
      </w:r>
      <w:r>
        <w:rPr>
          <w:rFonts w:hint="eastAsia"/>
        </w:rPr>
        <w:t>осложнённые</w:t>
      </w:r>
      <w:r>
        <w:t xml:space="preserve"> </w:t>
      </w:r>
      <w:r>
        <w:rPr>
          <w:rFonts w:hint="eastAsia"/>
        </w:rPr>
        <w:t>прикреплёнными</w:t>
      </w:r>
      <w:r>
        <w:t xml:space="preserve"> </w:t>
      </w:r>
      <w:r>
        <w:rPr>
          <w:rFonts w:hint="eastAsia"/>
        </w:rPr>
        <w:t>необособленными</w:t>
      </w:r>
      <w:r>
        <w:t xml:space="preserve"> </w:t>
      </w:r>
      <w:r>
        <w:rPr>
          <w:rFonts w:hint="eastAsia"/>
        </w:rPr>
        <w:t>конструкциями</w:t>
      </w:r>
      <w:r>
        <w:t xml:space="preserve"> </w:t>
      </w:r>
      <w:r>
        <w:rPr>
          <w:rFonts w:hint="eastAsia"/>
        </w:rPr>
        <w:t>с</w:t>
      </w:r>
      <w:r>
        <w:t xml:space="preserve"> </w:t>
      </w:r>
      <w:r>
        <w:rPr>
          <w:rFonts w:hint="eastAsia"/>
        </w:rPr>
        <w:t>неосновными</w:t>
      </w:r>
      <w:r>
        <w:t xml:space="preserve"> </w:t>
      </w:r>
      <w:r>
        <w:rPr>
          <w:rFonts w:hint="eastAsia"/>
        </w:rPr>
        <w:t>именными</w:t>
      </w:r>
      <w:r>
        <w:t xml:space="preserve"> </w:t>
      </w:r>
      <w:r>
        <w:rPr>
          <w:rFonts w:hint="eastAsia"/>
        </w:rPr>
        <w:t>предикатами</w:t>
      </w:r>
    </w:p>
    <w:p w14:paraId="2E91D5E1" w14:textId="77777777" w:rsidR="008C5B3F" w:rsidRDefault="008C5B3F" w:rsidP="008C5B3F"/>
    <w:p w14:paraId="2BC6F5E0" w14:textId="77777777" w:rsidR="008C5B3F" w:rsidRDefault="008C5B3F" w:rsidP="008C5B3F">
      <w:r>
        <w:lastRenderedPageBreak/>
        <w:t xml:space="preserve">4.7. </w:t>
      </w:r>
      <w:r>
        <w:rPr>
          <w:rFonts w:hint="eastAsia"/>
        </w:rPr>
        <w:t>Предложения</w:t>
      </w:r>
      <w:r>
        <w:t xml:space="preserve">, </w:t>
      </w:r>
      <w:r>
        <w:rPr>
          <w:rFonts w:hint="eastAsia"/>
        </w:rPr>
        <w:t>осложнённые</w:t>
      </w:r>
      <w:r>
        <w:t xml:space="preserve"> </w:t>
      </w:r>
      <w:r>
        <w:rPr>
          <w:rFonts w:hint="eastAsia"/>
        </w:rPr>
        <w:t>прикреплёнными</w:t>
      </w:r>
      <w:r>
        <w:t xml:space="preserve"> </w:t>
      </w:r>
      <w:r>
        <w:rPr>
          <w:rFonts w:hint="eastAsia"/>
        </w:rPr>
        <w:t>необособленными</w:t>
      </w:r>
      <w:r>
        <w:t xml:space="preserve"> </w:t>
      </w:r>
      <w:r>
        <w:rPr>
          <w:rFonts w:hint="eastAsia"/>
        </w:rPr>
        <w:t>конструкциями</w:t>
      </w:r>
      <w:r>
        <w:t xml:space="preserve"> </w:t>
      </w:r>
      <w:r>
        <w:rPr>
          <w:rFonts w:hint="eastAsia"/>
        </w:rPr>
        <w:t>с</w:t>
      </w:r>
      <w:r>
        <w:t xml:space="preserve"> </w:t>
      </w:r>
      <w:r>
        <w:rPr>
          <w:rFonts w:hint="eastAsia"/>
        </w:rPr>
        <w:t>неосновными</w:t>
      </w:r>
      <w:r>
        <w:t xml:space="preserve"> </w:t>
      </w:r>
      <w:r>
        <w:rPr>
          <w:rFonts w:hint="eastAsia"/>
        </w:rPr>
        <w:t>партиципиальными</w:t>
      </w:r>
      <w:r>
        <w:t xml:space="preserve"> </w:t>
      </w:r>
      <w:r>
        <w:rPr>
          <w:rFonts w:hint="eastAsia"/>
        </w:rPr>
        <w:t>предикатами</w:t>
      </w:r>
    </w:p>
    <w:p w14:paraId="0AD363C0" w14:textId="77777777" w:rsidR="008C5B3F" w:rsidRDefault="008C5B3F" w:rsidP="008C5B3F"/>
    <w:p w14:paraId="6AA67A44" w14:textId="77777777" w:rsidR="008C5B3F" w:rsidRDefault="008C5B3F" w:rsidP="008C5B3F">
      <w:r>
        <w:rPr>
          <w:rFonts w:hint="eastAsia"/>
        </w:rPr>
        <w:t>ВЫВОДЫ</w:t>
      </w:r>
      <w:r>
        <w:t xml:space="preserve"> </w:t>
      </w:r>
      <w:r>
        <w:rPr>
          <w:rFonts w:hint="eastAsia"/>
        </w:rPr>
        <w:t>ПО</w:t>
      </w:r>
      <w:r>
        <w:t xml:space="preserve"> </w:t>
      </w:r>
      <w:r>
        <w:rPr>
          <w:rFonts w:hint="eastAsia"/>
        </w:rPr>
        <w:t>ГЛАВЕ</w:t>
      </w:r>
    </w:p>
    <w:p w14:paraId="0FAD616A" w14:textId="77777777" w:rsidR="008C5B3F" w:rsidRDefault="008C5B3F" w:rsidP="008C5B3F"/>
    <w:p w14:paraId="097EE9C4" w14:textId="77777777" w:rsidR="008C5B3F" w:rsidRDefault="008C5B3F" w:rsidP="008C5B3F">
      <w:r>
        <w:rPr>
          <w:rFonts w:hint="eastAsia"/>
        </w:rPr>
        <w:t>ЗАКЛЮЧЕНИЕ</w:t>
      </w:r>
    </w:p>
    <w:p w14:paraId="64DAB7E7" w14:textId="77777777" w:rsidR="008C5B3F" w:rsidRDefault="008C5B3F" w:rsidP="008C5B3F"/>
    <w:p w14:paraId="35CDFF7F" w14:textId="77777777" w:rsidR="008C5B3F" w:rsidRDefault="008C5B3F" w:rsidP="008C5B3F">
      <w:r>
        <w:rPr>
          <w:rFonts w:hint="eastAsia"/>
        </w:rPr>
        <w:t>СПИСОК</w:t>
      </w:r>
      <w:r>
        <w:t xml:space="preserve"> </w:t>
      </w:r>
      <w:r>
        <w:rPr>
          <w:rFonts w:hint="eastAsia"/>
        </w:rPr>
        <w:t>ЛИТЕРАТУРЫ</w:t>
      </w:r>
    </w:p>
    <w:p w14:paraId="3ACF782A" w14:textId="77777777" w:rsidR="008C5B3F" w:rsidRDefault="008C5B3F" w:rsidP="008C5B3F"/>
    <w:p w14:paraId="4441B29B" w14:textId="77777777" w:rsidR="008C5B3F" w:rsidRDefault="008C5B3F" w:rsidP="008C5B3F">
      <w:r>
        <w:rPr>
          <w:rFonts w:hint="eastAsia"/>
        </w:rPr>
        <w:t>Теоретическая</w:t>
      </w:r>
      <w:r>
        <w:t xml:space="preserve"> </w:t>
      </w:r>
      <w:r>
        <w:rPr>
          <w:rFonts w:hint="eastAsia"/>
        </w:rPr>
        <w:t>литература</w:t>
      </w:r>
    </w:p>
    <w:p w14:paraId="276DCBDC" w14:textId="77777777" w:rsidR="008C5B3F" w:rsidRDefault="008C5B3F" w:rsidP="008C5B3F"/>
    <w:p w14:paraId="3A3291D0" w14:textId="77777777" w:rsidR="008C5B3F" w:rsidRDefault="008C5B3F" w:rsidP="008C5B3F">
      <w:r>
        <w:rPr>
          <w:rFonts w:hint="eastAsia"/>
        </w:rPr>
        <w:t>Лексикографическая</w:t>
      </w:r>
      <w:r>
        <w:t xml:space="preserve"> </w:t>
      </w:r>
      <w:r>
        <w:rPr>
          <w:rFonts w:hint="eastAsia"/>
        </w:rPr>
        <w:t>литература</w:t>
      </w:r>
    </w:p>
    <w:p w14:paraId="411098B4" w14:textId="77777777" w:rsidR="008C5B3F" w:rsidRDefault="008C5B3F" w:rsidP="008C5B3F"/>
    <w:p w14:paraId="34BEF773" w14:textId="77777777" w:rsidR="008C5B3F" w:rsidRDefault="008C5B3F" w:rsidP="008C5B3F">
      <w:r>
        <w:rPr>
          <w:rFonts w:hint="eastAsia"/>
        </w:rPr>
        <w:t>Список</w:t>
      </w:r>
      <w:r>
        <w:t xml:space="preserve"> </w:t>
      </w:r>
      <w:r>
        <w:rPr>
          <w:rFonts w:hint="eastAsia"/>
        </w:rPr>
        <w:t>источников</w:t>
      </w:r>
      <w:r>
        <w:t xml:space="preserve"> </w:t>
      </w:r>
      <w:r>
        <w:rPr>
          <w:rFonts w:hint="eastAsia"/>
        </w:rPr>
        <w:t>фактического</w:t>
      </w:r>
      <w:r>
        <w:t xml:space="preserve"> </w:t>
      </w:r>
      <w:r>
        <w:rPr>
          <w:rFonts w:hint="eastAsia"/>
        </w:rPr>
        <w:t>материала</w:t>
      </w:r>
    </w:p>
    <w:p w14:paraId="1D27CA40" w14:textId="77777777" w:rsidR="008C5B3F" w:rsidRDefault="008C5B3F" w:rsidP="008C5B3F"/>
    <w:p w14:paraId="1A86BA11" w14:textId="77777777" w:rsidR="008C5B3F" w:rsidRDefault="008C5B3F" w:rsidP="008C5B3F">
      <w:r>
        <w:rPr>
          <w:rFonts w:hint="eastAsia"/>
        </w:rPr>
        <w:t>Список</w:t>
      </w:r>
      <w:r>
        <w:t xml:space="preserve"> </w:t>
      </w:r>
      <w:r>
        <w:rPr>
          <w:rFonts w:hint="eastAsia"/>
        </w:rPr>
        <w:t>электронных</w:t>
      </w:r>
      <w:r>
        <w:t xml:space="preserve"> </w:t>
      </w:r>
      <w:r>
        <w:rPr>
          <w:rFonts w:hint="eastAsia"/>
        </w:rPr>
        <w:t>источников</w:t>
      </w:r>
      <w:r>
        <w:t xml:space="preserve"> </w:t>
      </w:r>
      <w:r>
        <w:rPr>
          <w:rFonts w:hint="eastAsia"/>
        </w:rPr>
        <w:t>фактического</w:t>
      </w:r>
      <w:r>
        <w:t xml:space="preserve"> </w:t>
      </w:r>
      <w:r>
        <w:rPr>
          <w:rFonts w:hint="eastAsia"/>
        </w:rPr>
        <w:t>материала</w:t>
      </w:r>
    </w:p>
    <w:p w14:paraId="3D9CD639" w14:textId="77777777" w:rsidR="008C5B3F" w:rsidRDefault="008C5B3F" w:rsidP="008C5B3F"/>
    <w:p w14:paraId="44D31D73" w14:textId="77777777" w:rsidR="008C5B3F" w:rsidRDefault="008C5B3F" w:rsidP="008C5B3F">
      <w:r>
        <w:rPr>
          <w:rFonts w:hint="eastAsia"/>
        </w:rPr>
        <w:t>ПРИЛОЖЕНИЕ</w:t>
      </w:r>
    </w:p>
    <w:p w14:paraId="721DAF53" w14:textId="77777777" w:rsidR="008C5B3F" w:rsidRDefault="008C5B3F" w:rsidP="008C5B3F"/>
    <w:p w14:paraId="7A088052" w14:textId="77DBE83A" w:rsidR="008C5B3F" w:rsidRPr="008C5B3F" w:rsidRDefault="008C5B3F" w:rsidP="008C5B3F">
      <w:r>
        <w:rPr>
          <w:rFonts w:hint="eastAsia"/>
        </w:rPr>
        <w:t>ПРИЛОЖЕНИЕ</w:t>
      </w:r>
    </w:p>
    <w:sectPr w:rsidR="008C5B3F" w:rsidRPr="008C5B3F" w:rsidSect="0010494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7B774" w14:textId="77777777" w:rsidR="00104943" w:rsidRDefault="00104943">
      <w:pPr>
        <w:spacing w:after="0" w:line="240" w:lineRule="auto"/>
      </w:pPr>
      <w:r>
        <w:separator/>
      </w:r>
    </w:p>
  </w:endnote>
  <w:endnote w:type="continuationSeparator" w:id="0">
    <w:p w14:paraId="77A7BBC2" w14:textId="77777777" w:rsidR="00104943" w:rsidRDefault="00104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6FCD2" w14:textId="77777777" w:rsidR="00104943" w:rsidRDefault="00104943"/>
    <w:p w14:paraId="5A0DFEAF" w14:textId="77777777" w:rsidR="00104943" w:rsidRDefault="00104943"/>
    <w:p w14:paraId="65F06181" w14:textId="77777777" w:rsidR="00104943" w:rsidRDefault="00104943"/>
    <w:p w14:paraId="51D97B36" w14:textId="77777777" w:rsidR="00104943" w:rsidRDefault="00104943"/>
    <w:p w14:paraId="1F58AF4B" w14:textId="77777777" w:rsidR="00104943" w:rsidRDefault="00104943"/>
    <w:p w14:paraId="2849A092" w14:textId="77777777" w:rsidR="00104943" w:rsidRDefault="00104943"/>
    <w:p w14:paraId="2BA1D017" w14:textId="77777777" w:rsidR="00104943" w:rsidRDefault="0010494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AE143F2" wp14:editId="0EF8883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009C8" w14:textId="77777777" w:rsidR="00104943" w:rsidRDefault="001049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E143F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4C009C8" w14:textId="77777777" w:rsidR="00104943" w:rsidRDefault="001049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9B8CE08" w14:textId="77777777" w:rsidR="00104943" w:rsidRDefault="00104943"/>
    <w:p w14:paraId="41C4F447" w14:textId="77777777" w:rsidR="00104943" w:rsidRDefault="00104943"/>
    <w:p w14:paraId="3BDC2CDF" w14:textId="77777777" w:rsidR="00104943" w:rsidRDefault="0010494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F8F4028" wp14:editId="659D40F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8D89D" w14:textId="77777777" w:rsidR="00104943" w:rsidRDefault="00104943"/>
                          <w:p w14:paraId="015AEEC2" w14:textId="77777777" w:rsidR="00104943" w:rsidRDefault="0010494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8F402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FB8D89D" w14:textId="77777777" w:rsidR="00104943" w:rsidRDefault="00104943"/>
                    <w:p w14:paraId="015AEEC2" w14:textId="77777777" w:rsidR="00104943" w:rsidRDefault="0010494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8B24221" w14:textId="77777777" w:rsidR="00104943" w:rsidRDefault="00104943"/>
    <w:p w14:paraId="399F9AAB" w14:textId="77777777" w:rsidR="00104943" w:rsidRDefault="00104943">
      <w:pPr>
        <w:rPr>
          <w:sz w:val="2"/>
          <w:szCs w:val="2"/>
        </w:rPr>
      </w:pPr>
    </w:p>
    <w:p w14:paraId="3AFD722E" w14:textId="77777777" w:rsidR="00104943" w:rsidRDefault="00104943"/>
    <w:p w14:paraId="2812234F" w14:textId="77777777" w:rsidR="00104943" w:rsidRDefault="00104943">
      <w:pPr>
        <w:spacing w:after="0" w:line="240" w:lineRule="auto"/>
      </w:pPr>
    </w:p>
  </w:footnote>
  <w:footnote w:type="continuationSeparator" w:id="0">
    <w:p w14:paraId="1C22E314" w14:textId="77777777" w:rsidR="00104943" w:rsidRDefault="001049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3"/>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48597</TotalTime>
  <Pages>5</Pages>
  <Words>595</Words>
  <Characters>3398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257</cp:revision>
  <cp:lastPrinted>2009-02-06T05:36:00Z</cp:lastPrinted>
  <dcterms:created xsi:type="dcterms:W3CDTF">2024-01-07T13:43:00Z</dcterms:created>
  <dcterms:modified xsi:type="dcterms:W3CDTF">2024-03-23T11:48:00Z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