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659F9" w14:textId="538C341D" w:rsidR="00187BCD" w:rsidRDefault="004D725F" w:rsidP="004D725F">
      <w:proofErr w:type="spellStart"/>
      <w:r w:rsidRPr="004D725F">
        <w:rPr>
          <w:rFonts w:hint="eastAsia"/>
        </w:rPr>
        <w:t>Слесарев</w:t>
      </w:r>
      <w:proofErr w:type="spellEnd"/>
      <w:r w:rsidRPr="004D725F">
        <w:t xml:space="preserve"> </w:t>
      </w:r>
      <w:proofErr w:type="spellStart"/>
      <w:r w:rsidRPr="004D725F">
        <w:rPr>
          <w:rFonts w:hint="eastAsia"/>
        </w:rPr>
        <w:t>Максим</w:t>
      </w:r>
      <w:proofErr w:type="spellEnd"/>
      <w:r w:rsidRPr="004D725F">
        <w:t xml:space="preserve"> </w:t>
      </w:r>
      <w:proofErr w:type="spellStart"/>
      <w:r w:rsidRPr="004D725F">
        <w:rPr>
          <w:rFonts w:hint="eastAsia"/>
        </w:rPr>
        <w:t>Александрович</w:t>
      </w:r>
      <w:proofErr w:type="spellEnd"/>
      <w:r>
        <w:t xml:space="preserve"> </w:t>
      </w:r>
      <w:r w:rsidRPr="004D725F">
        <w:t>Business Incubators as a Part of Entrepreneurial Ecosystem in Emerging Economies: Case Study Russia</w:t>
      </w:r>
    </w:p>
    <w:p w14:paraId="1099CBF7" w14:textId="77777777" w:rsidR="004D725F" w:rsidRDefault="004D725F" w:rsidP="004D725F">
      <w:r>
        <w:rPr>
          <w:rFonts w:hint="eastAsia"/>
        </w:rPr>
        <w:t>ОГЛАВЛЕНИЕ</w:t>
      </w:r>
      <w:r>
        <w:t xml:space="preserve"> </w:t>
      </w:r>
      <w:r>
        <w:rPr>
          <w:rFonts w:hint="eastAsia"/>
        </w:rPr>
        <w:t>ДИССЕРТАЦИИ</w:t>
      </w:r>
    </w:p>
    <w:p w14:paraId="77328557" w14:textId="77777777" w:rsidR="004D725F" w:rsidRDefault="004D725F" w:rsidP="004D725F">
      <w:proofErr w:type="spellStart"/>
      <w:r>
        <w:rPr>
          <w:rFonts w:hint="eastAsia"/>
        </w:rPr>
        <w:t>кандидат</w:t>
      </w:r>
      <w:proofErr w:type="spellEnd"/>
      <w:r>
        <w:t xml:space="preserve"> </w:t>
      </w:r>
      <w:proofErr w:type="spellStart"/>
      <w:r>
        <w:rPr>
          <w:rFonts w:hint="eastAsia"/>
        </w:rPr>
        <w:t>наук</w:t>
      </w:r>
      <w:proofErr w:type="spellEnd"/>
      <w:r>
        <w:t xml:space="preserve"> </w:t>
      </w:r>
      <w:proofErr w:type="spellStart"/>
      <w:r>
        <w:rPr>
          <w:rFonts w:hint="eastAsia"/>
        </w:rPr>
        <w:t>Слесарев</w:t>
      </w:r>
      <w:proofErr w:type="spellEnd"/>
      <w:r>
        <w:t xml:space="preserve"> </w:t>
      </w:r>
      <w:proofErr w:type="spellStart"/>
      <w:r>
        <w:rPr>
          <w:rFonts w:hint="eastAsia"/>
        </w:rPr>
        <w:t>Максим</w:t>
      </w:r>
      <w:proofErr w:type="spellEnd"/>
      <w:r>
        <w:t xml:space="preserve"> </w:t>
      </w:r>
      <w:proofErr w:type="spellStart"/>
      <w:r>
        <w:rPr>
          <w:rFonts w:hint="eastAsia"/>
        </w:rPr>
        <w:t>Александрович</w:t>
      </w:r>
      <w:proofErr w:type="spellEnd"/>
    </w:p>
    <w:p w14:paraId="683246CD" w14:textId="77777777" w:rsidR="004D725F" w:rsidRDefault="004D725F" w:rsidP="004D725F">
      <w:r>
        <w:t>TABLE OF CONTENTS</w:t>
      </w:r>
    </w:p>
    <w:p w14:paraId="6BD30B66" w14:textId="77777777" w:rsidR="004D725F" w:rsidRDefault="004D725F" w:rsidP="004D725F"/>
    <w:p w14:paraId="1A693B99" w14:textId="77777777" w:rsidR="004D725F" w:rsidRDefault="004D725F" w:rsidP="004D725F">
      <w:r>
        <w:t>Abstract</w:t>
      </w:r>
    </w:p>
    <w:p w14:paraId="522013A7" w14:textId="77777777" w:rsidR="004D725F" w:rsidRDefault="004D725F" w:rsidP="004D725F"/>
    <w:p w14:paraId="339EDAEA" w14:textId="77777777" w:rsidR="004D725F" w:rsidRDefault="004D725F" w:rsidP="004D725F">
      <w:r>
        <w:t>Dedication</w:t>
      </w:r>
    </w:p>
    <w:p w14:paraId="70411666" w14:textId="77777777" w:rsidR="004D725F" w:rsidRDefault="004D725F" w:rsidP="004D725F"/>
    <w:p w14:paraId="0C054DA1" w14:textId="77777777" w:rsidR="004D725F" w:rsidRDefault="004D725F" w:rsidP="004D725F">
      <w:r>
        <w:t>Acknowledgement</w:t>
      </w:r>
    </w:p>
    <w:p w14:paraId="427FD5A8" w14:textId="77777777" w:rsidR="004D725F" w:rsidRDefault="004D725F" w:rsidP="004D725F"/>
    <w:p w14:paraId="3D346267" w14:textId="77777777" w:rsidR="004D725F" w:rsidRDefault="004D725F" w:rsidP="004D725F">
      <w:r>
        <w:t>Declaration</w:t>
      </w:r>
    </w:p>
    <w:p w14:paraId="1DAFD120" w14:textId="77777777" w:rsidR="004D725F" w:rsidRDefault="004D725F" w:rsidP="004D725F"/>
    <w:p w14:paraId="7CF68BF1" w14:textId="77777777" w:rsidR="004D725F" w:rsidRDefault="004D725F" w:rsidP="004D725F">
      <w:r>
        <w:t>Copyright Statement</w:t>
      </w:r>
    </w:p>
    <w:p w14:paraId="19639C28" w14:textId="77777777" w:rsidR="004D725F" w:rsidRDefault="004D725F" w:rsidP="004D725F"/>
    <w:p w14:paraId="1D6A6AE6" w14:textId="77777777" w:rsidR="004D725F" w:rsidRDefault="004D725F" w:rsidP="004D725F">
      <w:r>
        <w:t>List of Figures &amp; Diagrams</w:t>
      </w:r>
    </w:p>
    <w:p w14:paraId="1693AE28" w14:textId="77777777" w:rsidR="004D725F" w:rsidRDefault="004D725F" w:rsidP="004D725F"/>
    <w:p w14:paraId="3A8CFBA4" w14:textId="77777777" w:rsidR="004D725F" w:rsidRDefault="004D725F" w:rsidP="004D725F">
      <w:r>
        <w:t>List of Tables</w:t>
      </w:r>
    </w:p>
    <w:p w14:paraId="4D9E8484" w14:textId="77777777" w:rsidR="004D725F" w:rsidRDefault="004D725F" w:rsidP="004D725F"/>
    <w:p w14:paraId="554E8FCC" w14:textId="77777777" w:rsidR="004D725F" w:rsidRDefault="004D725F" w:rsidP="004D725F">
      <w:r>
        <w:t>INTRODUCTION</w:t>
      </w:r>
    </w:p>
    <w:p w14:paraId="41EF68C4" w14:textId="77777777" w:rsidR="004D725F" w:rsidRDefault="004D725F" w:rsidP="004D725F"/>
    <w:p w14:paraId="1892F103" w14:textId="77777777" w:rsidR="004D725F" w:rsidRDefault="004D725F" w:rsidP="004D725F">
      <w:r>
        <w:t>CHAPTER 1. LITERATURE REVIEW</w:t>
      </w:r>
    </w:p>
    <w:p w14:paraId="5834B058" w14:textId="77777777" w:rsidR="004D725F" w:rsidRDefault="004D725F" w:rsidP="004D725F"/>
    <w:p w14:paraId="785DF8E8" w14:textId="77777777" w:rsidR="004D725F" w:rsidRDefault="004D725F" w:rsidP="004D725F">
      <w:r>
        <w:t>1.1. Ecosystem definition issues and allied theoretical concepts</w:t>
      </w:r>
    </w:p>
    <w:p w14:paraId="4822CD6C" w14:textId="77777777" w:rsidR="004D725F" w:rsidRDefault="004D725F" w:rsidP="004D725F"/>
    <w:p w14:paraId="7A2F8CDC" w14:textId="77777777" w:rsidR="004D725F" w:rsidRDefault="004D725F" w:rsidP="004D725F">
      <w:r>
        <w:t>1.2. Entrepreneurial ecosystems key elements and actors</w:t>
      </w:r>
    </w:p>
    <w:p w14:paraId="0D3BD1F4" w14:textId="77777777" w:rsidR="004D725F" w:rsidRDefault="004D725F" w:rsidP="004D725F"/>
    <w:p w14:paraId="4AF24532" w14:textId="77777777" w:rsidR="004D725F" w:rsidRDefault="004D725F" w:rsidP="004D725F">
      <w:r>
        <w:t>1.3. Entrepreneurial ecosystem efficiency &amp; the role of government</w:t>
      </w:r>
    </w:p>
    <w:p w14:paraId="4B557AE9" w14:textId="77777777" w:rsidR="004D725F" w:rsidRDefault="004D725F" w:rsidP="004D725F"/>
    <w:p w14:paraId="29591E21" w14:textId="77777777" w:rsidR="004D725F" w:rsidRDefault="004D725F" w:rsidP="004D725F">
      <w:r>
        <w:lastRenderedPageBreak/>
        <w:t>1.4. Challenges in emerging markets</w:t>
      </w:r>
    </w:p>
    <w:p w14:paraId="5AE59787" w14:textId="77777777" w:rsidR="004D725F" w:rsidRDefault="004D725F" w:rsidP="004D725F"/>
    <w:p w14:paraId="34F2F115" w14:textId="77777777" w:rsidR="004D725F" w:rsidRDefault="004D725F" w:rsidP="004D725F">
      <w:r>
        <w:t>1.5. Research gaps</w:t>
      </w:r>
    </w:p>
    <w:p w14:paraId="671780B4" w14:textId="77777777" w:rsidR="004D725F" w:rsidRDefault="004D725F" w:rsidP="004D725F"/>
    <w:p w14:paraId="0BB15D93" w14:textId="77777777" w:rsidR="004D725F" w:rsidRDefault="004D725F" w:rsidP="004D725F">
      <w:r>
        <w:t>CHAPTER 2. BUSINESS INCUBATORS AS A PART OF ENTREPRENEURIAL ECOSYSTEM IN DEVELOPED AND EMERGING COUNTRIES</w:t>
      </w:r>
    </w:p>
    <w:p w14:paraId="2E5F7E43" w14:textId="77777777" w:rsidR="004D725F" w:rsidRDefault="004D725F" w:rsidP="004D725F"/>
    <w:p w14:paraId="207B8A1D" w14:textId="77777777" w:rsidR="004D725F" w:rsidRDefault="004D725F" w:rsidP="004D725F">
      <w:r>
        <w:t>2.1. World business incubator average characteristics</w:t>
      </w:r>
    </w:p>
    <w:p w14:paraId="3E6E2FBC" w14:textId="77777777" w:rsidR="004D725F" w:rsidRDefault="004D725F" w:rsidP="004D725F"/>
    <w:p w14:paraId="242A17CA" w14:textId="77777777" w:rsidR="004D725F" w:rsidRDefault="004D725F" w:rsidP="004D725F">
      <w:r>
        <w:t>2.2. Business incubators as a part of EE in the US</w:t>
      </w:r>
    </w:p>
    <w:p w14:paraId="7DDF67B6" w14:textId="77777777" w:rsidR="004D725F" w:rsidRDefault="004D725F" w:rsidP="004D725F"/>
    <w:p w14:paraId="7E9AAE52" w14:textId="77777777" w:rsidR="004D725F" w:rsidRDefault="004D725F" w:rsidP="004D725F">
      <w:r>
        <w:t>2.3. Business incubators as a part of EE in Europe</w:t>
      </w:r>
    </w:p>
    <w:p w14:paraId="0F1E6DB6" w14:textId="77777777" w:rsidR="004D725F" w:rsidRDefault="004D725F" w:rsidP="004D725F"/>
    <w:p w14:paraId="1D63A494" w14:textId="77777777" w:rsidR="004D725F" w:rsidRDefault="004D725F" w:rsidP="004D725F">
      <w:r>
        <w:t>2.4. Business incubators as a part of EE in India</w:t>
      </w:r>
    </w:p>
    <w:p w14:paraId="12AD83DB" w14:textId="77777777" w:rsidR="004D725F" w:rsidRDefault="004D725F" w:rsidP="004D725F"/>
    <w:p w14:paraId="25A823FB" w14:textId="77777777" w:rsidR="004D725F" w:rsidRDefault="004D725F" w:rsidP="004D725F">
      <w:r>
        <w:t>2.5. Business incubators as a part of EE in China</w:t>
      </w:r>
    </w:p>
    <w:p w14:paraId="3E79093C" w14:textId="77777777" w:rsidR="004D725F" w:rsidRDefault="004D725F" w:rsidP="004D725F"/>
    <w:p w14:paraId="44640D5A" w14:textId="77777777" w:rsidR="004D725F" w:rsidRDefault="004D725F" w:rsidP="004D725F">
      <w:r>
        <w:t>CHAPTER 3. SURVEY STUDY: ENTREPRENEURIAL ECOSYSTEM</w:t>
      </w:r>
    </w:p>
    <w:p w14:paraId="4D610545" w14:textId="77777777" w:rsidR="004D725F" w:rsidRDefault="004D725F" w:rsidP="004D725F"/>
    <w:p w14:paraId="1E13FE29" w14:textId="77777777" w:rsidR="004D725F" w:rsidRDefault="004D725F" w:rsidP="004D725F">
      <w:r>
        <w:t>AND THE STATE OF BUSINESS INCUBATION IN RUSSIA</w:t>
      </w:r>
    </w:p>
    <w:p w14:paraId="000A396C" w14:textId="77777777" w:rsidR="004D725F" w:rsidRDefault="004D725F" w:rsidP="004D725F"/>
    <w:p w14:paraId="2349A580" w14:textId="77777777" w:rsidR="004D725F" w:rsidRDefault="004D725F" w:rsidP="004D725F">
      <w:r>
        <w:t>3.1. Entrepreneurial ecosystem in Russia: key elements and features</w:t>
      </w:r>
    </w:p>
    <w:p w14:paraId="5B5EDAFE" w14:textId="77777777" w:rsidR="004D725F" w:rsidRDefault="004D725F" w:rsidP="004D725F"/>
    <w:p w14:paraId="6104324A" w14:textId="77777777" w:rsidR="004D725F" w:rsidRDefault="004D725F" w:rsidP="004D725F">
      <w:r>
        <w:t>3.2. EE &amp; SMEs support legislation specifics and challenges in Russia</w:t>
      </w:r>
    </w:p>
    <w:p w14:paraId="790A2FEC" w14:textId="77777777" w:rsidR="004D725F" w:rsidRDefault="004D725F" w:rsidP="004D725F"/>
    <w:p w14:paraId="16DD7848" w14:textId="77777777" w:rsidR="004D725F" w:rsidRDefault="004D725F" w:rsidP="004D725F">
      <w:r>
        <w:t>3.3. Study Design &amp; Methods</w:t>
      </w:r>
    </w:p>
    <w:p w14:paraId="495C2C43" w14:textId="77777777" w:rsidR="004D725F" w:rsidRDefault="004D725F" w:rsidP="004D725F"/>
    <w:p w14:paraId="701AD277" w14:textId="77777777" w:rsidR="004D725F" w:rsidRDefault="004D725F" w:rsidP="004D725F">
      <w:r>
        <w:t>3.4. Business incubators in Russia: comparative analysis</w:t>
      </w:r>
    </w:p>
    <w:p w14:paraId="50090E0C" w14:textId="77777777" w:rsidR="004D725F" w:rsidRDefault="004D725F" w:rsidP="004D725F"/>
    <w:p w14:paraId="066CD514" w14:textId="77777777" w:rsidR="004D725F" w:rsidRDefault="004D725F" w:rsidP="004D725F">
      <w:r>
        <w:t>CHAPTER 4. IN-DEPTH INTERVIEW STUDY: CHALLENGES OF DEVELOPMENT OF BIS AS A PART OF RUSSIAN EE</w:t>
      </w:r>
    </w:p>
    <w:p w14:paraId="18371744" w14:textId="77777777" w:rsidR="004D725F" w:rsidRDefault="004D725F" w:rsidP="004D725F"/>
    <w:p w14:paraId="14844B9F" w14:textId="77777777" w:rsidR="004D725F" w:rsidRDefault="004D725F" w:rsidP="004D725F">
      <w:r>
        <w:t>4.1. In-depth interview methodology and questions</w:t>
      </w:r>
    </w:p>
    <w:p w14:paraId="3255C3EA" w14:textId="77777777" w:rsidR="004D725F" w:rsidRDefault="004D725F" w:rsidP="004D725F"/>
    <w:p w14:paraId="1F49C7D8" w14:textId="77777777" w:rsidR="004D725F" w:rsidRDefault="004D725F" w:rsidP="004D725F">
      <w:r>
        <w:t>4.2. The impact of COVID-19 on the state of business incubation in Russia</w:t>
      </w:r>
    </w:p>
    <w:p w14:paraId="6C846928" w14:textId="77777777" w:rsidR="004D725F" w:rsidRDefault="004D725F" w:rsidP="004D725F"/>
    <w:p w14:paraId="2EC30C82" w14:textId="77777777" w:rsidR="004D725F" w:rsidRDefault="004D725F" w:rsidP="004D725F">
      <w:r>
        <w:t>4.3. Corporate accelerators as a potential driver for business incubation development in Russia</w:t>
      </w:r>
    </w:p>
    <w:p w14:paraId="0BC39D23" w14:textId="77777777" w:rsidR="004D725F" w:rsidRDefault="004D725F" w:rsidP="004D725F"/>
    <w:p w14:paraId="6A700D3F" w14:textId="77777777" w:rsidR="004D725F" w:rsidRDefault="004D725F" w:rsidP="004D725F">
      <w:r>
        <w:t>4.4. Integration of Business Incubators with the major actors of entrepreneurial ecosystem in Russia</w:t>
      </w:r>
    </w:p>
    <w:p w14:paraId="67B9194E" w14:textId="77777777" w:rsidR="004D725F" w:rsidRDefault="004D725F" w:rsidP="004D725F"/>
    <w:p w14:paraId="430CA2FF" w14:textId="77777777" w:rsidR="004D725F" w:rsidRDefault="004D725F" w:rsidP="004D725F">
      <w:r>
        <w:t>CONCLUSION AND RESEARCH RECOMMENDATIONS</w:t>
      </w:r>
    </w:p>
    <w:p w14:paraId="56D5EC6C" w14:textId="77777777" w:rsidR="004D725F" w:rsidRDefault="004D725F" w:rsidP="004D725F"/>
    <w:p w14:paraId="6644C6C7" w14:textId="67DBD8A1" w:rsidR="004D725F" w:rsidRPr="004D725F" w:rsidRDefault="004D725F" w:rsidP="004D725F">
      <w:r>
        <w:t>REFERENCES</w:t>
      </w:r>
    </w:p>
    <w:sectPr w:rsidR="004D725F" w:rsidRPr="004D725F" w:rsidSect="005F74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5AB42" w14:textId="77777777" w:rsidR="005F7418" w:rsidRDefault="005F7418">
      <w:pPr>
        <w:spacing w:after="0" w:line="240" w:lineRule="auto"/>
      </w:pPr>
      <w:r>
        <w:separator/>
      </w:r>
    </w:p>
  </w:endnote>
  <w:endnote w:type="continuationSeparator" w:id="0">
    <w:p w14:paraId="1A44A9FC" w14:textId="77777777" w:rsidR="005F7418" w:rsidRDefault="005F7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3DD35" w14:textId="77777777" w:rsidR="005F7418" w:rsidRDefault="005F7418"/>
    <w:p w14:paraId="0DCA391C" w14:textId="77777777" w:rsidR="005F7418" w:rsidRDefault="005F7418"/>
    <w:p w14:paraId="21FDAE95" w14:textId="77777777" w:rsidR="005F7418" w:rsidRDefault="005F7418"/>
    <w:p w14:paraId="1C1F4194" w14:textId="77777777" w:rsidR="005F7418" w:rsidRDefault="005F7418"/>
    <w:p w14:paraId="76238E20" w14:textId="77777777" w:rsidR="005F7418" w:rsidRDefault="005F7418"/>
    <w:p w14:paraId="4D1046C7" w14:textId="77777777" w:rsidR="005F7418" w:rsidRDefault="005F7418"/>
    <w:p w14:paraId="04782287" w14:textId="77777777" w:rsidR="005F7418" w:rsidRDefault="005F741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166D29" wp14:editId="2766BC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BA3D2" w14:textId="77777777" w:rsidR="005F7418" w:rsidRDefault="005F74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166D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6BA3D2" w14:textId="77777777" w:rsidR="005F7418" w:rsidRDefault="005F74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D14D8B" w14:textId="77777777" w:rsidR="005F7418" w:rsidRDefault="005F7418"/>
    <w:p w14:paraId="6B987F52" w14:textId="77777777" w:rsidR="005F7418" w:rsidRDefault="005F7418"/>
    <w:p w14:paraId="545964F9" w14:textId="77777777" w:rsidR="005F7418" w:rsidRDefault="005F741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5B399F" wp14:editId="65BE53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39709" w14:textId="77777777" w:rsidR="005F7418" w:rsidRDefault="005F7418"/>
                          <w:p w14:paraId="64A5EB0B" w14:textId="77777777" w:rsidR="005F7418" w:rsidRDefault="005F74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5B39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639709" w14:textId="77777777" w:rsidR="005F7418" w:rsidRDefault="005F7418"/>
                    <w:p w14:paraId="64A5EB0B" w14:textId="77777777" w:rsidR="005F7418" w:rsidRDefault="005F74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838BC9" w14:textId="77777777" w:rsidR="005F7418" w:rsidRDefault="005F7418"/>
    <w:p w14:paraId="45966401" w14:textId="77777777" w:rsidR="005F7418" w:rsidRDefault="005F7418">
      <w:pPr>
        <w:rPr>
          <w:sz w:val="2"/>
          <w:szCs w:val="2"/>
        </w:rPr>
      </w:pPr>
    </w:p>
    <w:p w14:paraId="358746DE" w14:textId="77777777" w:rsidR="005F7418" w:rsidRDefault="005F7418"/>
    <w:p w14:paraId="21B67796" w14:textId="77777777" w:rsidR="005F7418" w:rsidRDefault="005F7418">
      <w:pPr>
        <w:spacing w:after="0" w:line="240" w:lineRule="auto"/>
      </w:pPr>
    </w:p>
  </w:footnote>
  <w:footnote w:type="continuationSeparator" w:id="0">
    <w:p w14:paraId="44B885C4" w14:textId="77777777" w:rsidR="005F7418" w:rsidRDefault="005F7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18"/>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6534</TotalTime>
  <Pages>3</Pages>
  <Words>267</Words>
  <Characters>1525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764</cp:revision>
  <cp:lastPrinted>2009-02-06T05:36:00Z</cp:lastPrinted>
  <dcterms:created xsi:type="dcterms:W3CDTF">2024-04-09T10:20:00Z</dcterms:created>
  <dcterms:modified xsi:type="dcterms:W3CDTF">2024-04-18T14:35:00Z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