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25" w:rsidRDefault="00DA3A25" w:rsidP="00DA3A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Малонога Світлана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начальник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Комунального</w:t>
      </w:r>
    </w:p>
    <w:p w:rsidR="00DA3A25" w:rsidRDefault="00DA3A25" w:rsidP="00DA3A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некомерційного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екстреної</w:t>
      </w:r>
    </w:p>
    <w:p w:rsidR="00DA3A25" w:rsidRDefault="00DA3A25" w:rsidP="00DA3A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допомоги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катастроф</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w:t>
      </w:r>
    </w:p>
    <w:p w:rsidR="00DA3A25" w:rsidRDefault="00DA3A25" w:rsidP="00DA3A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Механізми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інфраструктурної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трансформації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екстреної</w:t>
      </w:r>
    </w:p>
    <w:p w:rsidR="00DA3A25" w:rsidRDefault="00DA3A25" w:rsidP="00DA3A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допомоги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цифровізації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( 281 </w:t>
      </w:r>
      <w:r>
        <w:rPr>
          <w:rFonts w:ascii="CIDFont+F4" w:eastAsia="CIDFont+F4" w:hAnsi="CIDFont+F3" w:cs="CIDFont+F4" w:hint="eastAsia"/>
          <w:kern w:val="0"/>
          <w:sz w:val="28"/>
          <w:szCs w:val="28"/>
          <w:lang w:eastAsia="ru-RU"/>
        </w:rPr>
        <w:t>Публічне</w:t>
      </w:r>
    </w:p>
    <w:p w:rsidR="00DA3A25" w:rsidRDefault="00DA3A25" w:rsidP="00DA3A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DA3A25" w:rsidRDefault="00DA3A25" w:rsidP="00DA3A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38.053.005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Чорноморському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Петра</w:t>
      </w:r>
    </w:p>
    <w:p w:rsidR="00F239A4" w:rsidRPr="00DA3A25" w:rsidRDefault="00DA3A25" w:rsidP="00DA3A25">
      <w:r>
        <w:rPr>
          <w:rFonts w:ascii="CIDFont+F4" w:eastAsia="CIDFont+F4" w:hAnsi="CIDFont+F3" w:cs="CIDFont+F4" w:hint="eastAsia"/>
          <w:kern w:val="0"/>
          <w:sz w:val="28"/>
          <w:szCs w:val="28"/>
          <w:lang w:eastAsia="ru-RU"/>
        </w:rPr>
        <w:t>Могили</w:t>
      </w:r>
    </w:p>
    <w:sectPr w:rsidR="00F239A4" w:rsidRPr="00DA3A2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DA3A25" w:rsidRPr="00DA3A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380EB-77AE-4C5A-8CC2-B31BD91C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2021-11-28T11:32:00Z</dcterms:created>
  <dcterms:modified xsi:type="dcterms:W3CDTF">2021-11-28T21:54:00Z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