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9788C" w14:textId="431821F6" w:rsidR="007242CB" w:rsidRDefault="0055423E" w:rsidP="0055423E">
      <w:r w:rsidRPr="0055423E">
        <w:rPr>
          <w:rFonts w:hint="eastAsia"/>
        </w:rPr>
        <w:t>Профилактика</w:t>
      </w:r>
      <w:r w:rsidRPr="0055423E">
        <w:t xml:space="preserve"> </w:t>
      </w:r>
      <w:r w:rsidRPr="0055423E">
        <w:rPr>
          <w:rFonts w:hint="eastAsia"/>
        </w:rPr>
        <w:t>факторных</w:t>
      </w:r>
      <w:r w:rsidRPr="0055423E">
        <w:t xml:space="preserve"> </w:t>
      </w:r>
      <w:r w:rsidRPr="0055423E">
        <w:rPr>
          <w:rFonts w:hint="eastAsia"/>
        </w:rPr>
        <w:t>инфекционных</w:t>
      </w:r>
      <w:r w:rsidRPr="0055423E">
        <w:t xml:space="preserve"> </w:t>
      </w:r>
      <w:r w:rsidRPr="0055423E">
        <w:rPr>
          <w:rFonts w:hint="eastAsia"/>
        </w:rPr>
        <w:t>болезней</w:t>
      </w:r>
      <w:r w:rsidRPr="0055423E">
        <w:t xml:space="preserve"> </w:t>
      </w:r>
      <w:r w:rsidRPr="0055423E">
        <w:rPr>
          <w:rFonts w:hint="eastAsia"/>
        </w:rPr>
        <w:t>поросят</w:t>
      </w:r>
      <w:r w:rsidRPr="0055423E">
        <w:t xml:space="preserve"> </w:t>
      </w:r>
      <w:r w:rsidRPr="0055423E">
        <w:rPr>
          <w:rFonts w:hint="eastAsia"/>
        </w:rPr>
        <w:t>с</w:t>
      </w:r>
      <w:r w:rsidRPr="0055423E">
        <w:t xml:space="preserve"> </w:t>
      </w:r>
      <w:r w:rsidRPr="0055423E">
        <w:rPr>
          <w:rFonts w:hint="eastAsia"/>
        </w:rPr>
        <w:t>использованием</w:t>
      </w:r>
      <w:r w:rsidRPr="0055423E">
        <w:t xml:space="preserve"> </w:t>
      </w:r>
      <w:r w:rsidRPr="0055423E">
        <w:rPr>
          <w:rFonts w:hint="eastAsia"/>
        </w:rPr>
        <w:t>иммуномодуляторов</w:t>
      </w:r>
      <w:r>
        <w:t xml:space="preserve"> </w:t>
      </w:r>
      <w:r w:rsidRPr="0055423E">
        <w:rPr>
          <w:rFonts w:hint="eastAsia"/>
        </w:rPr>
        <w:t>Духовский</w:t>
      </w:r>
      <w:r w:rsidRPr="0055423E">
        <w:t xml:space="preserve">, </w:t>
      </w:r>
      <w:r w:rsidRPr="0055423E">
        <w:rPr>
          <w:rFonts w:hint="eastAsia"/>
        </w:rPr>
        <w:t>Александр</w:t>
      </w:r>
      <w:r w:rsidRPr="0055423E">
        <w:t xml:space="preserve"> </w:t>
      </w:r>
      <w:r w:rsidRPr="0055423E">
        <w:rPr>
          <w:rFonts w:hint="eastAsia"/>
        </w:rPr>
        <w:t>Александрович</w:t>
      </w:r>
    </w:p>
    <w:p w14:paraId="5BA1AE64" w14:textId="77777777" w:rsidR="0055423E" w:rsidRDefault="0055423E" w:rsidP="0055423E">
      <w:r>
        <w:rPr>
          <w:rFonts w:hint="eastAsia"/>
        </w:rPr>
        <w:t>ОГЛАВЛЕНИЕ</w:t>
      </w:r>
      <w:r>
        <w:t xml:space="preserve"> </w:t>
      </w:r>
      <w:r>
        <w:rPr>
          <w:rFonts w:hint="eastAsia"/>
        </w:rPr>
        <w:t>ДИССЕРТАЦИИ</w:t>
      </w:r>
    </w:p>
    <w:p w14:paraId="64AC27F7" w14:textId="77777777" w:rsidR="0055423E" w:rsidRDefault="0055423E" w:rsidP="0055423E">
      <w:r>
        <w:rPr>
          <w:rFonts w:hint="eastAsia"/>
        </w:rPr>
        <w:t>кандидат</w:t>
      </w:r>
      <w:r>
        <w:t xml:space="preserve"> </w:t>
      </w:r>
      <w:r>
        <w:rPr>
          <w:rFonts w:hint="eastAsia"/>
        </w:rPr>
        <w:t>ветеринарных</w:t>
      </w:r>
      <w:r>
        <w:t xml:space="preserve"> </w:t>
      </w:r>
      <w:r>
        <w:rPr>
          <w:rFonts w:hint="eastAsia"/>
        </w:rPr>
        <w:t>наук</w:t>
      </w:r>
      <w:r>
        <w:t xml:space="preserve"> </w:t>
      </w:r>
      <w:r>
        <w:rPr>
          <w:rFonts w:hint="eastAsia"/>
        </w:rPr>
        <w:t>Духовский</w:t>
      </w:r>
      <w:r>
        <w:t xml:space="preserve">, </w:t>
      </w:r>
      <w:r>
        <w:rPr>
          <w:rFonts w:hint="eastAsia"/>
        </w:rPr>
        <w:t>Александр</w:t>
      </w:r>
      <w:r>
        <w:t xml:space="preserve"> </w:t>
      </w:r>
      <w:r>
        <w:rPr>
          <w:rFonts w:hint="eastAsia"/>
        </w:rPr>
        <w:t>Александрович</w:t>
      </w:r>
    </w:p>
    <w:p w14:paraId="3B860F50" w14:textId="77777777" w:rsidR="0055423E" w:rsidRDefault="0055423E" w:rsidP="0055423E">
      <w:r>
        <w:t xml:space="preserve">1. </w:t>
      </w:r>
      <w:r>
        <w:rPr>
          <w:rFonts w:hint="eastAsia"/>
        </w:rPr>
        <w:t>ВВЕДЕНИЕ</w:t>
      </w:r>
      <w:r>
        <w:t>.</w:t>
      </w:r>
    </w:p>
    <w:p w14:paraId="21064F13" w14:textId="77777777" w:rsidR="0055423E" w:rsidRDefault="0055423E" w:rsidP="0055423E"/>
    <w:p w14:paraId="0A144BAC" w14:textId="77777777" w:rsidR="0055423E" w:rsidRDefault="0055423E" w:rsidP="0055423E">
      <w:r>
        <w:t xml:space="preserve">2. </w:t>
      </w:r>
      <w:r>
        <w:rPr>
          <w:rFonts w:hint="eastAsia"/>
        </w:rPr>
        <w:t>ОБЗОР</w:t>
      </w:r>
      <w:r>
        <w:t xml:space="preserve"> </w:t>
      </w:r>
      <w:r>
        <w:rPr>
          <w:rFonts w:hint="eastAsia"/>
        </w:rPr>
        <w:t>ЛИТЕРАТУРЫ</w:t>
      </w:r>
      <w:r>
        <w:t>.9</w:t>
      </w:r>
    </w:p>
    <w:p w14:paraId="47A7A8B3" w14:textId="77777777" w:rsidR="0055423E" w:rsidRDefault="0055423E" w:rsidP="0055423E"/>
    <w:p w14:paraId="05FFC31B" w14:textId="77777777" w:rsidR="0055423E" w:rsidRDefault="0055423E" w:rsidP="0055423E">
      <w:r>
        <w:t xml:space="preserve">2.1. </w:t>
      </w:r>
      <w:r>
        <w:rPr>
          <w:rFonts w:hint="eastAsia"/>
        </w:rPr>
        <w:t>Современная</w:t>
      </w:r>
      <w:r>
        <w:t xml:space="preserve"> </w:t>
      </w:r>
      <w:r>
        <w:rPr>
          <w:rFonts w:hint="eastAsia"/>
        </w:rPr>
        <w:t>концепция</w:t>
      </w:r>
      <w:r>
        <w:t xml:space="preserve"> </w:t>
      </w:r>
      <w:r>
        <w:rPr>
          <w:rFonts w:hint="eastAsia"/>
        </w:rPr>
        <w:t>факторных</w:t>
      </w:r>
      <w:r>
        <w:t xml:space="preserve"> </w:t>
      </w:r>
      <w:r>
        <w:rPr>
          <w:rFonts w:hint="eastAsia"/>
        </w:rPr>
        <w:t>болезней</w:t>
      </w:r>
      <w:r>
        <w:t xml:space="preserve"> </w:t>
      </w:r>
      <w:r>
        <w:rPr>
          <w:rFonts w:hint="eastAsia"/>
        </w:rPr>
        <w:t>животных</w:t>
      </w:r>
      <w:r>
        <w:t xml:space="preserve"> </w:t>
      </w:r>
      <w:r>
        <w:rPr>
          <w:rFonts w:hint="eastAsia"/>
        </w:rPr>
        <w:t>и</w:t>
      </w:r>
      <w:r>
        <w:t xml:space="preserve"> </w:t>
      </w:r>
      <w:r>
        <w:rPr>
          <w:rFonts w:hint="eastAsia"/>
        </w:rPr>
        <w:t>её</w:t>
      </w:r>
      <w:r>
        <w:t xml:space="preserve"> </w:t>
      </w:r>
      <w:r>
        <w:rPr>
          <w:rFonts w:hint="eastAsia"/>
        </w:rPr>
        <w:t>практическая</w:t>
      </w:r>
      <w:r>
        <w:t xml:space="preserve"> </w:t>
      </w:r>
      <w:r>
        <w:rPr>
          <w:rFonts w:hint="eastAsia"/>
        </w:rPr>
        <w:t>реализация</w:t>
      </w:r>
      <w:r>
        <w:t xml:space="preserve"> </w:t>
      </w:r>
      <w:r>
        <w:rPr>
          <w:rFonts w:hint="eastAsia"/>
        </w:rPr>
        <w:t>в</w:t>
      </w:r>
      <w:r>
        <w:t xml:space="preserve"> </w:t>
      </w:r>
      <w:r>
        <w:rPr>
          <w:rFonts w:hint="eastAsia"/>
        </w:rPr>
        <w:t>промышленном</w:t>
      </w:r>
      <w:r>
        <w:t xml:space="preserve"> </w:t>
      </w:r>
      <w:r>
        <w:rPr>
          <w:rFonts w:hint="eastAsia"/>
        </w:rPr>
        <w:t>свиноводстве</w:t>
      </w:r>
      <w:r>
        <w:t>.:</w:t>
      </w:r>
    </w:p>
    <w:p w14:paraId="3FECA1C0" w14:textId="77777777" w:rsidR="0055423E" w:rsidRDefault="0055423E" w:rsidP="0055423E"/>
    <w:p w14:paraId="74060C67" w14:textId="77777777" w:rsidR="0055423E" w:rsidRDefault="0055423E" w:rsidP="0055423E">
      <w:r>
        <w:t xml:space="preserve">2.2. </w:t>
      </w:r>
      <w:r>
        <w:rPr>
          <w:rFonts w:hint="eastAsia"/>
        </w:rPr>
        <w:t>Иммуномодуляторы</w:t>
      </w:r>
      <w:r>
        <w:t xml:space="preserve">, </w:t>
      </w:r>
      <w:r>
        <w:rPr>
          <w:rFonts w:hint="eastAsia"/>
        </w:rPr>
        <w:t>их</w:t>
      </w:r>
      <w:r>
        <w:t xml:space="preserve"> </w:t>
      </w:r>
      <w:r>
        <w:rPr>
          <w:rFonts w:hint="eastAsia"/>
        </w:rPr>
        <w:t>роль</w:t>
      </w:r>
      <w:r>
        <w:t xml:space="preserve"> </w:t>
      </w:r>
      <w:r>
        <w:rPr>
          <w:rFonts w:hint="eastAsia"/>
        </w:rPr>
        <w:t>в</w:t>
      </w:r>
      <w:r>
        <w:t xml:space="preserve"> </w:t>
      </w:r>
      <w:r>
        <w:rPr>
          <w:rFonts w:hint="eastAsia"/>
        </w:rPr>
        <w:t>системе</w:t>
      </w:r>
      <w:r>
        <w:t xml:space="preserve"> </w:t>
      </w:r>
      <w:r>
        <w:rPr>
          <w:rFonts w:hint="eastAsia"/>
        </w:rPr>
        <w:t>профилактики</w:t>
      </w:r>
      <w:r>
        <w:t xml:space="preserve"> </w:t>
      </w:r>
      <w:r>
        <w:rPr>
          <w:rFonts w:hint="eastAsia"/>
        </w:rPr>
        <w:t>инфекционных</w:t>
      </w:r>
      <w:r>
        <w:t xml:space="preserve"> </w:t>
      </w:r>
      <w:r>
        <w:rPr>
          <w:rFonts w:hint="eastAsia"/>
        </w:rPr>
        <w:t>болезней</w:t>
      </w:r>
      <w:r>
        <w:t xml:space="preserve"> </w:t>
      </w:r>
      <w:r>
        <w:rPr>
          <w:rFonts w:hint="eastAsia"/>
        </w:rPr>
        <w:t>животных</w:t>
      </w:r>
      <w:r>
        <w:t>.</w:t>
      </w:r>
    </w:p>
    <w:p w14:paraId="2716BA77" w14:textId="77777777" w:rsidR="0055423E" w:rsidRDefault="0055423E" w:rsidP="0055423E"/>
    <w:p w14:paraId="2DFC2233" w14:textId="77777777" w:rsidR="0055423E" w:rsidRDefault="0055423E" w:rsidP="0055423E">
      <w:r>
        <w:t xml:space="preserve">2.3. </w:t>
      </w:r>
      <w:r>
        <w:rPr>
          <w:rFonts w:hint="eastAsia"/>
        </w:rPr>
        <w:t>Современные</w:t>
      </w:r>
      <w:r>
        <w:t xml:space="preserve"> </w:t>
      </w:r>
      <w:r>
        <w:rPr>
          <w:rFonts w:hint="eastAsia"/>
        </w:rPr>
        <w:t>биологически</w:t>
      </w:r>
      <w:r>
        <w:t xml:space="preserve"> </w:t>
      </w:r>
      <w:r>
        <w:rPr>
          <w:rFonts w:hint="eastAsia"/>
        </w:rPr>
        <w:t>активные</w:t>
      </w:r>
      <w:r>
        <w:t xml:space="preserve"> </w:t>
      </w:r>
      <w:r>
        <w:rPr>
          <w:rFonts w:hint="eastAsia"/>
        </w:rPr>
        <w:t>вещества</w:t>
      </w:r>
      <w:r>
        <w:t xml:space="preserve"> </w:t>
      </w:r>
      <w:r>
        <w:rPr>
          <w:rFonts w:hint="eastAsia"/>
        </w:rPr>
        <w:t>и</w:t>
      </w:r>
      <w:r>
        <w:t xml:space="preserve"> </w:t>
      </w:r>
      <w:r>
        <w:rPr>
          <w:rFonts w:hint="eastAsia"/>
        </w:rPr>
        <w:t>перспективы</w:t>
      </w:r>
      <w:r>
        <w:t xml:space="preserve"> </w:t>
      </w:r>
      <w:r>
        <w:rPr>
          <w:rFonts w:hint="eastAsia"/>
        </w:rPr>
        <w:t>их</w:t>
      </w:r>
      <w:r>
        <w:t xml:space="preserve"> </w:t>
      </w:r>
      <w:r>
        <w:rPr>
          <w:rFonts w:hint="eastAsia"/>
        </w:rPr>
        <w:t>использования</w:t>
      </w:r>
      <w:r>
        <w:t xml:space="preserve"> </w:t>
      </w:r>
      <w:r>
        <w:rPr>
          <w:rFonts w:hint="eastAsia"/>
        </w:rPr>
        <w:t>в</w:t>
      </w:r>
      <w:r>
        <w:t xml:space="preserve"> </w:t>
      </w:r>
      <w:r>
        <w:rPr>
          <w:rFonts w:hint="eastAsia"/>
        </w:rPr>
        <w:t>качестве</w:t>
      </w:r>
      <w:r>
        <w:t xml:space="preserve"> </w:t>
      </w:r>
      <w:r>
        <w:rPr>
          <w:rFonts w:hint="eastAsia"/>
        </w:rPr>
        <w:t>иммуномодуляторов</w:t>
      </w:r>
      <w:r>
        <w:t xml:space="preserve"> </w:t>
      </w:r>
      <w:r>
        <w:rPr>
          <w:rFonts w:hint="eastAsia"/>
        </w:rPr>
        <w:t>в</w:t>
      </w:r>
      <w:r>
        <w:t xml:space="preserve"> </w:t>
      </w:r>
      <w:r>
        <w:rPr>
          <w:rFonts w:hint="eastAsia"/>
        </w:rPr>
        <w:t>системе</w:t>
      </w:r>
      <w:r>
        <w:t xml:space="preserve"> </w:t>
      </w:r>
      <w:r>
        <w:rPr>
          <w:rFonts w:hint="eastAsia"/>
        </w:rPr>
        <w:t>профилактики</w:t>
      </w:r>
      <w:r>
        <w:t xml:space="preserve"> </w:t>
      </w:r>
      <w:r>
        <w:rPr>
          <w:rFonts w:hint="eastAsia"/>
        </w:rPr>
        <w:t>факторных</w:t>
      </w:r>
      <w:r>
        <w:t xml:space="preserve"> </w:t>
      </w:r>
      <w:r>
        <w:rPr>
          <w:rFonts w:hint="eastAsia"/>
        </w:rPr>
        <w:t>инфекционных</w:t>
      </w:r>
      <w:r>
        <w:t xml:space="preserve"> </w:t>
      </w:r>
      <w:r>
        <w:rPr>
          <w:rFonts w:hint="eastAsia"/>
        </w:rPr>
        <w:t>болезней</w:t>
      </w:r>
      <w:r>
        <w:t xml:space="preserve"> </w:t>
      </w:r>
      <w:r>
        <w:rPr>
          <w:rFonts w:hint="eastAsia"/>
        </w:rPr>
        <w:t>животных</w:t>
      </w:r>
      <w:r>
        <w:t>.</w:t>
      </w:r>
    </w:p>
    <w:p w14:paraId="3CB8D67E" w14:textId="77777777" w:rsidR="0055423E" w:rsidRDefault="0055423E" w:rsidP="0055423E"/>
    <w:p w14:paraId="1A09830E" w14:textId="77777777" w:rsidR="0055423E" w:rsidRDefault="0055423E" w:rsidP="0055423E">
      <w:r>
        <w:t xml:space="preserve">2.3.1. </w:t>
      </w:r>
      <w:r>
        <w:rPr>
          <w:rFonts w:hint="eastAsia"/>
        </w:rPr>
        <w:t>Биологически</w:t>
      </w:r>
      <w:r>
        <w:t xml:space="preserve"> </w:t>
      </w:r>
      <w:r>
        <w:rPr>
          <w:rFonts w:hint="eastAsia"/>
        </w:rPr>
        <w:t>активные</w:t>
      </w:r>
      <w:r>
        <w:t xml:space="preserve"> </w:t>
      </w:r>
      <w:r>
        <w:rPr>
          <w:rFonts w:hint="eastAsia"/>
        </w:rPr>
        <w:t>вещества</w:t>
      </w:r>
      <w:r>
        <w:t xml:space="preserve"> </w:t>
      </w:r>
      <w:r>
        <w:rPr>
          <w:rFonts w:hint="eastAsia"/>
        </w:rPr>
        <w:t>в</w:t>
      </w:r>
      <w:r>
        <w:t xml:space="preserve"> </w:t>
      </w:r>
      <w:r>
        <w:rPr>
          <w:rFonts w:hint="eastAsia"/>
        </w:rPr>
        <w:t>качестве</w:t>
      </w:r>
      <w:r>
        <w:t xml:space="preserve"> </w:t>
      </w:r>
      <w:r>
        <w:rPr>
          <w:rFonts w:hint="eastAsia"/>
        </w:rPr>
        <w:t>иммуномодуляторов</w:t>
      </w:r>
    </w:p>
    <w:p w14:paraId="79F57D69" w14:textId="77777777" w:rsidR="0055423E" w:rsidRDefault="0055423E" w:rsidP="0055423E"/>
    <w:p w14:paraId="59D9105E" w14:textId="77777777" w:rsidR="0055423E" w:rsidRDefault="0055423E" w:rsidP="0055423E">
      <w:r>
        <w:t xml:space="preserve">2.3.2. </w:t>
      </w:r>
      <w:r>
        <w:rPr>
          <w:rFonts w:hint="eastAsia"/>
        </w:rPr>
        <w:t>Иммуномодулирующее</w:t>
      </w:r>
      <w:r>
        <w:t xml:space="preserve"> </w:t>
      </w:r>
      <w:r>
        <w:rPr>
          <w:rFonts w:hint="eastAsia"/>
        </w:rPr>
        <w:t>значение</w:t>
      </w:r>
      <w:r>
        <w:t xml:space="preserve"> </w:t>
      </w:r>
      <w:r>
        <w:rPr>
          <w:rFonts w:hint="eastAsia"/>
        </w:rPr>
        <w:t>препаратов</w:t>
      </w:r>
      <w:r>
        <w:t xml:space="preserve"> </w:t>
      </w:r>
      <w:r>
        <w:rPr>
          <w:rFonts w:hint="eastAsia"/>
        </w:rPr>
        <w:t>РНК</w:t>
      </w:r>
      <w:r>
        <w:t>.</w:t>
      </w:r>
    </w:p>
    <w:p w14:paraId="7755BD49" w14:textId="77777777" w:rsidR="0055423E" w:rsidRDefault="0055423E" w:rsidP="0055423E"/>
    <w:p w14:paraId="2F4BA33D" w14:textId="77777777" w:rsidR="0055423E" w:rsidRDefault="0055423E" w:rsidP="0055423E">
      <w:r>
        <w:t xml:space="preserve">2.3.2.1. </w:t>
      </w:r>
      <w:r>
        <w:rPr>
          <w:rFonts w:hint="eastAsia"/>
        </w:rPr>
        <w:t>Односпиральные</w:t>
      </w:r>
      <w:r>
        <w:t xml:space="preserve"> </w:t>
      </w:r>
      <w:r>
        <w:rPr>
          <w:rFonts w:hint="eastAsia"/>
        </w:rPr>
        <w:t>РНК</w:t>
      </w:r>
      <w:r>
        <w:t>.</w:t>
      </w:r>
    </w:p>
    <w:p w14:paraId="03C22F9C" w14:textId="77777777" w:rsidR="0055423E" w:rsidRDefault="0055423E" w:rsidP="0055423E"/>
    <w:p w14:paraId="79DF6F75" w14:textId="4BA91BFC" w:rsidR="0055423E" w:rsidRPr="0055423E" w:rsidRDefault="0055423E" w:rsidP="0055423E">
      <w:r>
        <w:t xml:space="preserve">2.3.2.2. </w:t>
      </w:r>
      <w:r>
        <w:rPr>
          <w:rFonts w:hint="eastAsia"/>
        </w:rPr>
        <w:t>Двуспиральные</w:t>
      </w:r>
      <w:r>
        <w:t xml:space="preserve"> </w:t>
      </w:r>
      <w:r>
        <w:rPr>
          <w:rFonts w:hint="eastAsia"/>
        </w:rPr>
        <w:t>РНК</w:t>
      </w:r>
      <w:r>
        <w:t>.</w:t>
      </w:r>
    </w:p>
    <w:sectPr w:rsidR="0055423E" w:rsidRPr="0055423E"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E125B" w14:textId="77777777" w:rsidR="00D275D5" w:rsidRPr="008D1934" w:rsidRDefault="00D275D5">
      <w:pPr>
        <w:spacing w:after="0" w:line="240" w:lineRule="auto"/>
      </w:pPr>
      <w:r w:rsidRPr="008D1934">
        <w:separator/>
      </w:r>
    </w:p>
  </w:endnote>
  <w:endnote w:type="continuationSeparator" w:id="0">
    <w:p w14:paraId="25CCC3D9" w14:textId="77777777" w:rsidR="00D275D5" w:rsidRPr="008D1934" w:rsidRDefault="00D275D5">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64C7C" w14:textId="77777777" w:rsidR="00D275D5" w:rsidRPr="008D1934" w:rsidRDefault="00D275D5"/>
    <w:p w14:paraId="5E313A17" w14:textId="77777777" w:rsidR="00D275D5" w:rsidRPr="008D1934" w:rsidRDefault="00D275D5"/>
    <w:p w14:paraId="218E66BD" w14:textId="77777777" w:rsidR="00D275D5" w:rsidRPr="008D1934" w:rsidRDefault="00D275D5"/>
    <w:p w14:paraId="6F082717" w14:textId="77777777" w:rsidR="00D275D5" w:rsidRPr="008D1934" w:rsidRDefault="00D275D5"/>
    <w:p w14:paraId="26D093AB" w14:textId="77777777" w:rsidR="00D275D5" w:rsidRPr="008D1934" w:rsidRDefault="00D275D5"/>
    <w:p w14:paraId="2ABDD9C5" w14:textId="77777777" w:rsidR="00D275D5" w:rsidRPr="008D1934" w:rsidRDefault="00D275D5"/>
    <w:p w14:paraId="50581B74" w14:textId="77777777" w:rsidR="00D275D5" w:rsidRPr="008D1934" w:rsidRDefault="00D275D5">
      <w:pPr>
        <w:rPr>
          <w:sz w:val="2"/>
          <w:szCs w:val="2"/>
        </w:rPr>
      </w:pPr>
      <w:r>
        <w:rPr>
          <w:noProof/>
        </w:rPr>
        <mc:AlternateContent>
          <mc:Choice Requires="wps">
            <w:drawing>
              <wp:anchor distT="0" distB="0" distL="63500" distR="63500" simplePos="0" relativeHeight="251660288" behindDoc="1" locked="0" layoutInCell="1" allowOverlap="1" wp14:anchorId="010C8F28" wp14:editId="59DCB125">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3955F436" w14:textId="77777777" w:rsidR="00D275D5" w:rsidRPr="008D1934" w:rsidRDefault="00D275D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0C8F28"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955F436" w14:textId="77777777" w:rsidR="00D275D5" w:rsidRPr="008D1934" w:rsidRDefault="00D275D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F221684" w14:textId="77777777" w:rsidR="00D275D5" w:rsidRPr="008D1934" w:rsidRDefault="00D275D5"/>
    <w:p w14:paraId="39C6BCF1" w14:textId="77777777" w:rsidR="00D275D5" w:rsidRPr="008D1934" w:rsidRDefault="00D275D5"/>
    <w:p w14:paraId="184B2E1D" w14:textId="77777777" w:rsidR="00D275D5" w:rsidRPr="008D1934" w:rsidRDefault="00D275D5">
      <w:pPr>
        <w:rPr>
          <w:sz w:val="2"/>
          <w:szCs w:val="2"/>
        </w:rPr>
      </w:pPr>
      <w:r>
        <w:rPr>
          <w:noProof/>
        </w:rPr>
        <mc:AlternateContent>
          <mc:Choice Requires="wps">
            <w:drawing>
              <wp:anchor distT="0" distB="0" distL="63500" distR="63500" simplePos="0" relativeHeight="251659264" behindDoc="1" locked="0" layoutInCell="1" allowOverlap="1" wp14:anchorId="0284BA74" wp14:editId="38F1A332">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4C4284C" w14:textId="77777777" w:rsidR="00D275D5" w:rsidRPr="008D1934" w:rsidRDefault="00D275D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84BA74"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4C4284C" w14:textId="77777777" w:rsidR="00D275D5" w:rsidRPr="008D1934" w:rsidRDefault="00D275D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734C9BB" w14:textId="77777777" w:rsidR="00D275D5" w:rsidRPr="008D1934" w:rsidRDefault="00D275D5"/>
    <w:p w14:paraId="5F2BD171" w14:textId="77777777" w:rsidR="00D275D5" w:rsidRPr="008D1934" w:rsidRDefault="00D275D5">
      <w:pPr>
        <w:rPr>
          <w:sz w:val="2"/>
          <w:szCs w:val="2"/>
        </w:rPr>
      </w:pPr>
    </w:p>
    <w:p w14:paraId="2F0EB2F8" w14:textId="77777777" w:rsidR="00D275D5" w:rsidRPr="008D1934" w:rsidRDefault="00D275D5"/>
    <w:p w14:paraId="61F4A28B" w14:textId="77777777" w:rsidR="00D275D5" w:rsidRPr="008D1934" w:rsidRDefault="00D275D5">
      <w:pPr>
        <w:spacing w:after="0" w:line="240" w:lineRule="auto"/>
      </w:pPr>
    </w:p>
  </w:footnote>
  <w:footnote w:type="continuationSeparator" w:id="0">
    <w:p w14:paraId="2EF87D62" w14:textId="77777777" w:rsidR="00D275D5" w:rsidRPr="008D1934" w:rsidRDefault="00D275D5">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18"/>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5D5"/>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11211</TotalTime>
  <Pages>1</Pages>
  <Words>119</Words>
  <Characters>680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798</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480</cp:revision>
  <cp:lastPrinted>2024-05-12T14:21:00Z</cp:lastPrinted>
  <dcterms:created xsi:type="dcterms:W3CDTF">2024-05-20T16:55:00Z</dcterms:created>
  <dcterms:modified xsi:type="dcterms:W3CDTF">2024-06-07T20:08:00Z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