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4177" w14:textId="7244166C" w:rsidR="00F335DD" w:rsidRDefault="004D1044" w:rsidP="004D1044">
      <w:r w:rsidRPr="004D1044">
        <w:rPr>
          <w:rFonts w:hint="eastAsia"/>
        </w:rPr>
        <w:t>Романова</w:t>
      </w:r>
      <w:r w:rsidRPr="004D1044">
        <w:t xml:space="preserve"> </w:t>
      </w:r>
      <w:r w:rsidRPr="004D1044">
        <w:rPr>
          <w:rFonts w:hint="eastAsia"/>
        </w:rPr>
        <w:t>Ксения</w:t>
      </w:r>
      <w:r w:rsidRPr="004D1044">
        <w:t xml:space="preserve"> </w:t>
      </w:r>
      <w:r w:rsidRPr="004D1044">
        <w:rPr>
          <w:rFonts w:hint="eastAsia"/>
        </w:rPr>
        <w:t>Сергеевна</w:t>
      </w:r>
      <w:r>
        <w:rPr>
          <w:rFonts w:hint="cs"/>
        </w:rPr>
        <w:t xml:space="preserve"> </w:t>
      </w:r>
      <w:r w:rsidRPr="004D1044">
        <w:rPr>
          <w:rFonts w:hint="eastAsia"/>
        </w:rPr>
        <w:t>Рецепция</w:t>
      </w:r>
      <w:r w:rsidRPr="004D1044">
        <w:t xml:space="preserve"> </w:t>
      </w:r>
      <w:r w:rsidRPr="004D1044">
        <w:rPr>
          <w:rFonts w:hint="eastAsia"/>
        </w:rPr>
        <w:t>Константинополя</w:t>
      </w:r>
      <w:r w:rsidRPr="004D1044">
        <w:t>-</w:t>
      </w:r>
      <w:r w:rsidRPr="004D1044">
        <w:rPr>
          <w:rFonts w:hint="eastAsia"/>
        </w:rPr>
        <w:t>Стамбула</w:t>
      </w:r>
      <w:r w:rsidRPr="004D1044">
        <w:t xml:space="preserve"> </w:t>
      </w:r>
      <w:r w:rsidRPr="004D1044">
        <w:rPr>
          <w:rFonts w:hint="eastAsia"/>
        </w:rPr>
        <w:t>в</w:t>
      </w:r>
      <w:r w:rsidRPr="004D1044">
        <w:t xml:space="preserve"> </w:t>
      </w:r>
      <w:r w:rsidRPr="004D1044">
        <w:rPr>
          <w:rFonts w:hint="eastAsia"/>
        </w:rPr>
        <w:t>русской</w:t>
      </w:r>
      <w:r w:rsidRPr="004D1044">
        <w:t xml:space="preserve"> </w:t>
      </w:r>
      <w:r w:rsidRPr="004D1044">
        <w:rPr>
          <w:rFonts w:hint="eastAsia"/>
        </w:rPr>
        <w:t>литературе</w:t>
      </w:r>
      <w:r w:rsidRPr="004D1044">
        <w:t xml:space="preserve"> </w:t>
      </w:r>
      <w:r w:rsidRPr="004D1044">
        <w:rPr>
          <w:rFonts w:hint="eastAsia"/>
        </w:rPr>
        <w:t>первой</w:t>
      </w:r>
      <w:r w:rsidRPr="004D1044">
        <w:t xml:space="preserve"> </w:t>
      </w:r>
      <w:r w:rsidRPr="004D1044">
        <w:rPr>
          <w:rFonts w:hint="eastAsia"/>
        </w:rPr>
        <w:t>трети</w:t>
      </w:r>
      <w:r w:rsidRPr="004D1044">
        <w:t xml:space="preserve"> XX </w:t>
      </w:r>
      <w:r w:rsidRPr="004D1044">
        <w:rPr>
          <w:rFonts w:hint="eastAsia"/>
        </w:rPr>
        <w:t>века</w:t>
      </w:r>
    </w:p>
    <w:p w14:paraId="7CC4590D" w14:textId="77777777" w:rsidR="004D1044" w:rsidRDefault="004D1044" w:rsidP="004D1044">
      <w:r>
        <w:rPr>
          <w:rFonts w:hint="eastAsia"/>
        </w:rPr>
        <w:t>ОГЛАВЛЕНИЕ</w:t>
      </w:r>
      <w:r>
        <w:t xml:space="preserve"> </w:t>
      </w:r>
      <w:r>
        <w:rPr>
          <w:rFonts w:hint="eastAsia"/>
        </w:rPr>
        <w:t>ДИССЕРТАЦИИ</w:t>
      </w:r>
    </w:p>
    <w:p w14:paraId="13993D23" w14:textId="77777777" w:rsidR="004D1044" w:rsidRDefault="004D1044" w:rsidP="004D1044">
      <w:r>
        <w:rPr>
          <w:rFonts w:hint="eastAsia"/>
        </w:rPr>
        <w:t>кандидат</w:t>
      </w:r>
      <w:r>
        <w:t xml:space="preserve"> </w:t>
      </w:r>
      <w:r>
        <w:rPr>
          <w:rFonts w:hint="eastAsia"/>
        </w:rPr>
        <w:t>наук</w:t>
      </w:r>
      <w:r>
        <w:t xml:space="preserve"> </w:t>
      </w:r>
      <w:r>
        <w:rPr>
          <w:rFonts w:hint="eastAsia"/>
        </w:rPr>
        <w:t>Романова</w:t>
      </w:r>
      <w:r>
        <w:t xml:space="preserve"> </w:t>
      </w:r>
      <w:r>
        <w:rPr>
          <w:rFonts w:hint="eastAsia"/>
        </w:rPr>
        <w:t>Ксения</w:t>
      </w:r>
      <w:r>
        <w:t xml:space="preserve"> </w:t>
      </w:r>
      <w:r>
        <w:rPr>
          <w:rFonts w:hint="eastAsia"/>
        </w:rPr>
        <w:t>Сергеевна</w:t>
      </w:r>
    </w:p>
    <w:p w14:paraId="78CB3377" w14:textId="77777777" w:rsidR="004D1044" w:rsidRDefault="004D1044" w:rsidP="004D1044">
      <w:r>
        <w:rPr>
          <w:rFonts w:hint="eastAsia"/>
        </w:rPr>
        <w:t>Введение</w:t>
      </w:r>
    </w:p>
    <w:p w14:paraId="26824E93" w14:textId="77777777" w:rsidR="004D1044" w:rsidRDefault="004D1044" w:rsidP="004D1044"/>
    <w:p w14:paraId="700D1812" w14:textId="77777777" w:rsidR="004D1044" w:rsidRDefault="004D1044" w:rsidP="004D1044">
      <w:r>
        <w:rPr>
          <w:rFonts w:hint="eastAsia"/>
        </w:rPr>
        <w:t>Глава</w:t>
      </w:r>
    </w:p>
    <w:p w14:paraId="41614CFF" w14:textId="77777777" w:rsidR="004D1044" w:rsidRDefault="004D1044" w:rsidP="004D1044"/>
    <w:p w14:paraId="4CD3A030" w14:textId="77777777" w:rsidR="004D1044" w:rsidRDefault="004D1044" w:rsidP="004D1044">
      <w:r>
        <w:rPr>
          <w:rFonts w:hint="eastAsia"/>
        </w:rPr>
        <w:t>Мифопоэтические</w:t>
      </w:r>
      <w:r>
        <w:t xml:space="preserve"> </w:t>
      </w:r>
      <w:r>
        <w:rPr>
          <w:rFonts w:hint="eastAsia"/>
        </w:rPr>
        <w:t>компоненты</w:t>
      </w:r>
      <w:r>
        <w:t xml:space="preserve"> </w:t>
      </w:r>
      <w:r>
        <w:rPr>
          <w:rFonts w:hint="eastAsia"/>
        </w:rPr>
        <w:t>образа</w:t>
      </w:r>
      <w:r>
        <w:t xml:space="preserve"> </w:t>
      </w:r>
      <w:r>
        <w:rPr>
          <w:rFonts w:hint="eastAsia"/>
        </w:rPr>
        <w:t>Константинополя</w:t>
      </w:r>
      <w:r>
        <w:t>-</w:t>
      </w:r>
      <w:r>
        <w:rPr>
          <w:rFonts w:hint="eastAsia"/>
        </w:rPr>
        <w:t>Стамбула</w:t>
      </w:r>
      <w:r>
        <w:t xml:space="preserve"> </w:t>
      </w:r>
      <w:r>
        <w:rPr>
          <w:rFonts w:hint="eastAsia"/>
        </w:rPr>
        <w:t>в</w:t>
      </w:r>
      <w:r>
        <w:t xml:space="preserve"> </w:t>
      </w:r>
      <w:r>
        <w:rPr>
          <w:rFonts w:hint="eastAsia"/>
        </w:rPr>
        <w:t>западноевропейской</w:t>
      </w:r>
      <w:r>
        <w:t xml:space="preserve"> </w:t>
      </w:r>
      <w:r>
        <w:rPr>
          <w:rFonts w:hint="eastAsia"/>
        </w:rPr>
        <w:t>и</w:t>
      </w:r>
      <w:r>
        <w:t xml:space="preserve"> </w:t>
      </w:r>
      <w:r>
        <w:rPr>
          <w:rFonts w:hint="eastAsia"/>
        </w:rPr>
        <w:t>русской</w:t>
      </w:r>
    </w:p>
    <w:p w14:paraId="6DB52B33" w14:textId="77777777" w:rsidR="004D1044" w:rsidRDefault="004D1044" w:rsidP="004D1044"/>
    <w:p w14:paraId="5A473498" w14:textId="77777777" w:rsidR="004D1044" w:rsidRDefault="004D1044" w:rsidP="004D1044">
      <w:r>
        <w:rPr>
          <w:rFonts w:hint="eastAsia"/>
        </w:rPr>
        <w:t>литературах</w:t>
      </w:r>
      <w:r>
        <w:t xml:space="preserve"> </w:t>
      </w:r>
      <w:r>
        <w:rPr>
          <w:rFonts w:hint="eastAsia"/>
        </w:rPr>
        <w:t>второй</w:t>
      </w:r>
      <w:r>
        <w:t xml:space="preserve"> </w:t>
      </w:r>
      <w:r>
        <w:rPr>
          <w:rFonts w:hint="eastAsia"/>
        </w:rPr>
        <w:t>половины</w:t>
      </w:r>
      <w:r>
        <w:t xml:space="preserve"> XIX - </w:t>
      </w:r>
      <w:r>
        <w:rPr>
          <w:rFonts w:hint="eastAsia"/>
        </w:rPr>
        <w:t>первой</w:t>
      </w:r>
      <w:r>
        <w:t xml:space="preserve"> </w:t>
      </w:r>
      <w:r>
        <w:rPr>
          <w:rFonts w:hint="eastAsia"/>
        </w:rPr>
        <w:t>трети</w:t>
      </w:r>
      <w:r>
        <w:t xml:space="preserve"> XX </w:t>
      </w:r>
      <w:r>
        <w:rPr>
          <w:rFonts w:hint="eastAsia"/>
        </w:rPr>
        <w:t>вв</w:t>
      </w:r>
    </w:p>
    <w:p w14:paraId="78B988CD" w14:textId="77777777" w:rsidR="004D1044" w:rsidRDefault="004D1044" w:rsidP="004D1044"/>
    <w:p w14:paraId="00C21BA9" w14:textId="77777777" w:rsidR="004D1044" w:rsidRDefault="004D1044" w:rsidP="004D1044">
      <w:r>
        <w:t xml:space="preserve">1.1 </w:t>
      </w:r>
      <w:r>
        <w:rPr>
          <w:rFonts w:hint="eastAsia"/>
        </w:rPr>
        <w:t>Византийские</w:t>
      </w:r>
      <w:r>
        <w:t xml:space="preserve"> </w:t>
      </w:r>
      <w:r>
        <w:rPr>
          <w:rFonts w:hint="eastAsia"/>
        </w:rPr>
        <w:t>мотивы</w:t>
      </w:r>
      <w:r>
        <w:t xml:space="preserve"> </w:t>
      </w:r>
      <w:r>
        <w:rPr>
          <w:rFonts w:hint="eastAsia"/>
        </w:rPr>
        <w:t>в</w:t>
      </w:r>
      <w:r>
        <w:t xml:space="preserve"> </w:t>
      </w:r>
      <w:r>
        <w:rPr>
          <w:rFonts w:hint="eastAsia"/>
        </w:rPr>
        <w:t>функции</w:t>
      </w:r>
      <w:r>
        <w:t xml:space="preserve"> </w:t>
      </w:r>
      <w:r>
        <w:rPr>
          <w:rFonts w:hint="eastAsia"/>
        </w:rPr>
        <w:t>нравственно</w:t>
      </w:r>
      <w:r>
        <w:t>-</w:t>
      </w:r>
      <w:r>
        <w:rPr>
          <w:rFonts w:hint="eastAsia"/>
        </w:rPr>
        <w:t>психологического</w:t>
      </w:r>
      <w:r>
        <w:t xml:space="preserve"> </w:t>
      </w:r>
      <w:r>
        <w:rPr>
          <w:rFonts w:hint="eastAsia"/>
        </w:rPr>
        <w:t>иносказания</w:t>
      </w:r>
      <w:r>
        <w:t xml:space="preserve"> </w:t>
      </w:r>
      <w:r>
        <w:rPr>
          <w:rFonts w:hint="eastAsia"/>
        </w:rPr>
        <w:t>в</w:t>
      </w:r>
      <w:r>
        <w:t xml:space="preserve"> </w:t>
      </w:r>
      <w:r>
        <w:rPr>
          <w:rFonts w:hint="eastAsia"/>
        </w:rPr>
        <w:t>произведениях</w:t>
      </w:r>
      <w:r>
        <w:t xml:space="preserve"> </w:t>
      </w:r>
      <w:r>
        <w:rPr>
          <w:rFonts w:hint="eastAsia"/>
        </w:rPr>
        <w:t>Г</w:t>
      </w:r>
      <w:r>
        <w:t xml:space="preserve">. </w:t>
      </w:r>
      <w:r>
        <w:rPr>
          <w:rFonts w:hint="eastAsia"/>
        </w:rPr>
        <w:t>Флобера</w:t>
      </w:r>
      <w:r>
        <w:t xml:space="preserve"> </w:t>
      </w:r>
      <w:r>
        <w:rPr>
          <w:rFonts w:hint="eastAsia"/>
        </w:rPr>
        <w:t>и</w:t>
      </w:r>
      <w:r>
        <w:t xml:space="preserve"> </w:t>
      </w:r>
      <w:r>
        <w:rPr>
          <w:rFonts w:hint="eastAsia"/>
        </w:rPr>
        <w:t>Н</w:t>
      </w:r>
      <w:r>
        <w:t>.</w:t>
      </w:r>
      <w:r>
        <w:rPr>
          <w:rFonts w:hint="eastAsia"/>
        </w:rPr>
        <w:t>С</w:t>
      </w:r>
      <w:r>
        <w:t xml:space="preserve">. </w:t>
      </w:r>
      <w:r>
        <w:rPr>
          <w:rFonts w:hint="eastAsia"/>
        </w:rPr>
        <w:t>Гумилева</w:t>
      </w:r>
    </w:p>
    <w:p w14:paraId="31ABC72F" w14:textId="77777777" w:rsidR="004D1044" w:rsidRDefault="004D1044" w:rsidP="004D1044"/>
    <w:p w14:paraId="26053709" w14:textId="77777777" w:rsidR="004D1044" w:rsidRDefault="004D1044" w:rsidP="004D1044">
      <w:r>
        <w:t xml:space="preserve">1.2. </w:t>
      </w:r>
      <w:r>
        <w:rPr>
          <w:rFonts w:hint="eastAsia"/>
        </w:rPr>
        <w:t>Рецепция</w:t>
      </w:r>
      <w:r>
        <w:t xml:space="preserve"> </w:t>
      </w:r>
      <w:r>
        <w:rPr>
          <w:rFonts w:hint="eastAsia"/>
        </w:rPr>
        <w:t>культурных</w:t>
      </w:r>
      <w:r>
        <w:t xml:space="preserve"> </w:t>
      </w:r>
      <w:r>
        <w:rPr>
          <w:rFonts w:hint="eastAsia"/>
        </w:rPr>
        <w:t>и</w:t>
      </w:r>
      <w:r>
        <w:t xml:space="preserve"> </w:t>
      </w:r>
      <w:r>
        <w:rPr>
          <w:rFonts w:hint="eastAsia"/>
        </w:rPr>
        <w:t>религиозных</w:t>
      </w:r>
      <w:r>
        <w:t xml:space="preserve"> </w:t>
      </w:r>
      <w:r>
        <w:rPr>
          <w:rFonts w:hint="eastAsia"/>
        </w:rPr>
        <w:t>реалий</w:t>
      </w:r>
      <w:r>
        <w:t xml:space="preserve"> </w:t>
      </w:r>
      <w:r>
        <w:rPr>
          <w:rFonts w:hint="eastAsia"/>
        </w:rPr>
        <w:t>Востока</w:t>
      </w:r>
      <w:r>
        <w:t xml:space="preserve"> </w:t>
      </w:r>
      <w:r>
        <w:rPr>
          <w:rFonts w:hint="eastAsia"/>
        </w:rPr>
        <w:t>в</w:t>
      </w:r>
      <w:r>
        <w:t xml:space="preserve"> </w:t>
      </w:r>
      <w:r>
        <w:rPr>
          <w:rFonts w:hint="eastAsia"/>
        </w:rPr>
        <w:t>путевых</w:t>
      </w:r>
      <w:r>
        <w:t xml:space="preserve"> </w:t>
      </w:r>
      <w:r>
        <w:rPr>
          <w:rFonts w:hint="eastAsia"/>
        </w:rPr>
        <w:t>очерках</w:t>
      </w:r>
      <w:r>
        <w:t xml:space="preserve"> </w:t>
      </w:r>
      <w:r>
        <w:rPr>
          <w:rFonts w:hint="eastAsia"/>
        </w:rPr>
        <w:t>Теофиля</w:t>
      </w:r>
      <w:r>
        <w:t xml:space="preserve"> </w:t>
      </w:r>
      <w:r>
        <w:rPr>
          <w:rFonts w:hint="eastAsia"/>
        </w:rPr>
        <w:t>Готье</w:t>
      </w:r>
      <w:r>
        <w:t xml:space="preserve"> </w:t>
      </w:r>
      <w:r>
        <w:rPr>
          <w:rFonts w:hint="eastAsia"/>
        </w:rPr>
        <w:t>«</w:t>
      </w:r>
      <w:r>
        <w:rPr>
          <w:rFonts w:hint="eastAsia"/>
        </w:rPr>
        <w:t>Константинополь</w:t>
      </w:r>
      <w:r>
        <w:rPr>
          <w:rFonts w:hint="eastAsia"/>
        </w:rPr>
        <w:t>»</w:t>
      </w:r>
      <w:r>
        <w:t xml:space="preserve"> </w:t>
      </w:r>
      <w:r>
        <w:rPr>
          <w:rFonts w:hint="eastAsia"/>
        </w:rPr>
        <w:t>и</w:t>
      </w:r>
      <w:r>
        <w:t xml:space="preserve"> </w:t>
      </w:r>
      <w:r>
        <w:rPr>
          <w:rFonts w:hint="eastAsia"/>
        </w:rPr>
        <w:t>И</w:t>
      </w:r>
      <w:r>
        <w:t>.</w:t>
      </w:r>
      <w:r>
        <w:rPr>
          <w:rFonts w:hint="eastAsia"/>
        </w:rPr>
        <w:t>А</w:t>
      </w:r>
      <w:r>
        <w:t xml:space="preserve">. </w:t>
      </w:r>
      <w:r>
        <w:rPr>
          <w:rFonts w:hint="eastAsia"/>
        </w:rPr>
        <w:t>Бунина</w:t>
      </w:r>
      <w:r>
        <w:t xml:space="preserve"> </w:t>
      </w:r>
      <w:r>
        <w:rPr>
          <w:rFonts w:hint="eastAsia"/>
        </w:rPr>
        <w:t>«</w:t>
      </w:r>
      <w:r>
        <w:rPr>
          <w:rFonts w:hint="eastAsia"/>
        </w:rPr>
        <w:t>Тень</w:t>
      </w:r>
      <w:r>
        <w:t xml:space="preserve"> </w:t>
      </w:r>
      <w:r>
        <w:rPr>
          <w:rFonts w:hint="eastAsia"/>
        </w:rPr>
        <w:t>птицы</w:t>
      </w:r>
      <w:r>
        <w:rPr>
          <w:rFonts w:hint="eastAsia"/>
        </w:rPr>
        <w:t>»</w:t>
      </w:r>
    </w:p>
    <w:p w14:paraId="311D14E5" w14:textId="77777777" w:rsidR="004D1044" w:rsidRDefault="004D1044" w:rsidP="004D1044"/>
    <w:p w14:paraId="43B7755D" w14:textId="77777777" w:rsidR="004D1044" w:rsidRDefault="004D1044" w:rsidP="004D1044">
      <w:r>
        <w:t xml:space="preserve">1.3. </w:t>
      </w:r>
      <w:r>
        <w:rPr>
          <w:rFonts w:hint="eastAsia"/>
        </w:rPr>
        <w:t>Корреляция</w:t>
      </w:r>
      <w:r>
        <w:t xml:space="preserve"> </w:t>
      </w:r>
      <w:r>
        <w:rPr>
          <w:rFonts w:hint="eastAsia"/>
        </w:rPr>
        <w:t>временного</w:t>
      </w:r>
      <w:r>
        <w:t xml:space="preserve"> </w:t>
      </w:r>
      <w:r>
        <w:rPr>
          <w:rFonts w:hint="eastAsia"/>
        </w:rPr>
        <w:t>и</w:t>
      </w:r>
      <w:r>
        <w:t xml:space="preserve"> </w:t>
      </w:r>
      <w:r>
        <w:rPr>
          <w:rFonts w:hint="eastAsia"/>
        </w:rPr>
        <w:t>вечного</w:t>
      </w:r>
      <w:r>
        <w:t xml:space="preserve"> </w:t>
      </w:r>
      <w:r>
        <w:rPr>
          <w:rFonts w:hint="eastAsia"/>
        </w:rPr>
        <w:t>в</w:t>
      </w:r>
      <w:r>
        <w:t xml:space="preserve"> </w:t>
      </w:r>
      <w:r>
        <w:rPr>
          <w:rFonts w:hint="eastAsia"/>
        </w:rPr>
        <w:t>«</w:t>
      </w:r>
      <w:r>
        <w:rPr>
          <w:rFonts w:hint="eastAsia"/>
        </w:rPr>
        <w:t>константинопольских</w:t>
      </w:r>
      <w:r>
        <w:rPr>
          <w:rFonts w:hint="eastAsia"/>
        </w:rPr>
        <w:t>»</w:t>
      </w:r>
      <w:r>
        <w:t xml:space="preserve"> </w:t>
      </w:r>
      <w:r>
        <w:rPr>
          <w:rFonts w:hint="eastAsia"/>
        </w:rPr>
        <w:t>стихах</w:t>
      </w:r>
      <w:r>
        <w:t xml:space="preserve"> </w:t>
      </w:r>
      <w:r>
        <w:rPr>
          <w:rFonts w:hint="eastAsia"/>
        </w:rPr>
        <w:t>У</w:t>
      </w:r>
      <w:r>
        <w:t>.</w:t>
      </w:r>
      <w:r>
        <w:rPr>
          <w:rFonts w:hint="eastAsia"/>
        </w:rPr>
        <w:t>Б</w:t>
      </w:r>
      <w:r>
        <w:t xml:space="preserve">. </w:t>
      </w:r>
      <w:r>
        <w:rPr>
          <w:rFonts w:hint="eastAsia"/>
        </w:rPr>
        <w:t>Йейтса</w:t>
      </w:r>
      <w:r>
        <w:t xml:space="preserve"> </w:t>
      </w:r>
      <w:r>
        <w:rPr>
          <w:rFonts w:hint="eastAsia"/>
        </w:rPr>
        <w:t>и</w:t>
      </w:r>
      <w:r>
        <w:t xml:space="preserve"> </w:t>
      </w:r>
      <w:r>
        <w:rPr>
          <w:rFonts w:hint="eastAsia"/>
        </w:rPr>
        <w:t>О</w:t>
      </w:r>
      <w:r>
        <w:t>.</w:t>
      </w:r>
      <w:r>
        <w:rPr>
          <w:rFonts w:hint="eastAsia"/>
        </w:rPr>
        <w:t>Э</w:t>
      </w:r>
      <w:r>
        <w:t>.</w:t>
      </w:r>
    </w:p>
    <w:p w14:paraId="701E3CA6" w14:textId="77777777" w:rsidR="004D1044" w:rsidRDefault="004D1044" w:rsidP="004D1044"/>
    <w:p w14:paraId="530995F4" w14:textId="77777777" w:rsidR="004D1044" w:rsidRDefault="004D1044" w:rsidP="004D1044">
      <w:r>
        <w:rPr>
          <w:rFonts w:hint="eastAsia"/>
        </w:rPr>
        <w:t>Мандельштама</w:t>
      </w:r>
    </w:p>
    <w:p w14:paraId="31CA8FFA" w14:textId="77777777" w:rsidR="004D1044" w:rsidRDefault="004D1044" w:rsidP="004D1044"/>
    <w:p w14:paraId="43023799" w14:textId="77777777" w:rsidR="004D1044" w:rsidRDefault="004D1044" w:rsidP="004D1044">
      <w:r>
        <w:rPr>
          <w:rFonts w:hint="eastAsia"/>
        </w:rPr>
        <w:t>Глава</w:t>
      </w:r>
    </w:p>
    <w:p w14:paraId="471BB0E3" w14:textId="77777777" w:rsidR="004D1044" w:rsidRDefault="004D1044" w:rsidP="004D1044"/>
    <w:p w14:paraId="0C5DD92C" w14:textId="77777777" w:rsidR="004D1044" w:rsidRDefault="004D1044" w:rsidP="004D1044">
      <w:r>
        <w:rPr>
          <w:rFonts w:hint="eastAsia"/>
        </w:rPr>
        <w:t>Рецепция</w:t>
      </w:r>
      <w:r>
        <w:t xml:space="preserve"> </w:t>
      </w:r>
      <w:r>
        <w:rPr>
          <w:rFonts w:hint="eastAsia"/>
        </w:rPr>
        <w:t>Константинополя</w:t>
      </w:r>
      <w:r>
        <w:t>-</w:t>
      </w:r>
      <w:r>
        <w:rPr>
          <w:rFonts w:hint="eastAsia"/>
        </w:rPr>
        <w:t>Стамбула</w:t>
      </w:r>
      <w:r>
        <w:t xml:space="preserve"> </w:t>
      </w:r>
      <w:r>
        <w:rPr>
          <w:rFonts w:hint="eastAsia"/>
        </w:rPr>
        <w:t>в</w:t>
      </w:r>
      <w:r>
        <w:t xml:space="preserve"> </w:t>
      </w:r>
      <w:r>
        <w:rPr>
          <w:rFonts w:hint="eastAsia"/>
        </w:rPr>
        <w:t>русской</w:t>
      </w:r>
      <w:r>
        <w:t xml:space="preserve"> </w:t>
      </w:r>
      <w:r>
        <w:rPr>
          <w:rFonts w:hint="eastAsia"/>
        </w:rPr>
        <w:t>эмигрантской</w:t>
      </w:r>
      <w:r>
        <w:t xml:space="preserve"> </w:t>
      </w:r>
      <w:r>
        <w:rPr>
          <w:rFonts w:hint="eastAsia"/>
        </w:rPr>
        <w:t>и</w:t>
      </w:r>
      <w:r>
        <w:t xml:space="preserve"> </w:t>
      </w:r>
      <w:r>
        <w:rPr>
          <w:rFonts w:hint="eastAsia"/>
        </w:rPr>
        <w:t>официальной</w:t>
      </w:r>
      <w:r>
        <w:t xml:space="preserve"> </w:t>
      </w:r>
      <w:r>
        <w:rPr>
          <w:rFonts w:hint="eastAsia"/>
        </w:rPr>
        <w:t>советской</w:t>
      </w:r>
    </w:p>
    <w:p w14:paraId="07612542" w14:textId="77777777" w:rsidR="004D1044" w:rsidRDefault="004D1044" w:rsidP="004D1044"/>
    <w:p w14:paraId="34DF1843" w14:textId="77777777" w:rsidR="004D1044" w:rsidRDefault="004D1044" w:rsidP="004D1044">
      <w:r>
        <w:rPr>
          <w:rFonts w:hint="eastAsia"/>
        </w:rPr>
        <w:t>литературе</w:t>
      </w:r>
    </w:p>
    <w:p w14:paraId="6DB2A086" w14:textId="77777777" w:rsidR="004D1044" w:rsidRDefault="004D1044" w:rsidP="004D1044"/>
    <w:p w14:paraId="78C51AE1" w14:textId="77777777" w:rsidR="004D1044" w:rsidRDefault="004D1044" w:rsidP="004D1044">
      <w:r>
        <w:t>2.1.</w:t>
      </w:r>
      <w:r>
        <w:rPr>
          <w:rFonts w:hint="eastAsia"/>
        </w:rPr>
        <w:t>Литературная</w:t>
      </w:r>
      <w:r>
        <w:t xml:space="preserve"> </w:t>
      </w:r>
      <w:r>
        <w:rPr>
          <w:rFonts w:hint="eastAsia"/>
        </w:rPr>
        <w:t>деятельность</w:t>
      </w:r>
      <w:r>
        <w:t xml:space="preserve"> </w:t>
      </w:r>
      <w:r>
        <w:rPr>
          <w:rFonts w:hint="eastAsia"/>
        </w:rPr>
        <w:t>русских</w:t>
      </w:r>
      <w:r>
        <w:t xml:space="preserve"> </w:t>
      </w:r>
      <w:r>
        <w:rPr>
          <w:rFonts w:hint="eastAsia"/>
        </w:rPr>
        <w:t>эмигрантов</w:t>
      </w:r>
      <w:r>
        <w:t xml:space="preserve"> </w:t>
      </w:r>
      <w:r>
        <w:rPr>
          <w:rFonts w:hint="eastAsia"/>
        </w:rPr>
        <w:t>в</w:t>
      </w:r>
      <w:r>
        <w:t xml:space="preserve"> </w:t>
      </w:r>
      <w:r>
        <w:rPr>
          <w:rFonts w:hint="eastAsia"/>
        </w:rPr>
        <w:t>Константинополе</w:t>
      </w:r>
      <w:r>
        <w:t>-</w:t>
      </w:r>
      <w:r>
        <w:rPr>
          <w:rFonts w:hint="eastAsia"/>
        </w:rPr>
        <w:t>Стамбуле</w:t>
      </w:r>
    </w:p>
    <w:p w14:paraId="3CA520A6" w14:textId="77777777" w:rsidR="004D1044" w:rsidRDefault="004D1044" w:rsidP="004D1044"/>
    <w:p w14:paraId="25E26456" w14:textId="77777777" w:rsidR="004D1044" w:rsidRDefault="004D1044" w:rsidP="004D1044">
      <w:r>
        <w:t>2.2.1.</w:t>
      </w:r>
      <w:r>
        <w:rPr>
          <w:rFonts w:hint="eastAsia"/>
        </w:rPr>
        <w:t>Рецепция</w:t>
      </w:r>
      <w:r>
        <w:t xml:space="preserve"> </w:t>
      </w:r>
      <w:r>
        <w:rPr>
          <w:rFonts w:hint="eastAsia"/>
        </w:rPr>
        <w:t>Константинополя</w:t>
      </w:r>
      <w:r>
        <w:t>-</w:t>
      </w:r>
      <w:r>
        <w:rPr>
          <w:rFonts w:hint="eastAsia"/>
        </w:rPr>
        <w:t>Стамбула</w:t>
      </w:r>
      <w:r>
        <w:t xml:space="preserve"> </w:t>
      </w:r>
      <w:r>
        <w:rPr>
          <w:rFonts w:hint="eastAsia"/>
        </w:rPr>
        <w:t>в</w:t>
      </w:r>
      <w:r>
        <w:t xml:space="preserve"> </w:t>
      </w:r>
      <w:r>
        <w:rPr>
          <w:rFonts w:hint="eastAsia"/>
        </w:rPr>
        <w:t>мемуарах</w:t>
      </w:r>
    </w:p>
    <w:p w14:paraId="792FFD86" w14:textId="77777777" w:rsidR="004D1044" w:rsidRDefault="004D1044" w:rsidP="004D1044"/>
    <w:p w14:paraId="411DE60E" w14:textId="77777777" w:rsidR="004D1044" w:rsidRDefault="004D1044" w:rsidP="004D1044">
      <w:r>
        <w:t xml:space="preserve">2.2.2. </w:t>
      </w:r>
      <w:r>
        <w:rPr>
          <w:rFonts w:hint="eastAsia"/>
        </w:rPr>
        <w:t>Константинопольские</w:t>
      </w:r>
      <w:r>
        <w:t xml:space="preserve"> </w:t>
      </w:r>
      <w:r>
        <w:rPr>
          <w:rFonts w:hint="eastAsia"/>
        </w:rPr>
        <w:t>воспоминания</w:t>
      </w:r>
      <w:r>
        <w:t xml:space="preserve"> </w:t>
      </w:r>
      <w:r>
        <w:rPr>
          <w:rFonts w:hint="eastAsia"/>
        </w:rPr>
        <w:t>Дон</w:t>
      </w:r>
      <w:r>
        <w:t>-</w:t>
      </w:r>
      <w:r>
        <w:rPr>
          <w:rFonts w:hint="eastAsia"/>
        </w:rPr>
        <w:t>Аминадо</w:t>
      </w:r>
    </w:p>
    <w:p w14:paraId="330F81FA" w14:textId="77777777" w:rsidR="004D1044" w:rsidRDefault="004D1044" w:rsidP="004D1044"/>
    <w:p w14:paraId="74FA13F5" w14:textId="77777777" w:rsidR="004D1044" w:rsidRDefault="004D1044" w:rsidP="004D1044">
      <w:r>
        <w:t xml:space="preserve">2.2.3. </w:t>
      </w:r>
      <w:r>
        <w:rPr>
          <w:rFonts w:hint="eastAsia"/>
        </w:rPr>
        <w:t>Образ</w:t>
      </w:r>
      <w:r>
        <w:t xml:space="preserve"> </w:t>
      </w:r>
      <w:r>
        <w:rPr>
          <w:rFonts w:hint="eastAsia"/>
        </w:rPr>
        <w:t>Константинополя</w:t>
      </w:r>
      <w:r>
        <w:t>-</w:t>
      </w:r>
      <w:r>
        <w:rPr>
          <w:rFonts w:hint="eastAsia"/>
        </w:rPr>
        <w:t>Стамбула</w:t>
      </w:r>
      <w:r>
        <w:t xml:space="preserve"> </w:t>
      </w:r>
      <w:r>
        <w:rPr>
          <w:rFonts w:hint="eastAsia"/>
        </w:rPr>
        <w:t>в</w:t>
      </w:r>
      <w:r>
        <w:t xml:space="preserve"> </w:t>
      </w:r>
      <w:r>
        <w:rPr>
          <w:rFonts w:hint="eastAsia"/>
        </w:rPr>
        <w:t>мемуарах</w:t>
      </w:r>
      <w:r>
        <w:t xml:space="preserve"> </w:t>
      </w:r>
      <w:r>
        <w:rPr>
          <w:rFonts w:hint="eastAsia"/>
        </w:rPr>
        <w:t>А</w:t>
      </w:r>
      <w:r>
        <w:t>.</w:t>
      </w:r>
      <w:r>
        <w:rPr>
          <w:rFonts w:hint="eastAsia"/>
        </w:rPr>
        <w:t>Н</w:t>
      </w:r>
      <w:r>
        <w:t xml:space="preserve">. </w:t>
      </w:r>
      <w:r>
        <w:rPr>
          <w:rFonts w:hint="eastAsia"/>
        </w:rPr>
        <w:t>Вертинского</w:t>
      </w:r>
    </w:p>
    <w:p w14:paraId="38DC8A6D" w14:textId="77777777" w:rsidR="004D1044" w:rsidRDefault="004D1044" w:rsidP="004D1044"/>
    <w:p w14:paraId="7FB74B24" w14:textId="77777777" w:rsidR="004D1044" w:rsidRDefault="004D1044" w:rsidP="004D1044">
      <w:r>
        <w:t xml:space="preserve">2.2.4. </w:t>
      </w:r>
      <w:r>
        <w:rPr>
          <w:rFonts w:hint="eastAsia"/>
        </w:rPr>
        <w:t>Константинопольские</w:t>
      </w:r>
      <w:r>
        <w:t xml:space="preserve"> </w:t>
      </w:r>
      <w:r>
        <w:rPr>
          <w:rFonts w:hint="eastAsia"/>
        </w:rPr>
        <w:t>воспоминания</w:t>
      </w:r>
      <w:r>
        <w:t xml:space="preserve"> </w:t>
      </w:r>
      <w:r>
        <w:rPr>
          <w:rFonts w:hint="eastAsia"/>
        </w:rPr>
        <w:t>Л</w:t>
      </w:r>
      <w:r>
        <w:t>.</w:t>
      </w:r>
      <w:r>
        <w:rPr>
          <w:rFonts w:hint="eastAsia"/>
        </w:rPr>
        <w:t>Е</w:t>
      </w:r>
      <w:r>
        <w:t xml:space="preserve">. </w:t>
      </w:r>
      <w:r>
        <w:rPr>
          <w:rFonts w:hint="eastAsia"/>
        </w:rPr>
        <w:t>Белозерской</w:t>
      </w:r>
      <w:r>
        <w:t>-</w:t>
      </w:r>
      <w:r>
        <w:rPr>
          <w:rFonts w:hint="eastAsia"/>
        </w:rPr>
        <w:t>Булгаковой</w:t>
      </w:r>
    </w:p>
    <w:p w14:paraId="35CA9239" w14:textId="77777777" w:rsidR="004D1044" w:rsidRDefault="004D1044" w:rsidP="004D1044"/>
    <w:p w14:paraId="37586F25" w14:textId="77777777" w:rsidR="004D1044" w:rsidRDefault="004D1044" w:rsidP="004D1044">
      <w:r>
        <w:t xml:space="preserve">2.2.5. </w:t>
      </w:r>
      <w:r>
        <w:rPr>
          <w:rFonts w:hint="eastAsia"/>
        </w:rPr>
        <w:t>Образ</w:t>
      </w:r>
      <w:r>
        <w:t xml:space="preserve"> </w:t>
      </w:r>
      <w:r>
        <w:rPr>
          <w:rFonts w:hint="eastAsia"/>
        </w:rPr>
        <w:t>Константинополя</w:t>
      </w:r>
      <w:r>
        <w:t>-</w:t>
      </w:r>
      <w:r>
        <w:rPr>
          <w:rFonts w:hint="eastAsia"/>
        </w:rPr>
        <w:t>Стамбула</w:t>
      </w:r>
      <w:r>
        <w:t xml:space="preserve"> </w:t>
      </w:r>
      <w:r>
        <w:rPr>
          <w:rFonts w:hint="eastAsia"/>
        </w:rPr>
        <w:t>в</w:t>
      </w:r>
      <w:r>
        <w:t xml:space="preserve"> </w:t>
      </w:r>
      <w:r>
        <w:rPr>
          <w:rFonts w:hint="eastAsia"/>
        </w:rPr>
        <w:t>мемуарах</w:t>
      </w:r>
      <w:r>
        <w:t xml:space="preserve"> </w:t>
      </w:r>
      <w:r>
        <w:rPr>
          <w:rFonts w:hint="eastAsia"/>
        </w:rPr>
        <w:t>В</w:t>
      </w:r>
      <w:r>
        <w:t>.</w:t>
      </w:r>
      <w:r>
        <w:rPr>
          <w:rFonts w:hint="eastAsia"/>
        </w:rPr>
        <w:t>В</w:t>
      </w:r>
      <w:r>
        <w:t xml:space="preserve">. </w:t>
      </w:r>
      <w:r>
        <w:rPr>
          <w:rFonts w:hint="eastAsia"/>
        </w:rPr>
        <w:t>Шульгина</w:t>
      </w:r>
    </w:p>
    <w:p w14:paraId="56ACC17F" w14:textId="77777777" w:rsidR="004D1044" w:rsidRDefault="004D1044" w:rsidP="004D1044"/>
    <w:p w14:paraId="3C8803EC" w14:textId="77777777" w:rsidR="004D1044" w:rsidRDefault="004D1044" w:rsidP="004D1044">
      <w:r>
        <w:t xml:space="preserve">2.3. </w:t>
      </w:r>
      <w:r>
        <w:rPr>
          <w:rFonts w:hint="eastAsia"/>
        </w:rPr>
        <w:t>«</w:t>
      </w:r>
      <w:r>
        <w:rPr>
          <w:rFonts w:hint="eastAsia"/>
        </w:rPr>
        <w:t>Поэтика</w:t>
      </w:r>
      <w:r>
        <w:t xml:space="preserve"> </w:t>
      </w:r>
      <w:r>
        <w:rPr>
          <w:rFonts w:hint="eastAsia"/>
        </w:rPr>
        <w:t>выживания</w:t>
      </w:r>
      <w:r>
        <w:rPr>
          <w:rFonts w:hint="eastAsia"/>
        </w:rPr>
        <w:t>»</w:t>
      </w:r>
      <w:r>
        <w:t xml:space="preserve">: </w:t>
      </w:r>
      <w:r>
        <w:rPr>
          <w:rFonts w:hint="eastAsia"/>
        </w:rPr>
        <w:t>опыт</w:t>
      </w:r>
      <w:r>
        <w:t xml:space="preserve"> </w:t>
      </w:r>
      <w:r>
        <w:rPr>
          <w:rFonts w:hint="eastAsia"/>
        </w:rPr>
        <w:t>первых</w:t>
      </w:r>
      <w:r>
        <w:t xml:space="preserve"> </w:t>
      </w:r>
      <w:r>
        <w:rPr>
          <w:rFonts w:hint="eastAsia"/>
        </w:rPr>
        <w:t>месяцев</w:t>
      </w:r>
      <w:r>
        <w:t xml:space="preserve"> </w:t>
      </w:r>
      <w:r>
        <w:rPr>
          <w:rFonts w:hint="eastAsia"/>
        </w:rPr>
        <w:t>эмиграции</w:t>
      </w:r>
      <w:r>
        <w:t xml:space="preserve"> </w:t>
      </w:r>
      <w:r>
        <w:rPr>
          <w:rFonts w:hint="eastAsia"/>
        </w:rPr>
        <w:t>в</w:t>
      </w:r>
      <w:r>
        <w:t xml:space="preserve"> </w:t>
      </w:r>
      <w:r>
        <w:rPr>
          <w:rFonts w:hint="eastAsia"/>
        </w:rPr>
        <w:t>сборнике</w:t>
      </w:r>
      <w:r>
        <w:t xml:space="preserve"> </w:t>
      </w:r>
      <w:r>
        <w:rPr>
          <w:rFonts w:hint="eastAsia"/>
        </w:rPr>
        <w:t>Н</w:t>
      </w:r>
      <w:r>
        <w:t>.</w:t>
      </w:r>
      <w:r>
        <w:rPr>
          <w:rFonts w:hint="eastAsia"/>
        </w:rPr>
        <w:t>А</w:t>
      </w:r>
      <w:r>
        <w:t xml:space="preserve">. </w:t>
      </w:r>
      <w:r>
        <w:rPr>
          <w:rFonts w:hint="eastAsia"/>
        </w:rPr>
        <w:t>Тэффи</w:t>
      </w:r>
      <w:r>
        <w:t xml:space="preserve"> </w:t>
      </w:r>
      <w:r>
        <w:rPr>
          <w:rFonts w:hint="eastAsia"/>
        </w:rPr>
        <w:t>«</w:t>
      </w:r>
      <w:r>
        <w:rPr>
          <w:rFonts w:hint="eastAsia"/>
        </w:rPr>
        <w:t>Стамбул</w:t>
      </w:r>
      <w:r>
        <w:t xml:space="preserve"> </w:t>
      </w:r>
      <w:r>
        <w:rPr>
          <w:rFonts w:hint="eastAsia"/>
        </w:rPr>
        <w:t>и</w:t>
      </w:r>
      <w:r>
        <w:t xml:space="preserve"> </w:t>
      </w:r>
      <w:r>
        <w:rPr>
          <w:rFonts w:hint="eastAsia"/>
        </w:rPr>
        <w:t>солнце</w:t>
      </w:r>
      <w:r>
        <w:rPr>
          <w:rFonts w:hint="eastAsia"/>
        </w:rPr>
        <w:t>»</w:t>
      </w:r>
    </w:p>
    <w:p w14:paraId="490B45F5" w14:textId="77777777" w:rsidR="004D1044" w:rsidRDefault="004D1044" w:rsidP="004D1044"/>
    <w:p w14:paraId="50879DF2" w14:textId="77777777" w:rsidR="004D1044" w:rsidRDefault="004D1044" w:rsidP="004D1044">
      <w:r>
        <w:t xml:space="preserve">2.4. </w:t>
      </w:r>
      <w:r>
        <w:rPr>
          <w:rFonts w:hint="eastAsia"/>
        </w:rPr>
        <w:t>Формирование</w:t>
      </w:r>
      <w:r>
        <w:t xml:space="preserve"> </w:t>
      </w:r>
      <w:r>
        <w:rPr>
          <w:rFonts w:hint="eastAsia"/>
        </w:rPr>
        <w:t>экзистенциальных</w:t>
      </w:r>
      <w:r>
        <w:t xml:space="preserve"> </w:t>
      </w:r>
      <w:r>
        <w:rPr>
          <w:rFonts w:hint="eastAsia"/>
        </w:rPr>
        <w:t>взглядов</w:t>
      </w:r>
      <w:r>
        <w:t xml:space="preserve"> </w:t>
      </w:r>
      <w:r>
        <w:rPr>
          <w:rFonts w:hint="eastAsia"/>
        </w:rPr>
        <w:t>Гайто</w:t>
      </w:r>
      <w:r>
        <w:t xml:space="preserve"> </w:t>
      </w:r>
      <w:r>
        <w:rPr>
          <w:rFonts w:hint="eastAsia"/>
        </w:rPr>
        <w:t>Газданова</w:t>
      </w:r>
      <w:r>
        <w:t xml:space="preserve"> (</w:t>
      </w:r>
      <w:r>
        <w:rPr>
          <w:rFonts w:hint="eastAsia"/>
        </w:rPr>
        <w:t>на</w:t>
      </w:r>
      <w:r>
        <w:t xml:space="preserve"> </w:t>
      </w:r>
      <w:r>
        <w:rPr>
          <w:rFonts w:hint="eastAsia"/>
        </w:rPr>
        <w:t>материале</w:t>
      </w:r>
      <w:r>
        <w:t xml:space="preserve"> </w:t>
      </w:r>
      <w:r>
        <w:rPr>
          <w:rFonts w:hint="eastAsia"/>
        </w:rPr>
        <w:t>«</w:t>
      </w:r>
      <w:r>
        <w:rPr>
          <w:rFonts w:hint="eastAsia"/>
        </w:rPr>
        <w:t>константинопольской</w:t>
      </w:r>
      <w:r>
        <w:rPr>
          <w:rFonts w:hint="eastAsia"/>
        </w:rPr>
        <w:t>»</w:t>
      </w:r>
      <w:r>
        <w:t xml:space="preserve"> </w:t>
      </w:r>
      <w:r>
        <w:rPr>
          <w:rFonts w:hint="eastAsia"/>
        </w:rPr>
        <w:t>прозы</w:t>
      </w:r>
      <w:r>
        <w:t>)</w:t>
      </w:r>
    </w:p>
    <w:p w14:paraId="7DC333DD" w14:textId="77777777" w:rsidR="004D1044" w:rsidRDefault="004D1044" w:rsidP="004D1044"/>
    <w:p w14:paraId="44A99527" w14:textId="77777777" w:rsidR="004D1044" w:rsidRDefault="004D1044" w:rsidP="004D1044">
      <w:r>
        <w:t xml:space="preserve">2.5. </w:t>
      </w:r>
      <w:r>
        <w:rPr>
          <w:rFonts w:hint="eastAsia"/>
        </w:rPr>
        <w:t>Константинополь</w:t>
      </w:r>
      <w:r>
        <w:t xml:space="preserve"> - </w:t>
      </w:r>
      <w:r>
        <w:rPr>
          <w:rFonts w:hint="eastAsia"/>
        </w:rPr>
        <w:t>Стамбул</w:t>
      </w:r>
      <w:r>
        <w:t xml:space="preserve"> </w:t>
      </w:r>
      <w:r>
        <w:rPr>
          <w:rFonts w:hint="eastAsia"/>
        </w:rPr>
        <w:t>как</w:t>
      </w:r>
      <w:r>
        <w:t xml:space="preserve"> </w:t>
      </w:r>
      <w:r>
        <w:rPr>
          <w:rFonts w:hint="eastAsia"/>
        </w:rPr>
        <w:t>метафизическое</w:t>
      </w:r>
      <w:r>
        <w:t xml:space="preserve"> </w:t>
      </w:r>
      <w:r>
        <w:rPr>
          <w:rFonts w:hint="eastAsia"/>
        </w:rPr>
        <w:t>пространство</w:t>
      </w:r>
      <w:r>
        <w:t xml:space="preserve"> </w:t>
      </w:r>
      <w:r>
        <w:rPr>
          <w:rFonts w:hint="eastAsia"/>
        </w:rPr>
        <w:t>в</w:t>
      </w:r>
      <w:r>
        <w:t xml:space="preserve"> </w:t>
      </w:r>
      <w:r>
        <w:rPr>
          <w:rFonts w:hint="eastAsia"/>
        </w:rPr>
        <w:t>лирике</w:t>
      </w:r>
      <w:r>
        <w:t xml:space="preserve"> </w:t>
      </w:r>
      <w:r>
        <w:rPr>
          <w:rFonts w:hint="eastAsia"/>
        </w:rPr>
        <w:t>Б</w:t>
      </w:r>
      <w:r>
        <w:t>.</w:t>
      </w:r>
      <w:r>
        <w:rPr>
          <w:rFonts w:hint="eastAsia"/>
        </w:rPr>
        <w:t>Ю</w:t>
      </w:r>
      <w:r>
        <w:t xml:space="preserve">. </w:t>
      </w:r>
      <w:r>
        <w:rPr>
          <w:rFonts w:hint="eastAsia"/>
        </w:rPr>
        <w:t>Поплавского</w:t>
      </w:r>
    </w:p>
    <w:p w14:paraId="38CBDA5A" w14:textId="77777777" w:rsidR="004D1044" w:rsidRDefault="004D1044" w:rsidP="004D1044"/>
    <w:p w14:paraId="7F8478B9" w14:textId="77777777" w:rsidR="004D1044" w:rsidRDefault="004D1044" w:rsidP="004D1044">
      <w:r>
        <w:t xml:space="preserve">2.6. </w:t>
      </w:r>
      <w:r>
        <w:rPr>
          <w:rFonts w:hint="eastAsia"/>
        </w:rPr>
        <w:t>Поэтика</w:t>
      </w:r>
      <w:r>
        <w:t xml:space="preserve"> </w:t>
      </w:r>
      <w:r>
        <w:rPr>
          <w:rFonts w:hint="eastAsia"/>
        </w:rPr>
        <w:t>«</w:t>
      </w:r>
      <w:r>
        <w:rPr>
          <w:rFonts w:hint="eastAsia"/>
        </w:rPr>
        <w:t>константинопольских</w:t>
      </w:r>
      <w:r>
        <w:rPr>
          <w:rFonts w:hint="eastAsia"/>
        </w:rPr>
        <w:t>»</w:t>
      </w:r>
      <w:r>
        <w:t xml:space="preserve"> </w:t>
      </w:r>
      <w:r>
        <w:rPr>
          <w:rFonts w:hint="eastAsia"/>
        </w:rPr>
        <w:t>текстов</w:t>
      </w:r>
      <w:r>
        <w:t xml:space="preserve"> </w:t>
      </w:r>
      <w:r>
        <w:rPr>
          <w:rFonts w:hint="eastAsia"/>
        </w:rPr>
        <w:t>Г</w:t>
      </w:r>
      <w:r>
        <w:t>.</w:t>
      </w:r>
      <w:r>
        <w:rPr>
          <w:rFonts w:hint="eastAsia"/>
        </w:rPr>
        <w:t>Н</w:t>
      </w:r>
      <w:r>
        <w:t xml:space="preserve">. </w:t>
      </w:r>
      <w:r>
        <w:rPr>
          <w:rFonts w:hint="eastAsia"/>
        </w:rPr>
        <w:t>Кузнецовой</w:t>
      </w:r>
    </w:p>
    <w:p w14:paraId="18183CBB" w14:textId="77777777" w:rsidR="004D1044" w:rsidRDefault="004D1044" w:rsidP="004D1044"/>
    <w:p w14:paraId="74DE9E95" w14:textId="77777777" w:rsidR="004D1044" w:rsidRDefault="004D1044" w:rsidP="004D1044">
      <w:r>
        <w:t>2.7.</w:t>
      </w:r>
      <w:r>
        <w:rPr>
          <w:rFonts w:hint="eastAsia"/>
        </w:rPr>
        <w:t>Проблематика</w:t>
      </w:r>
      <w:r>
        <w:t xml:space="preserve"> </w:t>
      </w:r>
      <w:r>
        <w:rPr>
          <w:rFonts w:hint="eastAsia"/>
        </w:rPr>
        <w:t>рассказов</w:t>
      </w:r>
      <w:r>
        <w:t xml:space="preserve"> </w:t>
      </w:r>
      <w:r>
        <w:rPr>
          <w:rFonts w:hint="eastAsia"/>
        </w:rPr>
        <w:t>и</w:t>
      </w:r>
      <w:r>
        <w:t xml:space="preserve"> </w:t>
      </w:r>
      <w:r>
        <w:rPr>
          <w:rFonts w:hint="eastAsia"/>
        </w:rPr>
        <w:t>очерков</w:t>
      </w:r>
      <w:r>
        <w:t xml:space="preserve"> </w:t>
      </w:r>
      <w:r>
        <w:rPr>
          <w:rFonts w:hint="eastAsia"/>
        </w:rPr>
        <w:t>сборника</w:t>
      </w:r>
      <w:r>
        <w:t xml:space="preserve"> </w:t>
      </w:r>
      <w:r>
        <w:rPr>
          <w:rFonts w:hint="eastAsia"/>
        </w:rPr>
        <w:t>«</w:t>
      </w:r>
      <w:r>
        <w:rPr>
          <w:rFonts w:hint="eastAsia"/>
        </w:rPr>
        <w:t>Листья</w:t>
      </w:r>
      <w:r>
        <w:rPr>
          <w:rFonts w:hint="eastAsia"/>
        </w:rPr>
        <w:t>»</w:t>
      </w:r>
    </w:p>
    <w:p w14:paraId="1B76B35E" w14:textId="77777777" w:rsidR="004D1044" w:rsidRDefault="004D1044" w:rsidP="004D1044"/>
    <w:p w14:paraId="33CBCCBB" w14:textId="77777777" w:rsidR="004D1044" w:rsidRDefault="004D1044" w:rsidP="004D1044">
      <w:r>
        <w:lastRenderedPageBreak/>
        <w:t xml:space="preserve">2.8. </w:t>
      </w:r>
      <w:r>
        <w:rPr>
          <w:rFonts w:hint="eastAsia"/>
        </w:rPr>
        <w:t>Русский</w:t>
      </w:r>
      <w:r>
        <w:t xml:space="preserve"> </w:t>
      </w:r>
      <w:r>
        <w:rPr>
          <w:rFonts w:hint="eastAsia"/>
        </w:rPr>
        <w:t>Константинополь</w:t>
      </w:r>
      <w:r>
        <w:t xml:space="preserve"> </w:t>
      </w:r>
      <w:r>
        <w:rPr>
          <w:rFonts w:hint="eastAsia"/>
        </w:rPr>
        <w:t>в</w:t>
      </w:r>
      <w:r>
        <w:t xml:space="preserve"> </w:t>
      </w:r>
      <w:r>
        <w:rPr>
          <w:rFonts w:hint="eastAsia"/>
        </w:rPr>
        <w:t>зеркале</w:t>
      </w:r>
      <w:r>
        <w:t xml:space="preserve"> </w:t>
      </w:r>
      <w:r>
        <w:rPr>
          <w:rFonts w:hint="eastAsia"/>
        </w:rPr>
        <w:t>сатиры</w:t>
      </w:r>
      <w:r>
        <w:t xml:space="preserve"> </w:t>
      </w:r>
      <w:r>
        <w:rPr>
          <w:rFonts w:hint="eastAsia"/>
        </w:rPr>
        <w:t>А</w:t>
      </w:r>
      <w:r>
        <w:t>.</w:t>
      </w:r>
      <w:r>
        <w:rPr>
          <w:rFonts w:hint="eastAsia"/>
        </w:rPr>
        <w:t>Т</w:t>
      </w:r>
      <w:r>
        <w:t xml:space="preserve">. </w:t>
      </w:r>
      <w:r>
        <w:rPr>
          <w:rFonts w:hint="eastAsia"/>
        </w:rPr>
        <w:t>Аверченко</w:t>
      </w:r>
      <w:r>
        <w:t xml:space="preserve"> (</w:t>
      </w:r>
      <w:r>
        <w:rPr>
          <w:rFonts w:hint="eastAsia"/>
        </w:rPr>
        <w:t>на</w:t>
      </w:r>
      <w:r>
        <w:t xml:space="preserve"> </w:t>
      </w:r>
      <w:r>
        <w:rPr>
          <w:rFonts w:hint="eastAsia"/>
        </w:rPr>
        <w:t>материале</w:t>
      </w:r>
      <w:r>
        <w:t xml:space="preserve"> </w:t>
      </w:r>
      <w:r>
        <w:rPr>
          <w:rFonts w:hint="eastAsia"/>
        </w:rPr>
        <w:t>сборника</w:t>
      </w:r>
      <w:r>
        <w:t xml:space="preserve"> </w:t>
      </w:r>
      <w:r>
        <w:rPr>
          <w:rFonts w:hint="eastAsia"/>
        </w:rPr>
        <w:t>рассказов</w:t>
      </w:r>
      <w:r>
        <w:t xml:space="preserve"> </w:t>
      </w:r>
      <w:r>
        <w:rPr>
          <w:rFonts w:hint="eastAsia"/>
        </w:rPr>
        <w:t>«</w:t>
      </w:r>
      <w:r>
        <w:rPr>
          <w:rFonts w:hint="eastAsia"/>
        </w:rPr>
        <w:t>Записки</w:t>
      </w:r>
      <w:r>
        <w:t xml:space="preserve"> </w:t>
      </w:r>
      <w:r>
        <w:rPr>
          <w:rFonts w:hint="eastAsia"/>
        </w:rPr>
        <w:t>Простодушного</w:t>
      </w:r>
      <w:r>
        <w:rPr>
          <w:rFonts w:hint="eastAsia"/>
        </w:rPr>
        <w:t>»</w:t>
      </w:r>
      <w:r>
        <w:t>)</w:t>
      </w:r>
    </w:p>
    <w:p w14:paraId="2C79E286" w14:textId="77777777" w:rsidR="004D1044" w:rsidRDefault="004D1044" w:rsidP="004D1044"/>
    <w:p w14:paraId="5AF3F82F" w14:textId="77777777" w:rsidR="004D1044" w:rsidRDefault="004D1044" w:rsidP="004D1044">
      <w:r>
        <w:t xml:space="preserve">2.9. </w:t>
      </w:r>
      <w:r>
        <w:rPr>
          <w:rFonts w:hint="eastAsia"/>
        </w:rPr>
        <w:t>Ранняя</w:t>
      </w:r>
      <w:r>
        <w:t xml:space="preserve"> </w:t>
      </w:r>
      <w:r>
        <w:rPr>
          <w:rFonts w:hint="eastAsia"/>
        </w:rPr>
        <w:t>стадия</w:t>
      </w:r>
      <w:r>
        <w:t xml:space="preserve"> </w:t>
      </w:r>
      <w:r>
        <w:rPr>
          <w:rFonts w:hint="eastAsia"/>
        </w:rPr>
        <w:t>формирования</w:t>
      </w:r>
      <w:r>
        <w:t xml:space="preserve"> </w:t>
      </w:r>
      <w:r>
        <w:rPr>
          <w:rFonts w:hint="eastAsia"/>
        </w:rPr>
        <w:t>соцреализма</w:t>
      </w:r>
      <w:r>
        <w:t xml:space="preserve">: </w:t>
      </w:r>
      <w:r>
        <w:rPr>
          <w:rFonts w:hint="eastAsia"/>
        </w:rPr>
        <w:t>стилевые</w:t>
      </w:r>
      <w:r>
        <w:t xml:space="preserve"> </w:t>
      </w:r>
      <w:r>
        <w:rPr>
          <w:rFonts w:hint="eastAsia"/>
        </w:rPr>
        <w:t>поиски</w:t>
      </w:r>
      <w:r>
        <w:t xml:space="preserve"> </w:t>
      </w:r>
      <w:r>
        <w:rPr>
          <w:rFonts w:hint="eastAsia"/>
        </w:rPr>
        <w:t>в</w:t>
      </w:r>
      <w:r>
        <w:t xml:space="preserve"> </w:t>
      </w:r>
      <w:r>
        <w:rPr>
          <w:rFonts w:hint="eastAsia"/>
        </w:rPr>
        <w:t>«</w:t>
      </w:r>
      <w:r>
        <w:rPr>
          <w:rFonts w:hint="eastAsia"/>
        </w:rPr>
        <w:t>турецкой</w:t>
      </w:r>
      <w:r>
        <w:rPr>
          <w:rFonts w:hint="eastAsia"/>
        </w:rPr>
        <w:t>»</w:t>
      </w:r>
      <w:r>
        <w:t xml:space="preserve"> </w:t>
      </w:r>
      <w:r>
        <w:rPr>
          <w:rFonts w:hint="eastAsia"/>
        </w:rPr>
        <w:t>прозе</w:t>
      </w:r>
      <w:r>
        <w:t xml:space="preserve"> </w:t>
      </w:r>
      <w:r>
        <w:rPr>
          <w:rFonts w:hint="eastAsia"/>
        </w:rPr>
        <w:t>П</w:t>
      </w:r>
      <w:r>
        <w:t>.</w:t>
      </w:r>
      <w:r>
        <w:rPr>
          <w:rFonts w:hint="eastAsia"/>
        </w:rPr>
        <w:t>А</w:t>
      </w:r>
      <w:r>
        <w:t>.</w:t>
      </w:r>
    </w:p>
    <w:p w14:paraId="5C85042E" w14:textId="77777777" w:rsidR="004D1044" w:rsidRDefault="004D1044" w:rsidP="004D1044"/>
    <w:p w14:paraId="75FE4222" w14:textId="77777777" w:rsidR="004D1044" w:rsidRDefault="004D1044" w:rsidP="004D1044">
      <w:r>
        <w:rPr>
          <w:rFonts w:hint="eastAsia"/>
        </w:rPr>
        <w:t>Павленко</w:t>
      </w:r>
    </w:p>
    <w:p w14:paraId="363C01FF" w14:textId="77777777" w:rsidR="004D1044" w:rsidRDefault="004D1044" w:rsidP="004D1044"/>
    <w:p w14:paraId="37255FFD" w14:textId="77777777" w:rsidR="004D1044" w:rsidRDefault="004D1044" w:rsidP="004D1044">
      <w:r>
        <w:rPr>
          <w:rFonts w:hint="eastAsia"/>
        </w:rPr>
        <w:t>Заключение</w:t>
      </w:r>
    </w:p>
    <w:p w14:paraId="2FE04A46" w14:textId="77777777" w:rsidR="004D1044" w:rsidRDefault="004D1044" w:rsidP="004D1044"/>
    <w:p w14:paraId="2C45D763" w14:textId="4A8E1F58" w:rsidR="004D1044" w:rsidRPr="004D1044" w:rsidRDefault="004D1044" w:rsidP="004D1044">
      <w:r>
        <w:rPr>
          <w:rFonts w:hint="eastAsia"/>
        </w:rPr>
        <w:t>Библиография</w:t>
      </w:r>
    </w:p>
    <w:sectPr w:rsidR="004D1044" w:rsidRPr="004D1044" w:rsidSect="00EC15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2F7C" w14:textId="77777777" w:rsidR="00EC15C6" w:rsidRDefault="00EC15C6">
      <w:pPr>
        <w:spacing w:after="0" w:line="240" w:lineRule="auto"/>
      </w:pPr>
      <w:r>
        <w:separator/>
      </w:r>
    </w:p>
  </w:endnote>
  <w:endnote w:type="continuationSeparator" w:id="0">
    <w:p w14:paraId="6BD92245" w14:textId="77777777" w:rsidR="00EC15C6" w:rsidRDefault="00EC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0621" w14:textId="77777777" w:rsidR="00EC15C6" w:rsidRDefault="00EC15C6"/>
    <w:p w14:paraId="3A6DDAF5" w14:textId="77777777" w:rsidR="00EC15C6" w:rsidRDefault="00EC15C6"/>
    <w:p w14:paraId="2375C0F9" w14:textId="77777777" w:rsidR="00EC15C6" w:rsidRDefault="00EC15C6"/>
    <w:p w14:paraId="7778CD5F" w14:textId="77777777" w:rsidR="00EC15C6" w:rsidRDefault="00EC15C6"/>
    <w:p w14:paraId="706BA933" w14:textId="77777777" w:rsidR="00EC15C6" w:rsidRDefault="00EC15C6"/>
    <w:p w14:paraId="6D46F4BF" w14:textId="77777777" w:rsidR="00EC15C6" w:rsidRDefault="00EC15C6"/>
    <w:p w14:paraId="562840E4" w14:textId="77777777" w:rsidR="00EC15C6" w:rsidRDefault="00EC15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30A97" wp14:editId="6D1A22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5ECE" w14:textId="77777777" w:rsidR="00EC15C6" w:rsidRDefault="00EC1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30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075ECE" w14:textId="77777777" w:rsidR="00EC15C6" w:rsidRDefault="00EC1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E4E42" w14:textId="77777777" w:rsidR="00EC15C6" w:rsidRDefault="00EC15C6"/>
    <w:p w14:paraId="141D153E" w14:textId="77777777" w:rsidR="00EC15C6" w:rsidRDefault="00EC15C6"/>
    <w:p w14:paraId="3AC4A824" w14:textId="77777777" w:rsidR="00EC15C6" w:rsidRDefault="00EC15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9AA107" wp14:editId="2D2046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BC401" w14:textId="77777777" w:rsidR="00EC15C6" w:rsidRDefault="00EC15C6"/>
                          <w:p w14:paraId="1A7B3807" w14:textId="77777777" w:rsidR="00EC15C6" w:rsidRDefault="00EC1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AA1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BC401" w14:textId="77777777" w:rsidR="00EC15C6" w:rsidRDefault="00EC15C6"/>
                    <w:p w14:paraId="1A7B3807" w14:textId="77777777" w:rsidR="00EC15C6" w:rsidRDefault="00EC1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7344E5" w14:textId="77777777" w:rsidR="00EC15C6" w:rsidRDefault="00EC15C6"/>
    <w:p w14:paraId="5226DA89" w14:textId="77777777" w:rsidR="00EC15C6" w:rsidRDefault="00EC15C6">
      <w:pPr>
        <w:rPr>
          <w:sz w:val="2"/>
          <w:szCs w:val="2"/>
        </w:rPr>
      </w:pPr>
    </w:p>
    <w:p w14:paraId="379A8F57" w14:textId="77777777" w:rsidR="00EC15C6" w:rsidRDefault="00EC15C6"/>
    <w:p w14:paraId="3F79C0B7" w14:textId="77777777" w:rsidR="00EC15C6" w:rsidRDefault="00EC15C6">
      <w:pPr>
        <w:spacing w:after="0" w:line="240" w:lineRule="auto"/>
      </w:pPr>
    </w:p>
  </w:footnote>
  <w:footnote w:type="continuationSeparator" w:id="0">
    <w:p w14:paraId="0D3AC05F" w14:textId="77777777" w:rsidR="00EC15C6" w:rsidRDefault="00EC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36614</TotalTime>
  <Pages>3</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4987</cp:revision>
  <cp:lastPrinted>2009-02-06T05:36:00Z</cp:lastPrinted>
  <dcterms:created xsi:type="dcterms:W3CDTF">2024-01-07T13:43:00Z</dcterms:created>
  <dcterms:modified xsi:type="dcterms:W3CDTF">2024-03-06T18:04:00Z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